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4932" w14:textId="04BECAF6" w:rsidR="004D1CA8" w:rsidRDefault="004271C4" w:rsidP="004271C4">
      <w:r w:rsidRPr="004271C4">
        <w:rPr>
          <w:rFonts w:hint="eastAsia"/>
        </w:rPr>
        <w:t>Муноз</w:t>
      </w:r>
      <w:r w:rsidRPr="004271C4">
        <w:t xml:space="preserve"> </w:t>
      </w:r>
      <w:r w:rsidRPr="004271C4">
        <w:rPr>
          <w:rFonts w:hint="eastAsia"/>
        </w:rPr>
        <w:t>Андраде</w:t>
      </w:r>
      <w:r w:rsidRPr="004271C4">
        <w:t xml:space="preserve"> </w:t>
      </w:r>
      <w:r w:rsidRPr="004271C4">
        <w:rPr>
          <w:rFonts w:hint="eastAsia"/>
        </w:rPr>
        <w:t>Луис</w:t>
      </w:r>
      <w:r w:rsidRPr="004271C4">
        <w:t xml:space="preserve"> </w:t>
      </w:r>
      <w:r w:rsidRPr="004271C4">
        <w:rPr>
          <w:rFonts w:hint="eastAsia"/>
        </w:rPr>
        <w:t>Фернандо</w:t>
      </w:r>
      <w:r>
        <w:t xml:space="preserve"> </w:t>
      </w:r>
      <w:r w:rsidRPr="004271C4">
        <w:rPr>
          <w:rFonts w:hint="eastAsia"/>
        </w:rPr>
        <w:t>Развитие</w:t>
      </w:r>
      <w:r w:rsidRPr="004271C4">
        <w:t xml:space="preserve"> </w:t>
      </w:r>
      <w:r w:rsidRPr="004271C4">
        <w:rPr>
          <w:rFonts w:hint="eastAsia"/>
        </w:rPr>
        <w:t>инструментов</w:t>
      </w:r>
      <w:r w:rsidRPr="004271C4">
        <w:t xml:space="preserve"> </w:t>
      </w:r>
      <w:r w:rsidRPr="004271C4">
        <w:rPr>
          <w:rFonts w:hint="eastAsia"/>
        </w:rPr>
        <w:t>оценки</w:t>
      </w:r>
      <w:r w:rsidRPr="004271C4">
        <w:t xml:space="preserve"> </w:t>
      </w:r>
      <w:r w:rsidRPr="004271C4">
        <w:rPr>
          <w:rFonts w:hint="eastAsia"/>
        </w:rPr>
        <w:t>и</w:t>
      </w:r>
      <w:r w:rsidRPr="004271C4">
        <w:t xml:space="preserve"> </w:t>
      </w:r>
      <w:r w:rsidRPr="004271C4">
        <w:rPr>
          <w:rFonts w:hint="eastAsia"/>
        </w:rPr>
        <w:t>прогнозирования</w:t>
      </w:r>
      <w:r w:rsidRPr="004271C4">
        <w:t xml:space="preserve"> </w:t>
      </w:r>
      <w:r w:rsidRPr="004271C4">
        <w:rPr>
          <w:rFonts w:hint="eastAsia"/>
        </w:rPr>
        <w:t>инвестиционной</w:t>
      </w:r>
      <w:r w:rsidRPr="004271C4">
        <w:t xml:space="preserve"> </w:t>
      </w:r>
      <w:r w:rsidRPr="004271C4">
        <w:rPr>
          <w:rFonts w:hint="eastAsia"/>
        </w:rPr>
        <w:t>привлекательности</w:t>
      </w:r>
      <w:r w:rsidRPr="004271C4">
        <w:t xml:space="preserve"> </w:t>
      </w:r>
      <w:r w:rsidRPr="004271C4">
        <w:rPr>
          <w:rFonts w:hint="eastAsia"/>
        </w:rPr>
        <w:t>регионов</w:t>
      </w:r>
    </w:p>
    <w:p w14:paraId="3FFDCFC1" w14:textId="77777777" w:rsidR="004271C4" w:rsidRDefault="004271C4" w:rsidP="004271C4">
      <w:r>
        <w:rPr>
          <w:rFonts w:hint="eastAsia"/>
        </w:rPr>
        <w:t>ОГЛАВЛЕНИЕ</w:t>
      </w:r>
      <w:r>
        <w:t xml:space="preserve"> </w:t>
      </w:r>
      <w:r>
        <w:rPr>
          <w:rFonts w:hint="eastAsia"/>
        </w:rPr>
        <w:t>ДИССЕРТАЦИИ</w:t>
      </w:r>
    </w:p>
    <w:p w14:paraId="0717F177" w14:textId="77777777" w:rsidR="004271C4" w:rsidRDefault="004271C4" w:rsidP="004271C4">
      <w:r>
        <w:rPr>
          <w:rFonts w:hint="eastAsia"/>
        </w:rPr>
        <w:t>кандидат</w:t>
      </w:r>
      <w:r>
        <w:t xml:space="preserve"> </w:t>
      </w:r>
      <w:r>
        <w:rPr>
          <w:rFonts w:hint="eastAsia"/>
        </w:rPr>
        <w:t>наук</w:t>
      </w:r>
      <w:r>
        <w:t xml:space="preserve"> </w:t>
      </w:r>
      <w:r>
        <w:rPr>
          <w:rFonts w:hint="eastAsia"/>
        </w:rPr>
        <w:t>Муноз</w:t>
      </w:r>
      <w:r>
        <w:t xml:space="preserve"> </w:t>
      </w:r>
      <w:r>
        <w:rPr>
          <w:rFonts w:hint="eastAsia"/>
        </w:rPr>
        <w:t>Андраде</w:t>
      </w:r>
      <w:r>
        <w:t xml:space="preserve"> </w:t>
      </w:r>
      <w:r>
        <w:rPr>
          <w:rFonts w:hint="eastAsia"/>
        </w:rPr>
        <w:t>Луис</w:t>
      </w:r>
      <w:r>
        <w:t xml:space="preserve"> </w:t>
      </w:r>
      <w:r>
        <w:rPr>
          <w:rFonts w:hint="eastAsia"/>
        </w:rPr>
        <w:t>Фернандо</w:t>
      </w:r>
    </w:p>
    <w:p w14:paraId="3C97073F" w14:textId="77777777" w:rsidR="004271C4" w:rsidRDefault="004271C4" w:rsidP="004271C4">
      <w:r>
        <w:rPr>
          <w:rFonts w:hint="eastAsia"/>
        </w:rPr>
        <w:t>Введение</w:t>
      </w:r>
    </w:p>
    <w:p w14:paraId="08FDCB64" w14:textId="77777777" w:rsidR="004271C4" w:rsidRDefault="004271C4" w:rsidP="004271C4"/>
    <w:p w14:paraId="0B706418" w14:textId="77777777" w:rsidR="004271C4" w:rsidRDefault="004271C4" w:rsidP="004271C4">
      <w:r>
        <w:t xml:space="preserve">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оценки</w:t>
      </w:r>
      <w:r>
        <w:t xml:space="preserve"> </w:t>
      </w:r>
      <w:r>
        <w:rPr>
          <w:rFonts w:hint="eastAsia"/>
        </w:rPr>
        <w:t>и</w:t>
      </w:r>
      <w:r>
        <w:t xml:space="preserve"> </w:t>
      </w:r>
      <w:r>
        <w:rPr>
          <w:rFonts w:hint="eastAsia"/>
        </w:rPr>
        <w:t>прогнозирования</w:t>
      </w:r>
      <w:r>
        <w:t xml:space="preserve"> </w:t>
      </w:r>
      <w:r>
        <w:rPr>
          <w:rFonts w:hint="eastAsia"/>
        </w:rPr>
        <w:t>инвестиционных</w:t>
      </w:r>
      <w:r>
        <w:t xml:space="preserve"> </w:t>
      </w:r>
      <w:r>
        <w:rPr>
          <w:rFonts w:hint="eastAsia"/>
        </w:rPr>
        <w:t>процессов</w:t>
      </w:r>
      <w:r>
        <w:t xml:space="preserve"> </w:t>
      </w:r>
      <w:r>
        <w:rPr>
          <w:rFonts w:hint="eastAsia"/>
        </w:rPr>
        <w:t>в</w:t>
      </w:r>
      <w:r>
        <w:t xml:space="preserve"> </w:t>
      </w:r>
      <w:r>
        <w:rPr>
          <w:rFonts w:hint="eastAsia"/>
        </w:rPr>
        <w:t>регионах</w:t>
      </w:r>
    </w:p>
    <w:p w14:paraId="71BC9900" w14:textId="77777777" w:rsidR="004271C4" w:rsidRDefault="004271C4" w:rsidP="004271C4"/>
    <w:p w14:paraId="6B467C40" w14:textId="77777777" w:rsidR="004271C4" w:rsidRDefault="004271C4" w:rsidP="004271C4">
      <w:r>
        <w:t xml:space="preserve">1.1 </w:t>
      </w:r>
      <w:r>
        <w:rPr>
          <w:rFonts w:hint="eastAsia"/>
        </w:rPr>
        <w:t>Аналитический</w:t>
      </w:r>
      <w:r>
        <w:t xml:space="preserve"> </w:t>
      </w:r>
      <w:r>
        <w:rPr>
          <w:rFonts w:hint="eastAsia"/>
        </w:rPr>
        <w:t>обзор</w:t>
      </w:r>
      <w:r>
        <w:t xml:space="preserve"> </w:t>
      </w:r>
      <w:r>
        <w:rPr>
          <w:rFonts w:hint="eastAsia"/>
        </w:rPr>
        <w:t>и</w:t>
      </w:r>
      <w:r>
        <w:t xml:space="preserve"> </w:t>
      </w:r>
      <w:r>
        <w:rPr>
          <w:rFonts w:hint="eastAsia"/>
        </w:rPr>
        <w:t>сравнительная</w:t>
      </w:r>
      <w:r>
        <w:t xml:space="preserve"> </w:t>
      </w:r>
      <w:r>
        <w:rPr>
          <w:rFonts w:hint="eastAsia"/>
        </w:rPr>
        <w:t>характеристика</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регионов</w:t>
      </w:r>
    </w:p>
    <w:p w14:paraId="0A1988C8" w14:textId="77777777" w:rsidR="004271C4" w:rsidRDefault="004271C4" w:rsidP="004271C4"/>
    <w:p w14:paraId="10A118EE" w14:textId="77777777" w:rsidR="004271C4" w:rsidRDefault="004271C4" w:rsidP="004271C4">
      <w:r>
        <w:t xml:space="preserve">1.2 </w:t>
      </w:r>
      <w:r>
        <w:rPr>
          <w:rFonts w:hint="eastAsia"/>
        </w:rPr>
        <w:t>Методология</w:t>
      </w:r>
      <w:r>
        <w:t xml:space="preserve"> </w:t>
      </w:r>
      <w:r>
        <w:rPr>
          <w:rFonts w:hint="eastAsia"/>
        </w:rPr>
        <w:t>построения</w:t>
      </w:r>
      <w:r>
        <w:t xml:space="preserve"> </w:t>
      </w:r>
      <w:r>
        <w:rPr>
          <w:rFonts w:hint="eastAsia"/>
        </w:rPr>
        <w:t>региональных</w:t>
      </w:r>
      <w:r>
        <w:t xml:space="preserve"> </w:t>
      </w:r>
      <w:r>
        <w:rPr>
          <w:rFonts w:hint="eastAsia"/>
        </w:rPr>
        <w:t>инвестиционных</w:t>
      </w:r>
      <w:r>
        <w:t xml:space="preserve"> </w:t>
      </w:r>
      <w:r>
        <w:rPr>
          <w:rFonts w:hint="eastAsia"/>
        </w:rPr>
        <w:t>моделей</w:t>
      </w:r>
    </w:p>
    <w:p w14:paraId="0F4625C0" w14:textId="77777777" w:rsidR="004271C4" w:rsidRDefault="004271C4" w:rsidP="004271C4"/>
    <w:p w14:paraId="1122EE93" w14:textId="77777777" w:rsidR="004271C4" w:rsidRDefault="004271C4" w:rsidP="004271C4">
      <w:r>
        <w:t xml:space="preserve">2. </w:t>
      </w:r>
      <w:r>
        <w:rPr>
          <w:rFonts w:hint="eastAsia"/>
        </w:rPr>
        <w:t>Авторский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инвестиционных</w:t>
      </w:r>
      <w:r>
        <w:t xml:space="preserve"> </w:t>
      </w:r>
      <w:r>
        <w:rPr>
          <w:rFonts w:hint="eastAsia"/>
        </w:rPr>
        <w:t>процессов</w:t>
      </w:r>
      <w:r>
        <w:t xml:space="preserve"> </w:t>
      </w:r>
      <w:r>
        <w:rPr>
          <w:rFonts w:hint="eastAsia"/>
        </w:rPr>
        <w:t>в</w:t>
      </w:r>
      <w:r>
        <w:t xml:space="preserve"> </w:t>
      </w:r>
      <w:r>
        <w:rPr>
          <w:rFonts w:hint="eastAsia"/>
        </w:rPr>
        <w:t>регионах</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прикладные</w:t>
      </w:r>
      <w:r>
        <w:t xml:space="preserve"> </w:t>
      </w:r>
      <w:r>
        <w:rPr>
          <w:rFonts w:hint="eastAsia"/>
        </w:rPr>
        <w:t>аспекты</w:t>
      </w:r>
      <w:r>
        <w:t xml:space="preserve"> </w:t>
      </w:r>
      <w:r>
        <w:rPr>
          <w:rFonts w:hint="eastAsia"/>
        </w:rPr>
        <w:t>его</w:t>
      </w:r>
      <w:r>
        <w:t xml:space="preserve"> </w:t>
      </w:r>
      <w:r>
        <w:rPr>
          <w:rFonts w:hint="eastAsia"/>
        </w:rPr>
        <w:t>реализации</w:t>
      </w:r>
    </w:p>
    <w:p w14:paraId="04273D3F" w14:textId="77777777" w:rsidR="004271C4" w:rsidRDefault="004271C4" w:rsidP="004271C4"/>
    <w:p w14:paraId="70654412" w14:textId="77777777" w:rsidR="004271C4" w:rsidRDefault="004271C4" w:rsidP="004271C4">
      <w:r>
        <w:t xml:space="preserve">2.1 </w:t>
      </w:r>
      <w:r>
        <w:rPr>
          <w:rFonts w:hint="eastAsia"/>
        </w:rPr>
        <w:t>Анализ</w:t>
      </w:r>
      <w:r>
        <w:t xml:space="preserve"> </w:t>
      </w:r>
      <w:r>
        <w:rPr>
          <w:rFonts w:hint="eastAsia"/>
        </w:rPr>
        <w:t>проблем</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регионов</w:t>
      </w:r>
      <w:r>
        <w:t xml:space="preserve"> </w:t>
      </w:r>
      <w:r>
        <w:rPr>
          <w:rFonts w:hint="eastAsia"/>
        </w:rPr>
        <w:t>Российской</w:t>
      </w:r>
      <w:r>
        <w:t xml:space="preserve"> </w:t>
      </w:r>
      <w:r>
        <w:rPr>
          <w:rFonts w:hint="eastAsia"/>
        </w:rPr>
        <w:t>Федерации</w:t>
      </w:r>
    </w:p>
    <w:p w14:paraId="77F14A7E" w14:textId="77777777" w:rsidR="004271C4" w:rsidRDefault="004271C4" w:rsidP="004271C4"/>
    <w:p w14:paraId="7EC3A999" w14:textId="77777777" w:rsidR="004271C4" w:rsidRDefault="004271C4" w:rsidP="004271C4">
      <w:r>
        <w:t xml:space="preserve">2.2 </w:t>
      </w:r>
      <w:r>
        <w:rPr>
          <w:rFonts w:hint="eastAsia"/>
        </w:rPr>
        <w:t>Оценка</w:t>
      </w:r>
      <w:r>
        <w:t xml:space="preserve"> </w:t>
      </w:r>
      <w:r>
        <w:rPr>
          <w:rFonts w:hint="eastAsia"/>
        </w:rPr>
        <w:t>интенсивности</w:t>
      </w:r>
      <w:r>
        <w:t xml:space="preserve"> </w:t>
      </w:r>
      <w:r>
        <w:rPr>
          <w:rFonts w:hint="eastAsia"/>
        </w:rPr>
        <w:t>и</w:t>
      </w:r>
      <w:r>
        <w:t xml:space="preserve"> </w:t>
      </w:r>
      <w:r>
        <w:rPr>
          <w:rFonts w:hint="eastAsia"/>
        </w:rPr>
        <w:t>динамики</w:t>
      </w:r>
      <w:r>
        <w:t xml:space="preserve"> </w:t>
      </w:r>
      <w:r>
        <w:rPr>
          <w:rFonts w:hint="eastAsia"/>
        </w:rPr>
        <w:t>инвестиционных</w:t>
      </w:r>
      <w:r>
        <w:t xml:space="preserve"> </w:t>
      </w:r>
      <w:r>
        <w:rPr>
          <w:rFonts w:hint="eastAsia"/>
        </w:rPr>
        <w:t>процессов</w:t>
      </w:r>
      <w:r>
        <w:t xml:space="preserve"> </w:t>
      </w:r>
      <w:r>
        <w:rPr>
          <w:rFonts w:hint="eastAsia"/>
        </w:rPr>
        <w:t>в</w:t>
      </w:r>
      <w:r>
        <w:t xml:space="preserve"> </w:t>
      </w:r>
      <w:r>
        <w:rPr>
          <w:rFonts w:hint="eastAsia"/>
        </w:rPr>
        <w:t>регионах</w:t>
      </w:r>
      <w:r>
        <w:t xml:space="preserve"> </w:t>
      </w:r>
      <w:r>
        <w:rPr>
          <w:rFonts w:hint="eastAsia"/>
        </w:rPr>
        <w:t>Центрального</w:t>
      </w:r>
      <w:r>
        <w:t xml:space="preserve"> </w:t>
      </w:r>
      <w:r>
        <w:rPr>
          <w:rFonts w:hint="eastAsia"/>
        </w:rPr>
        <w:t>федерального</w:t>
      </w:r>
      <w:r>
        <w:t xml:space="preserve"> </w:t>
      </w:r>
      <w:r>
        <w:rPr>
          <w:rFonts w:hint="eastAsia"/>
        </w:rPr>
        <w:t>округа</w:t>
      </w:r>
      <w:r>
        <w:t xml:space="preserve"> </w:t>
      </w:r>
      <w:r>
        <w:rPr>
          <w:rFonts w:hint="eastAsia"/>
        </w:rPr>
        <w:t>Российской</w:t>
      </w:r>
      <w:r>
        <w:t xml:space="preserve"> </w:t>
      </w:r>
      <w:r>
        <w:rPr>
          <w:rFonts w:hint="eastAsia"/>
        </w:rPr>
        <w:t>Федерации</w:t>
      </w:r>
      <w:r>
        <w:t xml:space="preserve"> </w:t>
      </w:r>
      <w:r>
        <w:rPr>
          <w:rFonts w:hint="eastAsia"/>
        </w:rPr>
        <w:t>с</w:t>
      </w:r>
      <w:r>
        <w:t xml:space="preserve"> </w:t>
      </w:r>
      <w:r>
        <w:rPr>
          <w:rFonts w:hint="eastAsia"/>
        </w:rPr>
        <w:t>использованием</w:t>
      </w:r>
      <w:r>
        <w:t xml:space="preserve"> </w:t>
      </w:r>
      <w:r>
        <w:rPr>
          <w:rFonts w:hint="eastAsia"/>
        </w:rPr>
        <w:t>авторского</w:t>
      </w:r>
      <w:r>
        <w:t xml:space="preserve"> </w:t>
      </w:r>
      <w:r>
        <w:rPr>
          <w:rFonts w:hint="eastAsia"/>
        </w:rPr>
        <w:t>подхода</w:t>
      </w:r>
    </w:p>
    <w:p w14:paraId="334E4D17" w14:textId="77777777" w:rsidR="004271C4" w:rsidRDefault="004271C4" w:rsidP="004271C4"/>
    <w:p w14:paraId="5DF04498" w14:textId="77777777" w:rsidR="004271C4" w:rsidRDefault="004271C4" w:rsidP="004271C4">
      <w:r>
        <w:t xml:space="preserve">3. </w:t>
      </w:r>
      <w:r>
        <w:rPr>
          <w:rFonts w:hint="eastAsia"/>
        </w:rPr>
        <w:t>Формирование</w:t>
      </w:r>
      <w:r>
        <w:t xml:space="preserve"> </w:t>
      </w:r>
      <w:r>
        <w:rPr>
          <w:rFonts w:hint="eastAsia"/>
        </w:rPr>
        <w:t>прогнозного</w:t>
      </w:r>
      <w:r>
        <w:t xml:space="preserve"> </w:t>
      </w:r>
      <w:r>
        <w:rPr>
          <w:rFonts w:hint="eastAsia"/>
        </w:rPr>
        <w:t>образа</w:t>
      </w:r>
      <w:r>
        <w:t xml:space="preserve"> </w:t>
      </w:r>
      <w:r>
        <w:rPr>
          <w:rFonts w:hint="eastAsia"/>
        </w:rPr>
        <w:t>региона</w:t>
      </w:r>
      <w:r>
        <w:t xml:space="preserve"> </w:t>
      </w:r>
      <w:r>
        <w:rPr>
          <w:rFonts w:hint="eastAsia"/>
        </w:rPr>
        <w:t>на</w:t>
      </w:r>
      <w:r>
        <w:t xml:space="preserve"> </w:t>
      </w:r>
      <w:r>
        <w:rPr>
          <w:rFonts w:hint="eastAsia"/>
        </w:rPr>
        <w:t>основе</w:t>
      </w:r>
      <w:r>
        <w:t xml:space="preserve"> </w:t>
      </w:r>
      <w:r>
        <w:rPr>
          <w:rFonts w:hint="eastAsia"/>
        </w:rPr>
        <w:t>моделирования</w:t>
      </w:r>
      <w:r>
        <w:t xml:space="preserve"> </w:t>
      </w:r>
      <w:r>
        <w:rPr>
          <w:rFonts w:hint="eastAsia"/>
        </w:rPr>
        <w:t>его</w:t>
      </w:r>
      <w:r>
        <w:t xml:space="preserve"> </w:t>
      </w:r>
      <w:r>
        <w:rPr>
          <w:rFonts w:hint="eastAsia"/>
        </w:rPr>
        <w:t>инновационного</w:t>
      </w:r>
      <w:r>
        <w:t xml:space="preserve"> </w:t>
      </w:r>
      <w:r>
        <w:rPr>
          <w:rFonts w:hint="eastAsia"/>
        </w:rPr>
        <w:t>развития</w:t>
      </w:r>
      <w:r>
        <w:t xml:space="preserve"> (</w:t>
      </w:r>
      <w:r>
        <w:rPr>
          <w:rFonts w:hint="eastAsia"/>
        </w:rPr>
        <w:t>на</w:t>
      </w:r>
      <w:r>
        <w:t xml:space="preserve"> </w:t>
      </w:r>
      <w:r>
        <w:rPr>
          <w:rFonts w:hint="eastAsia"/>
        </w:rPr>
        <w:t>примере</w:t>
      </w:r>
      <w:r>
        <w:t xml:space="preserve"> </w:t>
      </w:r>
      <w:r>
        <w:rPr>
          <w:rFonts w:hint="eastAsia"/>
        </w:rPr>
        <w:t>Центрального</w:t>
      </w:r>
      <w:r>
        <w:t xml:space="preserve"> </w:t>
      </w:r>
      <w:r>
        <w:rPr>
          <w:rFonts w:hint="eastAsia"/>
        </w:rPr>
        <w:t>федерального</w:t>
      </w:r>
      <w:r>
        <w:t xml:space="preserve"> </w:t>
      </w:r>
      <w:r>
        <w:rPr>
          <w:rFonts w:hint="eastAsia"/>
        </w:rPr>
        <w:t>округа</w:t>
      </w:r>
      <w:r>
        <w:t xml:space="preserve"> </w:t>
      </w:r>
      <w:r>
        <w:rPr>
          <w:rFonts w:hint="eastAsia"/>
        </w:rPr>
        <w:t>Российской</w:t>
      </w:r>
      <w:r>
        <w:t xml:space="preserve"> </w:t>
      </w:r>
      <w:r>
        <w:rPr>
          <w:rFonts w:hint="eastAsia"/>
        </w:rPr>
        <w:t>Федерации</w:t>
      </w:r>
      <w:r>
        <w:t>)</w:t>
      </w:r>
    </w:p>
    <w:p w14:paraId="658461DE" w14:textId="77777777" w:rsidR="004271C4" w:rsidRDefault="004271C4" w:rsidP="004271C4"/>
    <w:p w14:paraId="22AB7C02" w14:textId="77777777" w:rsidR="004271C4" w:rsidRDefault="004271C4" w:rsidP="004271C4">
      <w:r>
        <w:t xml:space="preserve">3.1 </w:t>
      </w:r>
      <w:r>
        <w:rPr>
          <w:rFonts w:hint="eastAsia"/>
        </w:rPr>
        <w:t>Прогнозное</w:t>
      </w:r>
      <w:r>
        <w:t xml:space="preserve"> </w:t>
      </w:r>
      <w:r>
        <w:rPr>
          <w:rFonts w:hint="eastAsia"/>
        </w:rPr>
        <w:t>нейросетевое</w:t>
      </w:r>
      <w:r>
        <w:t xml:space="preserve"> </w:t>
      </w:r>
      <w:r>
        <w:rPr>
          <w:rFonts w:hint="eastAsia"/>
        </w:rPr>
        <w:t>моделирование</w:t>
      </w:r>
      <w:r>
        <w:t xml:space="preserve"> </w:t>
      </w:r>
      <w:r>
        <w:rPr>
          <w:rFonts w:hint="eastAsia"/>
        </w:rPr>
        <w:t>инвестиций</w:t>
      </w:r>
      <w:r>
        <w:t xml:space="preserve"> </w:t>
      </w:r>
      <w:r>
        <w:rPr>
          <w:rFonts w:hint="eastAsia"/>
        </w:rPr>
        <w:t>в</w:t>
      </w:r>
      <w:r>
        <w:t xml:space="preserve"> </w:t>
      </w:r>
      <w:r>
        <w:rPr>
          <w:rFonts w:hint="eastAsia"/>
        </w:rPr>
        <w:t>основной</w:t>
      </w:r>
      <w:r>
        <w:t xml:space="preserve"> </w:t>
      </w:r>
      <w:r>
        <w:rPr>
          <w:rFonts w:hint="eastAsia"/>
        </w:rPr>
        <w:t>капитал</w:t>
      </w:r>
      <w:r>
        <w:t xml:space="preserve"> </w:t>
      </w:r>
      <w:r>
        <w:rPr>
          <w:rFonts w:hint="eastAsia"/>
        </w:rPr>
        <w:t>регионов</w:t>
      </w:r>
      <w:r>
        <w:t xml:space="preserve"> </w:t>
      </w:r>
      <w:r>
        <w:rPr>
          <w:rFonts w:hint="eastAsia"/>
        </w:rPr>
        <w:t>и</w:t>
      </w:r>
      <w:r>
        <w:t xml:space="preserve"> </w:t>
      </w:r>
      <w:r>
        <w:rPr>
          <w:rFonts w:hint="eastAsia"/>
        </w:rPr>
        <w:t>их</w:t>
      </w:r>
      <w:r>
        <w:t xml:space="preserve"> </w:t>
      </w:r>
      <w:r>
        <w:rPr>
          <w:rFonts w:hint="eastAsia"/>
        </w:rPr>
        <w:t>оптимальное</w:t>
      </w:r>
      <w:r>
        <w:t xml:space="preserve"> </w:t>
      </w:r>
      <w:r>
        <w:rPr>
          <w:rFonts w:hint="eastAsia"/>
        </w:rPr>
        <w:lastRenderedPageBreak/>
        <w:t>распределение</w:t>
      </w:r>
      <w:r>
        <w:t xml:space="preserve"> </w:t>
      </w:r>
      <w:r>
        <w:rPr>
          <w:rFonts w:hint="eastAsia"/>
        </w:rPr>
        <w:t>по</w:t>
      </w:r>
      <w:r>
        <w:t xml:space="preserve"> </w:t>
      </w:r>
      <w:r>
        <w:rPr>
          <w:rFonts w:hint="eastAsia"/>
        </w:rPr>
        <w:t>видам</w:t>
      </w:r>
      <w:r>
        <w:t xml:space="preserve"> </w:t>
      </w:r>
      <w:r>
        <w:rPr>
          <w:rFonts w:hint="eastAsia"/>
        </w:rPr>
        <w:t>экономической</w:t>
      </w:r>
      <w:r>
        <w:t xml:space="preserve"> </w:t>
      </w:r>
      <w:r>
        <w:rPr>
          <w:rFonts w:hint="eastAsia"/>
        </w:rPr>
        <w:t>деятельности</w:t>
      </w:r>
    </w:p>
    <w:p w14:paraId="27C123F5" w14:textId="77777777" w:rsidR="004271C4" w:rsidRDefault="004271C4" w:rsidP="004271C4"/>
    <w:p w14:paraId="378D2F91" w14:textId="77777777" w:rsidR="004271C4" w:rsidRDefault="004271C4" w:rsidP="004271C4">
      <w:r>
        <w:t xml:space="preserve">3.2 </w:t>
      </w:r>
      <w:r>
        <w:rPr>
          <w:rFonts w:hint="eastAsia"/>
        </w:rPr>
        <w:t>Определение</w:t>
      </w:r>
      <w:r>
        <w:t xml:space="preserve"> </w:t>
      </w:r>
      <w:r>
        <w:rPr>
          <w:rFonts w:hint="eastAsia"/>
        </w:rPr>
        <w:t>приоритетных</w:t>
      </w:r>
      <w:r>
        <w:t xml:space="preserve"> </w:t>
      </w:r>
      <w:r>
        <w:rPr>
          <w:rFonts w:hint="eastAsia"/>
        </w:rPr>
        <w:t>для</w:t>
      </w:r>
      <w:r>
        <w:t xml:space="preserve"> </w:t>
      </w:r>
      <w:r>
        <w:rPr>
          <w:rFonts w:hint="eastAsia"/>
        </w:rPr>
        <w:t>инвестирования</w:t>
      </w:r>
      <w:r>
        <w:t xml:space="preserve"> </w:t>
      </w:r>
      <w:r>
        <w:rPr>
          <w:rFonts w:hint="eastAsia"/>
        </w:rPr>
        <w:t>отраслей</w:t>
      </w:r>
      <w:r>
        <w:t xml:space="preserve"> </w:t>
      </w:r>
      <w:r>
        <w:rPr>
          <w:rFonts w:hint="eastAsia"/>
        </w:rPr>
        <w:t>на</w:t>
      </w:r>
      <w:r>
        <w:t xml:space="preserve"> </w:t>
      </w:r>
      <w:r>
        <w:rPr>
          <w:rFonts w:hint="eastAsia"/>
        </w:rPr>
        <w:t>основе</w:t>
      </w:r>
      <w:r>
        <w:t xml:space="preserve"> </w:t>
      </w:r>
      <w:r>
        <w:rPr>
          <w:rFonts w:hint="eastAsia"/>
        </w:rPr>
        <w:t>авторской</w:t>
      </w:r>
      <w:r>
        <w:t xml:space="preserve"> </w:t>
      </w:r>
      <w:r>
        <w:rPr>
          <w:rFonts w:hint="eastAsia"/>
        </w:rPr>
        <w:t>модели</w:t>
      </w:r>
      <w:r>
        <w:t xml:space="preserve"> </w:t>
      </w:r>
      <w:r>
        <w:rPr>
          <w:rFonts w:hint="eastAsia"/>
        </w:rPr>
        <w:t>комплексной</w:t>
      </w:r>
      <w:r>
        <w:t xml:space="preserve"> </w:t>
      </w:r>
      <w:r>
        <w:rPr>
          <w:rFonts w:hint="eastAsia"/>
        </w:rPr>
        <w:t>оценки</w:t>
      </w:r>
      <w:r>
        <w:t xml:space="preserve"> </w:t>
      </w:r>
      <w:r>
        <w:rPr>
          <w:rFonts w:hint="eastAsia"/>
        </w:rPr>
        <w:t>отраслевых</w:t>
      </w:r>
      <w:r>
        <w:t xml:space="preserve"> </w:t>
      </w:r>
      <w:r>
        <w:rPr>
          <w:rFonts w:hint="eastAsia"/>
        </w:rPr>
        <w:t>трендов</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регионов</w:t>
      </w:r>
    </w:p>
    <w:p w14:paraId="3E66A50B" w14:textId="77777777" w:rsidR="004271C4" w:rsidRDefault="004271C4" w:rsidP="004271C4"/>
    <w:p w14:paraId="02D668E6" w14:textId="77777777" w:rsidR="004271C4" w:rsidRDefault="004271C4" w:rsidP="004271C4">
      <w:r>
        <w:rPr>
          <w:rFonts w:hint="eastAsia"/>
        </w:rPr>
        <w:t>Заключение</w:t>
      </w:r>
    </w:p>
    <w:p w14:paraId="7682E11F" w14:textId="77777777" w:rsidR="004271C4" w:rsidRDefault="004271C4" w:rsidP="004271C4"/>
    <w:p w14:paraId="16034A7E" w14:textId="77777777" w:rsidR="004271C4" w:rsidRDefault="004271C4" w:rsidP="004271C4">
      <w:r>
        <w:rPr>
          <w:rFonts w:hint="eastAsia"/>
        </w:rPr>
        <w:t>Список</w:t>
      </w:r>
      <w:r>
        <w:t xml:space="preserve"> </w:t>
      </w:r>
      <w:r>
        <w:rPr>
          <w:rFonts w:hint="eastAsia"/>
        </w:rPr>
        <w:t>использованных</w:t>
      </w:r>
      <w:r>
        <w:t xml:space="preserve"> </w:t>
      </w:r>
      <w:r>
        <w:rPr>
          <w:rFonts w:hint="eastAsia"/>
        </w:rPr>
        <w:t>источников</w:t>
      </w:r>
    </w:p>
    <w:p w14:paraId="174D814B" w14:textId="77777777" w:rsidR="004271C4" w:rsidRDefault="004271C4" w:rsidP="004271C4"/>
    <w:p w14:paraId="1365D298" w14:textId="77777777" w:rsidR="004271C4" w:rsidRDefault="004271C4" w:rsidP="004271C4">
      <w:r>
        <w:rPr>
          <w:rFonts w:hint="eastAsia"/>
        </w:rPr>
        <w:t>Приложение</w:t>
      </w:r>
    </w:p>
    <w:p w14:paraId="444CDB79" w14:textId="77777777" w:rsidR="004271C4" w:rsidRDefault="004271C4" w:rsidP="004271C4"/>
    <w:p w14:paraId="538C8B05" w14:textId="77777777" w:rsidR="004271C4" w:rsidRDefault="004271C4" w:rsidP="004271C4">
      <w:r>
        <w:rPr>
          <w:rFonts w:hint="eastAsia"/>
        </w:rPr>
        <w:t>Приложение</w:t>
      </w:r>
      <w:r>
        <w:t xml:space="preserve"> </w:t>
      </w:r>
      <w:r>
        <w:rPr>
          <w:rFonts w:hint="eastAsia"/>
        </w:rPr>
        <w:t>А</w:t>
      </w:r>
      <w:r>
        <w:t xml:space="preserve">. </w:t>
      </w:r>
      <w:r>
        <w:rPr>
          <w:rFonts w:hint="eastAsia"/>
        </w:rPr>
        <w:t>Динамика</w:t>
      </w:r>
      <w:r>
        <w:t xml:space="preserve"> </w:t>
      </w:r>
      <w:r>
        <w:rPr>
          <w:rFonts w:hint="eastAsia"/>
        </w:rPr>
        <w:t>доли</w:t>
      </w:r>
      <w:r>
        <w:t xml:space="preserve"> </w:t>
      </w:r>
      <w:r>
        <w:rPr>
          <w:rFonts w:hint="eastAsia"/>
        </w:rPr>
        <w:t>иностранных</w:t>
      </w:r>
      <w:r>
        <w:t xml:space="preserve"> </w:t>
      </w:r>
      <w:r>
        <w:rPr>
          <w:rFonts w:hint="eastAsia"/>
        </w:rPr>
        <w:t>инвестиций</w:t>
      </w:r>
      <w:r>
        <w:t xml:space="preserve"> </w:t>
      </w:r>
      <w:r>
        <w:rPr>
          <w:rFonts w:hint="eastAsia"/>
        </w:rPr>
        <w:t>и</w:t>
      </w:r>
      <w:r>
        <w:t xml:space="preserve"> </w:t>
      </w:r>
      <w:r>
        <w:rPr>
          <w:rFonts w:hint="eastAsia"/>
        </w:rPr>
        <w:t>доли</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в</w:t>
      </w:r>
      <w:r>
        <w:t xml:space="preserve"> </w:t>
      </w:r>
      <w:r>
        <w:rPr>
          <w:rFonts w:hint="eastAsia"/>
        </w:rPr>
        <w:t>общем</w:t>
      </w:r>
      <w:r>
        <w:t xml:space="preserve"> </w:t>
      </w:r>
      <w:r>
        <w:rPr>
          <w:rFonts w:hint="eastAsia"/>
        </w:rPr>
        <w:t>объеме</w:t>
      </w:r>
      <w:r>
        <w:t xml:space="preserve"> </w:t>
      </w:r>
      <w:r>
        <w:rPr>
          <w:rFonts w:hint="eastAsia"/>
        </w:rPr>
        <w:t>инвестиций</w:t>
      </w:r>
      <w:r>
        <w:t xml:space="preserve"> </w:t>
      </w:r>
      <w:r>
        <w:rPr>
          <w:rFonts w:hint="eastAsia"/>
        </w:rPr>
        <w:t>в</w:t>
      </w:r>
      <w:r>
        <w:t xml:space="preserve"> </w:t>
      </w:r>
      <w:r>
        <w:rPr>
          <w:rFonts w:hint="eastAsia"/>
        </w:rPr>
        <w:t>основной</w:t>
      </w:r>
      <w:r>
        <w:t xml:space="preserve"> </w:t>
      </w:r>
      <w:r>
        <w:rPr>
          <w:rFonts w:hint="eastAsia"/>
        </w:rPr>
        <w:t>капитал</w:t>
      </w:r>
    </w:p>
    <w:p w14:paraId="51BE2564" w14:textId="77777777" w:rsidR="004271C4" w:rsidRDefault="004271C4" w:rsidP="004271C4"/>
    <w:p w14:paraId="06AD60B9" w14:textId="77777777" w:rsidR="004271C4" w:rsidRDefault="004271C4" w:rsidP="004271C4">
      <w:r>
        <w:rPr>
          <w:rFonts w:hint="eastAsia"/>
        </w:rPr>
        <w:t>в</w:t>
      </w:r>
      <w:r>
        <w:t xml:space="preserve"> </w:t>
      </w:r>
      <w:r>
        <w:rPr>
          <w:rFonts w:hint="eastAsia"/>
        </w:rPr>
        <w:t>Российской</w:t>
      </w:r>
      <w:r>
        <w:t xml:space="preserve"> </w:t>
      </w:r>
      <w:r>
        <w:rPr>
          <w:rFonts w:hint="eastAsia"/>
        </w:rPr>
        <w:t>Федерации</w:t>
      </w:r>
    </w:p>
    <w:p w14:paraId="44644231" w14:textId="77777777" w:rsidR="004271C4" w:rsidRDefault="004271C4" w:rsidP="004271C4"/>
    <w:p w14:paraId="554C395A" w14:textId="77777777" w:rsidR="004271C4" w:rsidRDefault="004271C4" w:rsidP="004271C4">
      <w:r>
        <w:rPr>
          <w:rFonts w:hint="eastAsia"/>
        </w:rPr>
        <w:t>Приложение</w:t>
      </w:r>
      <w:r>
        <w:t xml:space="preserve"> </w:t>
      </w:r>
      <w:r>
        <w:rPr>
          <w:rFonts w:hint="eastAsia"/>
        </w:rPr>
        <w:t>Б</w:t>
      </w:r>
      <w:r>
        <w:t xml:space="preserve">. </w:t>
      </w:r>
      <w:r>
        <w:rPr>
          <w:rFonts w:hint="eastAsia"/>
        </w:rPr>
        <w:t>Временной</w:t>
      </w:r>
      <w:r>
        <w:t xml:space="preserve"> </w:t>
      </w:r>
      <w:r>
        <w:rPr>
          <w:rFonts w:hint="eastAsia"/>
        </w:rPr>
        <w:t>дрейф</w:t>
      </w:r>
      <w:r>
        <w:t xml:space="preserve"> </w:t>
      </w:r>
      <w:r>
        <w:rPr>
          <w:rFonts w:hint="eastAsia"/>
        </w:rPr>
        <w:t>инвестиционной</w:t>
      </w:r>
      <w:r>
        <w:t xml:space="preserve"> </w:t>
      </w:r>
      <w:r>
        <w:rPr>
          <w:rFonts w:hint="eastAsia"/>
        </w:rPr>
        <w:t>привлекательности</w:t>
      </w:r>
      <w:r>
        <w:t xml:space="preserve"> </w:t>
      </w:r>
      <w:r>
        <w:rPr>
          <w:rFonts w:hint="eastAsia"/>
        </w:rPr>
        <w:t>регионов</w:t>
      </w:r>
      <w:r>
        <w:t xml:space="preserve"> </w:t>
      </w:r>
      <w:r>
        <w:rPr>
          <w:rFonts w:hint="eastAsia"/>
        </w:rPr>
        <w:t>Центрального</w:t>
      </w:r>
      <w:r>
        <w:t xml:space="preserve"> </w:t>
      </w:r>
      <w:r>
        <w:rPr>
          <w:rFonts w:hint="eastAsia"/>
        </w:rPr>
        <w:t>федерального</w:t>
      </w:r>
      <w:r>
        <w:t xml:space="preserve"> </w:t>
      </w:r>
      <w:r>
        <w:rPr>
          <w:rFonts w:hint="eastAsia"/>
        </w:rPr>
        <w:t>округа</w:t>
      </w:r>
      <w:r>
        <w:t xml:space="preserve"> </w:t>
      </w:r>
      <w:r>
        <w:rPr>
          <w:rFonts w:hint="eastAsia"/>
        </w:rPr>
        <w:t>Российской</w:t>
      </w:r>
      <w:r>
        <w:t xml:space="preserve"> </w:t>
      </w:r>
      <w:r>
        <w:rPr>
          <w:rFonts w:hint="eastAsia"/>
        </w:rPr>
        <w:t>Федерации</w:t>
      </w:r>
    </w:p>
    <w:p w14:paraId="68410C95" w14:textId="77777777" w:rsidR="004271C4" w:rsidRDefault="004271C4" w:rsidP="004271C4"/>
    <w:p w14:paraId="228C96A2" w14:textId="77777777" w:rsidR="004271C4" w:rsidRDefault="004271C4" w:rsidP="004271C4">
      <w:r>
        <w:rPr>
          <w:rFonts w:hint="eastAsia"/>
        </w:rPr>
        <w:t>Приложение</w:t>
      </w:r>
      <w:r>
        <w:t xml:space="preserve"> </w:t>
      </w:r>
      <w:r>
        <w:rPr>
          <w:rFonts w:hint="eastAsia"/>
        </w:rPr>
        <w:t>В</w:t>
      </w:r>
      <w:r>
        <w:t xml:space="preserve">. </w:t>
      </w:r>
      <w:r>
        <w:rPr>
          <w:rFonts w:hint="eastAsia"/>
        </w:rPr>
        <w:t>Динамика</w:t>
      </w:r>
      <w:r>
        <w:t xml:space="preserve"> </w:t>
      </w:r>
      <w:r>
        <w:rPr>
          <w:rFonts w:hint="eastAsia"/>
        </w:rPr>
        <w:t>иностранных</w:t>
      </w:r>
      <w:r>
        <w:t xml:space="preserve"> </w:t>
      </w:r>
      <w:r>
        <w:rPr>
          <w:rFonts w:hint="eastAsia"/>
        </w:rPr>
        <w:t>инвестиций</w:t>
      </w:r>
      <w:r>
        <w:t xml:space="preserve">, </w:t>
      </w:r>
      <w:r>
        <w:rPr>
          <w:rFonts w:hint="eastAsia"/>
        </w:rPr>
        <w:t>инвестиций</w:t>
      </w:r>
      <w:r>
        <w:t xml:space="preserve"> </w:t>
      </w:r>
      <w:r>
        <w:rPr>
          <w:rFonts w:hint="eastAsia"/>
        </w:rPr>
        <w:t>в</w:t>
      </w:r>
      <w:r>
        <w:t xml:space="preserve"> </w:t>
      </w:r>
      <w:r>
        <w:rPr>
          <w:rFonts w:hint="eastAsia"/>
        </w:rPr>
        <w:t>основной</w:t>
      </w:r>
      <w:r>
        <w:t xml:space="preserve"> </w:t>
      </w:r>
      <w:r>
        <w:rPr>
          <w:rFonts w:hint="eastAsia"/>
        </w:rPr>
        <w:t>капитал</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r>
        <w:t xml:space="preserve"> </w:t>
      </w:r>
      <w:r>
        <w:rPr>
          <w:rFonts w:hint="eastAsia"/>
        </w:rPr>
        <w:t>по</w:t>
      </w:r>
      <w:r>
        <w:t xml:space="preserve"> </w:t>
      </w:r>
      <w:r>
        <w:rPr>
          <w:rFonts w:hint="eastAsia"/>
        </w:rPr>
        <w:t>видам</w:t>
      </w:r>
      <w:r>
        <w:t xml:space="preserve"> </w:t>
      </w:r>
      <w:r>
        <w:rPr>
          <w:rFonts w:hint="eastAsia"/>
        </w:rPr>
        <w:t>экономической</w:t>
      </w:r>
      <w:r>
        <w:t xml:space="preserve"> </w:t>
      </w:r>
      <w:r>
        <w:rPr>
          <w:rFonts w:hint="eastAsia"/>
        </w:rPr>
        <w:t>деятельности</w:t>
      </w:r>
      <w:r>
        <w:t xml:space="preserve"> </w:t>
      </w:r>
      <w:r>
        <w:rPr>
          <w:rFonts w:hint="eastAsia"/>
        </w:rPr>
        <w:t>в</w:t>
      </w:r>
      <w:r>
        <w:t xml:space="preserve"> </w:t>
      </w:r>
      <w:r>
        <w:rPr>
          <w:rFonts w:hint="eastAsia"/>
        </w:rPr>
        <w:t>регионах</w:t>
      </w:r>
      <w:r>
        <w:t xml:space="preserve"> </w:t>
      </w:r>
      <w:r>
        <w:rPr>
          <w:rFonts w:hint="eastAsia"/>
        </w:rPr>
        <w:t>ЦФО</w:t>
      </w:r>
      <w:r>
        <w:t xml:space="preserve"> </w:t>
      </w:r>
      <w:r>
        <w:rPr>
          <w:rFonts w:hint="eastAsia"/>
        </w:rPr>
        <w:t>РФ</w:t>
      </w:r>
    </w:p>
    <w:p w14:paraId="067B8AEA" w14:textId="77777777" w:rsidR="004271C4" w:rsidRDefault="004271C4" w:rsidP="004271C4"/>
    <w:p w14:paraId="4C8CE01D" w14:textId="77777777" w:rsidR="004271C4" w:rsidRDefault="004271C4" w:rsidP="004271C4">
      <w:r>
        <w:rPr>
          <w:rFonts w:hint="eastAsia"/>
        </w:rPr>
        <w:t>Приложение</w:t>
      </w:r>
      <w:r>
        <w:t xml:space="preserve"> </w:t>
      </w:r>
      <w:r>
        <w:rPr>
          <w:rFonts w:hint="eastAsia"/>
        </w:rPr>
        <w:t>Г</w:t>
      </w:r>
      <w:r>
        <w:t xml:space="preserve">. </w:t>
      </w:r>
      <w:r>
        <w:rPr>
          <w:rFonts w:hint="eastAsia"/>
        </w:rPr>
        <w:t>Иллюстративный</w:t>
      </w:r>
      <w:r>
        <w:t xml:space="preserve"> </w:t>
      </w:r>
      <w:r>
        <w:rPr>
          <w:rFonts w:hint="eastAsia"/>
        </w:rPr>
        <w:t>материал</w:t>
      </w:r>
      <w:r>
        <w:t xml:space="preserve"> </w:t>
      </w:r>
      <w:r>
        <w:rPr>
          <w:rFonts w:hint="eastAsia"/>
        </w:rPr>
        <w:t>к</w:t>
      </w:r>
      <w:r>
        <w:t xml:space="preserve"> </w:t>
      </w:r>
      <w:r>
        <w:rPr>
          <w:rFonts w:hint="eastAsia"/>
        </w:rPr>
        <w:t>Главе</w:t>
      </w:r>
      <w:r>
        <w:t xml:space="preserve"> 2 </w:t>
      </w:r>
      <w:r>
        <w:rPr>
          <w:rFonts w:hint="eastAsia"/>
        </w:rPr>
        <w:t>и</w:t>
      </w:r>
      <w:r>
        <w:t xml:space="preserve"> </w:t>
      </w:r>
      <w:r>
        <w:rPr>
          <w:rFonts w:hint="eastAsia"/>
        </w:rPr>
        <w:t>Главе</w:t>
      </w:r>
    </w:p>
    <w:p w14:paraId="537E9FB6" w14:textId="77777777" w:rsidR="004271C4" w:rsidRDefault="004271C4" w:rsidP="004271C4"/>
    <w:p w14:paraId="3BC1E787" w14:textId="77777777" w:rsidR="004271C4" w:rsidRDefault="004271C4" w:rsidP="004271C4">
      <w:r>
        <w:rPr>
          <w:rFonts w:hint="eastAsia"/>
        </w:rPr>
        <w:t>Приложение</w:t>
      </w:r>
      <w:r>
        <w:t xml:space="preserve"> </w:t>
      </w:r>
      <w:r>
        <w:rPr>
          <w:rFonts w:hint="eastAsia"/>
        </w:rPr>
        <w:t>Д</w:t>
      </w:r>
      <w:r>
        <w:t xml:space="preserve">. </w:t>
      </w:r>
      <w:r>
        <w:rPr>
          <w:rFonts w:hint="eastAsia"/>
        </w:rPr>
        <w:t>Оцененные</w:t>
      </w:r>
      <w:r>
        <w:t xml:space="preserve"> </w:t>
      </w:r>
      <w:r>
        <w:rPr>
          <w:rFonts w:hint="eastAsia"/>
        </w:rPr>
        <w:t>уравнения</w:t>
      </w:r>
      <w:r>
        <w:t xml:space="preserve"> </w:t>
      </w:r>
      <w:r>
        <w:rPr>
          <w:rFonts w:hint="eastAsia"/>
        </w:rPr>
        <w:t>парной</w:t>
      </w:r>
      <w:r>
        <w:t xml:space="preserve"> </w:t>
      </w:r>
      <w:r>
        <w:rPr>
          <w:rFonts w:hint="eastAsia"/>
        </w:rPr>
        <w:t>регрессии</w:t>
      </w:r>
      <w:r>
        <w:t xml:space="preserve"> </w:t>
      </w:r>
      <w:r>
        <w:rPr>
          <w:rFonts w:hint="eastAsia"/>
        </w:rPr>
        <w:t>между</w:t>
      </w:r>
      <w:r>
        <w:t xml:space="preserve"> </w:t>
      </w:r>
      <w:r>
        <w:rPr>
          <w:rFonts w:hint="eastAsia"/>
        </w:rPr>
        <w:t>объёмами</w:t>
      </w:r>
      <w:r>
        <w:t xml:space="preserve"> </w:t>
      </w:r>
      <w:r>
        <w:rPr>
          <w:rFonts w:hint="eastAsia"/>
        </w:rPr>
        <w:t>инвестиций</w:t>
      </w:r>
      <w:r>
        <w:t xml:space="preserve"> </w:t>
      </w:r>
      <w:r>
        <w:rPr>
          <w:rFonts w:hint="eastAsia"/>
        </w:rPr>
        <w:t>в</w:t>
      </w:r>
      <w:r>
        <w:t xml:space="preserve"> </w:t>
      </w:r>
      <w:r>
        <w:rPr>
          <w:rFonts w:hint="eastAsia"/>
        </w:rPr>
        <w:t>основной</w:t>
      </w:r>
      <w:r>
        <w:t xml:space="preserve"> </w:t>
      </w:r>
      <w:r>
        <w:rPr>
          <w:rFonts w:hint="eastAsia"/>
        </w:rPr>
        <w:t>капитал</w:t>
      </w:r>
      <w:r>
        <w:t xml:space="preserve"> </w:t>
      </w:r>
      <w:r>
        <w:rPr>
          <w:rFonts w:hint="eastAsia"/>
        </w:rPr>
        <w:t>и</w:t>
      </w:r>
      <w:r>
        <w:t xml:space="preserve"> </w:t>
      </w:r>
      <w:r>
        <w:rPr>
          <w:rFonts w:hint="eastAsia"/>
        </w:rPr>
        <w:t>валовым</w:t>
      </w:r>
      <w:r>
        <w:t xml:space="preserve"> </w:t>
      </w:r>
      <w:r>
        <w:rPr>
          <w:rFonts w:hint="eastAsia"/>
        </w:rPr>
        <w:t>региональным</w:t>
      </w:r>
      <w:r>
        <w:t xml:space="preserve"> </w:t>
      </w:r>
      <w:r>
        <w:rPr>
          <w:rFonts w:hint="eastAsia"/>
        </w:rPr>
        <w:t>продуктом</w:t>
      </w:r>
      <w:r>
        <w:t xml:space="preserve"> </w:t>
      </w:r>
      <w:r>
        <w:rPr>
          <w:rFonts w:hint="eastAsia"/>
        </w:rPr>
        <w:t>для</w:t>
      </w:r>
    </w:p>
    <w:p w14:paraId="18DBFACA" w14:textId="77777777" w:rsidR="004271C4" w:rsidRDefault="004271C4" w:rsidP="004271C4"/>
    <w:p w14:paraId="4A30DB91" w14:textId="77777777" w:rsidR="004271C4" w:rsidRDefault="004271C4" w:rsidP="004271C4">
      <w:r>
        <w:rPr>
          <w:rFonts w:hint="eastAsia"/>
        </w:rPr>
        <w:lastRenderedPageBreak/>
        <w:t>регионов</w:t>
      </w:r>
      <w:r>
        <w:t xml:space="preserve"> </w:t>
      </w:r>
      <w:r>
        <w:rPr>
          <w:rFonts w:hint="eastAsia"/>
        </w:rPr>
        <w:t>ЦФО</w:t>
      </w:r>
      <w:r>
        <w:t xml:space="preserve"> </w:t>
      </w:r>
      <w:r>
        <w:rPr>
          <w:rFonts w:hint="eastAsia"/>
        </w:rPr>
        <w:t>РФ</w:t>
      </w:r>
    </w:p>
    <w:p w14:paraId="4F642EC1" w14:textId="77777777" w:rsidR="004271C4" w:rsidRDefault="004271C4" w:rsidP="004271C4"/>
    <w:p w14:paraId="21F8E017" w14:textId="51627D3A" w:rsidR="004271C4" w:rsidRPr="004271C4" w:rsidRDefault="004271C4" w:rsidP="004271C4">
      <w:r>
        <w:rPr>
          <w:rFonts w:hint="eastAsia"/>
        </w:rPr>
        <w:t>Приложение</w:t>
      </w:r>
      <w:r>
        <w:t xml:space="preserve"> </w:t>
      </w:r>
      <w:r>
        <w:rPr>
          <w:rFonts w:hint="eastAsia"/>
        </w:rPr>
        <w:t>Е</w:t>
      </w:r>
      <w:r>
        <w:t xml:space="preserve">. </w:t>
      </w:r>
      <w:r>
        <w:rPr>
          <w:rFonts w:hint="eastAsia"/>
        </w:rPr>
        <w:t>Расчетные</w:t>
      </w:r>
      <w:r>
        <w:t xml:space="preserve"> </w:t>
      </w:r>
      <w:r>
        <w:rPr>
          <w:rFonts w:hint="eastAsia"/>
        </w:rPr>
        <w:t>показатели</w:t>
      </w:r>
      <w:r>
        <w:t xml:space="preserve"> </w:t>
      </w:r>
      <w:r>
        <w:rPr>
          <w:rFonts w:hint="eastAsia"/>
        </w:rPr>
        <w:t>поля</w:t>
      </w:r>
      <w:r>
        <w:t xml:space="preserve"> </w:t>
      </w:r>
      <w:r>
        <w:rPr>
          <w:rFonts w:hint="eastAsia"/>
        </w:rPr>
        <w:t>идентификации</w:t>
      </w:r>
      <w:r>
        <w:t xml:space="preserve"> </w:t>
      </w:r>
      <w:r>
        <w:rPr>
          <w:rFonts w:hint="eastAsia"/>
        </w:rPr>
        <w:t>отраслевых</w:t>
      </w:r>
      <w:r>
        <w:t xml:space="preserve"> </w:t>
      </w:r>
      <w:r>
        <w:rPr>
          <w:rFonts w:hint="eastAsia"/>
        </w:rPr>
        <w:t>приоритетов</w:t>
      </w:r>
      <w:r>
        <w:t xml:space="preserve"> </w:t>
      </w:r>
      <w:r>
        <w:rPr>
          <w:rFonts w:hint="eastAsia"/>
        </w:rPr>
        <w:t>иностранного</w:t>
      </w:r>
      <w:r>
        <w:t xml:space="preserve"> </w:t>
      </w:r>
      <w:r>
        <w:rPr>
          <w:rFonts w:hint="eastAsia"/>
        </w:rPr>
        <w:t>инвестирования</w:t>
      </w:r>
      <w:r>
        <w:t xml:space="preserve"> </w:t>
      </w:r>
      <w:r>
        <w:rPr>
          <w:rFonts w:hint="eastAsia"/>
        </w:rPr>
        <w:t>и</w:t>
      </w:r>
      <w:r>
        <w:t xml:space="preserve"> </w:t>
      </w:r>
      <w:r>
        <w:rPr>
          <w:rFonts w:hint="eastAsia"/>
        </w:rPr>
        <w:t>инвестирования</w:t>
      </w:r>
      <w:r>
        <w:t xml:space="preserve"> </w:t>
      </w:r>
      <w:r>
        <w:rPr>
          <w:rFonts w:hint="eastAsia"/>
        </w:rPr>
        <w:t>в</w:t>
      </w:r>
      <w:r>
        <w:t xml:space="preserve"> </w:t>
      </w:r>
      <w:r>
        <w:rPr>
          <w:rFonts w:hint="eastAsia"/>
        </w:rPr>
        <w:t>основной</w:t>
      </w:r>
      <w:r>
        <w:t xml:space="preserve"> </w:t>
      </w:r>
      <w:r>
        <w:rPr>
          <w:rFonts w:hint="eastAsia"/>
        </w:rPr>
        <w:t>капитал</w:t>
      </w:r>
      <w:r>
        <w:t xml:space="preserve"> </w:t>
      </w:r>
      <w:r>
        <w:rPr>
          <w:rFonts w:hint="eastAsia"/>
        </w:rPr>
        <w:t>регионов</w:t>
      </w:r>
      <w:r>
        <w:t xml:space="preserve"> </w:t>
      </w:r>
      <w:r>
        <w:rPr>
          <w:rFonts w:hint="eastAsia"/>
        </w:rPr>
        <w:t>ЦФО</w:t>
      </w:r>
      <w:r>
        <w:t xml:space="preserve"> </w:t>
      </w:r>
      <w:r>
        <w:rPr>
          <w:rFonts w:hint="eastAsia"/>
        </w:rPr>
        <w:t>РФ</w:t>
      </w:r>
    </w:p>
    <w:sectPr w:rsidR="004271C4" w:rsidRPr="004271C4" w:rsidSect="002D47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EDC0" w14:textId="77777777" w:rsidR="002D47DB" w:rsidRDefault="002D47DB">
      <w:pPr>
        <w:spacing w:after="0" w:line="240" w:lineRule="auto"/>
      </w:pPr>
      <w:r>
        <w:separator/>
      </w:r>
    </w:p>
  </w:endnote>
  <w:endnote w:type="continuationSeparator" w:id="0">
    <w:p w14:paraId="359AD556" w14:textId="77777777" w:rsidR="002D47DB" w:rsidRDefault="002D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3D0B" w14:textId="77777777" w:rsidR="002D47DB" w:rsidRDefault="002D47DB"/>
    <w:p w14:paraId="10168120" w14:textId="77777777" w:rsidR="002D47DB" w:rsidRDefault="002D47DB"/>
    <w:p w14:paraId="4A646FF5" w14:textId="77777777" w:rsidR="002D47DB" w:rsidRDefault="002D47DB"/>
    <w:p w14:paraId="0A27E0D9" w14:textId="77777777" w:rsidR="002D47DB" w:rsidRDefault="002D47DB"/>
    <w:p w14:paraId="36E9AC51" w14:textId="77777777" w:rsidR="002D47DB" w:rsidRDefault="002D47DB"/>
    <w:p w14:paraId="3D845DD7" w14:textId="77777777" w:rsidR="002D47DB" w:rsidRDefault="002D47DB"/>
    <w:p w14:paraId="1A10E6B6" w14:textId="77777777" w:rsidR="002D47DB" w:rsidRDefault="002D47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1C6C65" wp14:editId="307756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B6F8" w14:textId="77777777" w:rsidR="002D47DB" w:rsidRDefault="002D47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C6C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14B6F8" w14:textId="77777777" w:rsidR="002D47DB" w:rsidRDefault="002D47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6F9349" w14:textId="77777777" w:rsidR="002D47DB" w:rsidRDefault="002D47DB"/>
    <w:p w14:paraId="74720FB6" w14:textId="77777777" w:rsidR="002D47DB" w:rsidRDefault="002D47DB"/>
    <w:p w14:paraId="56D1C229" w14:textId="77777777" w:rsidR="002D47DB" w:rsidRDefault="002D47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32D7F0" wp14:editId="529304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CC18" w14:textId="77777777" w:rsidR="002D47DB" w:rsidRDefault="002D47DB"/>
                          <w:p w14:paraId="422BB020" w14:textId="77777777" w:rsidR="002D47DB" w:rsidRDefault="002D47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32D7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1DCC18" w14:textId="77777777" w:rsidR="002D47DB" w:rsidRDefault="002D47DB"/>
                    <w:p w14:paraId="422BB020" w14:textId="77777777" w:rsidR="002D47DB" w:rsidRDefault="002D47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128146" w14:textId="77777777" w:rsidR="002D47DB" w:rsidRDefault="002D47DB"/>
    <w:p w14:paraId="08F6473B" w14:textId="77777777" w:rsidR="002D47DB" w:rsidRDefault="002D47DB">
      <w:pPr>
        <w:rPr>
          <w:sz w:val="2"/>
          <w:szCs w:val="2"/>
        </w:rPr>
      </w:pPr>
    </w:p>
    <w:p w14:paraId="6B174C04" w14:textId="77777777" w:rsidR="002D47DB" w:rsidRDefault="002D47DB"/>
    <w:p w14:paraId="77CC2E62" w14:textId="77777777" w:rsidR="002D47DB" w:rsidRDefault="002D47DB">
      <w:pPr>
        <w:spacing w:after="0" w:line="240" w:lineRule="auto"/>
      </w:pPr>
    </w:p>
  </w:footnote>
  <w:footnote w:type="continuationSeparator" w:id="0">
    <w:p w14:paraId="028763CD" w14:textId="77777777" w:rsidR="002D47DB" w:rsidRDefault="002D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7DB"/>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9675</TotalTime>
  <Pages>3</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1287</cp:revision>
  <cp:lastPrinted>2009-02-06T05:36:00Z</cp:lastPrinted>
  <dcterms:created xsi:type="dcterms:W3CDTF">2024-04-09T10:20:00Z</dcterms:created>
  <dcterms:modified xsi:type="dcterms:W3CDTF">2024-04-22T08:12:00Z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