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47" w:rsidRPr="00385747" w:rsidRDefault="00385747" w:rsidP="0038574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85747">
        <w:rPr>
          <w:rFonts w:ascii="Arial" w:hAnsi="Arial" w:cs="Arial"/>
          <w:b/>
          <w:bCs/>
          <w:color w:val="000000"/>
          <w:kern w:val="0"/>
          <w:sz w:val="28"/>
          <w:szCs w:val="28"/>
          <w:lang w:eastAsia="ru-RU"/>
        </w:rPr>
        <w:t>Клєвакіна Олена Юріївна</w:t>
      </w:r>
      <w:r w:rsidRPr="00385747">
        <w:rPr>
          <w:rFonts w:ascii="Arial" w:hAnsi="Arial" w:cs="Arial"/>
          <w:color w:val="000000"/>
          <w:kern w:val="0"/>
          <w:sz w:val="28"/>
          <w:szCs w:val="28"/>
          <w:lang w:eastAsia="ru-RU"/>
        </w:rPr>
        <w:t xml:space="preserve">, в.о. завідувача відділення анестезіології з ліжками для інтенсивної терапії КНП «Запорізька обласна клінічна дитяча лікарня» ЗОР, тема дисертації: «Оптимізація респіраторної підтримки у доношених новонароджених з гіпоксично-ішемічною енцефалопатією», (222 Медицина). Спеціалізована вчена рада ДФ 17.600.033 у Запорізькому державному медичному університеті </w:t>
      </w:r>
    </w:p>
    <w:p w:rsidR="008625C9" w:rsidRPr="00385747" w:rsidRDefault="008625C9" w:rsidP="00385747"/>
    <w:sectPr w:rsidR="008625C9" w:rsidRPr="0038574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385747" w:rsidRPr="003857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7469B-B75C-43B8-9BFC-F163F991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2022-02-03T08:05:00Z</dcterms:created>
  <dcterms:modified xsi:type="dcterms:W3CDTF">2022-02-10T09:57:00Z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