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975C0" w14:textId="2841B605" w:rsidR="008C1218" w:rsidRDefault="0066095F" w:rsidP="0066095F">
      <w:r w:rsidRPr="0066095F">
        <w:rPr>
          <w:rFonts w:hint="eastAsia"/>
        </w:rPr>
        <w:t>Блажевич</w:t>
      </w:r>
      <w:r w:rsidRPr="0066095F">
        <w:t xml:space="preserve"> </w:t>
      </w:r>
      <w:r w:rsidRPr="0066095F">
        <w:rPr>
          <w:rFonts w:hint="eastAsia"/>
        </w:rPr>
        <w:t>Юлия</w:t>
      </w:r>
      <w:r w:rsidRPr="0066095F">
        <w:t xml:space="preserve"> </w:t>
      </w:r>
      <w:r w:rsidRPr="0066095F">
        <w:rPr>
          <w:rFonts w:hint="eastAsia"/>
        </w:rPr>
        <w:t>Сергеевна</w:t>
      </w:r>
      <w:r>
        <w:t xml:space="preserve"> </w:t>
      </w:r>
      <w:r w:rsidRPr="0066095F">
        <w:rPr>
          <w:rFonts w:hint="eastAsia"/>
        </w:rPr>
        <w:t>Контактные</w:t>
      </w:r>
      <w:r w:rsidRPr="0066095F">
        <w:t xml:space="preserve"> </w:t>
      </w:r>
      <w:r w:rsidRPr="0066095F">
        <w:rPr>
          <w:rFonts w:hint="eastAsia"/>
        </w:rPr>
        <w:t>манифестации</w:t>
      </w:r>
      <w:r w:rsidRPr="0066095F">
        <w:t xml:space="preserve"> </w:t>
      </w:r>
      <w:r w:rsidRPr="0066095F">
        <w:rPr>
          <w:rFonts w:hint="eastAsia"/>
        </w:rPr>
        <w:t>в</w:t>
      </w:r>
      <w:r w:rsidRPr="0066095F">
        <w:t xml:space="preserve"> </w:t>
      </w:r>
      <w:r w:rsidRPr="0066095F">
        <w:rPr>
          <w:rFonts w:hint="eastAsia"/>
        </w:rPr>
        <w:t>условиях</w:t>
      </w:r>
      <w:r w:rsidRPr="0066095F">
        <w:t xml:space="preserve"> </w:t>
      </w:r>
      <w:r w:rsidRPr="0066095F">
        <w:rPr>
          <w:rFonts w:hint="eastAsia"/>
        </w:rPr>
        <w:t>билингвизма</w:t>
      </w:r>
      <w:r w:rsidRPr="0066095F">
        <w:t xml:space="preserve"> </w:t>
      </w:r>
      <w:r w:rsidRPr="0066095F">
        <w:rPr>
          <w:rFonts w:hint="eastAsia"/>
        </w:rPr>
        <w:t>в</w:t>
      </w:r>
      <w:r w:rsidRPr="0066095F">
        <w:t xml:space="preserve"> </w:t>
      </w:r>
      <w:r w:rsidRPr="0066095F">
        <w:rPr>
          <w:rFonts w:hint="eastAsia"/>
        </w:rPr>
        <w:t>Камеруне</w:t>
      </w:r>
    </w:p>
    <w:p w14:paraId="40F74411" w14:textId="77777777" w:rsidR="0066095F" w:rsidRDefault="0066095F" w:rsidP="0066095F">
      <w:r>
        <w:rPr>
          <w:rFonts w:hint="eastAsia"/>
        </w:rPr>
        <w:t>ОГЛАВЛЕНИЕ</w:t>
      </w:r>
      <w:r>
        <w:t xml:space="preserve"> </w:t>
      </w:r>
      <w:r>
        <w:rPr>
          <w:rFonts w:hint="eastAsia"/>
        </w:rPr>
        <w:t>ДИССЕРТАЦИИ</w:t>
      </w:r>
    </w:p>
    <w:p w14:paraId="68FB05C8" w14:textId="77777777" w:rsidR="0066095F" w:rsidRDefault="0066095F" w:rsidP="0066095F">
      <w:r>
        <w:rPr>
          <w:rFonts w:hint="eastAsia"/>
        </w:rPr>
        <w:t>доктор</w:t>
      </w:r>
      <w:r>
        <w:t xml:space="preserve"> </w:t>
      </w:r>
      <w:r>
        <w:rPr>
          <w:rFonts w:hint="eastAsia"/>
        </w:rPr>
        <w:t>наук</w:t>
      </w:r>
      <w:r>
        <w:t xml:space="preserve"> </w:t>
      </w:r>
      <w:r>
        <w:rPr>
          <w:rFonts w:hint="eastAsia"/>
        </w:rPr>
        <w:t>Блажевич</w:t>
      </w:r>
      <w:r>
        <w:t xml:space="preserve"> </w:t>
      </w:r>
      <w:r>
        <w:rPr>
          <w:rFonts w:hint="eastAsia"/>
        </w:rPr>
        <w:t>Юлия</w:t>
      </w:r>
      <w:r>
        <w:t xml:space="preserve"> </w:t>
      </w:r>
      <w:r>
        <w:rPr>
          <w:rFonts w:hint="eastAsia"/>
        </w:rPr>
        <w:t>Сергеевна</w:t>
      </w:r>
    </w:p>
    <w:p w14:paraId="0119C00C" w14:textId="77777777" w:rsidR="0066095F" w:rsidRDefault="0066095F" w:rsidP="0066095F">
      <w:r>
        <w:rPr>
          <w:rFonts w:hint="eastAsia"/>
        </w:rPr>
        <w:t>Введение</w:t>
      </w:r>
    </w:p>
    <w:p w14:paraId="53E93F89" w14:textId="77777777" w:rsidR="0066095F" w:rsidRDefault="0066095F" w:rsidP="0066095F"/>
    <w:p w14:paraId="363746EF" w14:textId="77777777" w:rsidR="0066095F" w:rsidRDefault="0066095F" w:rsidP="0066095F">
      <w:r>
        <w:rPr>
          <w:rFonts w:hint="eastAsia"/>
        </w:rPr>
        <w:t>Глава</w:t>
      </w:r>
      <w:r>
        <w:t xml:space="preserve"> I. </w:t>
      </w:r>
      <w:r>
        <w:rPr>
          <w:rFonts w:hint="eastAsia"/>
        </w:rPr>
        <w:t>ТЕОРЕТИЧЕСКИЕ</w:t>
      </w:r>
      <w:r>
        <w:t xml:space="preserve"> </w:t>
      </w:r>
      <w:r>
        <w:rPr>
          <w:rFonts w:hint="eastAsia"/>
        </w:rPr>
        <w:t>ОСНОВАНИЯ</w:t>
      </w:r>
      <w:r>
        <w:t xml:space="preserve"> </w:t>
      </w:r>
      <w:r>
        <w:rPr>
          <w:rFonts w:hint="eastAsia"/>
        </w:rPr>
        <w:t>КОНТАКТНОЙ</w:t>
      </w:r>
      <w:r>
        <w:t xml:space="preserve"> </w:t>
      </w:r>
      <w:r>
        <w:rPr>
          <w:rFonts w:hint="eastAsia"/>
        </w:rPr>
        <w:t>ЛИНГВИСТИКИ</w:t>
      </w:r>
      <w:r>
        <w:t xml:space="preserve"> </w:t>
      </w:r>
      <w:r>
        <w:rPr>
          <w:rFonts w:hint="eastAsia"/>
        </w:rPr>
        <w:t>КАК</w:t>
      </w:r>
      <w:r>
        <w:t xml:space="preserve"> </w:t>
      </w:r>
      <w:r>
        <w:rPr>
          <w:rFonts w:hint="eastAsia"/>
        </w:rPr>
        <w:t>НОВОГО</w:t>
      </w:r>
      <w:r>
        <w:t xml:space="preserve"> </w:t>
      </w:r>
      <w:r>
        <w:rPr>
          <w:rFonts w:hint="eastAsia"/>
        </w:rPr>
        <w:t>НАПРАВЛЕНИЯ</w:t>
      </w:r>
      <w:r>
        <w:t xml:space="preserve"> </w:t>
      </w:r>
      <w:r>
        <w:rPr>
          <w:rFonts w:hint="eastAsia"/>
        </w:rPr>
        <w:t>ЯЗЫКОЗНАНИЯ</w:t>
      </w:r>
    </w:p>
    <w:p w14:paraId="01A90DCE" w14:textId="77777777" w:rsidR="0066095F" w:rsidRDefault="0066095F" w:rsidP="0066095F"/>
    <w:p w14:paraId="4D83362E" w14:textId="77777777" w:rsidR="0066095F" w:rsidRDefault="0066095F" w:rsidP="0066095F">
      <w:r>
        <w:t xml:space="preserve">1.1. </w:t>
      </w:r>
      <w:r>
        <w:rPr>
          <w:rFonts w:hint="eastAsia"/>
        </w:rPr>
        <w:t>Изучение</w:t>
      </w:r>
      <w:r>
        <w:t xml:space="preserve"> </w:t>
      </w:r>
      <w:r>
        <w:rPr>
          <w:rFonts w:hint="eastAsia"/>
        </w:rPr>
        <w:t>вопроса</w:t>
      </w:r>
      <w:r>
        <w:t xml:space="preserve"> </w:t>
      </w:r>
      <w:r>
        <w:rPr>
          <w:rFonts w:hint="eastAsia"/>
        </w:rPr>
        <w:t>языковых</w:t>
      </w:r>
      <w:r>
        <w:t xml:space="preserve"> </w:t>
      </w:r>
      <w:r>
        <w:rPr>
          <w:rFonts w:hint="eastAsia"/>
        </w:rPr>
        <w:t>контактов</w:t>
      </w:r>
      <w:r>
        <w:t xml:space="preserve"> </w:t>
      </w:r>
      <w:r>
        <w:rPr>
          <w:rFonts w:hint="eastAsia"/>
        </w:rPr>
        <w:t>в</w:t>
      </w:r>
      <w:r>
        <w:t xml:space="preserve"> </w:t>
      </w:r>
      <w:r>
        <w:rPr>
          <w:rFonts w:hint="eastAsia"/>
        </w:rPr>
        <w:t>зарубежной</w:t>
      </w:r>
      <w:r>
        <w:t xml:space="preserve"> </w:t>
      </w:r>
      <w:r>
        <w:rPr>
          <w:rFonts w:hint="eastAsia"/>
        </w:rPr>
        <w:t>и</w:t>
      </w:r>
      <w:r>
        <w:t xml:space="preserve"> </w:t>
      </w:r>
      <w:r>
        <w:rPr>
          <w:rFonts w:hint="eastAsia"/>
        </w:rPr>
        <w:t>отечественной</w:t>
      </w:r>
      <w:r>
        <w:t xml:space="preserve"> </w:t>
      </w:r>
      <w:r>
        <w:rPr>
          <w:rFonts w:hint="eastAsia"/>
        </w:rPr>
        <w:t>лингвистике</w:t>
      </w:r>
    </w:p>
    <w:p w14:paraId="3DC27235" w14:textId="77777777" w:rsidR="0066095F" w:rsidRDefault="0066095F" w:rsidP="0066095F"/>
    <w:p w14:paraId="67A424FB" w14:textId="77777777" w:rsidR="0066095F" w:rsidRDefault="0066095F" w:rsidP="0066095F">
      <w:r>
        <w:t xml:space="preserve">1.2. </w:t>
      </w:r>
      <w:r>
        <w:rPr>
          <w:rFonts w:hint="eastAsia"/>
        </w:rPr>
        <w:t>Языковой</w:t>
      </w:r>
      <w:r>
        <w:t xml:space="preserve"> </w:t>
      </w:r>
      <w:r>
        <w:rPr>
          <w:rFonts w:hint="eastAsia"/>
        </w:rPr>
        <w:t>контакт</w:t>
      </w:r>
      <w:r>
        <w:t xml:space="preserve"> </w:t>
      </w:r>
      <w:r>
        <w:rPr>
          <w:rFonts w:hint="eastAsia"/>
        </w:rPr>
        <w:t>в</w:t>
      </w:r>
      <w:r>
        <w:t xml:space="preserve"> </w:t>
      </w:r>
      <w:r>
        <w:rPr>
          <w:rFonts w:hint="eastAsia"/>
        </w:rPr>
        <w:t>междисциплинарных</w:t>
      </w:r>
      <w:r>
        <w:t xml:space="preserve"> </w:t>
      </w:r>
      <w:r>
        <w:rPr>
          <w:rFonts w:hint="eastAsia"/>
        </w:rPr>
        <w:t>исследованиях</w:t>
      </w:r>
    </w:p>
    <w:p w14:paraId="1F2BA733" w14:textId="77777777" w:rsidR="0066095F" w:rsidRDefault="0066095F" w:rsidP="0066095F"/>
    <w:p w14:paraId="68BA0639" w14:textId="77777777" w:rsidR="0066095F" w:rsidRDefault="0066095F" w:rsidP="0066095F">
      <w:r>
        <w:t xml:space="preserve">1.3. </w:t>
      </w:r>
      <w:r>
        <w:rPr>
          <w:rFonts w:hint="eastAsia"/>
        </w:rPr>
        <w:t>Билингвизм</w:t>
      </w:r>
      <w:r>
        <w:t xml:space="preserve"> </w:t>
      </w:r>
      <w:r>
        <w:rPr>
          <w:rFonts w:hint="eastAsia"/>
        </w:rPr>
        <w:t>как</w:t>
      </w:r>
      <w:r>
        <w:t xml:space="preserve"> </w:t>
      </w:r>
      <w:r>
        <w:rPr>
          <w:rFonts w:hint="eastAsia"/>
        </w:rPr>
        <w:t>основа</w:t>
      </w:r>
      <w:r>
        <w:t xml:space="preserve"> </w:t>
      </w:r>
      <w:r>
        <w:rPr>
          <w:rFonts w:hint="eastAsia"/>
        </w:rPr>
        <w:t>для</w:t>
      </w:r>
      <w:r>
        <w:t xml:space="preserve"> </w:t>
      </w:r>
      <w:r>
        <w:rPr>
          <w:rFonts w:hint="eastAsia"/>
        </w:rPr>
        <w:t>контактных</w:t>
      </w:r>
      <w:r>
        <w:t xml:space="preserve"> </w:t>
      </w:r>
      <w:r>
        <w:rPr>
          <w:rFonts w:hint="eastAsia"/>
        </w:rPr>
        <w:t>манифестаций</w:t>
      </w:r>
      <w:r>
        <w:t xml:space="preserve"> </w:t>
      </w:r>
      <w:r>
        <w:rPr>
          <w:rFonts w:hint="eastAsia"/>
        </w:rPr>
        <w:t>в</w:t>
      </w:r>
      <w:r>
        <w:t xml:space="preserve"> </w:t>
      </w:r>
      <w:r>
        <w:rPr>
          <w:rFonts w:hint="eastAsia"/>
        </w:rPr>
        <w:t>Камеруне</w:t>
      </w:r>
    </w:p>
    <w:p w14:paraId="438DA979" w14:textId="77777777" w:rsidR="0066095F" w:rsidRDefault="0066095F" w:rsidP="0066095F"/>
    <w:p w14:paraId="2CAB6EF6" w14:textId="77777777" w:rsidR="0066095F" w:rsidRDefault="0066095F" w:rsidP="0066095F">
      <w:r>
        <w:t xml:space="preserve">1.4. </w:t>
      </w:r>
      <w:r>
        <w:rPr>
          <w:rFonts w:hint="eastAsia"/>
        </w:rPr>
        <w:t>Интерференция</w:t>
      </w:r>
      <w:r>
        <w:t xml:space="preserve"> </w:t>
      </w:r>
      <w:r>
        <w:rPr>
          <w:rFonts w:hint="eastAsia"/>
        </w:rPr>
        <w:t>и</w:t>
      </w:r>
      <w:r>
        <w:t xml:space="preserve"> </w:t>
      </w:r>
      <w:r>
        <w:rPr>
          <w:rFonts w:hint="eastAsia"/>
        </w:rPr>
        <w:t>заимствование</w:t>
      </w:r>
      <w:r>
        <w:t xml:space="preserve"> </w:t>
      </w:r>
      <w:r>
        <w:rPr>
          <w:rFonts w:hint="eastAsia"/>
        </w:rPr>
        <w:t>как</w:t>
      </w:r>
      <w:r>
        <w:t xml:space="preserve"> </w:t>
      </w:r>
      <w:r>
        <w:rPr>
          <w:rFonts w:hint="eastAsia"/>
        </w:rPr>
        <w:t>основа</w:t>
      </w:r>
      <w:r>
        <w:t xml:space="preserve"> </w:t>
      </w:r>
      <w:r>
        <w:rPr>
          <w:rFonts w:hint="eastAsia"/>
        </w:rPr>
        <w:t>для</w:t>
      </w:r>
      <w:r>
        <w:t xml:space="preserve"> </w:t>
      </w:r>
      <w:r>
        <w:rPr>
          <w:rFonts w:hint="eastAsia"/>
        </w:rPr>
        <w:t>возникновения</w:t>
      </w:r>
      <w:r>
        <w:t xml:space="preserve"> </w:t>
      </w:r>
      <w:r>
        <w:rPr>
          <w:rFonts w:hint="eastAsia"/>
        </w:rPr>
        <w:t>территориальных</w:t>
      </w:r>
      <w:r>
        <w:t xml:space="preserve"> </w:t>
      </w:r>
      <w:r>
        <w:rPr>
          <w:rFonts w:hint="eastAsia"/>
        </w:rPr>
        <w:t>вариантов</w:t>
      </w:r>
      <w:r>
        <w:t xml:space="preserve"> </w:t>
      </w:r>
      <w:r>
        <w:rPr>
          <w:rFonts w:hint="eastAsia"/>
        </w:rPr>
        <w:t>французского</w:t>
      </w:r>
      <w:r>
        <w:t xml:space="preserve"> </w:t>
      </w:r>
      <w:r>
        <w:rPr>
          <w:rFonts w:hint="eastAsia"/>
        </w:rPr>
        <w:t>и</w:t>
      </w:r>
      <w:r>
        <w:t xml:space="preserve"> </w:t>
      </w:r>
      <w:r>
        <w:rPr>
          <w:rFonts w:hint="eastAsia"/>
        </w:rPr>
        <w:t>английского</w:t>
      </w:r>
      <w:r>
        <w:t xml:space="preserve"> </w:t>
      </w:r>
      <w:r>
        <w:rPr>
          <w:rFonts w:hint="eastAsia"/>
        </w:rPr>
        <w:t>языков</w:t>
      </w:r>
      <w:r>
        <w:t xml:space="preserve"> </w:t>
      </w:r>
      <w:r>
        <w:rPr>
          <w:rFonts w:hint="eastAsia"/>
        </w:rPr>
        <w:t>Камеруна</w:t>
      </w:r>
    </w:p>
    <w:p w14:paraId="47CC8B57" w14:textId="77777777" w:rsidR="0066095F" w:rsidRDefault="0066095F" w:rsidP="0066095F"/>
    <w:p w14:paraId="0D0A5662" w14:textId="77777777" w:rsidR="0066095F" w:rsidRDefault="0066095F" w:rsidP="0066095F">
      <w:r>
        <w:t xml:space="preserve">1.5. </w:t>
      </w:r>
      <w:r>
        <w:rPr>
          <w:rFonts w:hint="eastAsia"/>
        </w:rPr>
        <w:t>Связь</w:t>
      </w:r>
      <w:r>
        <w:t xml:space="preserve"> </w:t>
      </w:r>
      <w:r>
        <w:rPr>
          <w:rFonts w:hint="eastAsia"/>
        </w:rPr>
        <w:t>английского</w:t>
      </w:r>
      <w:r>
        <w:t xml:space="preserve"> </w:t>
      </w:r>
      <w:r>
        <w:rPr>
          <w:rFonts w:hint="eastAsia"/>
        </w:rPr>
        <w:t>и</w:t>
      </w:r>
      <w:r>
        <w:t xml:space="preserve"> </w:t>
      </w:r>
      <w:r>
        <w:rPr>
          <w:rFonts w:hint="eastAsia"/>
        </w:rPr>
        <w:t>французского</w:t>
      </w:r>
      <w:r>
        <w:t xml:space="preserve"> </w:t>
      </w:r>
      <w:r>
        <w:rPr>
          <w:rFonts w:hint="eastAsia"/>
        </w:rPr>
        <w:t>языков</w:t>
      </w:r>
      <w:r>
        <w:t xml:space="preserve"> </w:t>
      </w:r>
      <w:r>
        <w:rPr>
          <w:rFonts w:hint="eastAsia"/>
        </w:rPr>
        <w:t>в</w:t>
      </w:r>
      <w:r>
        <w:t xml:space="preserve"> </w:t>
      </w:r>
      <w:r>
        <w:rPr>
          <w:rFonts w:hint="eastAsia"/>
        </w:rPr>
        <w:t>Камеруне</w:t>
      </w:r>
      <w:r>
        <w:t>:</w:t>
      </w:r>
    </w:p>
    <w:p w14:paraId="60A0B5E8" w14:textId="77777777" w:rsidR="0066095F" w:rsidRDefault="0066095F" w:rsidP="0066095F"/>
    <w:p w14:paraId="106F69FD" w14:textId="77777777" w:rsidR="0066095F" w:rsidRDefault="0066095F" w:rsidP="0066095F">
      <w:r>
        <w:rPr>
          <w:rFonts w:hint="eastAsia"/>
        </w:rPr>
        <w:t>вопрос</w:t>
      </w:r>
      <w:r>
        <w:t xml:space="preserve"> </w:t>
      </w:r>
      <w:r>
        <w:rPr>
          <w:rFonts w:hint="eastAsia"/>
        </w:rPr>
        <w:t>о</w:t>
      </w:r>
      <w:r>
        <w:t xml:space="preserve"> </w:t>
      </w:r>
      <w:r>
        <w:rPr>
          <w:rFonts w:hint="eastAsia"/>
        </w:rPr>
        <w:t>камфрангле</w:t>
      </w:r>
    </w:p>
    <w:p w14:paraId="1D41C72F" w14:textId="77777777" w:rsidR="0066095F" w:rsidRDefault="0066095F" w:rsidP="0066095F"/>
    <w:p w14:paraId="7F83195B" w14:textId="77777777" w:rsidR="0066095F" w:rsidRDefault="0066095F" w:rsidP="0066095F">
      <w:r>
        <w:rPr>
          <w:rFonts w:hint="eastAsia"/>
        </w:rPr>
        <w:t>Выводы</w:t>
      </w:r>
      <w:r>
        <w:t xml:space="preserve"> </w:t>
      </w:r>
      <w:r>
        <w:rPr>
          <w:rFonts w:hint="eastAsia"/>
        </w:rPr>
        <w:t>по</w:t>
      </w:r>
      <w:r>
        <w:t xml:space="preserve"> </w:t>
      </w:r>
      <w:r>
        <w:rPr>
          <w:rFonts w:hint="eastAsia"/>
        </w:rPr>
        <w:t>главе</w:t>
      </w:r>
      <w:r>
        <w:t xml:space="preserve"> I</w:t>
      </w:r>
    </w:p>
    <w:p w14:paraId="6370BC9B" w14:textId="77777777" w:rsidR="0066095F" w:rsidRDefault="0066095F" w:rsidP="0066095F"/>
    <w:p w14:paraId="77006C95" w14:textId="77777777" w:rsidR="0066095F" w:rsidRDefault="0066095F" w:rsidP="0066095F">
      <w:r>
        <w:rPr>
          <w:rFonts w:hint="eastAsia"/>
        </w:rPr>
        <w:t>Глава</w:t>
      </w:r>
      <w:r>
        <w:t xml:space="preserve"> II. </w:t>
      </w:r>
      <w:r>
        <w:rPr>
          <w:rFonts w:hint="eastAsia"/>
        </w:rPr>
        <w:t>ЯЗЫКОВАЯ</w:t>
      </w:r>
      <w:r>
        <w:t xml:space="preserve"> </w:t>
      </w:r>
      <w:r>
        <w:rPr>
          <w:rFonts w:hint="eastAsia"/>
        </w:rPr>
        <w:t>СИТУАЦИЯ</w:t>
      </w:r>
      <w:r>
        <w:t xml:space="preserve"> </w:t>
      </w:r>
      <w:r>
        <w:rPr>
          <w:rFonts w:hint="eastAsia"/>
        </w:rPr>
        <w:t>В</w:t>
      </w:r>
      <w:r>
        <w:t xml:space="preserve"> </w:t>
      </w:r>
      <w:r>
        <w:rPr>
          <w:rFonts w:hint="eastAsia"/>
        </w:rPr>
        <w:t>РЕСПУБЛИКЕ</w:t>
      </w:r>
      <w:r>
        <w:t xml:space="preserve"> </w:t>
      </w:r>
      <w:r>
        <w:rPr>
          <w:rFonts w:hint="eastAsia"/>
        </w:rPr>
        <w:t>КАМЕРУН</w:t>
      </w:r>
    </w:p>
    <w:p w14:paraId="66528E02" w14:textId="77777777" w:rsidR="0066095F" w:rsidRDefault="0066095F" w:rsidP="0066095F"/>
    <w:p w14:paraId="081EC290" w14:textId="77777777" w:rsidR="0066095F" w:rsidRDefault="0066095F" w:rsidP="0066095F">
      <w:r>
        <w:t xml:space="preserve">2.1. </w:t>
      </w:r>
      <w:r>
        <w:rPr>
          <w:rFonts w:hint="eastAsia"/>
        </w:rPr>
        <w:t>Языковые</w:t>
      </w:r>
      <w:r>
        <w:t xml:space="preserve"> </w:t>
      </w:r>
      <w:r>
        <w:rPr>
          <w:rFonts w:hint="eastAsia"/>
        </w:rPr>
        <w:t>группы</w:t>
      </w:r>
    </w:p>
    <w:p w14:paraId="1F1ACE01" w14:textId="77777777" w:rsidR="0066095F" w:rsidRDefault="0066095F" w:rsidP="0066095F"/>
    <w:p w14:paraId="625DBEF9" w14:textId="77777777" w:rsidR="0066095F" w:rsidRDefault="0066095F" w:rsidP="0066095F">
      <w:r>
        <w:t xml:space="preserve">2.2. </w:t>
      </w:r>
      <w:r>
        <w:rPr>
          <w:rFonts w:hint="eastAsia"/>
        </w:rPr>
        <w:t>Культурная</w:t>
      </w:r>
      <w:r>
        <w:t xml:space="preserve"> </w:t>
      </w:r>
      <w:r>
        <w:rPr>
          <w:rFonts w:hint="eastAsia"/>
        </w:rPr>
        <w:t>ситуация</w:t>
      </w:r>
    </w:p>
    <w:p w14:paraId="417442A7" w14:textId="77777777" w:rsidR="0066095F" w:rsidRDefault="0066095F" w:rsidP="0066095F"/>
    <w:p w14:paraId="242DE599" w14:textId="77777777" w:rsidR="0066095F" w:rsidRDefault="0066095F" w:rsidP="0066095F">
      <w:r>
        <w:t xml:space="preserve">2.3. </w:t>
      </w:r>
      <w:r>
        <w:rPr>
          <w:rFonts w:hint="eastAsia"/>
        </w:rPr>
        <w:t>Исторический</w:t>
      </w:r>
      <w:r>
        <w:t xml:space="preserve"> </w:t>
      </w:r>
      <w:r>
        <w:rPr>
          <w:rFonts w:hint="eastAsia"/>
        </w:rPr>
        <w:t>обзор</w:t>
      </w:r>
      <w:r>
        <w:t xml:space="preserve"> </w:t>
      </w:r>
      <w:r>
        <w:rPr>
          <w:rFonts w:hint="eastAsia"/>
        </w:rPr>
        <w:t>распространения</w:t>
      </w:r>
      <w:r>
        <w:t xml:space="preserve"> </w:t>
      </w:r>
      <w:r>
        <w:rPr>
          <w:rFonts w:hint="eastAsia"/>
        </w:rPr>
        <w:t>европейских</w:t>
      </w:r>
      <w:r>
        <w:t xml:space="preserve"> </w:t>
      </w:r>
      <w:r>
        <w:rPr>
          <w:rFonts w:hint="eastAsia"/>
        </w:rPr>
        <w:t>языков</w:t>
      </w:r>
      <w:r>
        <w:t xml:space="preserve"> </w:t>
      </w:r>
      <w:r>
        <w:rPr>
          <w:rFonts w:hint="eastAsia"/>
        </w:rPr>
        <w:t>в</w:t>
      </w:r>
      <w:r>
        <w:t xml:space="preserve"> </w:t>
      </w:r>
      <w:r>
        <w:rPr>
          <w:rFonts w:hint="eastAsia"/>
        </w:rPr>
        <w:t>Камеруне</w:t>
      </w:r>
    </w:p>
    <w:p w14:paraId="0FCDEBC3" w14:textId="77777777" w:rsidR="0066095F" w:rsidRDefault="0066095F" w:rsidP="0066095F"/>
    <w:p w14:paraId="69DA4EC3" w14:textId="77777777" w:rsidR="0066095F" w:rsidRDefault="0066095F" w:rsidP="0066095F">
      <w:r>
        <w:t xml:space="preserve">2.4. </w:t>
      </w:r>
      <w:r>
        <w:rPr>
          <w:rFonts w:hint="eastAsia"/>
        </w:rPr>
        <w:t>Языковая</w:t>
      </w:r>
      <w:r>
        <w:t xml:space="preserve"> </w:t>
      </w:r>
      <w:r>
        <w:rPr>
          <w:rFonts w:hint="eastAsia"/>
        </w:rPr>
        <w:t>политика</w:t>
      </w:r>
      <w:r>
        <w:t xml:space="preserve"> </w:t>
      </w:r>
      <w:r>
        <w:rPr>
          <w:rFonts w:hint="eastAsia"/>
        </w:rPr>
        <w:t>в</w:t>
      </w:r>
      <w:r>
        <w:t xml:space="preserve"> </w:t>
      </w:r>
      <w:r>
        <w:rPr>
          <w:rFonts w:hint="eastAsia"/>
        </w:rPr>
        <w:t>современном</w:t>
      </w:r>
      <w:r>
        <w:t xml:space="preserve"> </w:t>
      </w:r>
      <w:r>
        <w:rPr>
          <w:rFonts w:hint="eastAsia"/>
        </w:rPr>
        <w:t>Камеруне</w:t>
      </w:r>
    </w:p>
    <w:p w14:paraId="770C6E25" w14:textId="77777777" w:rsidR="0066095F" w:rsidRDefault="0066095F" w:rsidP="0066095F"/>
    <w:p w14:paraId="32EA8371" w14:textId="77777777" w:rsidR="0066095F" w:rsidRDefault="0066095F" w:rsidP="0066095F">
      <w:r>
        <w:t xml:space="preserve">2.5. </w:t>
      </w:r>
      <w:r>
        <w:rPr>
          <w:rFonts w:hint="eastAsia"/>
        </w:rPr>
        <w:t>Функциональные</w:t>
      </w:r>
      <w:r>
        <w:t xml:space="preserve"> </w:t>
      </w:r>
      <w:r>
        <w:rPr>
          <w:rFonts w:hint="eastAsia"/>
        </w:rPr>
        <w:t>характеристики</w:t>
      </w:r>
      <w:r>
        <w:t xml:space="preserve"> </w:t>
      </w:r>
      <w:r>
        <w:rPr>
          <w:rFonts w:hint="eastAsia"/>
        </w:rPr>
        <w:t>языков</w:t>
      </w:r>
      <w:r>
        <w:t xml:space="preserve"> </w:t>
      </w:r>
      <w:r>
        <w:rPr>
          <w:rFonts w:hint="eastAsia"/>
        </w:rPr>
        <w:t>в</w:t>
      </w:r>
      <w:r>
        <w:t xml:space="preserve"> </w:t>
      </w:r>
      <w:r>
        <w:rPr>
          <w:rFonts w:hint="eastAsia"/>
        </w:rPr>
        <w:t>Камеруне</w:t>
      </w:r>
    </w:p>
    <w:p w14:paraId="69C16595" w14:textId="77777777" w:rsidR="0066095F" w:rsidRDefault="0066095F" w:rsidP="0066095F"/>
    <w:p w14:paraId="3B62F5AC" w14:textId="77777777" w:rsidR="0066095F" w:rsidRDefault="0066095F" w:rsidP="0066095F">
      <w:r>
        <w:t xml:space="preserve">2.5.1. </w:t>
      </w:r>
      <w:r>
        <w:rPr>
          <w:rFonts w:hint="eastAsia"/>
        </w:rPr>
        <w:t>Местные</w:t>
      </w:r>
      <w:r>
        <w:t xml:space="preserve"> </w:t>
      </w:r>
      <w:r>
        <w:rPr>
          <w:rFonts w:hint="eastAsia"/>
        </w:rPr>
        <w:t>языки</w:t>
      </w:r>
    </w:p>
    <w:p w14:paraId="5E779A94" w14:textId="77777777" w:rsidR="0066095F" w:rsidRDefault="0066095F" w:rsidP="0066095F"/>
    <w:p w14:paraId="2D720A77" w14:textId="77777777" w:rsidR="0066095F" w:rsidRDefault="0066095F" w:rsidP="0066095F">
      <w:r>
        <w:t xml:space="preserve">2.5.2. </w:t>
      </w:r>
      <w:r>
        <w:rPr>
          <w:rFonts w:hint="eastAsia"/>
        </w:rPr>
        <w:t>Французский</w:t>
      </w:r>
      <w:r>
        <w:t xml:space="preserve"> </w:t>
      </w:r>
      <w:r>
        <w:rPr>
          <w:rFonts w:hint="eastAsia"/>
        </w:rPr>
        <w:t>язык</w:t>
      </w:r>
    </w:p>
    <w:p w14:paraId="0B0843E3" w14:textId="77777777" w:rsidR="0066095F" w:rsidRDefault="0066095F" w:rsidP="0066095F"/>
    <w:p w14:paraId="572107F9" w14:textId="77777777" w:rsidR="0066095F" w:rsidRDefault="0066095F" w:rsidP="0066095F">
      <w:r>
        <w:t xml:space="preserve">2.5.3. </w:t>
      </w:r>
      <w:r>
        <w:rPr>
          <w:rFonts w:hint="eastAsia"/>
        </w:rPr>
        <w:t>Английский</w:t>
      </w:r>
      <w:r>
        <w:t xml:space="preserve"> </w:t>
      </w:r>
      <w:r>
        <w:rPr>
          <w:rFonts w:hint="eastAsia"/>
        </w:rPr>
        <w:t>язык</w:t>
      </w:r>
    </w:p>
    <w:p w14:paraId="293BB140" w14:textId="77777777" w:rsidR="0066095F" w:rsidRDefault="0066095F" w:rsidP="0066095F"/>
    <w:p w14:paraId="720BBD43" w14:textId="77777777" w:rsidR="0066095F" w:rsidRDefault="0066095F" w:rsidP="0066095F">
      <w:r>
        <w:t xml:space="preserve">2.5.4. </w:t>
      </w:r>
      <w:r>
        <w:rPr>
          <w:rFonts w:hint="eastAsia"/>
        </w:rPr>
        <w:t>Камфрангле</w:t>
      </w:r>
    </w:p>
    <w:p w14:paraId="4768AB73" w14:textId="77777777" w:rsidR="0066095F" w:rsidRDefault="0066095F" w:rsidP="0066095F"/>
    <w:p w14:paraId="15863B37" w14:textId="77777777" w:rsidR="0066095F" w:rsidRDefault="0066095F" w:rsidP="0066095F">
      <w:r>
        <w:t xml:space="preserve">2.6. </w:t>
      </w:r>
      <w:r>
        <w:rPr>
          <w:rFonts w:hint="eastAsia"/>
        </w:rPr>
        <w:t>Перспективы</w:t>
      </w:r>
      <w:r>
        <w:t xml:space="preserve"> </w:t>
      </w:r>
      <w:r>
        <w:rPr>
          <w:rFonts w:hint="eastAsia"/>
        </w:rPr>
        <w:t>развития</w:t>
      </w:r>
      <w:r>
        <w:t xml:space="preserve"> </w:t>
      </w:r>
      <w:r>
        <w:rPr>
          <w:rFonts w:hint="eastAsia"/>
        </w:rPr>
        <w:t>языков</w:t>
      </w:r>
      <w:r>
        <w:t xml:space="preserve"> </w:t>
      </w:r>
      <w:r>
        <w:rPr>
          <w:rFonts w:hint="eastAsia"/>
        </w:rPr>
        <w:t>в</w:t>
      </w:r>
      <w:r>
        <w:t xml:space="preserve"> </w:t>
      </w:r>
      <w:r>
        <w:rPr>
          <w:rFonts w:hint="eastAsia"/>
        </w:rPr>
        <w:t>Камеруне</w:t>
      </w:r>
    </w:p>
    <w:p w14:paraId="599A57B0" w14:textId="77777777" w:rsidR="0066095F" w:rsidRDefault="0066095F" w:rsidP="0066095F"/>
    <w:p w14:paraId="1122E94F" w14:textId="77777777" w:rsidR="0066095F" w:rsidRDefault="0066095F" w:rsidP="0066095F">
      <w:r>
        <w:rPr>
          <w:rFonts w:hint="eastAsia"/>
        </w:rPr>
        <w:t>Выводы</w:t>
      </w:r>
      <w:r>
        <w:t xml:space="preserve"> </w:t>
      </w:r>
      <w:r>
        <w:rPr>
          <w:rFonts w:hint="eastAsia"/>
        </w:rPr>
        <w:t>по</w:t>
      </w:r>
      <w:r>
        <w:t xml:space="preserve"> </w:t>
      </w:r>
      <w:r>
        <w:rPr>
          <w:rFonts w:hint="eastAsia"/>
        </w:rPr>
        <w:t>главе</w:t>
      </w:r>
      <w:r>
        <w:t xml:space="preserve"> II</w:t>
      </w:r>
    </w:p>
    <w:p w14:paraId="035D4489" w14:textId="77777777" w:rsidR="0066095F" w:rsidRDefault="0066095F" w:rsidP="0066095F"/>
    <w:p w14:paraId="2C1ADE2A" w14:textId="77777777" w:rsidR="0066095F" w:rsidRDefault="0066095F" w:rsidP="0066095F">
      <w:r>
        <w:rPr>
          <w:rFonts w:hint="eastAsia"/>
        </w:rPr>
        <w:t>Глава</w:t>
      </w:r>
      <w:r>
        <w:t xml:space="preserve"> III. </w:t>
      </w:r>
      <w:r>
        <w:rPr>
          <w:rFonts w:hint="eastAsia"/>
        </w:rPr>
        <w:t>СТРУКТУРНЫЕ</w:t>
      </w:r>
      <w:r>
        <w:t xml:space="preserve"> </w:t>
      </w:r>
      <w:r>
        <w:rPr>
          <w:rFonts w:hint="eastAsia"/>
        </w:rPr>
        <w:t>МАНИФЕСТАЦИИ</w:t>
      </w:r>
      <w:r>
        <w:t xml:space="preserve"> </w:t>
      </w:r>
      <w:r>
        <w:rPr>
          <w:rFonts w:hint="eastAsia"/>
        </w:rPr>
        <w:t>ВЗАИМОВЛИЯНИЯ</w:t>
      </w:r>
      <w:r>
        <w:t xml:space="preserve"> </w:t>
      </w:r>
      <w:r>
        <w:rPr>
          <w:rFonts w:hint="eastAsia"/>
        </w:rPr>
        <w:t>ЯЗЫКОВ</w:t>
      </w:r>
      <w:r>
        <w:t xml:space="preserve"> 107 3.1. </w:t>
      </w:r>
      <w:r>
        <w:rPr>
          <w:rFonts w:hint="eastAsia"/>
        </w:rPr>
        <w:t>Фонетические</w:t>
      </w:r>
      <w:r>
        <w:t xml:space="preserve"> </w:t>
      </w:r>
      <w:r>
        <w:rPr>
          <w:rFonts w:hint="eastAsia"/>
        </w:rPr>
        <w:t>контактные</w:t>
      </w:r>
      <w:r>
        <w:t xml:space="preserve"> </w:t>
      </w:r>
      <w:r>
        <w:rPr>
          <w:rFonts w:hint="eastAsia"/>
        </w:rPr>
        <w:t>манифестации</w:t>
      </w:r>
      <w:r>
        <w:t xml:space="preserve"> </w:t>
      </w:r>
      <w:r>
        <w:rPr>
          <w:rFonts w:hint="eastAsia"/>
        </w:rPr>
        <w:t>в</w:t>
      </w:r>
      <w:r>
        <w:t xml:space="preserve"> </w:t>
      </w:r>
      <w:r>
        <w:rPr>
          <w:rFonts w:hint="eastAsia"/>
        </w:rPr>
        <w:t>территориальных</w:t>
      </w:r>
      <w:r>
        <w:t xml:space="preserve"> </w:t>
      </w:r>
      <w:r>
        <w:rPr>
          <w:rFonts w:hint="eastAsia"/>
        </w:rPr>
        <w:t>вариантах</w:t>
      </w:r>
      <w:r>
        <w:t xml:space="preserve"> </w:t>
      </w:r>
      <w:r>
        <w:rPr>
          <w:rFonts w:hint="eastAsia"/>
        </w:rPr>
        <w:t>французского</w:t>
      </w:r>
      <w:r>
        <w:t xml:space="preserve">, </w:t>
      </w:r>
      <w:r>
        <w:rPr>
          <w:rFonts w:hint="eastAsia"/>
        </w:rPr>
        <w:t>английского</w:t>
      </w:r>
      <w:r>
        <w:t xml:space="preserve"> </w:t>
      </w:r>
      <w:r>
        <w:rPr>
          <w:rFonts w:hint="eastAsia"/>
        </w:rPr>
        <w:t>языков</w:t>
      </w:r>
      <w:r>
        <w:t xml:space="preserve"> </w:t>
      </w:r>
      <w:r>
        <w:rPr>
          <w:rFonts w:hint="eastAsia"/>
        </w:rPr>
        <w:t>Камеруна</w:t>
      </w:r>
      <w:r>
        <w:t xml:space="preserve"> </w:t>
      </w:r>
      <w:r>
        <w:rPr>
          <w:rFonts w:hint="eastAsia"/>
        </w:rPr>
        <w:t>и</w:t>
      </w:r>
      <w:r>
        <w:t xml:space="preserve"> </w:t>
      </w:r>
      <w:r>
        <w:rPr>
          <w:rFonts w:hint="eastAsia"/>
        </w:rPr>
        <w:t>в</w:t>
      </w:r>
      <w:r>
        <w:t xml:space="preserve"> </w:t>
      </w:r>
      <w:r>
        <w:rPr>
          <w:rFonts w:hint="eastAsia"/>
        </w:rPr>
        <w:t>социолекте</w:t>
      </w:r>
      <w:r>
        <w:t xml:space="preserve"> </w:t>
      </w:r>
      <w:r>
        <w:rPr>
          <w:rFonts w:hint="eastAsia"/>
        </w:rPr>
        <w:t>камфрангле</w:t>
      </w:r>
    </w:p>
    <w:p w14:paraId="1DC9B30C" w14:textId="77777777" w:rsidR="0066095F" w:rsidRDefault="0066095F" w:rsidP="0066095F"/>
    <w:p w14:paraId="5DE69944" w14:textId="77777777" w:rsidR="0066095F" w:rsidRDefault="0066095F" w:rsidP="0066095F">
      <w:r>
        <w:t xml:space="preserve">3.1.1. </w:t>
      </w:r>
      <w:r>
        <w:rPr>
          <w:rFonts w:hint="eastAsia"/>
        </w:rPr>
        <w:t>Фонетические</w:t>
      </w:r>
      <w:r>
        <w:t xml:space="preserve"> </w:t>
      </w:r>
      <w:r>
        <w:rPr>
          <w:rFonts w:hint="eastAsia"/>
        </w:rPr>
        <w:t>контактные</w:t>
      </w:r>
      <w:r>
        <w:t xml:space="preserve"> </w:t>
      </w:r>
      <w:r>
        <w:rPr>
          <w:rFonts w:hint="eastAsia"/>
        </w:rPr>
        <w:t>манифестации</w:t>
      </w:r>
      <w:r>
        <w:t xml:space="preserve"> </w:t>
      </w:r>
      <w:r>
        <w:rPr>
          <w:rFonts w:hint="eastAsia"/>
        </w:rPr>
        <w:t>в</w:t>
      </w:r>
      <w:r>
        <w:t xml:space="preserve"> </w:t>
      </w:r>
      <w:r>
        <w:rPr>
          <w:rFonts w:hint="eastAsia"/>
        </w:rPr>
        <w:t>территориальном</w:t>
      </w:r>
      <w:r>
        <w:t xml:space="preserve"> </w:t>
      </w:r>
      <w:r>
        <w:rPr>
          <w:rFonts w:hint="eastAsia"/>
        </w:rPr>
        <w:t>варианте</w:t>
      </w:r>
      <w:r>
        <w:t xml:space="preserve"> </w:t>
      </w:r>
      <w:r>
        <w:rPr>
          <w:rFonts w:hint="eastAsia"/>
        </w:rPr>
        <w:t>французского</w:t>
      </w:r>
      <w:r>
        <w:t xml:space="preserve"> </w:t>
      </w:r>
      <w:r>
        <w:rPr>
          <w:rFonts w:hint="eastAsia"/>
        </w:rPr>
        <w:t>языка</w:t>
      </w:r>
      <w:r>
        <w:t xml:space="preserve"> </w:t>
      </w:r>
      <w:r>
        <w:rPr>
          <w:rFonts w:hint="eastAsia"/>
        </w:rPr>
        <w:t>Камеруна</w:t>
      </w:r>
    </w:p>
    <w:p w14:paraId="7292B199" w14:textId="77777777" w:rsidR="0066095F" w:rsidRDefault="0066095F" w:rsidP="0066095F"/>
    <w:p w14:paraId="00B42A01" w14:textId="77777777" w:rsidR="0066095F" w:rsidRDefault="0066095F" w:rsidP="0066095F">
      <w:r>
        <w:t xml:space="preserve">3.1.2. </w:t>
      </w:r>
      <w:r>
        <w:rPr>
          <w:rFonts w:hint="eastAsia"/>
        </w:rPr>
        <w:t>Фонетические</w:t>
      </w:r>
      <w:r>
        <w:t xml:space="preserve"> </w:t>
      </w:r>
      <w:r>
        <w:rPr>
          <w:rFonts w:hint="eastAsia"/>
        </w:rPr>
        <w:t>контактные</w:t>
      </w:r>
      <w:r>
        <w:t xml:space="preserve"> </w:t>
      </w:r>
      <w:r>
        <w:rPr>
          <w:rFonts w:hint="eastAsia"/>
        </w:rPr>
        <w:t>манифестации</w:t>
      </w:r>
      <w:r>
        <w:t xml:space="preserve"> </w:t>
      </w:r>
      <w:r>
        <w:rPr>
          <w:rFonts w:hint="eastAsia"/>
        </w:rPr>
        <w:t>в</w:t>
      </w:r>
      <w:r>
        <w:t xml:space="preserve"> </w:t>
      </w:r>
      <w:r>
        <w:rPr>
          <w:rFonts w:hint="eastAsia"/>
        </w:rPr>
        <w:t>территориальном</w:t>
      </w:r>
      <w:r>
        <w:t xml:space="preserve"> </w:t>
      </w:r>
      <w:r>
        <w:rPr>
          <w:rFonts w:hint="eastAsia"/>
        </w:rPr>
        <w:t>варианте</w:t>
      </w:r>
      <w:r>
        <w:t xml:space="preserve"> </w:t>
      </w:r>
      <w:r>
        <w:rPr>
          <w:rFonts w:hint="eastAsia"/>
        </w:rPr>
        <w:t>английского</w:t>
      </w:r>
      <w:r>
        <w:t xml:space="preserve"> </w:t>
      </w:r>
      <w:r>
        <w:rPr>
          <w:rFonts w:hint="eastAsia"/>
        </w:rPr>
        <w:t>языка</w:t>
      </w:r>
      <w:r>
        <w:t xml:space="preserve"> </w:t>
      </w:r>
      <w:r>
        <w:rPr>
          <w:rFonts w:hint="eastAsia"/>
        </w:rPr>
        <w:t>Камеруна</w:t>
      </w:r>
    </w:p>
    <w:p w14:paraId="1ABC1FBD" w14:textId="77777777" w:rsidR="0066095F" w:rsidRDefault="0066095F" w:rsidP="0066095F"/>
    <w:p w14:paraId="3E1A520E" w14:textId="77777777" w:rsidR="0066095F" w:rsidRDefault="0066095F" w:rsidP="0066095F">
      <w:r>
        <w:t xml:space="preserve">3.1.3. </w:t>
      </w:r>
      <w:r>
        <w:rPr>
          <w:rFonts w:hint="eastAsia"/>
        </w:rPr>
        <w:t>Некоторые</w:t>
      </w:r>
      <w:r>
        <w:t xml:space="preserve"> </w:t>
      </w:r>
      <w:r>
        <w:rPr>
          <w:rFonts w:hint="eastAsia"/>
        </w:rPr>
        <w:t>фонетические</w:t>
      </w:r>
      <w:r>
        <w:t xml:space="preserve"> </w:t>
      </w:r>
      <w:r>
        <w:rPr>
          <w:rFonts w:hint="eastAsia"/>
        </w:rPr>
        <w:t>особенности</w:t>
      </w:r>
      <w:r>
        <w:t xml:space="preserve"> </w:t>
      </w:r>
      <w:r>
        <w:rPr>
          <w:rFonts w:hint="eastAsia"/>
        </w:rPr>
        <w:t>социолекта</w:t>
      </w:r>
      <w:r>
        <w:t xml:space="preserve"> </w:t>
      </w:r>
      <w:r>
        <w:rPr>
          <w:rFonts w:hint="eastAsia"/>
        </w:rPr>
        <w:t>камфрангле</w:t>
      </w:r>
    </w:p>
    <w:p w14:paraId="12CAB180" w14:textId="77777777" w:rsidR="0066095F" w:rsidRDefault="0066095F" w:rsidP="0066095F"/>
    <w:p w14:paraId="05084588" w14:textId="77777777" w:rsidR="0066095F" w:rsidRDefault="0066095F" w:rsidP="0066095F">
      <w:r>
        <w:t xml:space="preserve">3.2. </w:t>
      </w:r>
      <w:r>
        <w:rPr>
          <w:rFonts w:hint="eastAsia"/>
        </w:rPr>
        <w:t>Локальное</w:t>
      </w:r>
      <w:r>
        <w:t xml:space="preserve"> </w:t>
      </w:r>
      <w:r>
        <w:rPr>
          <w:rFonts w:hint="eastAsia"/>
        </w:rPr>
        <w:t>словообразование</w:t>
      </w:r>
    </w:p>
    <w:p w14:paraId="29603791" w14:textId="77777777" w:rsidR="0066095F" w:rsidRDefault="0066095F" w:rsidP="0066095F"/>
    <w:p w14:paraId="6B408240" w14:textId="77777777" w:rsidR="0066095F" w:rsidRDefault="0066095F" w:rsidP="0066095F">
      <w:r>
        <w:t xml:space="preserve">3.3. </w:t>
      </w:r>
      <w:r>
        <w:rPr>
          <w:rFonts w:hint="eastAsia"/>
        </w:rPr>
        <w:t>Морфологические</w:t>
      </w:r>
      <w:r>
        <w:t xml:space="preserve"> </w:t>
      </w:r>
      <w:r>
        <w:rPr>
          <w:rFonts w:hint="eastAsia"/>
        </w:rPr>
        <w:t>контактные</w:t>
      </w:r>
      <w:r>
        <w:t xml:space="preserve"> </w:t>
      </w:r>
      <w:r>
        <w:rPr>
          <w:rFonts w:hint="eastAsia"/>
        </w:rPr>
        <w:t>манифестации</w:t>
      </w:r>
      <w:r>
        <w:t xml:space="preserve"> </w:t>
      </w:r>
      <w:r>
        <w:rPr>
          <w:rFonts w:hint="eastAsia"/>
        </w:rPr>
        <w:t>в</w:t>
      </w:r>
      <w:r>
        <w:t xml:space="preserve"> </w:t>
      </w:r>
      <w:r>
        <w:rPr>
          <w:rFonts w:hint="eastAsia"/>
        </w:rPr>
        <w:t>территориальных</w:t>
      </w:r>
      <w:r>
        <w:t xml:space="preserve"> </w:t>
      </w:r>
      <w:r>
        <w:rPr>
          <w:rFonts w:hint="eastAsia"/>
        </w:rPr>
        <w:t>вариантах</w:t>
      </w:r>
      <w:r>
        <w:t xml:space="preserve"> </w:t>
      </w:r>
      <w:r>
        <w:rPr>
          <w:rFonts w:hint="eastAsia"/>
        </w:rPr>
        <w:t>французского</w:t>
      </w:r>
      <w:r>
        <w:t xml:space="preserve">, </w:t>
      </w:r>
      <w:r>
        <w:rPr>
          <w:rFonts w:hint="eastAsia"/>
        </w:rPr>
        <w:t>английского</w:t>
      </w:r>
      <w:r>
        <w:t xml:space="preserve"> </w:t>
      </w:r>
      <w:r>
        <w:rPr>
          <w:rFonts w:hint="eastAsia"/>
        </w:rPr>
        <w:t>языков</w:t>
      </w:r>
      <w:r>
        <w:t xml:space="preserve"> </w:t>
      </w:r>
      <w:r>
        <w:rPr>
          <w:rFonts w:hint="eastAsia"/>
        </w:rPr>
        <w:t>Камеруна</w:t>
      </w:r>
      <w:r>
        <w:t xml:space="preserve"> </w:t>
      </w:r>
      <w:r>
        <w:rPr>
          <w:rFonts w:hint="eastAsia"/>
        </w:rPr>
        <w:t>и</w:t>
      </w:r>
      <w:r>
        <w:t xml:space="preserve"> </w:t>
      </w:r>
      <w:r>
        <w:rPr>
          <w:rFonts w:hint="eastAsia"/>
        </w:rPr>
        <w:t>в</w:t>
      </w:r>
      <w:r>
        <w:t xml:space="preserve"> </w:t>
      </w:r>
      <w:r>
        <w:rPr>
          <w:rFonts w:hint="eastAsia"/>
        </w:rPr>
        <w:t>социолекте</w:t>
      </w:r>
      <w:r>
        <w:t xml:space="preserve"> </w:t>
      </w:r>
      <w:r>
        <w:rPr>
          <w:rFonts w:hint="eastAsia"/>
        </w:rPr>
        <w:t>камфрангле</w:t>
      </w:r>
    </w:p>
    <w:p w14:paraId="24D1C385" w14:textId="77777777" w:rsidR="0066095F" w:rsidRDefault="0066095F" w:rsidP="0066095F"/>
    <w:p w14:paraId="1E4678F2" w14:textId="77777777" w:rsidR="0066095F" w:rsidRDefault="0066095F" w:rsidP="0066095F">
      <w:r>
        <w:t xml:space="preserve">3.3.1. </w:t>
      </w:r>
      <w:r>
        <w:rPr>
          <w:rFonts w:hint="eastAsia"/>
        </w:rPr>
        <w:t>Морфологические</w:t>
      </w:r>
      <w:r>
        <w:t xml:space="preserve"> </w:t>
      </w:r>
      <w:r>
        <w:rPr>
          <w:rFonts w:hint="eastAsia"/>
        </w:rPr>
        <w:t>особенности</w:t>
      </w:r>
      <w:r>
        <w:t xml:space="preserve"> </w:t>
      </w:r>
      <w:r>
        <w:rPr>
          <w:rFonts w:hint="eastAsia"/>
        </w:rPr>
        <w:t>территориального</w:t>
      </w:r>
      <w:r>
        <w:t xml:space="preserve"> </w:t>
      </w:r>
      <w:r>
        <w:rPr>
          <w:rFonts w:hint="eastAsia"/>
        </w:rPr>
        <w:t>варианта</w:t>
      </w:r>
      <w:r>
        <w:t xml:space="preserve"> </w:t>
      </w:r>
      <w:r>
        <w:rPr>
          <w:rFonts w:hint="eastAsia"/>
        </w:rPr>
        <w:t>французского</w:t>
      </w:r>
      <w:r>
        <w:t xml:space="preserve"> </w:t>
      </w:r>
      <w:r>
        <w:rPr>
          <w:rFonts w:hint="eastAsia"/>
        </w:rPr>
        <w:t>языка</w:t>
      </w:r>
      <w:r>
        <w:t xml:space="preserve"> </w:t>
      </w:r>
      <w:r>
        <w:rPr>
          <w:rFonts w:hint="eastAsia"/>
        </w:rPr>
        <w:t>Камеруна</w:t>
      </w:r>
    </w:p>
    <w:p w14:paraId="109A952A" w14:textId="77777777" w:rsidR="0066095F" w:rsidRDefault="0066095F" w:rsidP="0066095F"/>
    <w:p w14:paraId="1559170B" w14:textId="77777777" w:rsidR="0066095F" w:rsidRDefault="0066095F" w:rsidP="0066095F">
      <w:r>
        <w:t xml:space="preserve">3.3.2. </w:t>
      </w:r>
      <w:r>
        <w:rPr>
          <w:rFonts w:hint="eastAsia"/>
        </w:rPr>
        <w:t>Морфологические</w:t>
      </w:r>
      <w:r>
        <w:t xml:space="preserve"> </w:t>
      </w:r>
      <w:r>
        <w:rPr>
          <w:rFonts w:hint="eastAsia"/>
        </w:rPr>
        <w:t>особенности</w:t>
      </w:r>
      <w:r>
        <w:t xml:space="preserve"> </w:t>
      </w:r>
      <w:r>
        <w:rPr>
          <w:rFonts w:hint="eastAsia"/>
        </w:rPr>
        <w:t>территориального</w:t>
      </w:r>
      <w:r>
        <w:t xml:space="preserve"> </w:t>
      </w:r>
      <w:r>
        <w:rPr>
          <w:rFonts w:hint="eastAsia"/>
        </w:rPr>
        <w:t>варианта</w:t>
      </w:r>
      <w:r>
        <w:t xml:space="preserve"> </w:t>
      </w:r>
      <w:r>
        <w:rPr>
          <w:rFonts w:hint="eastAsia"/>
        </w:rPr>
        <w:t>английского</w:t>
      </w:r>
      <w:r>
        <w:t xml:space="preserve"> </w:t>
      </w:r>
      <w:r>
        <w:rPr>
          <w:rFonts w:hint="eastAsia"/>
        </w:rPr>
        <w:t>языка</w:t>
      </w:r>
      <w:r>
        <w:t xml:space="preserve"> </w:t>
      </w:r>
      <w:r>
        <w:rPr>
          <w:rFonts w:hint="eastAsia"/>
        </w:rPr>
        <w:t>Камеруна</w:t>
      </w:r>
    </w:p>
    <w:p w14:paraId="15D5CFF9" w14:textId="77777777" w:rsidR="0066095F" w:rsidRDefault="0066095F" w:rsidP="0066095F"/>
    <w:p w14:paraId="4698482B" w14:textId="77777777" w:rsidR="0066095F" w:rsidRDefault="0066095F" w:rsidP="0066095F">
      <w:r>
        <w:t xml:space="preserve">3.3.3. </w:t>
      </w:r>
      <w:r>
        <w:rPr>
          <w:rFonts w:hint="eastAsia"/>
        </w:rPr>
        <w:t>Некоторые</w:t>
      </w:r>
      <w:r>
        <w:t xml:space="preserve"> </w:t>
      </w:r>
      <w:r>
        <w:rPr>
          <w:rFonts w:hint="eastAsia"/>
        </w:rPr>
        <w:t>морфологические</w:t>
      </w:r>
      <w:r>
        <w:t xml:space="preserve"> </w:t>
      </w:r>
      <w:r>
        <w:rPr>
          <w:rFonts w:hint="eastAsia"/>
        </w:rPr>
        <w:t>особенности</w:t>
      </w:r>
      <w:r>
        <w:t xml:space="preserve"> </w:t>
      </w:r>
      <w:r>
        <w:rPr>
          <w:rFonts w:hint="eastAsia"/>
        </w:rPr>
        <w:t>социолекта</w:t>
      </w:r>
      <w:r>
        <w:t xml:space="preserve"> </w:t>
      </w:r>
      <w:r>
        <w:rPr>
          <w:rFonts w:hint="eastAsia"/>
        </w:rPr>
        <w:t>камфрангле</w:t>
      </w:r>
    </w:p>
    <w:p w14:paraId="5B1562C0" w14:textId="77777777" w:rsidR="0066095F" w:rsidRDefault="0066095F" w:rsidP="0066095F"/>
    <w:p w14:paraId="5E7A4461" w14:textId="77777777" w:rsidR="0066095F" w:rsidRDefault="0066095F" w:rsidP="0066095F">
      <w:r>
        <w:t xml:space="preserve">3.4. </w:t>
      </w:r>
      <w:r>
        <w:rPr>
          <w:rFonts w:hint="eastAsia"/>
        </w:rPr>
        <w:t>Синтаксические</w:t>
      </w:r>
      <w:r>
        <w:t xml:space="preserve"> </w:t>
      </w:r>
      <w:r>
        <w:rPr>
          <w:rFonts w:hint="eastAsia"/>
        </w:rPr>
        <w:t>контактные</w:t>
      </w:r>
      <w:r>
        <w:t xml:space="preserve"> </w:t>
      </w:r>
      <w:r>
        <w:rPr>
          <w:rFonts w:hint="eastAsia"/>
        </w:rPr>
        <w:t>манифестации</w:t>
      </w:r>
      <w:r>
        <w:t xml:space="preserve"> </w:t>
      </w:r>
      <w:r>
        <w:rPr>
          <w:rFonts w:hint="eastAsia"/>
        </w:rPr>
        <w:t>в</w:t>
      </w:r>
      <w:r>
        <w:t xml:space="preserve"> </w:t>
      </w:r>
      <w:r>
        <w:rPr>
          <w:rFonts w:hint="eastAsia"/>
        </w:rPr>
        <w:t>территориальных</w:t>
      </w:r>
      <w:r>
        <w:t xml:space="preserve"> </w:t>
      </w:r>
      <w:r>
        <w:rPr>
          <w:rFonts w:hint="eastAsia"/>
        </w:rPr>
        <w:t>вариантах</w:t>
      </w:r>
      <w:r>
        <w:t xml:space="preserve"> </w:t>
      </w:r>
      <w:r>
        <w:rPr>
          <w:rFonts w:hint="eastAsia"/>
        </w:rPr>
        <w:t>французского</w:t>
      </w:r>
      <w:r>
        <w:t xml:space="preserve">, </w:t>
      </w:r>
      <w:r>
        <w:rPr>
          <w:rFonts w:hint="eastAsia"/>
        </w:rPr>
        <w:t>английского</w:t>
      </w:r>
      <w:r>
        <w:t xml:space="preserve"> </w:t>
      </w:r>
      <w:r>
        <w:rPr>
          <w:rFonts w:hint="eastAsia"/>
        </w:rPr>
        <w:t>языков</w:t>
      </w:r>
      <w:r>
        <w:t xml:space="preserve"> </w:t>
      </w:r>
      <w:r>
        <w:rPr>
          <w:rFonts w:hint="eastAsia"/>
        </w:rPr>
        <w:t>Камеруна</w:t>
      </w:r>
      <w:r>
        <w:t xml:space="preserve"> </w:t>
      </w:r>
      <w:r>
        <w:rPr>
          <w:rFonts w:hint="eastAsia"/>
        </w:rPr>
        <w:t>и</w:t>
      </w:r>
      <w:r>
        <w:t xml:space="preserve"> </w:t>
      </w:r>
      <w:r>
        <w:rPr>
          <w:rFonts w:hint="eastAsia"/>
        </w:rPr>
        <w:t>в</w:t>
      </w:r>
      <w:r>
        <w:t xml:space="preserve"> </w:t>
      </w:r>
      <w:r>
        <w:rPr>
          <w:rFonts w:hint="eastAsia"/>
        </w:rPr>
        <w:t>социолекте</w:t>
      </w:r>
      <w:r>
        <w:t xml:space="preserve"> </w:t>
      </w:r>
      <w:r>
        <w:rPr>
          <w:rFonts w:hint="eastAsia"/>
        </w:rPr>
        <w:t>камфрангле</w:t>
      </w:r>
    </w:p>
    <w:p w14:paraId="139E14E8" w14:textId="77777777" w:rsidR="0066095F" w:rsidRDefault="0066095F" w:rsidP="0066095F"/>
    <w:p w14:paraId="3294CFB0" w14:textId="77777777" w:rsidR="0066095F" w:rsidRDefault="0066095F" w:rsidP="0066095F">
      <w:r>
        <w:t xml:space="preserve">3.4.1. </w:t>
      </w:r>
      <w:r>
        <w:rPr>
          <w:rFonts w:hint="eastAsia"/>
        </w:rPr>
        <w:t>Синтаксические</w:t>
      </w:r>
      <w:r>
        <w:t xml:space="preserve"> </w:t>
      </w:r>
      <w:r>
        <w:rPr>
          <w:rFonts w:hint="eastAsia"/>
        </w:rPr>
        <w:t>особенности</w:t>
      </w:r>
      <w:r>
        <w:t xml:space="preserve"> </w:t>
      </w:r>
      <w:r>
        <w:rPr>
          <w:rFonts w:hint="eastAsia"/>
        </w:rPr>
        <w:t>территориального</w:t>
      </w:r>
      <w:r>
        <w:t xml:space="preserve"> </w:t>
      </w:r>
      <w:r>
        <w:rPr>
          <w:rFonts w:hint="eastAsia"/>
        </w:rPr>
        <w:t>варианта</w:t>
      </w:r>
      <w:r>
        <w:t xml:space="preserve"> </w:t>
      </w:r>
      <w:r>
        <w:rPr>
          <w:rFonts w:hint="eastAsia"/>
        </w:rPr>
        <w:t>французского</w:t>
      </w:r>
      <w:r>
        <w:t xml:space="preserve"> </w:t>
      </w:r>
      <w:r>
        <w:rPr>
          <w:rFonts w:hint="eastAsia"/>
        </w:rPr>
        <w:t>языка</w:t>
      </w:r>
      <w:r>
        <w:t xml:space="preserve"> </w:t>
      </w:r>
      <w:r>
        <w:rPr>
          <w:rFonts w:hint="eastAsia"/>
        </w:rPr>
        <w:t>Камеруна</w:t>
      </w:r>
    </w:p>
    <w:p w14:paraId="11F070C0" w14:textId="77777777" w:rsidR="0066095F" w:rsidRDefault="0066095F" w:rsidP="0066095F"/>
    <w:p w14:paraId="5022391C" w14:textId="77777777" w:rsidR="0066095F" w:rsidRDefault="0066095F" w:rsidP="0066095F">
      <w:r>
        <w:t xml:space="preserve">3.4.2. </w:t>
      </w:r>
      <w:r>
        <w:rPr>
          <w:rFonts w:hint="eastAsia"/>
        </w:rPr>
        <w:t>Синтаксические</w:t>
      </w:r>
      <w:r>
        <w:t xml:space="preserve"> </w:t>
      </w:r>
      <w:r>
        <w:rPr>
          <w:rFonts w:hint="eastAsia"/>
        </w:rPr>
        <w:t>особенности</w:t>
      </w:r>
      <w:r>
        <w:t xml:space="preserve"> </w:t>
      </w:r>
      <w:r>
        <w:rPr>
          <w:rFonts w:hint="eastAsia"/>
        </w:rPr>
        <w:t>территориального</w:t>
      </w:r>
      <w:r>
        <w:t xml:space="preserve"> </w:t>
      </w:r>
      <w:r>
        <w:rPr>
          <w:rFonts w:hint="eastAsia"/>
        </w:rPr>
        <w:t>варианта</w:t>
      </w:r>
      <w:r>
        <w:t xml:space="preserve"> </w:t>
      </w:r>
      <w:r>
        <w:rPr>
          <w:rFonts w:hint="eastAsia"/>
        </w:rPr>
        <w:t>английского</w:t>
      </w:r>
      <w:r>
        <w:t xml:space="preserve"> </w:t>
      </w:r>
      <w:r>
        <w:rPr>
          <w:rFonts w:hint="eastAsia"/>
        </w:rPr>
        <w:t>языка</w:t>
      </w:r>
      <w:r>
        <w:t xml:space="preserve"> </w:t>
      </w:r>
      <w:r>
        <w:rPr>
          <w:rFonts w:hint="eastAsia"/>
        </w:rPr>
        <w:t>Камеруна</w:t>
      </w:r>
    </w:p>
    <w:p w14:paraId="4BF5CC53" w14:textId="77777777" w:rsidR="0066095F" w:rsidRDefault="0066095F" w:rsidP="0066095F"/>
    <w:p w14:paraId="2FAC6E3C" w14:textId="77777777" w:rsidR="0066095F" w:rsidRDefault="0066095F" w:rsidP="0066095F">
      <w:r>
        <w:t xml:space="preserve">3.4.3. </w:t>
      </w:r>
      <w:r>
        <w:rPr>
          <w:rFonts w:hint="eastAsia"/>
        </w:rPr>
        <w:t>Некоторые</w:t>
      </w:r>
      <w:r>
        <w:t xml:space="preserve"> </w:t>
      </w:r>
      <w:r>
        <w:rPr>
          <w:rFonts w:hint="eastAsia"/>
        </w:rPr>
        <w:t>синтаксические</w:t>
      </w:r>
      <w:r>
        <w:t xml:space="preserve"> </w:t>
      </w:r>
      <w:r>
        <w:rPr>
          <w:rFonts w:hint="eastAsia"/>
        </w:rPr>
        <w:t>особенности</w:t>
      </w:r>
      <w:r>
        <w:t xml:space="preserve"> </w:t>
      </w:r>
      <w:r>
        <w:rPr>
          <w:rFonts w:hint="eastAsia"/>
        </w:rPr>
        <w:t>социолекта</w:t>
      </w:r>
      <w:r>
        <w:t xml:space="preserve"> </w:t>
      </w:r>
      <w:r>
        <w:rPr>
          <w:rFonts w:hint="eastAsia"/>
        </w:rPr>
        <w:t>камфрангле</w:t>
      </w:r>
    </w:p>
    <w:p w14:paraId="050DC4B9" w14:textId="77777777" w:rsidR="0066095F" w:rsidRDefault="0066095F" w:rsidP="0066095F"/>
    <w:p w14:paraId="7C40A746" w14:textId="77777777" w:rsidR="0066095F" w:rsidRDefault="0066095F" w:rsidP="0066095F">
      <w:r>
        <w:rPr>
          <w:rFonts w:hint="eastAsia"/>
        </w:rPr>
        <w:t>Выводы</w:t>
      </w:r>
      <w:r>
        <w:t xml:space="preserve"> </w:t>
      </w:r>
      <w:r>
        <w:rPr>
          <w:rFonts w:hint="eastAsia"/>
        </w:rPr>
        <w:t>по</w:t>
      </w:r>
      <w:r>
        <w:t xml:space="preserve"> </w:t>
      </w:r>
      <w:r>
        <w:rPr>
          <w:rFonts w:hint="eastAsia"/>
        </w:rPr>
        <w:t>главе</w:t>
      </w:r>
      <w:r>
        <w:t xml:space="preserve"> III</w:t>
      </w:r>
    </w:p>
    <w:p w14:paraId="575E1FDD" w14:textId="77777777" w:rsidR="0066095F" w:rsidRDefault="0066095F" w:rsidP="0066095F"/>
    <w:p w14:paraId="50F94FCE" w14:textId="77777777" w:rsidR="0066095F" w:rsidRDefault="0066095F" w:rsidP="0066095F">
      <w:r>
        <w:rPr>
          <w:rFonts w:hint="eastAsia"/>
        </w:rPr>
        <w:t>Глава</w:t>
      </w:r>
      <w:r>
        <w:t xml:space="preserve"> IV. </w:t>
      </w:r>
      <w:r>
        <w:rPr>
          <w:rFonts w:hint="eastAsia"/>
        </w:rPr>
        <w:t>ЛЕКСИКО</w:t>
      </w:r>
      <w:r>
        <w:t>-</w:t>
      </w:r>
      <w:r>
        <w:rPr>
          <w:rFonts w:hint="eastAsia"/>
        </w:rPr>
        <w:t>СЕМАНТИЧЕСКИЕ</w:t>
      </w:r>
      <w:r>
        <w:t xml:space="preserve"> </w:t>
      </w:r>
      <w:r>
        <w:rPr>
          <w:rFonts w:hint="eastAsia"/>
        </w:rPr>
        <w:t>МАНИФЕСТАЦИИ</w:t>
      </w:r>
      <w:r>
        <w:t xml:space="preserve"> </w:t>
      </w:r>
      <w:r>
        <w:rPr>
          <w:rFonts w:hint="eastAsia"/>
        </w:rPr>
        <w:t>ВЗАИМОВЛИЯНИЯ</w:t>
      </w:r>
      <w:r>
        <w:t xml:space="preserve"> </w:t>
      </w:r>
      <w:r>
        <w:rPr>
          <w:rFonts w:hint="eastAsia"/>
        </w:rPr>
        <w:t>ЯЗЫКОВ</w:t>
      </w:r>
    </w:p>
    <w:p w14:paraId="0777689B" w14:textId="77777777" w:rsidR="0066095F" w:rsidRDefault="0066095F" w:rsidP="0066095F"/>
    <w:p w14:paraId="0AF4C2D3" w14:textId="77777777" w:rsidR="0066095F" w:rsidRDefault="0066095F" w:rsidP="0066095F">
      <w:r>
        <w:t xml:space="preserve">4.1. </w:t>
      </w:r>
      <w:r>
        <w:rPr>
          <w:rFonts w:hint="eastAsia"/>
        </w:rPr>
        <w:t>Семантические</w:t>
      </w:r>
      <w:r>
        <w:t xml:space="preserve"> </w:t>
      </w:r>
      <w:r>
        <w:rPr>
          <w:rFonts w:hint="eastAsia"/>
        </w:rPr>
        <w:t>изменения</w:t>
      </w:r>
      <w:r>
        <w:t xml:space="preserve"> </w:t>
      </w:r>
      <w:r>
        <w:rPr>
          <w:rFonts w:hint="eastAsia"/>
        </w:rPr>
        <w:t>в</w:t>
      </w:r>
      <w:r>
        <w:t xml:space="preserve"> </w:t>
      </w:r>
      <w:r>
        <w:rPr>
          <w:rFonts w:hint="eastAsia"/>
        </w:rPr>
        <w:t>территориальных</w:t>
      </w:r>
      <w:r>
        <w:t xml:space="preserve"> </w:t>
      </w:r>
      <w:r>
        <w:rPr>
          <w:rFonts w:hint="eastAsia"/>
        </w:rPr>
        <w:t>ва</w:t>
      </w:r>
      <w:r>
        <w:rPr>
          <w:rFonts w:hint="eastAsia"/>
        </w:rPr>
        <w:lastRenderedPageBreak/>
        <w:t>риантах</w:t>
      </w:r>
      <w:r>
        <w:t xml:space="preserve"> </w:t>
      </w:r>
      <w:r>
        <w:rPr>
          <w:rFonts w:hint="eastAsia"/>
        </w:rPr>
        <w:t>французского</w:t>
      </w:r>
      <w:r>
        <w:t xml:space="preserve">, </w:t>
      </w:r>
      <w:r>
        <w:rPr>
          <w:rFonts w:hint="eastAsia"/>
        </w:rPr>
        <w:t>английского</w:t>
      </w:r>
      <w:r>
        <w:t xml:space="preserve"> </w:t>
      </w:r>
      <w:r>
        <w:rPr>
          <w:rFonts w:hint="eastAsia"/>
        </w:rPr>
        <w:t>языков</w:t>
      </w:r>
      <w:r>
        <w:t xml:space="preserve"> </w:t>
      </w:r>
      <w:r>
        <w:rPr>
          <w:rFonts w:hint="eastAsia"/>
        </w:rPr>
        <w:t>Камеруна</w:t>
      </w:r>
      <w:r>
        <w:t xml:space="preserve"> </w:t>
      </w:r>
      <w:r>
        <w:rPr>
          <w:rFonts w:hint="eastAsia"/>
        </w:rPr>
        <w:t>и</w:t>
      </w:r>
      <w:r>
        <w:t xml:space="preserve"> </w:t>
      </w:r>
      <w:r>
        <w:rPr>
          <w:rFonts w:hint="eastAsia"/>
        </w:rPr>
        <w:t>в</w:t>
      </w:r>
      <w:r>
        <w:t xml:space="preserve"> </w:t>
      </w:r>
      <w:r>
        <w:rPr>
          <w:rFonts w:hint="eastAsia"/>
        </w:rPr>
        <w:t>социолекте</w:t>
      </w:r>
      <w:r>
        <w:t xml:space="preserve"> </w:t>
      </w:r>
      <w:r>
        <w:rPr>
          <w:rFonts w:hint="eastAsia"/>
        </w:rPr>
        <w:t>камфрангле</w:t>
      </w:r>
    </w:p>
    <w:p w14:paraId="6AE2DB30" w14:textId="77777777" w:rsidR="0066095F" w:rsidRDefault="0066095F" w:rsidP="0066095F"/>
    <w:p w14:paraId="1BFFA5AB" w14:textId="77777777" w:rsidR="0066095F" w:rsidRDefault="0066095F" w:rsidP="0066095F">
      <w:r>
        <w:t xml:space="preserve">4.2. </w:t>
      </w:r>
      <w:r>
        <w:rPr>
          <w:rFonts w:hint="eastAsia"/>
        </w:rPr>
        <w:t>Заимствованная</w:t>
      </w:r>
      <w:r>
        <w:t xml:space="preserve"> </w:t>
      </w:r>
      <w:r>
        <w:rPr>
          <w:rFonts w:hint="eastAsia"/>
        </w:rPr>
        <w:t>лексика</w:t>
      </w:r>
      <w:r>
        <w:t xml:space="preserve"> </w:t>
      </w:r>
      <w:r>
        <w:rPr>
          <w:rFonts w:hint="eastAsia"/>
        </w:rPr>
        <w:t>в</w:t>
      </w:r>
      <w:r>
        <w:t xml:space="preserve"> </w:t>
      </w:r>
      <w:r>
        <w:rPr>
          <w:rFonts w:hint="eastAsia"/>
        </w:rPr>
        <w:t>территориальных</w:t>
      </w:r>
      <w:r>
        <w:t xml:space="preserve"> </w:t>
      </w:r>
      <w:r>
        <w:rPr>
          <w:rFonts w:hint="eastAsia"/>
        </w:rPr>
        <w:t>вариантах</w:t>
      </w:r>
      <w:r>
        <w:t xml:space="preserve"> </w:t>
      </w:r>
      <w:r>
        <w:rPr>
          <w:rFonts w:hint="eastAsia"/>
        </w:rPr>
        <w:t>французского</w:t>
      </w:r>
      <w:r>
        <w:t>,</w:t>
      </w:r>
    </w:p>
    <w:p w14:paraId="398353E2" w14:textId="77777777" w:rsidR="0066095F" w:rsidRDefault="0066095F" w:rsidP="0066095F"/>
    <w:p w14:paraId="7E35D8DE" w14:textId="77777777" w:rsidR="0066095F" w:rsidRDefault="0066095F" w:rsidP="0066095F">
      <w:r>
        <w:rPr>
          <w:rFonts w:hint="eastAsia"/>
        </w:rPr>
        <w:t>английского</w:t>
      </w:r>
      <w:r>
        <w:t xml:space="preserve"> </w:t>
      </w:r>
      <w:r>
        <w:rPr>
          <w:rFonts w:hint="eastAsia"/>
        </w:rPr>
        <w:t>языков</w:t>
      </w:r>
      <w:r>
        <w:t xml:space="preserve"> </w:t>
      </w:r>
      <w:r>
        <w:rPr>
          <w:rFonts w:hint="eastAsia"/>
        </w:rPr>
        <w:t>Камеруна</w:t>
      </w:r>
      <w:r>
        <w:t xml:space="preserve"> </w:t>
      </w:r>
      <w:r>
        <w:rPr>
          <w:rFonts w:hint="eastAsia"/>
        </w:rPr>
        <w:t>и</w:t>
      </w:r>
      <w:r>
        <w:t xml:space="preserve"> </w:t>
      </w:r>
      <w:r>
        <w:rPr>
          <w:rFonts w:hint="eastAsia"/>
        </w:rPr>
        <w:t>в</w:t>
      </w:r>
      <w:r>
        <w:t xml:space="preserve"> </w:t>
      </w:r>
      <w:r>
        <w:rPr>
          <w:rFonts w:hint="eastAsia"/>
        </w:rPr>
        <w:t>социолекте</w:t>
      </w:r>
      <w:r>
        <w:t xml:space="preserve"> </w:t>
      </w:r>
      <w:r>
        <w:rPr>
          <w:rFonts w:hint="eastAsia"/>
        </w:rPr>
        <w:t>камфрангле</w:t>
      </w:r>
    </w:p>
    <w:p w14:paraId="72CDBFB2" w14:textId="77777777" w:rsidR="0066095F" w:rsidRDefault="0066095F" w:rsidP="0066095F"/>
    <w:p w14:paraId="5A400407" w14:textId="77777777" w:rsidR="0066095F" w:rsidRDefault="0066095F" w:rsidP="0066095F">
      <w:r>
        <w:t xml:space="preserve">4.2.1. </w:t>
      </w:r>
      <w:r>
        <w:rPr>
          <w:rFonts w:hint="eastAsia"/>
        </w:rPr>
        <w:t>Заимствования</w:t>
      </w:r>
      <w:r>
        <w:t xml:space="preserve"> </w:t>
      </w:r>
      <w:r>
        <w:rPr>
          <w:rFonts w:hint="eastAsia"/>
        </w:rPr>
        <w:t>из</w:t>
      </w:r>
      <w:r>
        <w:t xml:space="preserve"> </w:t>
      </w:r>
      <w:r>
        <w:rPr>
          <w:rFonts w:hint="eastAsia"/>
        </w:rPr>
        <w:t>камерунских</w:t>
      </w:r>
      <w:r>
        <w:t xml:space="preserve"> </w:t>
      </w:r>
      <w:r>
        <w:rPr>
          <w:rFonts w:hint="eastAsia"/>
        </w:rPr>
        <w:t>языков</w:t>
      </w:r>
      <w:r>
        <w:t xml:space="preserve"> </w:t>
      </w:r>
      <w:r>
        <w:rPr>
          <w:rFonts w:hint="eastAsia"/>
        </w:rPr>
        <w:t>в</w:t>
      </w:r>
      <w:r>
        <w:t xml:space="preserve"> </w:t>
      </w:r>
      <w:r>
        <w:rPr>
          <w:rFonts w:hint="eastAsia"/>
        </w:rPr>
        <w:t>территориальных</w:t>
      </w:r>
      <w:r>
        <w:t xml:space="preserve"> </w:t>
      </w:r>
      <w:r>
        <w:rPr>
          <w:rFonts w:hint="eastAsia"/>
        </w:rPr>
        <w:t>вариантах</w:t>
      </w:r>
      <w:r>
        <w:t xml:space="preserve"> </w:t>
      </w:r>
      <w:r>
        <w:rPr>
          <w:rFonts w:hint="eastAsia"/>
        </w:rPr>
        <w:t>французского</w:t>
      </w:r>
      <w:r>
        <w:t xml:space="preserve">, </w:t>
      </w:r>
      <w:r>
        <w:rPr>
          <w:rFonts w:hint="eastAsia"/>
        </w:rPr>
        <w:t>английского</w:t>
      </w:r>
      <w:r>
        <w:t xml:space="preserve"> </w:t>
      </w:r>
      <w:r>
        <w:rPr>
          <w:rFonts w:hint="eastAsia"/>
        </w:rPr>
        <w:t>языков</w:t>
      </w:r>
      <w:r>
        <w:t xml:space="preserve"> </w:t>
      </w:r>
      <w:r>
        <w:rPr>
          <w:rFonts w:hint="eastAsia"/>
        </w:rPr>
        <w:t>Камеруна</w:t>
      </w:r>
      <w:r>
        <w:t xml:space="preserve"> </w:t>
      </w:r>
      <w:r>
        <w:rPr>
          <w:rFonts w:hint="eastAsia"/>
        </w:rPr>
        <w:t>и</w:t>
      </w:r>
      <w:r>
        <w:t xml:space="preserve"> </w:t>
      </w:r>
      <w:r>
        <w:rPr>
          <w:rFonts w:hint="eastAsia"/>
        </w:rPr>
        <w:t>в</w:t>
      </w:r>
      <w:r>
        <w:t xml:space="preserve"> </w:t>
      </w:r>
      <w:r>
        <w:rPr>
          <w:rFonts w:hint="eastAsia"/>
        </w:rPr>
        <w:t>социолекте</w:t>
      </w:r>
      <w:r>
        <w:t xml:space="preserve"> </w:t>
      </w:r>
      <w:r>
        <w:rPr>
          <w:rFonts w:hint="eastAsia"/>
        </w:rPr>
        <w:t>камфрангле</w:t>
      </w:r>
    </w:p>
    <w:p w14:paraId="64E75DD4" w14:textId="77777777" w:rsidR="0066095F" w:rsidRDefault="0066095F" w:rsidP="0066095F"/>
    <w:p w14:paraId="1B076D54" w14:textId="77777777" w:rsidR="0066095F" w:rsidRDefault="0066095F" w:rsidP="0066095F">
      <w:r>
        <w:t xml:space="preserve">4.2.2. </w:t>
      </w:r>
      <w:r>
        <w:rPr>
          <w:rFonts w:hint="eastAsia"/>
        </w:rPr>
        <w:t>Классификация</w:t>
      </w:r>
      <w:r>
        <w:t xml:space="preserve"> </w:t>
      </w:r>
      <w:r>
        <w:rPr>
          <w:rFonts w:hint="eastAsia"/>
        </w:rPr>
        <w:t>заимствований</w:t>
      </w:r>
      <w:r>
        <w:t xml:space="preserve"> </w:t>
      </w:r>
      <w:r>
        <w:rPr>
          <w:rFonts w:hint="eastAsia"/>
        </w:rPr>
        <w:t>из</w:t>
      </w:r>
      <w:r>
        <w:t xml:space="preserve"> </w:t>
      </w:r>
      <w:r>
        <w:rPr>
          <w:rFonts w:hint="eastAsia"/>
        </w:rPr>
        <w:t>камерунских</w:t>
      </w:r>
      <w:r>
        <w:t xml:space="preserve"> </w:t>
      </w:r>
      <w:r>
        <w:rPr>
          <w:rFonts w:hint="eastAsia"/>
        </w:rPr>
        <w:t>языков</w:t>
      </w:r>
      <w:r>
        <w:t xml:space="preserve"> </w:t>
      </w:r>
      <w:r>
        <w:rPr>
          <w:rFonts w:hint="eastAsia"/>
        </w:rPr>
        <w:t>по</w:t>
      </w:r>
      <w:r>
        <w:t xml:space="preserve"> </w:t>
      </w:r>
      <w:r>
        <w:rPr>
          <w:rFonts w:hint="eastAsia"/>
        </w:rPr>
        <w:t>тематическим</w:t>
      </w:r>
    </w:p>
    <w:p w14:paraId="06F9E4CB" w14:textId="77777777" w:rsidR="0066095F" w:rsidRDefault="0066095F" w:rsidP="0066095F"/>
    <w:p w14:paraId="3BCAF8D8" w14:textId="77777777" w:rsidR="0066095F" w:rsidRDefault="0066095F" w:rsidP="0066095F">
      <w:r>
        <w:rPr>
          <w:rFonts w:hint="eastAsia"/>
        </w:rPr>
        <w:t>группам</w:t>
      </w:r>
    </w:p>
    <w:p w14:paraId="74B939AD" w14:textId="77777777" w:rsidR="0066095F" w:rsidRDefault="0066095F" w:rsidP="0066095F"/>
    <w:p w14:paraId="00E69F6F" w14:textId="77777777" w:rsidR="0066095F" w:rsidRDefault="0066095F" w:rsidP="0066095F">
      <w:r>
        <w:t xml:space="preserve">4.2.3. </w:t>
      </w:r>
      <w:r>
        <w:rPr>
          <w:rFonts w:hint="eastAsia"/>
        </w:rPr>
        <w:t>Заимствования</w:t>
      </w:r>
      <w:r>
        <w:t xml:space="preserve"> </w:t>
      </w:r>
      <w:r>
        <w:rPr>
          <w:rFonts w:hint="eastAsia"/>
        </w:rPr>
        <w:t>из</w:t>
      </w:r>
      <w:r>
        <w:t xml:space="preserve"> </w:t>
      </w:r>
      <w:r>
        <w:rPr>
          <w:rFonts w:hint="eastAsia"/>
        </w:rPr>
        <w:t>французского</w:t>
      </w:r>
      <w:r>
        <w:t xml:space="preserve"> </w:t>
      </w:r>
      <w:r>
        <w:rPr>
          <w:rFonts w:hint="eastAsia"/>
        </w:rPr>
        <w:t>языка</w:t>
      </w:r>
      <w:r>
        <w:t xml:space="preserve"> </w:t>
      </w:r>
      <w:r>
        <w:rPr>
          <w:rFonts w:hint="eastAsia"/>
        </w:rPr>
        <w:t>в</w:t>
      </w:r>
      <w:r>
        <w:t xml:space="preserve"> </w:t>
      </w:r>
      <w:r>
        <w:rPr>
          <w:rFonts w:hint="eastAsia"/>
        </w:rPr>
        <w:t>территориальном</w:t>
      </w:r>
      <w:r>
        <w:t xml:space="preserve"> </w:t>
      </w:r>
      <w:r>
        <w:rPr>
          <w:rFonts w:hint="eastAsia"/>
        </w:rPr>
        <w:t>варианте</w:t>
      </w:r>
      <w:r>
        <w:t xml:space="preserve"> </w:t>
      </w:r>
      <w:r>
        <w:rPr>
          <w:rFonts w:hint="eastAsia"/>
        </w:rPr>
        <w:t>английского</w:t>
      </w:r>
      <w:r>
        <w:t xml:space="preserve"> </w:t>
      </w:r>
      <w:r>
        <w:rPr>
          <w:rFonts w:hint="eastAsia"/>
        </w:rPr>
        <w:t>языка</w:t>
      </w:r>
      <w:r>
        <w:t xml:space="preserve"> </w:t>
      </w:r>
      <w:r>
        <w:rPr>
          <w:rFonts w:hint="eastAsia"/>
        </w:rPr>
        <w:t>Камеруна</w:t>
      </w:r>
    </w:p>
    <w:p w14:paraId="2A7F02EC" w14:textId="77777777" w:rsidR="0066095F" w:rsidRDefault="0066095F" w:rsidP="0066095F"/>
    <w:p w14:paraId="659FE7E8" w14:textId="77777777" w:rsidR="0066095F" w:rsidRDefault="0066095F" w:rsidP="0066095F">
      <w:r>
        <w:t xml:space="preserve">4.2.4. </w:t>
      </w:r>
      <w:r>
        <w:rPr>
          <w:rFonts w:hint="eastAsia"/>
        </w:rPr>
        <w:t>Заимствования</w:t>
      </w:r>
      <w:r>
        <w:t xml:space="preserve"> </w:t>
      </w:r>
      <w:r>
        <w:rPr>
          <w:rFonts w:hint="eastAsia"/>
        </w:rPr>
        <w:t>из</w:t>
      </w:r>
      <w:r>
        <w:t xml:space="preserve"> </w:t>
      </w:r>
      <w:r>
        <w:rPr>
          <w:rFonts w:hint="eastAsia"/>
        </w:rPr>
        <w:t>английского</w:t>
      </w:r>
      <w:r>
        <w:t xml:space="preserve"> </w:t>
      </w:r>
      <w:r>
        <w:rPr>
          <w:rFonts w:hint="eastAsia"/>
        </w:rPr>
        <w:t>языка</w:t>
      </w:r>
      <w:r>
        <w:t xml:space="preserve"> </w:t>
      </w:r>
      <w:r>
        <w:rPr>
          <w:rFonts w:hint="eastAsia"/>
        </w:rPr>
        <w:t>в</w:t>
      </w:r>
      <w:r>
        <w:t xml:space="preserve"> </w:t>
      </w:r>
      <w:r>
        <w:rPr>
          <w:rFonts w:hint="eastAsia"/>
        </w:rPr>
        <w:t>территориальном</w:t>
      </w:r>
      <w:r>
        <w:t xml:space="preserve"> </w:t>
      </w:r>
      <w:r>
        <w:rPr>
          <w:rFonts w:hint="eastAsia"/>
        </w:rPr>
        <w:t>варианте</w:t>
      </w:r>
    </w:p>
    <w:p w14:paraId="4290A242" w14:textId="77777777" w:rsidR="0066095F" w:rsidRDefault="0066095F" w:rsidP="0066095F"/>
    <w:p w14:paraId="41ADA095" w14:textId="77777777" w:rsidR="0066095F" w:rsidRDefault="0066095F" w:rsidP="0066095F">
      <w:r>
        <w:rPr>
          <w:rFonts w:hint="eastAsia"/>
        </w:rPr>
        <w:t>французского</w:t>
      </w:r>
      <w:r>
        <w:t xml:space="preserve"> </w:t>
      </w:r>
      <w:r>
        <w:rPr>
          <w:rFonts w:hint="eastAsia"/>
        </w:rPr>
        <w:t>языка</w:t>
      </w:r>
      <w:r>
        <w:t xml:space="preserve"> </w:t>
      </w:r>
      <w:r>
        <w:rPr>
          <w:rFonts w:hint="eastAsia"/>
        </w:rPr>
        <w:t>Камеруна</w:t>
      </w:r>
      <w:r>
        <w:t xml:space="preserve"> </w:t>
      </w:r>
      <w:r>
        <w:rPr>
          <w:rFonts w:hint="eastAsia"/>
        </w:rPr>
        <w:t>и</w:t>
      </w:r>
      <w:r>
        <w:t xml:space="preserve"> </w:t>
      </w:r>
      <w:r>
        <w:rPr>
          <w:rFonts w:hint="eastAsia"/>
        </w:rPr>
        <w:t>в</w:t>
      </w:r>
      <w:r>
        <w:t xml:space="preserve"> </w:t>
      </w:r>
      <w:r>
        <w:rPr>
          <w:rFonts w:hint="eastAsia"/>
        </w:rPr>
        <w:t>социолекте</w:t>
      </w:r>
      <w:r>
        <w:t xml:space="preserve"> </w:t>
      </w:r>
      <w:r>
        <w:rPr>
          <w:rFonts w:hint="eastAsia"/>
        </w:rPr>
        <w:t>камфрангле</w:t>
      </w:r>
    </w:p>
    <w:p w14:paraId="3CF64F78" w14:textId="77777777" w:rsidR="0066095F" w:rsidRDefault="0066095F" w:rsidP="0066095F"/>
    <w:p w14:paraId="5053722E" w14:textId="77777777" w:rsidR="0066095F" w:rsidRDefault="0066095F" w:rsidP="0066095F">
      <w:r>
        <w:rPr>
          <w:rFonts w:hint="eastAsia"/>
        </w:rPr>
        <w:t>Выводы</w:t>
      </w:r>
      <w:r>
        <w:t xml:space="preserve"> </w:t>
      </w:r>
      <w:r>
        <w:rPr>
          <w:rFonts w:hint="eastAsia"/>
        </w:rPr>
        <w:t>по</w:t>
      </w:r>
      <w:r>
        <w:t xml:space="preserve"> </w:t>
      </w:r>
      <w:r>
        <w:rPr>
          <w:rFonts w:hint="eastAsia"/>
        </w:rPr>
        <w:t>главе</w:t>
      </w:r>
      <w:r>
        <w:t xml:space="preserve"> IV</w:t>
      </w:r>
    </w:p>
    <w:p w14:paraId="2C502268" w14:textId="77777777" w:rsidR="0066095F" w:rsidRDefault="0066095F" w:rsidP="0066095F"/>
    <w:p w14:paraId="1944C580" w14:textId="77777777" w:rsidR="0066095F" w:rsidRDefault="0066095F" w:rsidP="0066095F">
      <w:r>
        <w:rPr>
          <w:rFonts w:hint="eastAsia"/>
        </w:rPr>
        <w:t>Заключение</w:t>
      </w:r>
    </w:p>
    <w:p w14:paraId="7E59918B" w14:textId="77777777" w:rsidR="0066095F" w:rsidRDefault="0066095F" w:rsidP="0066095F"/>
    <w:p w14:paraId="4D317DBA" w14:textId="77777777" w:rsidR="0066095F" w:rsidRDefault="0066095F" w:rsidP="0066095F">
      <w:r>
        <w:rPr>
          <w:rFonts w:hint="eastAsia"/>
        </w:rPr>
        <w:t>Список</w:t>
      </w:r>
      <w:r>
        <w:t xml:space="preserve"> </w:t>
      </w:r>
      <w:r>
        <w:rPr>
          <w:rFonts w:hint="eastAsia"/>
        </w:rPr>
        <w:t>использованной</w:t>
      </w:r>
      <w:r>
        <w:t xml:space="preserve"> </w:t>
      </w:r>
      <w:r>
        <w:rPr>
          <w:rFonts w:hint="eastAsia"/>
        </w:rPr>
        <w:t>литературы</w:t>
      </w:r>
    </w:p>
    <w:p w14:paraId="7EB128B3" w14:textId="77777777" w:rsidR="0066095F" w:rsidRDefault="0066095F" w:rsidP="0066095F"/>
    <w:p w14:paraId="6D735CF3" w14:textId="77777777" w:rsidR="0066095F" w:rsidRDefault="0066095F" w:rsidP="0066095F">
      <w:r>
        <w:rPr>
          <w:rFonts w:hint="eastAsia"/>
        </w:rPr>
        <w:t>Список</w:t>
      </w:r>
      <w:r>
        <w:t xml:space="preserve"> </w:t>
      </w:r>
      <w:r>
        <w:rPr>
          <w:rFonts w:hint="eastAsia"/>
        </w:rPr>
        <w:t>словарей</w:t>
      </w:r>
      <w:r>
        <w:t xml:space="preserve"> </w:t>
      </w:r>
      <w:r>
        <w:rPr>
          <w:rFonts w:hint="eastAsia"/>
        </w:rPr>
        <w:t>и</w:t>
      </w:r>
      <w:r>
        <w:t xml:space="preserve"> </w:t>
      </w:r>
      <w:r>
        <w:rPr>
          <w:rFonts w:hint="eastAsia"/>
        </w:rPr>
        <w:t>энциклопедий</w:t>
      </w:r>
    </w:p>
    <w:p w14:paraId="7DC1D547" w14:textId="77777777" w:rsidR="0066095F" w:rsidRDefault="0066095F" w:rsidP="0066095F"/>
    <w:p w14:paraId="58D466F7" w14:textId="10200081" w:rsidR="0066095F" w:rsidRPr="0066095F" w:rsidRDefault="0066095F" w:rsidP="0066095F">
      <w:r>
        <w:rPr>
          <w:rFonts w:hint="eastAsia"/>
        </w:rPr>
        <w:t>Список</w:t>
      </w:r>
      <w:r>
        <w:t xml:space="preserve"> </w:t>
      </w:r>
      <w:r>
        <w:rPr>
          <w:rFonts w:hint="eastAsia"/>
        </w:rPr>
        <w:t>источников</w:t>
      </w:r>
      <w:r>
        <w:t xml:space="preserve"> </w:t>
      </w:r>
      <w:r>
        <w:rPr>
          <w:rFonts w:hint="eastAsia"/>
        </w:rPr>
        <w:t>фактического</w:t>
      </w:r>
      <w:r>
        <w:t xml:space="preserve"> </w:t>
      </w:r>
      <w:r>
        <w:rPr>
          <w:rFonts w:hint="eastAsia"/>
        </w:rPr>
        <w:t>материала</w:t>
      </w:r>
    </w:p>
    <w:sectPr w:rsidR="0066095F" w:rsidRPr="0066095F" w:rsidSect="004834F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285DA" w14:textId="77777777" w:rsidR="004834FE" w:rsidRDefault="004834FE">
      <w:pPr>
        <w:spacing w:after="0" w:line="240" w:lineRule="auto"/>
      </w:pPr>
      <w:r>
        <w:separator/>
      </w:r>
    </w:p>
  </w:endnote>
  <w:endnote w:type="continuationSeparator" w:id="0">
    <w:p w14:paraId="3F81BC57" w14:textId="77777777" w:rsidR="004834FE" w:rsidRDefault="00483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1FF6" w14:textId="77777777" w:rsidR="004834FE" w:rsidRDefault="004834FE"/>
    <w:p w14:paraId="4529FA22" w14:textId="77777777" w:rsidR="004834FE" w:rsidRDefault="004834FE"/>
    <w:p w14:paraId="766DB50D" w14:textId="77777777" w:rsidR="004834FE" w:rsidRDefault="004834FE"/>
    <w:p w14:paraId="69C7B798" w14:textId="77777777" w:rsidR="004834FE" w:rsidRDefault="004834FE"/>
    <w:p w14:paraId="2DDB366F" w14:textId="77777777" w:rsidR="004834FE" w:rsidRDefault="004834FE"/>
    <w:p w14:paraId="4DC40F99" w14:textId="77777777" w:rsidR="004834FE" w:rsidRDefault="004834FE"/>
    <w:p w14:paraId="75974129" w14:textId="77777777" w:rsidR="004834FE" w:rsidRDefault="004834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A66C26" wp14:editId="5E8FDE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8A77F" w14:textId="77777777" w:rsidR="004834FE" w:rsidRDefault="004834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A66C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38A77F" w14:textId="77777777" w:rsidR="004834FE" w:rsidRDefault="004834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ABC744" w14:textId="77777777" w:rsidR="004834FE" w:rsidRDefault="004834FE"/>
    <w:p w14:paraId="470861D5" w14:textId="77777777" w:rsidR="004834FE" w:rsidRDefault="004834FE"/>
    <w:p w14:paraId="279DF1F6" w14:textId="77777777" w:rsidR="004834FE" w:rsidRDefault="004834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4C0FAF" wp14:editId="11029F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8530C" w14:textId="77777777" w:rsidR="004834FE" w:rsidRDefault="004834FE"/>
                          <w:p w14:paraId="3FC6E686" w14:textId="77777777" w:rsidR="004834FE" w:rsidRDefault="004834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4C0F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E8530C" w14:textId="77777777" w:rsidR="004834FE" w:rsidRDefault="004834FE"/>
                    <w:p w14:paraId="3FC6E686" w14:textId="77777777" w:rsidR="004834FE" w:rsidRDefault="004834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582C14" w14:textId="77777777" w:rsidR="004834FE" w:rsidRDefault="004834FE"/>
    <w:p w14:paraId="5E9FE091" w14:textId="77777777" w:rsidR="004834FE" w:rsidRDefault="004834FE">
      <w:pPr>
        <w:rPr>
          <w:sz w:val="2"/>
          <w:szCs w:val="2"/>
        </w:rPr>
      </w:pPr>
    </w:p>
    <w:p w14:paraId="36770AB2" w14:textId="77777777" w:rsidR="004834FE" w:rsidRDefault="004834FE"/>
    <w:p w14:paraId="0FE21759" w14:textId="77777777" w:rsidR="004834FE" w:rsidRDefault="004834FE">
      <w:pPr>
        <w:spacing w:after="0" w:line="240" w:lineRule="auto"/>
      </w:pPr>
    </w:p>
  </w:footnote>
  <w:footnote w:type="continuationSeparator" w:id="0">
    <w:p w14:paraId="3746E979" w14:textId="77777777" w:rsidR="004834FE" w:rsidRDefault="00483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FE"/>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44193</TotalTime>
  <Pages>5</Pages>
  <Words>492</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cp:revision>
  <cp:lastPrinted>2009-02-06T05:36:00Z</cp:lastPrinted>
  <dcterms:created xsi:type="dcterms:W3CDTF">2024-01-07T13:43:00Z</dcterms:created>
  <dcterms:modified xsi:type="dcterms:W3CDTF">2024-03-16T14:30:00Z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