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377F5" w:rsidRDefault="00D377F5" w:rsidP="00D377F5">
      <w:r w:rsidRPr="00AA17E4">
        <w:rPr>
          <w:rFonts w:ascii="Times New Roman" w:eastAsia="Times New Roman" w:hAnsi="Times New Roman" w:cs="Times New Roman"/>
          <w:b/>
          <w:sz w:val="24"/>
          <w:szCs w:val="24"/>
          <w:lang w:eastAsia="uk-UA"/>
        </w:rPr>
        <w:t xml:space="preserve">Мартьянова Марія Євгеніївна, </w:t>
      </w:r>
      <w:r w:rsidRPr="00AA17E4">
        <w:rPr>
          <w:rFonts w:ascii="Times New Roman" w:eastAsia="Times New Roman" w:hAnsi="Times New Roman" w:cs="Times New Roman"/>
          <w:sz w:val="24"/>
          <w:szCs w:val="24"/>
          <w:lang w:eastAsia="uk-UA"/>
        </w:rPr>
        <w:t>старший викладач кафедри іноземних мов Запорізького державного медичного університету. Назва дисертації:</w:t>
      </w:r>
      <w:r w:rsidRPr="00AA17E4">
        <w:rPr>
          <w:rFonts w:ascii="Times New Roman" w:eastAsia="Times New Roman" w:hAnsi="Times New Roman" w:cs="Times New Roman"/>
          <w:b/>
          <w:sz w:val="24"/>
          <w:szCs w:val="24"/>
          <w:lang w:eastAsia="uk-UA"/>
        </w:rPr>
        <w:t xml:space="preserve"> «</w:t>
      </w:r>
      <w:r w:rsidRPr="00AA17E4">
        <w:rPr>
          <w:rFonts w:ascii="Times New Roman" w:eastAsia="Times New Roman" w:hAnsi="Times New Roman" w:cs="Times New Roman"/>
          <w:sz w:val="24"/>
          <w:szCs w:val="24"/>
          <w:lang w:eastAsia="uk-UA"/>
        </w:rPr>
        <w:t>Педагогічна та науково-просвітницька діяльність Алена (Еміля-Огюста Шартьє) (1868-1951)». Шифр та назва спеціальності – 13.00.01 – загальна педагогіка та історія педагогіки. Спецрада К18.053.01 Мелітопольського державного педагогічного університету імені Богдана Хмельницького</w:t>
      </w:r>
    </w:p>
    <w:sectPr w:rsidR="00CD7D1F" w:rsidRPr="00D377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377F5" w:rsidRPr="00D377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53E5D-A188-482B-A909-2DE36AB5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2021-08-21T11:07:00Z</dcterms:created>
  <dcterms:modified xsi:type="dcterms:W3CDTF">2021-08-21T18:29:00Z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