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DD9D"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Метлякова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Мария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Юрьевна</w:t>
      </w:r>
      <w:r w:rsidRPr="00327F84">
        <w:rPr>
          <w:rFonts w:ascii="Helvetica" w:hAnsi="Helvetica" w:cs="Helvetica"/>
          <w:b/>
          <w:bCs/>
          <w:color w:val="222222"/>
          <w:sz w:val="21"/>
          <w:szCs w:val="21"/>
        </w:rPr>
        <w:t>.</w:t>
      </w:r>
    </w:p>
    <w:p w14:paraId="561AA78D"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Влияние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гемопоэз</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продуктивность</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свиней</w:t>
      </w:r>
      <w:r w:rsidRPr="00327F84">
        <w:rPr>
          <w:rFonts w:ascii="Helvetica" w:hAnsi="Helvetica" w:cs="Helvetica"/>
          <w:b/>
          <w:bCs/>
          <w:color w:val="222222"/>
          <w:sz w:val="21"/>
          <w:szCs w:val="21"/>
        </w:rPr>
        <w:t xml:space="preserve"> : </w:t>
      </w:r>
      <w:r w:rsidRPr="00327F84">
        <w:rPr>
          <w:rFonts w:ascii="Helvetica" w:hAnsi="Helvetica" w:cs="Helvetica" w:hint="eastAsia"/>
          <w:b/>
          <w:bCs/>
          <w:color w:val="222222"/>
          <w:sz w:val="21"/>
          <w:szCs w:val="21"/>
        </w:rPr>
        <w:t>диссертация</w:t>
      </w:r>
      <w:r w:rsidRPr="00327F84">
        <w:rPr>
          <w:rFonts w:ascii="Helvetica" w:hAnsi="Helvetica" w:cs="Helvetica"/>
          <w:b/>
          <w:bCs/>
          <w:color w:val="222222"/>
          <w:sz w:val="21"/>
          <w:szCs w:val="21"/>
        </w:rPr>
        <w:t xml:space="preserve"> ... </w:t>
      </w:r>
      <w:r w:rsidRPr="00327F84">
        <w:rPr>
          <w:rFonts w:ascii="Helvetica" w:hAnsi="Helvetica" w:cs="Helvetica" w:hint="eastAsia"/>
          <w:b/>
          <w:bCs/>
          <w:color w:val="222222"/>
          <w:sz w:val="21"/>
          <w:szCs w:val="21"/>
        </w:rPr>
        <w:t>кандидата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биологических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наук</w:t>
      </w:r>
      <w:r w:rsidRPr="00327F84">
        <w:rPr>
          <w:rFonts w:ascii="Helvetica" w:hAnsi="Helvetica" w:cs="Helvetica"/>
          <w:b/>
          <w:bCs/>
          <w:color w:val="222222"/>
          <w:sz w:val="21"/>
          <w:szCs w:val="21"/>
        </w:rPr>
        <w:t xml:space="preserve"> : 03.00.13, 03.00.04. - </w:t>
      </w:r>
      <w:r w:rsidRPr="00327F84">
        <w:rPr>
          <w:rFonts w:ascii="Helvetica" w:hAnsi="Helvetica" w:cs="Helvetica" w:hint="eastAsia"/>
          <w:b/>
          <w:bCs/>
          <w:color w:val="222222"/>
          <w:sz w:val="21"/>
          <w:szCs w:val="21"/>
        </w:rPr>
        <w:t>Казань</w:t>
      </w:r>
      <w:r w:rsidRPr="00327F84">
        <w:rPr>
          <w:rFonts w:ascii="Helvetica" w:hAnsi="Helvetica" w:cs="Helvetica"/>
          <w:b/>
          <w:bCs/>
          <w:color w:val="222222"/>
          <w:sz w:val="21"/>
          <w:szCs w:val="21"/>
        </w:rPr>
        <w:t xml:space="preserve">, 2000. - 134 </w:t>
      </w:r>
      <w:r w:rsidRPr="00327F84">
        <w:rPr>
          <w:rFonts w:ascii="Helvetica" w:hAnsi="Helvetica" w:cs="Helvetica" w:hint="eastAsia"/>
          <w:b/>
          <w:bCs/>
          <w:color w:val="222222"/>
          <w:sz w:val="21"/>
          <w:szCs w:val="21"/>
        </w:rPr>
        <w:t>с</w:t>
      </w:r>
      <w:r w:rsidRPr="00327F84">
        <w:rPr>
          <w:rFonts w:ascii="Helvetica" w:hAnsi="Helvetica" w:cs="Helvetica"/>
          <w:b/>
          <w:bCs/>
          <w:color w:val="222222"/>
          <w:sz w:val="21"/>
          <w:szCs w:val="21"/>
        </w:rPr>
        <w:t xml:space="preserve">. : </w:t>
      </w:r>
      <w:r w:rsidRPr="00327F84">
        <w:rPr>
          <w:rFonts w:ascii="Helvetica" w:hAnsi="Helvetica" w:cs="Helvetica" w:hint="eastAsia"/>
          <w:b/>
          <w:bCs/>
          <w:color w:val="222222"/>
          <w:sz w:val="21"/>
          <w:szCs w:val="21"/>
        </w:rPr>
        <w:t>ил</w:t>
      </w:r>
      <w:r w:rsidRPr="00327F84">
        <w:rPr>
          <w:rFonts w:ascii="Helvetica" w:hAnsi="Helvetica" w:cs="Helvetica"/>
          <w:b/>
          <w:bCs/>
          <w:color w:val="222222"/>
          <w:sz w:val="21"/>
          <w:szCs w:val="21"/>
        </w:rPr>
        <w:t>.</w:t>
      </w:r>
    </w:p>
    <w:p w14:paraId="579AAC0E"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больше</w:t>
      </w:r>
    </w:p>
    <w:p w14:paraId="63C77B23"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Цитаты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из</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текста</w:t>
      </w:r>
      <w:r w:rsidRPr="00327F84">
        <w:rPr>
          <w:rFonts w:ascii="Helvetica" w:hAnsi="Helvetica" w:cs="Helvetica"/>
          <w:b/>
          <w:bCs/>
          <w:color w:val="222222"/>
          <w:sz w:val="21"/>
          <w:szCs w:val="21"/>
        </w:rPr>
        <w:t>:</w:t>
      </w:r>
    </w:p>
    <w:p w14:paraId="76CBD6B0"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стр</w:t>
      </w:r>
      <w:r w:rsidRPr="00327F84">
        <w:rPr>
          <w:rFonts w:ascii="Helvetica" w:hAnsi="Helvetica" w:cs="Helvetica"/>
          <w:b/>
          <w:bCs/>
          <w:color w:val="222222"/>
          <w:sz w:val="21"/>
          <w:szCs w:val="21"/>
        </w:rPr>
        <w:t>. 1</w:t>
      </w:r>
    </w:p>
    <w:p w14:paraId="04F80A23"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З</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ГОСУДАРСТВЕННАЯ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Д</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Д</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Ц</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им</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Э</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Баумана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ПРАВАХ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РУКОПИСИ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МЕТЛЯКОВА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МАРИЯ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ЮРЬЕВНА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ВЛИЯНИЕ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Г</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Э</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З</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Д</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У</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Ь</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Й</w:t>
      </w:r>
      <w:r w:rsidRPr="00327F84">
        <w:rPr>
          <w:rFonts w:ascii="Helvetica" w:hAnsi="Helvetica" w:cs="Helvetica"/>
          <w:b/>
          <w:bCs/>
          <w:color w:val="222222"/>
          <w:sz w:val="21"/>
          <w:szCs w:val="21"/>
        </w:rPr>
        <w:t xml:space="preserve"> 03.00.13-</w:t>
      </w:r>
      <w:r w:rsidRPr="00327F84">
        <w:rPr>
          <w:rFonts w:ascii="Helvetica" w:hAnsi="Helvetica" w:cs="Helvetica" w:hint="eastAsia"/>
          <w:b/>
          <w:bCs/>
          <w:color w:val="222222"/>
          <w:sz w:val="21"/>
          <w:szCs w:val="21"/>
        </w:rPr>
        <w:t>Физиология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человека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животных</w:t>
      </w:r>
      <w:r w:rsidRPr="00327F84">
        <w:rPr>
          <w:rFonts w:ascii="Helvetica" w:hAnsi="Helvetica" w:cs="Helvetica"/>
          <w:b/>
          <w:bCs/>
          <w:color w:val="222222"/>
          <w:sz w:val="21"/>
          <w:szCs w:val="21"/>
        </w:rPr>
        <w:t xml:space="preserve"> 03.00.04-</w:t>
      </w:r>
      <w:r w:rsidRPr="00327F84">
        <w:rPr>
          <w:rFonts w:ascii="Helvetica" w:hAnsi="Helvetica" w:cs="Helvetica" w:hint="eastAsia"/>
          <w:b/>
          <w:bCs/>
          <w:color w:val="222222"/>
          <w:sz w:val="21"/>
          <w:szCs w:val="21"/>
        </w:rPr>
        <w:t>Биохимия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ДИССЕРТАЦИЯ</w:t>
      </w:r>
    </w:p>
    <w:p w14:paraId="3AA99F48"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стр</w:t>
      </w:r>
      <w:r w:rsidRPr="00327F84">
        <w:rPr>
          <w:rFonts w:ascii="Helvetica" w:hAnsi="Helvetica" w:cs="Helvetica"/>
          <w:b/>
          <w:bCs/>
          <w:color w:val="222222"/>
          <w:sz w:val="21"/>
          <w:szCs w:val="21"/>
        </w:rPr>
        <w:t>. 2</w:t>
      </w:r>
    </w:p>
    <w:p w14:paraId="18505A56"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w:t>
      </w:r>
      <w:r w:rsidRPr="00327F84">
        <w:rPr>
          <w:rFonts w:ascii="Helvetica" w:hAnsi="Helvetica" w:cs="Helvetica" w:hint="eastAsia"/>
          <w:b/>
          <w:bCs/>
          <w:color w:val="222222"/>
          <w:sz w:val="21"/>
          <w:szCs w:val="21"/>
        </w:rPr>
        <w:t>елезосвязывающей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способности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сыворотки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крови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w:t>
      </w:r>
      <w:r w:rsidRPr="00327F84">
        <w:rPr>
          <w:rFonts w:ascii="Helvetica" w:hAnsi="Helvetica" w:cs="Helvetica"/>
          <w:b/>
          <w:bCs/>
          <w:color w:val="222222"/>
          <w:sz w:val="21"/>
          <w:szCs w:val="21"/>
        </w:rPr>
        <w:t xml:space="preserve"> 5 . </w:t>
      </w:r>
      <w:r w:rsidRPr="00327F84">
        <w:rPr>
          <w:rFonts w:ascii="Helvetica" w:hAnsi="Helvetica" w:cs="Helvetica" w:hint="eastAsia"/>
          <w:b/>
          <w:bCs/>
          <w:color w:val="222222"/>
          <w:sz w:val="21"/>
          <w:szCs w:val="21"/>
        </w:rPr>
        <w:t>Изучение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железосвязывающей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способности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сыворотке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крови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свиней</w:t>
      </w:r>
      <w:r w:rsidRPr="00327F84">
        <w:rPr>
          <w:rFonts w:ascii="Helvetica" w:hAnsi="Helvetica" w:cs="Helvetica"/>
          <w:b/>
          <w:bCs/>
          <w:color w:val="222222"/>
          <w:sz w:val="21"/>
          <w:szCs w:val="21"/>
        </w:rPr>
        <w:t xml:space="preserve"> 1.6. </w:t>
      </w:r>
      <w:r w:rsidRPr="00327F84">
        <w:rPr>
          <w:rFonts w:ascii="Helvetica" w:hAnsi="Helvetica" w:cs="Helvetica" w:hint="eastAsia"/>
          <w:b/>
          <w:bCs/>
          <w:color w:val="222222"/>
          <w:sz w:val="21"/>
          <w:szCs w:val="21"/>
        </w:rPr>
        <w:t>Исследование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влияние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феррокомпа</w:t>
      </w:r>
      <w:r w:rsidRPr="00327F84">
        <w:rPr>
          <w:rFonts w:ascii="Helvetica" w:hAnsi="Helvetica" w:cs="Helvetica"/>
          <w:b/>
          <w:bCs/>
          <w:color w:val="222222"/>
          <w:sz w:val="21"/>
          <w:szCs w:val="21"/>
        </w:rPr>
        <w:t xml:space="preserve"> - 2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производственные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показатели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гродуктивности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свиней</w:t>
      </w:r>
      <w:r w:rsidRPr="00327F84">
        <w:rPr>
          <w:rFonts w:ascii="Helvetica" w:hAnsi="Helvetica" w:cs="Helvetica"/>
          <w:b/>
          <w:bCs/>
          <w:color w:val="222222"/>
          <w:sz w:val="21"/>
          <w:szCs w:val="21"/>
        </w:rPr>
        <w:t xml:space="preserve"> ). </w:t>
      </w:r>
      <w:r w:rsidRPr="00327F84">
        <w:rPr>
          <w:rFonts w:ascii="Helvetica" w:hAnsi="Helvetica" w:cs="Helvetica" w:hint="eastAsia"/>
          <w:b/>
          <w:bCs/>
          <w:color w:val="222222"/>
          <w:sz w:val="21"/>
          <w:szCs w:val="21"/>
        </w:rPr>
        <w:t>Обсуждение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результатов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исследований</w:t>
      </w:r>
      <w:r w:rsidRPr="00327F84">
        <w:rPr>
          <w:rFonts w:ascii="Helvetica" w:hAnsi="Helvetica" w:cs="Helvetica"/>
          <w:b/>
          <w:bCs/>
          <w:color w:val="222222"/>
          <w:sz w:val="21"/>
          <w:szCs w:val="21"/>
        </w:rPr>
        <w:t xml:space="preserve"> 5. </w:t>
      </w:r>
      <w:r w:rsidRPr="00327F84">
        <w:rPr>
          <w:rFonts w:ascii="Helvetica" w:hAnsi="Helvetica" w:cs="Helvetica" w:hint="eastAsia"/>
          <w:b/>
          <w:bCs/>
          <w:color w:val="222222"/>
          <w:sz w:val="21"/>
          <w:szCs w:val="21"/>
        </w:rPr>
        <w:t>Заключение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Л</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Выводы</w:t>
      </w:r>
      <w:r w:rsidRPr="00327F84">
        <w:rPr>
          <w:rFonts w:ascii="Helvetica" w:hAnsi="Helvetica" w:cs="Helvetica"/>
          <w:b/>
          <w:bCs/>
          <w:color w:val="222222"/>
          <w:sz w:val="21"/>
          <w:szCs w:val="21"/>
        </w:rPr>
        <w:t xml:space="preserve"> 5. </w:t>
      </w:r>
      <w:r w:rsidRPr="00327F84">
        <w:rPr>
          <w:rFonts w:ascii="Helvetica" w:hAnsi="Helvetica" w:cs="Helvetica" w:hint="eastAsia"/>
          <w:b/>
          <w:bCs/>
          <w:color w:val="222222"/>
          <w:sz w:val="21"/>
          <w:szCs w:val="21"/>
        </w:rPr>
        <w:t>Проктические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предложения</w:t>
      </w:r>
      <w:r w:rsidRPr="00327F84">
        <w:rPr>
          <w:rFonts w:ascii="Helvetica" w:hAnsi="Helvetica" w:cs="Helvetica"/>
          <w:b/>
          <w:bCs/>
          <w:color w:val="222222"/>
          <w:sz w:val="21"/>
          <w:szCs w:val="21"/>
        </w:rPr>
        <w:t xml:space="preserve"> I</w:t>
      </w:r>
    </w:p>
    <w:p w14:paraId="5DA64C2A"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стр</w:t>
      </w:r>
      <w:r w:rsidRPr="00327F84">
        <w:rPr>
          <w:rFonts w:ascii="Helvetica" w:hAnsi="Helvetica" w:cs="Helvetica"/>
          <w:b/>
          <w:bCs/>
          <w:color w:val="222222"/>
          <w:sz w:val="21"/>
          <w:szCs w:val="21"/>
        </w:rPr>
        <w:t>. 85</w:t>
      </w:r>
    </w:p>
    <w:p w14:paraId="4FC4C691"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гематологическими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позволяют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более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точно</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выявлять</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классифицировать</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анемии</w:t>
      </w:r>
      <w:r w:rsidRPr="00327F84">
        <w:rPr>
          <w:rFonts w:ascii="Helvetica" w:hAnsi="Helvetica" w:cs="Helvetica"/>
          <w:b/>
          <w:bCs/>
          <w:color w:val="222222"/>
          <w:sz w:val="21"/>
          <w:szCs w:val="21"/>
        </w:rPr>
        <w:t xml:space="preserve">. 86 4.6. </w:t>
      </w:r>
      <w:r w:rsidRPr="00327F84">
        <w:rPr>
          <w:rFonts w:ascii="Helvetica" w:hAnsi="Helvetica" w:cs="Helvetica" w:hint="eastAsia"/>
          <w:b/>
          <w:bCs/>
          <w:color w:val="222222"/>
          <w:sz w:val="21"/>
          <w:szCs w:val="21"/>
        </w:rPr>
        <w:t>Исследование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влияния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феррокомпа</w:t>
      </w:r>
      <w:r w:rsidRPr="00327F84">
        <w:rPr>
          <w:rFonts w:ascii="Helvetica" w:hAnsi="Helvetica" w:cs="Helvetica"/>
          <w:b/>
          <w:bCs/>
          <w:color w:val="222222"/>
          <w:sz w:val="21"/>
          <w:szCs w:val="21"/>
        </w:rPr>
        <w:t xml:space="preserve"> - 2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производственные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показатели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продуктивности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свиней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Изучение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супоросных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влияния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препарата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получаемых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w:t>
      </w:r>
      <w:r w:rsidRPr="00327F84">
        <w:rPr>
          <w:rFonts w:ascii="Helvetica" w:hAnsi="Helvetica" w:cs="Helvetica"/>
          <w:b/>
          <w:bCs/>
          <w:color w:val="222222"/>
          <w:sz w:val="21"/>
          <w:szCs w:val="21"/>
        </w:rPr>
        <w:t xml:space="preserve">-2 </w:t>
      </w:r>
      <w:r w:rsidRPr="00327F84">
        <w:rPr>
          <w:rFonts w:ascii="Helvetica" w:hAnsi="Helvetica" w:cs="Helvetica" w:hint="eastAsia"/>
          <w:b/>
          <w:bCs/>
          <w:color w:val="222222"/>
          <w:sz w:val="21"/>
          <w:szCs w:val="21"/>
        </w:rPr>
        <w:t>производилось</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свиноматках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них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поросятах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района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условиях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Были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свинокомплекса</w:t>
      </w:r>
    </w:p>
    <w:p w14:paraId="4B028450" w14:textId="77777777" w:rsidR="00327F84" w:rsidRPr="00327F84" w:rsidRDefault="00327F84" w:rsidP="00327F84">
      <w:pPr>
        <w:rPr>
          <w:rFonts w:ascii="Helvetica" w:hAnsi="Helvetica" w:cs="Helvetica"/>
          <w:b/>
          <w:bCs/>
          <w:color w:val="222222"/>
          <w:sz w:val="21"/>
          <w:szCs w:val="21"/>
        </w:rPr>
      </w:pPr>
    </w:p>
    <w:p w14:paraId="3A9AD086"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Оглавление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диссертации</w:t>
      </w:r>
    </w:p>
    <w:p w14:paraId="603E67E4"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hint="eastAsia"/>
          <w:b/>
          <w:bCs/>
          <w:color w:val="222222"/>
          <w:sz w:val="21"/>
          <w:szCs w:val="21"/>
        </w:rPr>
        <w:t>кандидат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биологических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наук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Метлякова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Мария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Юрьевна</w:t>
      </w:r>
    </w:p>
    <w:p w14:paraId="55246D0B"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lastRenderedPageBreak/>
        <w:t xml:space="preserve">1. </w:t>
      </w:r>
      <w:r w:rsidRPr="00327F84">
        <w:rPr>
          <w:rFonts w:ascii="Helvetica" w:hAnsi="Helvetica" w:cs="Helvetica" w:hint="eastAsia"/>
          <w:b/>
          <w:bCs/>
          <w:color w:val="222222"/>
          <w:sz w:val="21"/>
          <w:szCs w:val="21"/>
        </w:rPr>
        <w:t>Введение</w:t>
      </w:r>
    </w:p>
    <w:p w14:paraId="71782951" w14:textId="77777777" w:rsidR="00327F84" w:rsidRPr="00327F84" w:rsidRDefault="00327F84" w:rsidP="00327F84">
      <w:pPr>
        <w:rPr>
          <w:rFonts w:ascii="Helvetica" w:hAnsi="Helvetica" w:cs="Helvetica"/>
          <w:b/>
          <w:bCs/>
          <w:color w:val="222222"/>
          <w:sz w:val="21"/>
          <w:szCs w:val="21"/>
        </w:rPr>
      </w:pPr>
    </w:p>
    <w:p w14:paraId="29D5FEF7"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2. </w:t>
      </w:r>
      <w:r w:rsidRPr="00327F84">
        <w:rPr>
          <w:rFonts w:ascii="Helvetica" w:hAnsi="Helvetica" w:cs="Helvetica" w:hint="eastAsia"/>
          <w:b/>
          <w:bCs/>
          <w:color w:val="222222"/>
          <w:sz w:val="21"/>
          <w:szCs w:val="21"/>
        </w:rPr>
        <w:t>Обзор</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литературы</w:t>
      </w:r>
    </w:p>
    <w:p w14:paraId="11A30AFF" w14:textId="77777777" w:rsidR="00327F84" w:rsidRPr="00327F84" w:rsidRDefault="00327F84" w:rsidP="00327F84">
      <w:pPr>
        <w:rPr>
          <w:rFonts w:ascii="Helvetica" w:hAnsi="Helvetica" w:cs="Helvetica"/>
          <w:b/>
          <w:bCs/>
          <w:color w:val="222222"/>
          <w:sz w:val="21"/>
          <w:szCs w:val="21"/>
        </w:rPr>
      </w:pPr>
    </w:p>
    <w:p w14:paraId="36E99421"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2.1. </w:t>
      </w:r>
      <w:r w:rsidRPr="00327F84">
        <w:rPr>
          <w:rFonts w:ascii="Helvetica" w:hAnsi="Helvetica" w:cs="Helvetica" w:hint="eastAsia"/>
          <w:b/>
          <w:bCs/>
          <w:color w:val="222222"/>
          <w:sz w:val="21"/>
          <w:szCs w:val="21"/>
        </w:rPr>
        <w:t>Биологическая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роль</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некоторых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микроэлементов</w:t>
      </w:r>
    </w:p>
    <w:p w14:paraId="39E4985F" w14:textId="77777777" w:rsidR="00327F84" w:rsidRPr="00327F84" w:rsidRDefault="00327F84" w:rsidP="00327F84">
      <w:pPr>
        <w:rPr>
          <w:rFonts w:ascii="Helvetica" w:hAnsi="Helvetica" w:cs="Helvetica"/>
          <w:b/>
          <w:bCs/>
          <w:color w:val="222222"/>
          <w:sz w:val="21"/>
          <w:szCs w:val="21"/>
        </w:rPr>
      </w:pPr>
    </w:p>
    <w:p w14:paraId="11B63AF3"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2.2. </w:t>
      </w:r>
      <w:r w:rsidRPr="00327F84">
        <w:rPr>
          <w:rFonts w:ascii="Helvetica" w:hAnsi="Helvetica" w:cs="Helvetica" w:hint="eastAsia"/>
          <w:b/>
          <w:bCs/>
          <w:color w:val="222222"/>
          <w:sz w:val="21"/>
          <w:szCs w:val="21"/>
        </w:rPr>
        <w:t>Хелаты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биогенных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металлов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участие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химизме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обменных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процессов</w:t>
      </w:r>
    </w:p>
    <w:p w14:paraId="170025DE" w14:textId="77777777" w:rsidR="00327F84" w:rsidRPr="00327F84" w:rsidRDefault="00327F84" w:rsidP="00327F84">
      <w:pPr>
        <w:rPr>
          <w:rFonts w:ascii="Helvetica" w:hAnsi="Helvetica" w:cs="Helvetica"/>
          <w:b/>
          <w:bCs/>
          <w:color w:val="222222"/>
          <w:sz w:val="21"/>
          <w:szCs w:val="21"/>
        </w:rPr>
      </w:pPr>
    </w:p>
    <w:p w14:paraId="7BB961DA"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2.3. </w:t>
      </w:r>
      <w:r w:rsidRPr="00327F84">
        <w:rPr>
          <w:rFonts w:ascii="Helvetica" w:hAnsi="Helvetica" w:cs="Helvetica" w:hint="eastAsia"/>
          <w:b/>
          <w:bCs/>
          <w:color w:val="222222"/>
          <w:sz w:val="21"/>
          <w:szCs w:val="21"/>
        </w:rPr>
        <w:t>Физиолого</w:t>
      </w:r>
      <w:r w:rsidRPr="00327F84">
        <w:rPr>
          <w:rFonts w:ascii="Helvetica" w:hAnsi="Helvetica" w:cs="Helvetica"/>
          <w:b/>
          <w:bCs/>
          <w:color w:val="222222"/>
          <w:sz w:val="21"/>
          <w:szCs w:val="21"/>
        </w:rPr>
        <w:t>-</w:t>
      </w:r>
      <w:r w:rsidRPr="00327F84">
        <w:rPr>
          <w:rFonts w:ascii="Helvetica" w:hAnsi="Helvetica" w:cs="Helvetica" w:hint="eastAsia"/>
          <w:b/>
          <w:bCs/>
          <w:color w:val="222222"/>
          <w:sz w:val="21"/>
          <w:szCs w:val="21"/>
        </w:rPr>
        <w:t>биохимические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аспекты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малокровия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поросят</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результате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недостатка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железа</w:t>
      </w:r>
    </w:p>
    <w:p w14:paraId="11EBEED8" w14:textId="77777777" w:rsidR="00327F84" w:rsidRPr="00327F84" w:rsidRDefault="00327F84" w:rsidP="00327F84">
      <w:pPr>
        <w:rPr>
          <w:rFonts w:ascii="Helvetica" w:hAnsi="Helvetica" w:cs="Helvetica"/>
          <w:b/>
          <w:bCs/>
          <w:color w:val="222222"/>
          <w:sz w:val="21"/>
          <w:szCs w:val="21"/>
        </w:rPr>
      </w:pPr>
    </w:p>
    <w:p w14:paraId="233697AE"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3. </w:t>
      </w:r>
      <w:r w:rsidRPr="00327F84">
        <w:rPr>
          <w:rFonts w:ascii="Helvetica" w:hAnsi="Helvetica" w:cs="Helvetica" w:hint="eastAsia"/>
          <w:b/>
          <w:bCs/>
          <w:color w:val="222222"/>
          <w:sz w:val="21"/>
          <w:szCs w:val="21"/>
        </w:rPr>
        <w:t>Материалы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методы</w:t>
      </w:r>
      <w:r w:rsidRPr="00327F84">
        <w:rPr>
          <w:rFonts w:ascii="Helvetica" w:hAnsi="Helvetica" w:cs="Helvetica"/>
          <w:b/>
          <w:bCs/>
          <w:color w:val="222222"/>
          <w:sz w:val="21"/>
          <w:szCs w:val="21"/>
        </w:rPr>
        <w:t xml:space="preserve"> 34 1. </w:t>
      </w:r>
      <w:r w:rsidRPr="00327F84">
        <w:rPr>
          <w:rFonts w:ascii="Helvetica" w:hAnsi="Helvetica" w:cs="Helvetica" w:hint="eastAsia"/>
          <w:b/>
          <w:bCs/>
          <w:color w:val="222222"/>
          <w:sz w:val="21"/>
          <w:szCs w:val="21"/>
        </w:rPr>
        <w:t>Результаты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собственных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исследований</w:t>
      </w:r>
      <w:r w:rsidRPr="00327F84">
        <w:rPr>
          <w:rFonts w:ascii="Helvetica" w:hAnsi="Helvetica" w:cs="Helvetica"/>
          <w:b/>
          <w:bCs/>
          <w:color w:val="222222"/>
          <w:sz w:val="21"/>
          <w:szCs w:val="21"/>
        </w:rPr>
        <w:t xml:space="preserve"> 38 1. 1. </w:t>
      </w:r>
      <w:r w:rsidRPr="00327F84">
        <w:rPr>
          <w:rFonts w:ascii="Helvetica" w:hAnsi="Helvetica" w:cs="Helvetica" w:hint="eastAsia"/>
          <w:b/>
          <w:bCs/>
          <w:color w:val="222222"/>
          <w:sz w:val="21"/>
          <w:szCs w:val="21"/>
        </w:rPr>
        <w:t>Синтез</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металлохелатов</w:t>
      </w:r>
    </w:p>
    <w:p w14:paraId="0065C56F" w14:textId="77777777" w:rsidR="00327F84" w:rsidRPr="00327F84" w:rsidRDefault="00327F84" w:rsidP="00327F84">
      <w:pPr>
        <w:rPr>
          <w:rFonts w:ascii="Helvetica" w:hAnsi="Helvetica" w:cs="Helvetica"/>
          <w:b/>
          <w:bCs/>
          <w:color w:val="222222"/>
          <w:sz w:val="21"/>
          <w:szCs w:val="21"/>
        </w:rPr>
      </w:pPr>
    </w:p>
    <w:p w14:paraId="5B53D0EB"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1.2. </w:t>
      </w:r>
      <w:r w:rsidRPr="00327F84">
        <w:rPr>
          <w:rFonts w:ascii="Helvetica" w:hAnsi="Helvetica" w:cs="Helvetica" w:hint="eastAsia"/>
          <w:b/>
          <w:bCs/>
          <w:color w:val="222222"/>
          <w:sz w:val="21"/>
          <w:szCs w:val="21"/>
        </w:rPr>
        <w:t>Результаты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испытаний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хелатных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соединений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биогенных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металлов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тостгеморрагической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анемии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лабораторных</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животных</w:t>
      </w:r>
    </w:p>
    <w:p w14:paraId="3982BDE9" w14:textId="77777777" w:rsidR="00327F84" w:rsidRPr="00327F84" w:rsidRDefault="00327F84" w:rsidP="00327F84">
      <w:pPr>
        <w:rPr>
          <w:rFonts w:ascii="Helvetica" w:hAnsi="Helvetica" w:cs="Helvetica"/>
          <w:b/>
          <w:bCs/>
          <w:color w:val="222222"/>
          <w:sz w:val="21"/>
          <w:szCs w:val="21"/>
        </w:rPr>
      </w:pPr>
    </w:p>
    <w:p w14:paraId="67BC6324"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1.2.1. </w:t>
      </w:r>
      <w:r w:rsidRPr="00327F84">
        <w:rPr>
          <w:rFonts w:ascii="Helvetica" w:hAnsi="Helvetica" w:cs="Helvetica" w:hint="eastAsia"/>
          <w:b/>
          <w:bCs/>
          <w:color w:val="222222"/>
          <w:sz w:val="21"/>
          <w:szCs w:val="21"/>
        </w:rPr>
        <w:t>Первый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опыт</w:t>
      </w:r>
    </w:p>
    <w:p w14:paraId="41345191" w14:textId="77777777" w:rsidR="00327F84" w:rsidRPr="00327F84" w:rsidRDefault="00327F84" w:rsidP="00327F84">
      <w:pPr>
        <w:rPr>
          <w:rFonts w:ascii="Helvetica" w:hAnsi="Helvetica" w:cs="Helvetica"/>
          <w:b/>
          <w:bCs/>
          <w:color w:val="222222"/>
          <w:sz w:val="21"/>
          <w:szCs w:val="21"/>
        </w:rPr>
      </w:pPr>
    </w:p>
    <w:p w14:paraId="0F29FA53"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1.2.2. </w:t>
      </w:r>
      <w:r w:rsidRPr="00327F84">
        <w:rPr>
          <w:rFonts w:ascii="Helvetica" w:hAnsi="Helvetica" w:cs="Helvetica" w:hint="eastAsia"/>
          <w:b/>
          <w:bCs/>
          <w:color w:val="222222"/>
          <w:sz w:val="21"/>
          <w:szCs w:val="21"/>
        </w:rPr>
        <w:t>Второй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опыт</w:t>
      </w:r>
    </w:p>
    <w:p w14:paraId="5875030A" w14:textId="77777777" w:rsidR="00327F84" w:rsidRPr="00327F84" w:rsidRDefault="00327F84" w:rsidP="00327F84">
      <w:pPr>
        <w:rPr>
          <w:rFonts w:ascii="Helvetica" w:hAnsi="Helvetica" w:cs="Helvetica"/>
          <w:b/>
          <w:bCs/>
          <w:color w:val="222222"/>
          <w:sz w:val="21"/>
          <w:szCs w:val="21"/>
        </w:rPr>
      </w:pPr>
    </w:p>
    <w:p w14:paraId="1C027C03"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1.3. </w:t>
      </w:r>
      <w:r w:rsidRPr="00327F84">
        <w:rPr>
          <w:rFonts w:ascii="Helvetica" w:hAnsi="Helvetica" w:cs="Helvetica" w:hint="eastAsia"/>
          <w:b/>
          <w:bCs/>
          <w:color w:val="222222"/>
          <w:sz w:val="21"/>
          <w:szCs w:val="21"/>
        </w:rPr>
        <w:t>Результаты</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применения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препарата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w:t>
      </w:r>
      <w:r w:rsidRPr="00327F84">
        <w:rPr>
          <w:rFonts w:ascii="Helvetica" w:hAnsi="Helvetica" w:cs="Helvetica"/>
          <w:b/>
          <w:bCs/>
          <w:color w:val="222222"/>
          <w:sz w:val="21"/>
          <w:szCs w:val="21"/>
        </w:rPr>
        <w:t xml:space="preserve"> - 3 </w:t>
      </w:r>
      <w:r w:rsidRPr="00327F84">
        <w:rPr>
          <w:rFonts w:ascii="Helvetica" w:hAnsi="Helvetica" w:cs="Helvetica" w:hint="eastAsia"/>
          <w:b/>
          <w:bCs/>
          <w:color w:val="222222"/>
          <w:sz w:val="21"/>
          <w:szCs w:val="21"/>
        </w:rPr>
        <w:t>для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профилактики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шиментарной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анемии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поросят</w:t>
      </w:r>
    </w:p>
    <w:p w14:paraId="265C4FB7" w14:textId="77777777" w:rsidR="00327F84" w:rsidRPr="00327F84" w:rsidRDefault="00327F84" w:rsidP="00327F84">
      <w:pPr>
        <w:rPr>
          <w:rFonts w:ascii="Helvetica" w:hAnsi="Helvetica" w:cs="Helvetica"/>
          <w:b/>
          <w:bCs/>
          <w:color w:val="222222"/>
          <w:sz w:val="21"/>
          <w:szCs w:val="21"/>
        </w:rPr>
      </w:pPr>
    </w:p>
    <w:p w14:paraId="3E6AE40A"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1.4. </w:t>
      </w:r>
      <w:r w:rsidRPr="00327F84">
        <w:rPr>
          <w:rFonts w:ascii="Helvetica" w:hAnsi="Helvetica" w:cs="Helvetica" w:hint="eastAsia"/>
          <w:b/>
          <w:bCs/>
          <w:color w:val="222222"/>
          <w:sz w:val="21"/>
          <w:szCs w:val="21"/>
        </w:rPr>
        <w:t>Влияние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препарата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w:t>
      </w:r>
      <w:r w:rsidRPr="00327F84">
        <w:rPr>
          <w:rFonts w:ascii="Helvetica" w:hAnsi="Helvetica" w:cs="Helvetica"/>
          <w:b/>
          <w:bCs/>
          <w:color w:val="222222"/>
          <w:sz w:val="21"/>
          <w:szCs w:val="21"/>
        </w:rPr>
        <w:t xml:space="preserve"> - 3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минеральный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состав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молока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виноматок</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сезонные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колебания</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концентрации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железа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келезосвязывающей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способнос</w:t>
      </w:r>
      <w:r w:rsidRPr="00327F84">
        <w:rPr>
          <w:rFonts w:ascii="Helvetica" w:hAnsi="Helvetica" w:cs="Helvetica" w:hint="eastAsia"/>
          <w:b/>
          <w:bCs/>
          <w:color w:val="222222"/>
          <w:sz w:val="21"/>
          <w:szCs w:val="21"/>
        </w:rPr>
        <w:lastRenderedPageBreak/>
        <w:t>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сыворотки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крови</w:t>
      </w:r>
    </w:p>
    <w:p w14:paraId="25BB3531" w14:textId="77777777" w:rsidR="00327F84" w:rsidRPr="00327F84" w:rsidRDefault="00327F84" w:rsidP="00327F84">
      <w:pPr>
        <w:rPr>
          <w:rFonts w:ascii="Helvetica" w:hAnsi="Helvetica" w:cs="Helvetica"/>
          <w:b/>
          <w:bCs/>
          <w:color w:val="222222"/>
          <w:sz w:val="21"/>
          <w:szCs w:val="21"/>
        </w:rPr>
      </w:pPr>
    </w:p>
    <w:p w14:paraId="19F45F50"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1.5. </w:t>
      </w:r>
      <w:r w:rsidRPr="00327F84">
        <w:rPr>
          <w:rFonts w:ascii="Helvetica" w:hAnsi="Helvetica" w:cs="Helvetica" w:hint="eastAsia"/>
          <w:b/>
          <w:bCs/>
          <w:color w:val="222222"/>
          <w:sz w:val="21"/>
          <w:szCs w:val="21"/>
        </w:rPr>
        <w:t>Изучение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железосвязывающей</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способности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сыворотке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крови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свиней</w:t>
      </w:r>
    </w:p>
    <w:p w14:paraId="4EF9309E" w14:textId="77777777" w:rsidR="00327F84" w:rsidRPr="00327F84" w:rsidRDefault="00327F84" w:rsidP="00327F84">
      <w:pPr>
        <w:rPr>
          <w:rFonts w:ascii="Helvetica" w:hAnsi="Helvetica" w:cs="Helvetica"/>
          <w:b/>
          <w:bCs/>
          <w:color w:val="222222"/>
          <w:sz w:val="21"/>
          <w:szCs w:val="21"/>
        </w:rPr>
      </w:pPr>
    </w:p>
    <w:p w14:paraId="48CAEBD9" w14:textId="77777777" w:rsidR="00327F84" w:rsidRPr="00327F84" w:rsidRDefault="00327F84" w:rsidP="00327F84">
      <w:pPr>
        <w:rPr>
          <w:rFonts w:ascii="Helvetica" w:hAnsi="Helvetica" w:cs="Helvetica"/>
          <w:b/>
          <w:bCs/>
          <w:color w:val="222222"/>
          <w:sz w:val="21"/>
          <w:szCs w:val="21"/>
        </w:rPr>
      </w:pPr>
      <w:r w:rsidRPr="00327F84">
        <w:rPr>
          <w:rFonts w:ascii="Helvetica" w:hAnsi="Helvetica" w:cs="Helvetica"/>
          <w:b/>
          <w:bCs/>
          <w:color w:val="222222"/>
          <w:sz w:val="21"/>
          <w:szCs w:val="21"/>
        </w:rPr>
        <w:t xml:space="preserve">1.6. </w:t>
      </w:r>
      <w:r w:rsidRPr="00327F84">
        <w:rPr>
          <w:rFonts w:ascii="Helvetica" w:hAnsi="Helvetica" w:cs="Helvetica" w:hint="eastAsia"/>
          <w:b/>
          <w:bCs/>
          <w:color w:val="222222"/>
          <w:sz w:val="21"/>
          <w:szCs w:val="21"/>
        </w:rPr>
        <w:t>Исследование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влияние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феррокомпа</w:t>
      </w:r>
      <w:r w:rsidRPr="00327F84">
        <w:rPr>
          <w:rFonts w:ascii="Helvetica" w:hAnsi="Helvetica" w:cs="Helvetica"/>
          <w:b/>
          <w:bCs/>
          <w:color w:val="222222"/>
          <w:sz w:val="21"/>
          <w:szCs w:val="21"/>
        </w:rPr>
        <w:t xml:space="preserve"> - 2 </w:t>
      </w:r>
      <w:r w:rsidRPr="00327F84">
        <w:rPr>
          <w:rFonts w:ascii="Helvetica" w:hAnsi="Helvetica" w:cs="Helvetica" w:hint="eastAsia"/>
          <w:b/>
          <w:bCs/>
          <w:color w:val="222222"/>
          <w:sz w:val="21"/>
          <w:szCs w:val="21"/>
        </w:rPr>
        <w:t>на</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производственные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показатели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тродуктивности</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свиней</w:t>
      </w:r>
      <w:r w:rsidRPr="00327F84">
        <w:rPr>
          <w:rFonts w:ascii="Helvetica" w:hAnsi="Helvetica" w:cs="Helvetica"/>
          <w:b/>
          <w:bCs/>
          <w:color w:val="222222"/>
          <w:sz w:val="21"/>
          <w:szCs w:val="21"/>
        </w:rPr>
        <w:t xml:space="preserve"> 86 5. </w:t>
      </w:r>
      <w:r w:rsidRPr="00327F84">
        <w:rPr>
          <w:rFonts w:ascii="Helvetica" w:hAnsi="Helvetica" w:cs="Helvetica" w:hint="eastAsia"/>
          <w:b/>
          <w:bCs/>
          <w:color w:val="222222"/>
          <w:sz w:val="21"/>
          <w:szCs w:val="21"/>
        </w:rPr>
        <w:t>Обсуждение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результатов</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исследований</w:t>
      </w:r>
      <w:r w:rsidRPr="00327F84">
        <w:rPr>
          <w:rFonts w:ascii="Helvetica" w:hAnsi="Helvetica" w:cs="Helvetica"/>
          <w:b/>
          <w:bCs/>
          <w:color w:val="222222"/>
          <w:sz w:val="21"/>
          <w:szCs w:val="21"/>
        </w:rPr>
        <w:t xml:space="preserve"> 92 5. </w:t>
      </w:r>
      <w:r w:rsidRPr="00327F84">
        <w:rPr>
          <w:rFonts w:ascii="Helvetica" w:hAnsi="Helvetica" w:cs="Helvetica" w:hint="eastAsia"/>
          <w:b/>
          <w:bCs/>
          <w:color w:val="222222"/>
          <w:sz w:val="21"/>
          <w:szCs w:val="21"/>
        </w:rPr>
        <w:t>Заключение</w:t>
      </w:r>
      <w:r w:rsidRPr="00327F84">
        <w:rPr>
          <w:rFonts w:ascii="Helvetica" w:hAnsi="Helvetica" w:cs="Helvetica"/>
          <w:b/>
          <w:bCs/>
          <w:color w:val="222222"/>
          <w:sz w:val="21"/>
          <w:szCs w:val="21"/>
        </w:rPr>
        <w:t xml:space="preserve"> 104 1. </w:t>
      </w:r>
      <w:r w:rsidRPr="00327F84">
        <w:rPr>
          <w:rFonts w:ascii="Helvetica" w:hAnsi="Helvetica" w:cs="Helvetica" w:hint="eastAsia"/>
          <w:b/>
          <w:bCs/>
          <w:color w:val="222222"/>
          <w:sz w:val="21"/>
          <w:szCs w:val="21"/>
        </w:rPr>
        <w:t>Выводы</w:t>
      </w:r>
    </w:p>
    <w:p w14:paraId="2BC6C47E" w14:textId="77777777" w:rsidR="00327F84" w:rsidRPr="00327F84" w:rsidRDefault="00327F84" w:rsidP="00327F84">
      <w:pPr>
        <w:rPr>
          <w:rFonts w:ascii="Helvetica" w:hAnsi="Helvetica" w:cs="Helvetica"/>
          <w:b/>
          <w:bCs/>
          <w:color w:val="222222"/>
          <w:sz w:val="21"/>
          <w:szCs w:val="21"/>
        </w:rPr>
      </w:pPr>
    </w:p>
    <w:p w14:paraId="0C1B29AA" w14:textId="036CD564" w:rsidR="008A0C40" w:rsidRPr="00327F84" w:rsidRDefault="00327F84" w:rsidP="00327F84">
      <w:r w:rsidRPr="00327F84">
        <w:rPr>
          <w:rFonts w:ascii="Helvetica" w:hAnsi="Helvetica" w:cs="Helvetica" w:hint="eastAsia"/>
          <w:b/>
          <w:bCs/>
          <w:color w:val="222222"/>
          <w:sz w:val="21"/>
          <w:szCs w:val="21"/>
        </w:rPr>
        <w:t>Проктические</w:t>
      </w:r>
      <w:r w:rsidRPr="00327F84">
        <w:rPr>
          <w:rFonts w:ascii="Helvetica" w:hAnsi="Helvetica" w:cs="Helvetica"/>
          <w:b/>
          <w:bCs/>
          <w:color w:val="222222"/>
          <w:sz w:val="21"/>
          <w:szCs w:val="21"/>
        </w:rPr>
        <w:t xml:space="preserve"> </w:t>
      </w:r>
      <w:r w:rsidRPr="00327F84">
        <w:rPr>
          <w:rFonts w:ascii="Helvetica" w:hAnsi="Helvetica" w:cs="Helvetica" w:hint="eastAsia"/>
          <w:b/>
          <w:bCs/>
          <w:color w:val="222222"/>
          <w:sz w:val="21"/>
          <w:szCs w:val="21"/>
        </w:rPr>
        <w:t>предложения</w:t>
      </w:r>
    </w:p>
    <w:sectPr w:rsidR="008A0C40" w:rsidRPr="00327F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28A4" w14:textId="77777777" w:rsidR="00B922F3" w:rsidRDefault="00B922F3">
      <w:pPr>
        <w:spacing w:after="0" w:line="240" w:lineRule="auto"/>
      </w:pPr>
      <w:r>
        <w:separator/>
      </w:r>
    </w:p>
  </w:endnote>
  <w:endnote w:type="continuationSeparator" w:id="0">
    <w:p w14:paraId="1AEF4648" w14:textId="77777777" w:rsidR="00B922F3" w:rsidRDefault="00B9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CC61" w14:textId="77777777" w:rsidR="00B922F3" w:rsidRDefault="00B922F3"/>
    <w:p w14:paraId="58527C14" w14:textId="77777777" w:rsidR="00B922F3" w:rsidRDefault="00B922F3"/>
    <w:p w14:paraId="6F6EF91C" w14:textId="77777777" w:rsidR="00B922F3" w:rsidRDefault="00B922F3"/>
    <w:p w14:paraId="0F578BF4" w14:textId="77777777" w:rsidR="00B922F3" w:rsidRDefault="00B922F3"/>
    <w:p w14:paraId="2CA0CEF5" w14:textId="77777777" w:rsidR="00B922F3" w:rsidRDefault="00B922F3"/>
    <w:p w14:paraId="30305323" w14:textId="77777777" w:rsidR="00B922F3" w:rsidRDefault="00B922F3"/>
    <w:p w14:paraId="48F24027" w14:textId="77777777" w:rsidR="00B922F3" w:rsidRDefault="00B92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49BB1D" wp14:editId="449C10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123B3" w14:textId="77777777" w:rsidR="00B922F3" w:rsidRDefault="00B92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9BB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123B3" w14:textId="77777777" w:rsidR="00B922F3" w:rsidRDefault="00B92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3FB3A" w14:textId="77777777" w:rsidR="00B922F3" w:rsidRDefault="00B922F3"/>
    <w:p w14:paraId="1819987E" w14:textId="77777777" w:rsidR="00B922F3" w:rsidRDefault="00B922F3"/>
    <w:p w14:paraId="28FBEAFF" w14:textId="77777777" w:rsidR="00B922F3" w:rsidRDefault="00B92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40CE00" wp14:editId="7B2BA1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0C7A" w14:textId="77777777" w:rsidR="00B922F3" w:rsidRDefault="00B922F3"/>
                          <w:p w14:paraId="15A1612A" w14:textId="77777777" w:rsidR="00B922F3" w:rsidRDefault="00B92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40CE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E0C7A" w14:textId="77777777" w:rsidR="00B922F3" w:rsidRDefault="00B922F3"/>
                    <w:p w14:paraId="15A1612A" w14:textId="77777777" w:rsidR="00B922F3" w:rsidRDefault="00B92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730E94" w14:textId="77777777" w:rsidR="00B922F3" w:rsidRDefault="00B922F3"/>
    <w:p w14:paraId="50032AB7" w14:textId="77777777" w:rsidR="00B922F3" w:rsidRDefault="00B922F3">
      <w:pPr>
        <w:rPr>
          <w:sz w:val="2"/>
          <w:szCs w:val="2"/>
        </w:rPr>
      </w:pPr>
    </w:p>
    <w:p w14:paraId="248A9E5A" w14:textId="77777777" w:rsidR="00B922F3" w:rsidRDefault="00B922F3"/>
    <w:p w14:paraId="74E99D70" w14:textId="77777777" w:rsidR="00B922F3" w:rsidRDefault="00B922F3">
      <w:pPr>
        <w:spacing w:after="0" w:line="240" w:lineRule="auto"/>
      </w:pPr>
    </w:p>
  </w:footnote>
  <w:footnote w:type="continuationSeparator" w:id="0">
    <w:p w14:paraId="1F0018E5" w14:textId="77777777" w:rsidR="00B922F3" w:rsidRDefault="00B92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F3"/>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9476</TotalTime>
  <Pages>3</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cp:revision>
  <cp:lastPrinted>2009-02-06T05:36:00Z</cp:lastPrinted>
  <dcterms:created xsi:type="dcterms:W3CDTF">2025-11-25T20:19:00Z</dcterms:created>
  <dcterms:modified xsi:type="dcterms:W3CDTF">2025-12-11T16:57:00Z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