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05E38" w14:textId="77777777" w:rsidR="00F14C7F" w:rsidRDefault="00F14C7F" w:rsidP="00F14C7F"/>
    <w:p w14:paraId="2B9DDDD3" w14:textId="036E3A11" w:rsidR="00E73864" w:rsidRDefault="00F14C7F" w:rsidP="00F14C7F">
      <w:r>
        <w:rPr>
          <w:rFonts w:hint="eastAsia"/>
        </w:rPr>
        <w:t>Кумук</w:t>
      </w:r>
      <w:r>
        <w:t xml:space="preserve"> </w:t>
      </w:r>
      <w:r>
        <w:rPr>
          <w:rFonts w:hint="eastAsia"/>
        </w:rPr>
        <w:t>Светлана</w:t>
      </w:r>
      <w:r>
        <w:t xml:space="preserve"> </w:t>
      </w:r>
      <w:r>
        <w:rPr>
          <w:rFonts w:hint="eastAsia"/>
        </w:rPr>
        <w:t>Хамзетовна</w:t>
      </w:r>
      <w:r>
        <w:t xml:space="preserve"> </w:t>
      </w:r>
      <w:r w:rsidRPr="00F14C7F">
        <w:rPr>
          <w:rFonts w:hint="eastAsia"/>
        </w:rPr>
        <w:t>Паремическая</w:t>
      </w:r>
      <w:r w:rsidRPr="00F14C7F">
        <w:t xml:space="preserve"> </w:t>
      </w:r>
      <w:r w:rsidRPr="00F14C7F">
        <w:rPr>
          <w:rFonts w:hint="eastAsia"/>
        </w:rPr>
        <w:t>концептуализация</w:t>
      </w:r>
      <w:r w:rsidRPr="00F14C7F">
        <w:t xml:space="preserve"> </w:t>
      </w:r>
      <w:r w:rsidRPr="00F14C7F">
        <w:rPr>
          <w:rFonts w:hint="eastAsia"/>
        </w:rPr>
        <w:t>языковой</w:t>
      </w:r>
      <w:r w:rsidRPr="00F14C7F">
        <w:t xml:space="preserve"> </w:t>
      </w:r>
      <w:r w:rsidRPr="00F14C7F">
        <w:rPr>
          <w:rFonts w:hint="eastAsia"/>
        </w:rPr>
        <w:t>картины</w:t>
      </w:r>
      <w:r w:rsidRPr="00F14C7F">
        <w:t xml:space="preserve"> </w:t>
      </w:r>
      <w:r w:rsidRPr="00F14C7F">
        <w:rPr>
          <w:rFonts w:hint="eastAsia"/>
        </w:rPr>
        <w:t>мира</w:t>
      </w:r>
      <w:r w:rsidRPr="00F14C7F">
        <w:t xml:space="preserve"> </w:t>
      </w:r>
      <w:r w:rsidRPr="00F14C7F">
        <w:rPr>
          <w:rFonts w:hint="eastAsia"/>
        </w:rPr>
        <w:t>адыгов</w:t>
      </w:r>
      <w:r w:rsidRPr="00F14C7F">
        <w:t xml:space="preserve"> </w:t>
      </w:r>
      <w:r w:rsidRPr="00F14C7F">
        <w:rPr>
          <w:rFonts w:hint="eastAsia"/>
        </w:rPr>
        <w:t>в</w:t>
      </w:r>
      <w:r w:rsidRPr="00F14C7F">
        <w:t xml:space="preserve"> </w:t>
      </w:r>
      <w:r w:rsidRPr="00F14C7F">
        <w:rPr>
          <w:rFonts w:hint="eastAsia"/>
        </w:rPr>
        <w:t>художественных</w:t>
      </w:r>
      <w:r w:rsidRPr="00F14C7F">
        <w:t xml:space="preserve"> </w:t>
      </w:r>
      <w:r w:rsidRPr="00F14C7F">
        <w:rPr>
          <w:rFonts w:hint="eastAsia"/>
        </w:rPr>
        <w:t>текстах</w:t>
      </w:r>
      <w:r w:rsidRPr="00F14C7F">
        <w:t xml:space="preserve"> </w:t>
      </w:r>
      <w:r w:rsidRPr="00F14C7F">
        <w:rPr>
          <w:rFonts w:hint="eastAsia"/>
        </w:rPr>
        <w:t>билингвальной</w:t>
      </w:r>
      <w:r w:rsidRPr="00F14C7F">
        <w:t xml:space="preserve"> </w:t>
      </w:r>
      <w:r w:rsidRPr="00F14C7F">
        <w:rPr>
          <w:rFonts w:hint="eastAsia"/>
        </w:rPr>
        <w:t>языковой</w:t>
      </w:r>
      <w:r w:rsidRPr="00F14C7F">
        <w:t xml:space="preserve"> </w:t>
      </w:r>
      <w:r w:rsidRPr="00F14C7F">
        <w:rPr>
          <w:rFonts w:hint="eastAsia"/>
        </w:rPr>
        <w:t>личности</w:t>
      </w:r>
    </w:p>
    <w:p w14:paraId="667749E7" w14:textId="77777777" w:rsidR="00F14C7F" w:rsidRDefault="00F14C7F" w:rsidP="00F14C7F">
      <w:r>
        <w:rPr>
          <w:rFonts w:hint="eastAsia"/>
        </w:rPr>
        <w:t>ОГЛАВЛЕНИЕ</w:t>
      </w:r>
      <w:r>
        <w:t xml:space="preserve"> </w:t>
      </w:r>
      <w:r>
        <w:rPr>
          <w:rFonts w:hint="eastAsia"/>
        </w:rPr>
        <w:t>ДИССЕРТАЦИИ</w:t>
      </w:r>
    </w:p>
    <w:p w14:paraId="095B1FFA" w14:textId="77777777" w:rsidR="00F14C7F" w:rsidRDefault="00F14C7F" w:rsidP="00F14C7F">
      <w:r>
        <w:rPr>
          <w:rFonts w:hint="eastAsia"/>
        </w:rPr>
        <w:t>кандидат</w:t>
      </w:r>
      <w:r>
        <w:t xml:space="preserve"> </w:t>
      </w:r>
      <w:r>
        <w:rPr>
          <w:rFonts w:hint="eastAsia"/>
        </w:rPr>
        <w:t>наук</w:t>
      </w:r>
      <w:r>
        <w:t xml:space="preserve"> </w:t>
      </w:r>
      <w:r>
        <w:rPr>
          <w:rFonts w:hint="eastAsia"/>
        </w:rPr>
        <w:t>Кумук</w:t>
      </w:r>
      <w:r>
        <w:t xml:space="preserve"> </w:t>
      </w:r>
      <w:r>
        <w:rPr>
          <w:rFonts w:hint="eastAsia"/>
        </w:rPr>
        <w:t>Светлана</w:t>
      </w:r>
      <w:r>
        <w:t xml:space="preserve"> </w:t>
      </w:r>
      <w:r>
        <w:rPr>
          <w:rFonts w:hint="eastAsia"/>
        </w:rPr>
        <w:t>Хамзетовна</w:t>
      </w:r>
    </w:p>
    <w:p w14:paraId="07E6735E" w14:textId="77777777" w:rsidR="00F14C7F" w:rsidRDefault="00F14C7F" w:rsidP="00F14C7F">
      <w:r>
        <w:rPr>
          <w:rFonts w:hint="eastAsia"/>
        </w:rPr>
        <w:t>Введение</w:t>
      </w:r>
    </w:p>
    <w:p w14:paraId="2EE4A3CF" w14:textId="77777777" w:rsidR="00F14C7F" w:rsidRDefault="00F14C7F" w:rsidP="00F14C7F"/>
    <w:p w14:paraId="146CFAB1" w14:textId="77777777" w:rsidR="00F14C7F" w:rsidRDefault="00F14C7F" w:rsidP="00F14C7F">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изучения</w:t>
      </w:r>
    </w:p>
    <w:p w14:paraId="33DA1E82" w14:textId="77777777" w:rsidR="00F14C7F" w:rsidRDefault="00F14C7F" w:rsidP="00F14C7F"/>
    <w:p w14:paraId="51D142A2" w14:textId="77777777" w:rsidR="00F14C7F" w:rsidRDefault="00F14C7F" w:rsidP="00F14C7F">
      <w:r>
        <w:rPr>
          <w:rFonts w:hint="eastAsia"/>
        </w:rPr>
        <w:t>художественного</w:t>
      </w:r>
      <w:r>
        <w:t xml:space="preserve"> </w:t>
      </w:r>
      <w:r>
        <w:rPr>
          <w:rFonts w:hint="eastAsia"/>
        </w:rPr>
        <w:t>текста</w:t>
      </w:r>
      <w:r>
        <w:t xml:space="preserve"> </w:t>
      </w:r>
      <w:r>
        <w:rPr>
          <w:rFonts w:hint="eastAsia"/>
        </w:rPr>
        <w:t>писателя</w:t>
      </w:r>
      <w:r>
        <w:t>-</w:t>
      </w:r>
      <w:r>
        <w:rPr>
          <w:rFonts w:hint="eastAsia"/>
        </w:rPr>
        <w:t>билингва</w:t>
      </w:r>
    </w:p>
    <w:p w14:paraId="63F61FC9" w14:textId="77777777" w:rsidR="00F14C7F" w:rsidRDefault="00F14C7F" w:rsidP="00F14C7F"/>
    <w:p w14:paraId="742E412D" w14:textId="77777777" w:rsidR="00F14C7F" w:rsidRDefault="00F14C7F" w:rsidP="00F14C7F">
      <w:r>
        <w:t xml:space="preserve">1.1. </w:t>
      </w:r>
      <w:r>
        <w:rPr>
          <w:rFonts w:hint="eastAsia"/>
        </w:rPr>
        <w:t>Актуальные</w:t>
      </w:r>
      <w:r>
        <w:t xml:space="preserve"> </w:t>
      </w:r>
      <w:r>
        <w:rPr>
          <w:rFonts w:hint="eastAsia"/>
        </w:rPr>
        <w:t>вопросы</w:t>
      </w:r>
      <w:r>
        <w:t xml:space="preserve"> </w:t>
      </w:r>
      <w:r>
        <w:rPr>
          <w:rFonts w:hint="eastAsia"/>
        </w:rPr>
        <w:t>билингвизма</w:t>
      </w:r>
    </w:p>
    <w:p w14:paraId="2D874F6A" w14:textId="77777777" w:rsidR="00F14C7F" w:rsidRDefault="00F14C7F" w:rsidP="00F14C7F"/>
    <w:p w14:paraId="3AFE56EC" w14:textId="77777777" w:rsidR="00F14C7F" w:rsidRDefault="00F14C7F" w:rsidP="00F14C7F">
      <w:r>
        <w:rPr>
          <w:rFonts w:hint="eastAsia"/>
        </w:rPr>
        <w:t>в</w:t>
      </w:r>
      <w:r>
        <w:t xml:space="preserve"> </w:t>
      </w:r>
      <w:r>
        <w:rPr>
          <w:rFonts w:hint="eastAsia"/>
        </w:rPr>
        <w:t>современной</w:t>
      </w:r>
      <w:r>
        <w:t xml:space="preserve"> </w:t>
      </w:r>
      <w:r>
        <w:rPr>
          <w:rFonts w:hint="eastAsia"/>
        </w:rPr>
        <w:t>науке</w:t>
      </w:r>
      <w:r>
        <w:t xml:space="preserve"> </w:t>
      </w:r>
      <w:r>
        <w:rPr>
          <w:rFonts w:hint="eastAsia"/>
        </w:rPr>
        <w:t>о</w:t>
      </w:r>
      <w:r>
        <w:t xml:space="preserve"> </w:t>
      </w:r>
      <w:r>
        <w:rPr>
          <w:rFonts w:hint="eastAsia"/>
        </w:rPr>
        <w:t>языке</w:t>
      </w:r>
    </w:p>
    <w:p w14:paraId="4A59652A" w14:textId="77777777" w:rsidR="00F14C7F" w:rsidRDefault="00F14C7F" w:rsidP="00F14C7F"/>
    <w:p w14:paraId="628AD665" w14:textId="77777777" w:rsidR="00F14C7F" w:rsidRDefault="00F14C7F" w:rsidP="00F14C7F">
      <w:r>
        <w:t xml:space="preserve">1.2. </w:t>
      </w:r>
      <w:r>
        <w:rPr>
          <w:rFonts w:hint="eastAsia"/>
        </w:rPr>
        <w:t>Проблема</w:t>
      </w:r>
      <w:r>
        <w:t xml:space="preserve"> </w:t>
      </w:r>
      <w:r>
        <w:rPr>
          <w:rFonts w:hint="eastAsia"/>
        </w:rPr>
        <w:t>когнитивных</w:t>
      </w:r>
      <w:r>
        <w:t xml:space="preserve"> </w:t>
      </w:r>
      <w:r>
        <w:rPr>
          <w:rFonts w:hint="eastAsia"/>
        </w:rPr>
        <w:t>механизмов</w:t>
      </w:r>
    </w:p>
    <w:p w14:paraId="034FCE3E" w14:textId="77777777" w:rsidR="00F14C7F" w:rsidRDefault="00F14C7F" w:rsidP="00F14C7F"/>
    <w:p w14:paraId="27A7C311" w14:textId="77777777" w:rsidR="00F14C7F" w:rsidRDefault="00F14C7F" w:rsidP="00F14C7F">
      <w:r>
        <w:rPr>
          <w:rFonts w:hint="eastAsia"/>
        </w:rPr>
        <w:t>в</w:t>
      </w:r>
      <w:r>
        <w:t xml:space="preserve"> </w:t>
      </w:r>
      <w:r>
        <w:rPr>
          <w:rFonts w:hint="eastAsia"/>
        </w:rPr>
        <w:t>дискурсивной</w:t>
      </w:r>
      <w:r>
        <w:t xml:space="preserve"> </w:t>
      </w:r>
      <w:r>
        <w:rPr>
          <w:rFonts w:hint="eastAsia"/>
        </w:rPr>
        <w:t>и</w:t>
      </w:r>
      <w:r>
        <w:t xml:space="preserve"> </w:t>
      </w:r>
      <w:r>
        <w:rPr>
          <w:rFonts w:hint="eastAsia"/>
        </w:rPr>
        <w:t>текстовой</w:t>
      </w:r>
      <w:r>
        <w:t xml:space="preserve"> </w:t>
      </w:r>
      <w:r>
        <w:rPr>
          <w:rFonts w:hint="eastAsia"/>
        </w:rPr>
        <w:t>деятельности</w:t>
      </w:r>
    </w:p>
    <w:p w14:paraId="69F332E6" w14:textId="77777777" w:rsidR="00F14C7F" w:rsidRDefault="00F14C7F" w:rsidP="00F14C7F"/>
    <w:p w14:paraId="31F49C97" w14:textId="77777777" w:rsidR="00F14C7F" w:rsidRDefault="00F14C7F" w:rsidP="00F14C7F">
      <w:r>
        <w:t xml:space="preserve">1.3. </w:t>
      </w:r>
      <w:r>
        <w:rPr>
          <w:rFonts w:hint="eastAsia"/>
        </w:rPr>
        <w:t>Художественный</w:t>
      </w:r>
      <w:r>
        <w:t xml:space="preserve"> </w:t>
      </w:r>
      <w:r>
        <w:rPr>
          <w:rFonts w:hint="eastAsia"/>
        </w:rPr>
        <w:t>текст</w:t>
      </w:r>
      <w:r>
        <w:t xml:space="preserve"> </w:t>
      </w:r>
      <w:r>
        <w:rPr>
          <w:rFonts w:hint="eastAsia"/>
        </w:rPr>
        <w:t>в</w:t>
      </w:r>
      <w:r>
        <w:t xml:space="preserve"> </w:t>
      </w:r>
      <w:r>
        <w:rPr>
          <w:rFonts w:hint="eastAsia"/>
        </w:rPr>
        <w:t>лингвистической</w:t>
      </w:r>
      <w:r>
        <w:t xml:space="preserve"> </w:t>
      </w:r>
      <w:r>
        <w:rPr>
          <w:rFonts w:hint="eastAsia"/>
        </w:rPr>
        <w:t>научной</w:t>
      </w:r>
      <w:r>
        <w:t xml:space="preserve"> </w:t>
      </w:r>
      <w:r>
        <w:rPr>
          <w:rFonts w:hint="eastAsia"/>
        </w:rPr>
        <w:t>парадигме</w:t>
      </w:r>
      <w:r>
        <w:t xml:space="preserve">: </w:t>
      </w:r>
      <w:r>
        <w:rPr>
          <w:rFonts w:hint="eastAsia"/>
        </w:rPr>
        <w:t>основные</w:t>
      </w:r>
      <w:r>
        <w:t xml:space="preserve"> </w:t>
      </w:r>
      <w:r>
        <w:rPr>
          <w:rFonts w:hint="eastAsia"/>
        </w:rPr>
        <w:t>направления</w:t>
      </w:r>
      <w:r>
        <w:t xml:space="preserve"> </w:t>
      </w:r>
      <w:r>
        <w:rPr>
          <w:rFonts w:hint="eastAsia"/>
        </w:rPr>
        <w:t>исследований</w:t>
      </w:r>
    </w:p>
    <w:p w14:paraId="10280A13" w14:textId="77777777" w:rsidR="00F14C7F" w:rsidRDefault="00F14C7F" w:rsidP="00F14C7F"/>
    <w:p w14:paraId="6B173DBC" w14:textId="77777777" w:rsidR="00F14C7F" w:rsidRDefault="00F14C7F" w:rsidP="00F14C7F">
      <w:r>
        <w:t xml:space="preserve">1.4. </w:t>
      </w:r>
      <w:r>
        <w:rPr>
          <w:rFonts w:hint="eastAsia"/>
        </w:rPr>
        <w:t>Имплицитность</w:t>
      </w:r>
      <w:r>
        <w:t xml:space="preserve"> </w:t>
      </w:r>
      <w:r>
        <w:rPr>
          <w:rFonts w:hint="eastAsia"/>
        </w:rPr>
        <w:t>в</w:t>
      </w:r>
      <w:r>
        <w:t xml:space="preserve"> </w:t>
      </w:r>
      <w:r>
        <w:rPr>
          <w:rFonts w:hint="eastAsia"/>
        </w:rPr>
        <w:t>художественном</w:t>
      </w:r>
      <w:r>
        <w:t xml:space="preserve"> </w:t>
      </w:r>
      <w:r>
        <w:rPr>
          <w:rFonts w:hint="eastAsia"/>
        </w:rPr>
        <w:t>тексте</w:t>
      </w:r>
      <w:r>
        <w:t xml:space="preserve"> </w:t>
      </w:r>
      <w:r>
        <w:rPr>
          <w:rFonts w:hint="eastAsia"/>
        </w:rPr>
        <w:t>как</w:t>
      </w:r>
      <w:r>
        <w:t xml:space="preserve"> </w:t>
      </w:r>
      <w:r>
        <w:rPr>
          <w:rFonts w:hint="eastAsia"/>
        </w:rPr>
        <w:t>средство</w:t>
      </w:r>
      <w:r>
        <w:t xml:space="preserve"> </w:t>
      </w:r>
      <w:r>
        <w:rPr>
          <w:rFonts w:hint="eastAsia"/>
        </w:rPr>
        <w:t>отражения</w:t>
      </w:r>
    </w:p>
    <w:p w14:paraId="75A85665" w14:textId="77777777" w:rsidR="00F14C7F" w:rsidRDefault="00F14C7F" w:rsidP="00F14C7F"/>
    <w:p w14:paraId="56075FB2" w14:textId="77777777" w:rsidR="00F14C7F" w:rsidRDefault="00F14C7F" w:rsidP="00F14C7F">
      <w:r>
        <w:rPr>
          <w:rFonts w:hint="eastAsia"/>
        </w:rPr>
        <w:t>особенностей</w:t>
      </w:r>
      <w:r>
        <w:t xml:space="preserve"> </w:t>
      </w:r>
      <w:r>
        <w:rPr>
          <w:rFonts w:hint="eastAsia"/>
        </w:rPr>
        <w:t>билингвальной</w:t>
      </w:r>
      <w:r>
        <w:t xml:space="preserve"> </w:t>
      </w:r>
      <w:r>
        <w:rPr>
          <w:rFonts w:hint="eastAsia"/>
        </w:rPr>
        <w:t>языковой</w:t>
      </w:r>
      <w:r>
        <w:t xml:space="preserve"> </w:t>
      </w:r>
      <w:r>
        <w:rPr>
          <w:rFonts w:hint="eastAsia"/>
        </w:rPr>
        <w:t>личности</w:t>
      </w:r>
    </w:p>
    <w:p w14:paraId="73EF0501" w14:textId="77777777" w:rsidR="00F14C7F" w:rsidRDefault="00F14C7F" w:rsidP="00F14C7F"/>
    <w:p w14:paraId="339FF34C" w14:textId="77777777" w:rsidR="00F14C7F" w:rsidRDefault="00F14C7F" w:rsidP="00F14C7F">
      <w:r>
        <w:rPr>
          <w:rFonts w:hint="eastAsia"/>
        </w:rPr>
        <w:t>Выводы</w:t>
      </w:r>
    </w:p>
    <w:p w14:paraId="1A456EDF" w14:textId="77777777" w:rsidR="00F14C7F" w:rsidRDefault="00F14C7F" w:rsidP="00F14C7F"/>
    <w:p w14:paraId="74BB26B1" w14:textId="77777777" w:rsidR="00F14C7F" w:rsidRDefault="00F14C7F" w:rsidP="00F14C7F">
      <w:r>
        <w:rPr>
          <w:rFonts w:hint="eastAsia"/>
        </w:rPr>
        <w:t>Глава</w:t>
      </w:r>
      <w:r>
        <w:t xml:space="preserve"> 2. </w:t>
      </w:r>
      <w:r>
        <w:rPr>
          <w:rFonts w:hint="eastAsia"/>
        </w:rPr>
        <w:t>Паремические</w:t>
      </w:r>
      <w:r>
        <w:t xml:space="preserve"> </w:t>
      </w:r>
      <w:r>
        <w:rPr>
          <w:rFonts w:hint="eastAsia"/>
        </w:rPr>
        <w:t>единицы</w:t>
      </w:r>
      <w:r>
        <w:t xml:space="preserve"> </w:t>
      </w:r>
      <w:r>
        <w:rPr>
          <w:rFonts w:hint="eastAsia"/>
        </w:rPr>
        <w:t>в</w:t>
      </w:r>
      <w:r>
        <w:t xml:space="preserve"> </w:t>
      </w:r>
      <w:r>
        <w:rPr>
          <w:rFonts w:hint="eastAsia"/>
        </w:rPr>
        <w:t>художественных</w:t>
      </w:r>
      <w:r>
        <w:t xml:space="preserve"> </w:t>
      </w:r>
      <w:r>
        <w:rPr>
          <w:rFonts w:hint="eastAsia"/>
        </w:rPr>
        <w:t>текстах</w:t>
      </w:r>
      <w:r>
        <w:t xml:space="preserve"> </w:t>
      </w:r>
      <w:r>
        <w:rPr>
          <w:rFonts w:hint="eastAsia"/>
        </w:rPr>
        <w:t>писателя</w:t>
      </w:r>
      <w:r>
        <w:t>-</w:t>
      </w:r>
      <w:r>
        <w:rPr>
          <w:rFonts w:hint="eastAsia"/>
        </w:rPr>
        <w:t>билингва</w:t>
      </w:r>
    </w:p>
    <w:p w14:paraId="4AC851A8" w14:textId="77777777" w:rsidR="00F14C7F" w:rsidRDefault="00F14C7F" w:rsidP="00F14C7F"/>
    <w:p w14:paraId="01F16F87" w14:textId="77777777" w:rsidR="00F14C7F" w:rsidRDefault="00F14C7F" w:rsidP="00F14C7F">
      <w:r>
        <w:rPr>
          <w:rFonts w:hint="eastAsia"/>
        </w:rPr>
        <w:t>в</w:t>
      </w:r>
      <w:r>
        <w:t xml:space="preserve"> </w:t>
      </w:r>
      <w:r>
        <w:rPr>
          <w:rFonts w:hint="eastAsia"/>
        </w:rPr>
        <w:t>когнитивно</w:t>
      </w:r>
      <w:r>
        <w:t>-</w:t>
      </w:r>
      <w:r>
        <w:rPr>
          <w:rFonts w:hint="eastAsia"/>
        </w:rPr>
        <w:t>прагматическом</w:t>
      </w:r>
      <w:r>
        <w:t xml:space="preserve"> </w:t>
      </w:r>
      <w:r>
        <w:rPr>
          <w:rFonts w:hint="eastAsia"/>
        </w:rPr>
        <w:t>аспекте</w:t>
      </w:r>
    </w:p>
    <w:p w14:paraId="26504B30" w14:textId="77777777" w:rsidR="00F14C7F" w:rsidRDefault="00F14C7F" w:rsidP="00F14C7F"/>
    <w:p w14:paraId="71612C4E" w14:textId="77777777" w:rsidR="00F14C7F" w:rsidRDefault="00F14C7F" w:rsidP="00F14C7F">
      <w:r>
        <w:t xml:space="preserve">2.1. </w:t>
      </w:r>
      <w:r>
        <w:rPr>
          <w:rFonts w:hint="eastAsia"/>
        </w:rPr>
        <w:t>Паремические</w:t>
      </w:r>
      <w:r>
        <w:t xml:space="preserve"> </w:t>
      </w:r>
      <w:r>
        <w:rPr>
          <w:rFonts w:hint="eastAsia"/>
        </w:rPr>
        <w:t>единицы</w:t>
      </w:r>
      <w:r>
        <w:t xml:space="preserve"> </w:t>
      </w:r>
      <w:r>
        <w:rPr>
          <w:rFonts w:hint="eastAsia"/>
        </w:rPr>
        <w:t>как</w:t>
      </w:r>
      <w:r>
        <w:t xml:space="preserve"> </w:t>
      </w:r>
      <w:r>
        <w:rPr>
          <w:rFonts w:hint="eastAsia"/>
        </w:rPr>
        <w:t>способ</w:t>
      </w:r>
      <w:r>
        <w:t xml:space="preserve"> </w:t>
      </w:r>
      <w:r>
        <w:rPr>
          <w:rFonts w:hint="eastAsia"/>
        </w:rPr>
        <w:t>отражения</w:t>
      </w:r>
    </w:p>
    <w:p w14:paraId="37EDA233" w14:textId="77777777" w:rsidR="00F14C7F" w:rsidRDefault="00F14C7F" w:rsidP="00F14C7F"/>
    <w:p w14:paraId="32744DBA" w14:textId="77777777" w:rsidR="00F14C7F" w:rsidRDefault="00F14C7F" w:rsidP="00F14C7F">
      <w:r>
        <w:rPr>
          <w:rFonts w:hint="eastAsia"/>
        </w:rPr>
        <w:t>языковой</w:t>
      </w:r>
      <w:r>
        <w:t xml:space="preserve"> </w:t>
      </w:r>
      <w:r>
        <w:rPr>
          <w:rFonts w:hint="eastAsia"/>
        </w:rPr>
        <w:t>картины</w:t>
      </w:r>
      <w:r>
        <w:t xml:space="preserve"> </w:t>
      </w:r>
      <w:r>
        <w:rPr>
          <w:rFonts w:hint="eastAsia"/>
        </w:rPr>
        <w:t>мира</w:t>
      </w:r>
    </w:p>
    <w:p w14:paraId="32D6B230" w14:textId="77777777" w:rsidR="00F14C7F" w:rsidRDefault="00F14C7F" w:rsidP="00F14C7F"/>
    <w:p w14:paraId="717E9834" w14:textId="77777777" w:rsidR="00F14C7F" w:rsidRDefault="00F14C7F" w:rsidP="00F14C7F">
      <w:r>
        <w:t xml:space="preserve">2.2. </w:t>
      </w:r>
      <w:r>
        <w:rPr>
          <w:rFonts w:hint="eastAsia"/>
        </w:rPr>
        <w:t>Прагматика</w:t>
      </w:r>
      <w:r>
        <w:t xml:space="preserve"> </w:t>
      </w:r>
      <w:r>
        <w:rPr>
          <w:rFonts w:hint="eastAsia"/>
        </w:rPr>
        <w:t>и</w:t>
      </w:r>
      <w:r>
        <w:t xml:space="preserve"> </w:t>
      </w:r>
      <w:r>
        <w:rPr>
          <w:rFonts w:hint="eastAsia"/>
        </w:rPr>
        <w:t>функции</w:t>
      </w:r>
      <w:r>
        <w:t xml:space="preserve"> </w:t>
      </w:r>
      <w:r>
        <w:rPr>
          <w:rFonts w:hint="eastAsia"/>
        </w:rPr>
        <w:t>паремических</w:t>
      </w:r>
      <w:r>
        <w:t xml:space="preserve"> </w:t>
      </w:r>
      <w:r>
        <w:rPr>
          <w:rFonts w:hint="eastAsia"/>
        </w:rPr>
        <w:t>единиц</w:t>
      </w:r>
    </w:p>
    <w:p w14:paraId="20A1E8A5" w14:textId="77777777" w:rsidR="00F14C7F" w:rsidRDefault="00F14C7F" w:rsidP="00F14C7F"/>
    <w:p w14:paraId="7E66CF30" w14:textId="77777777" w:rsidR="00F14C7F" w:rsidRDefault="00F14C7F" w:rsidP="00F14C7F">
      <w:r>
        <w:rPr>
          <w:rFonts w:hint="eastAsia"/>
        </w:rPr>
        <w:t>в</w:t>
      </w:r>
      <w:r>
        <w:t xml:space="preserve"> </w:t>
      </w:r>
      <w:r>
        <w:rPr>
          <w:rFonts w:hint="eastAsia"/>
        </w:rPr>
        <w:t>художественных</w:t>
      </w:r>
      <w:r>
        <w:t xml:space="preserve"> </w:t>
      </w:r>
      <w:r>
        <w:rPr>
          <w:rFonts w:hint="eastAsia"/>
        </w:rPr>
        <w:t>текстах</w:t>
      </w:r>
      <w:r>
        <w:t xml:space="preserve"> </w:t>
      </w:r>
      <w:r>
        <w:rPr>
          <w:rFonts w:hint="eastAsia"/>
        </w:rPr>
        <w:t>Т</w:t>
      </w:r>
      <w:r>
        <w:t xml:space="preserve">. </w:t>
      </w:r>
      <w:r>
        <w:rPr>
          <w:rFonts w:hint="eastAsia"/>
        </w:rPr>
        <w:t>Керашева</w:t>
      </w:r>
    </w:p>
    <w:p w14:paraId="49276F0E" w14:textId="77777777" w:rsidR="00F14C7F" w:rsidRDefault="00F14C7F" w:rsidP="00F14C7F"/>
    <w:p w14:paraId="08DC476D" w14:textId="77777777" w:rsidR="00F14C7F" w:rsidRDefault="00F14C7F" w:rsidP="00F14C7F">
      <w:r>
        <w:t xml:space="preserve">2.3. </w:t>
      </w:r>
      <w:r>
        <w:rPr>
          <w:rFonts w:hint="eastAsia"/>
        </w:rPr>
        <w:t>Паремические</w:t>
      </w:r>
      <w:r>
        <w:t xml:space="preserve"> </w:t>
      </w:r>
      <w:r>
        <w:rPr>
          <w:rFonts w:hint="eastAsia"/>
        </w:rPr>
        <w:t>единицы</w:t>
      </w:r>
      <w:r>
        <w:t xml:space="preserve"> </w:t>
      </w:r>
      <w:r>
        <w:rPr>
          <w:rFonts w:hint="eastAsia"/>
        </w:rPr>
        <w:t>как</w:t>
      </w:r>
      <w:r>
        <w:t xml:space="preserve"> </w:t>
      </w:r>
      <w:r>
        <w:rPr>
          <w:rFonts w:hint="eastAsia"/>
        </w:rPr>
        <w:t>способ</w:t>
      </w:r>
      <w:r>
        <w:t xml:space="preserve"> </w:t>
      </w:r>
      <w:r>
        <w:rPr>
          <w:rFonts w:hint="eastAsia"/>
        </w:rPr>
        <w:t>концептуализации</w:t>
      </w:r>
    </w:p>
    <w:p w14:paraId="05ACE430" w14:textId="77777777" w:rsidR="00F14C7F" w:rsidRDefault="00F14C7F" w:rsidP="00F14C7F"/>
    <w:p w14:paraId="54BAB2C5" w14:textId="77777777" w:rsidR="00F14C7F" w:rsidRDefault="00F14C7F" w:rsidP="00F14C7F">
      <w:r>
        <w:rPr>
          <w:rFonts w:hint="eastAsia"/>
        </w:rPr>
        <w:t>адыгской</w:t>
      </w:r>
      <w:r>
        <w:t xml:space="preserve"> </w:t>
      </w:r>
      <w:r>
        <w:rPr>
          <w:rFonts w:hint="eastAsia"/>
        </w:rPr>
        <w:t>языковой</w:t>
      </w:r>
      <w:r>
        <w:t xml:space="preserve"> </w:t>
      </w:r>
      <w:r>
        <w:rPr>
          <w:rFonts w:hint="eastAsia"/>
        </w:rPr>
        <w:t>картины</w:t>
      </w:r>
      <w:r>
        <w:t xml:space="preserve"> </w:t>
      </w:r>
      <w:r>
        <w:rPr>
          <w:rFonts w:hint="eastAsia"/>
        </w:rPr>
        <w:t>мира</w:t>
      </w:r>
      <w:r>
        <w:t xml:space="preserve"> </w:t>
      </w:r>
      <w:r>
        <w:rPr>
          <w:rFonts w:hint="eastAsia"/>
        </w:rPr>
        <w:t>в</w:t>
      </w:r>
      <w:r>
        <w:t xml:space="preserve"> </w:t>
      </w:r>
      <w:r>
        <w:rPr>
          <w:rFonts w:hint="eastAsia"/>
        </w:rPr>
        <w:t>текстах</w:t>
      </w:r>
      <w:r>
        <w:t xml:space="preserve"> </w:t>
      </w:r>
      <w:r>
        <w:rPr>
          <w:rFonts w:hint="eastAsia"/>
        </w:rPr>
        <w:t>Т</w:t>
      </w:r>
      <w:r>
        <w:t xml:space="preserve">. </w:t>
      </w:r>
      <w:r>
        <w:rPr>
          <w:rFonts w:hint="eastAsia"/>
        </w:rPr>
        <w:t>Керашева</w:t>
      </w:r>
    </w:p>
    <w:p w14:paraId="19690549" w14:textId="77777777" w:rsidR="00F14C7F" w:rsidRDefault="00F14C7F" w:rsidP="00F14C7F"/>
    <w:p w14:paraId="6CFC9390" w14:textId="77777777" w:rsidR="00F14C7F" w:rsidRDefault="00F14C7F" w:rsidP="00F14C7F">
      <w:r>
        <w:rPr>
          <w:rFonts w:hint="eastAsia"/>
        </w:rPr>
        <w:t>Выводы</w:t>
      </w:r>
    </w:p>
    <w:p w14:paraId="30B5F78B" w14:textId="77777777" w:rsidR="00F14C7F" w:rsidRDefault="00F14C7F" w:rsidP="00F14C7F"/>
    <w:p w14:paraId="4FE66FA1" w14:textId="77777777" w:rsidR="00F14C7F" w:rsidRDefault="00F14C7F" w:rsidP="00F14C7F">
      <w:r>
        <w:rPr>
          <w:rFonts w:hint="eastAsia"/>
        </w:rPr>
        <w:t>Заключение</w:t>
      </w:r>
    </w:p>
    <w:p w14:paraId="56554F0D" w14:textId="77777777" w:rsidR="00F14C7F" w:rsidRDefault="00F14C7F" w:rsidP="00F14C7F"/>
    <w:p w14:paraId="0A3F32AA" w14:textId="21C67E37" w:rsidR="00F14C7F" w:rsidRPr="00F14C7F" w:rsidRDefault="00F14C7F" w:rsidP="00F14C7F">
      <w:r>
        <w:rPr>
          <w:rFonts w:hint="eastAsia"/>
        </w:rPr>
        <w:t>Список</w:t>
      </w:r>
      <w:r>
        <w:t xml:space="preserve"> </w:t>
      </w:r>
      <w:r>
        <w:rPr>
          <w:rFonts w:hint="eastAsia"/>
        </w:rPr>
        <w:t>использованой</w:t>
      </w:r>
      <w:r>
        <w:t xml:space="preserve"> </w:t>
      </w:r>
      <w:r>
        <w:rPr>
          <w:rFonts w:hint="eastAsia"/>
        </w:rPr>
        <w:t>литературы</w:t>
      </w:r>
      <w:r>
        <w:t xml:space="preserve"> </w:t>
      </w:r>
      <w:r>
        <w:rPr>
          <w:rFonts w:hint="eastAsia"/>
        </w:rPr>
        <w:t>и</w:t>
      </w:r>
      <w:r>
        <w:t xml:space="preserve"> </w:t>
      </w:r>
      <w:r>
        <w:rPr>
          <w:rFonts w:hint="eastAsia"/>
        </w:rPr>
        <w:t>источников</w:t>
      </w:r>
    </w:p>
    <w:sectPr w:rsidR="00F14C7F" w:rsidRPr="00F14C7F" w:rsidSect="00E74DB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F981" w14:textId="77777777" w:rsidR="00E74DBB" w:rsidRDefault="00E74DBB">
      <w:pPr>
        <w:spacing w:after="0" w:line="240" w:lineRule="auto"/>
      </w:pPr>
      <w:r>
        <w:separator/>
      </w:r>
    </w:p>
  </w:endnote>
  <w:endnote w:type="continuationSeparator" w:id="0">
    <w:p w14:paraId="5D3C109A" w14:textId="77777777" w:rsidR="00E74DBB" w:rsidRDefault="00E7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69AA" w14:textId="77777777" w:rsidR="00E74DBB" w:rsidRDefault="00E74DBB"/>
    <w:p w14:paraId="57297899" w14:textId="77777777" w:rsidR="00E74DBB" w:rsidRDefault="00E74DBB"/>
    <w:p w14:paraId="6D045740" w14:textId="77777777" w:rsidR="00E74DBB" w:rsidRDefault="00E74DBB"/>
    <w:p w14:paraId="5A943200" w14:textId="77777777" w:rsidR="00E74DBB" w:rsidRDefault="00E74DBB"/>
    <w:p w14:paraId="024F1EAB" w14:textId="77777777" w:rsidR="00E74DBB" w:rsidRDefault="00E74DBB"/>
    <w:p w14:paraId="3058327B" w14:textId="77777777" w:rsidR="00E74DBB" w:rsidRDefault="00E74DBB"/>
    <w:p w14:paraId="4295608B" w14:textId="77777777" w:rsidR="00E74DBB" w:rsidRDefault="00E74D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3A3481" wp14:editId="2FFD02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C002" w14:textId="77777777" w:rsidR="00E74DBB" w:rsidRDefault="00E74D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3A34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DCC002" w14:textId="77777777" w:rsidR="00E74DBB" w:rsidRDefault="00E74D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A58664" w14:textId="77777777" w:rsidR="00E74DBB" w:rsidRDefault="00E74DBB"/>
    <w:p w14:paraId="242198A0" w14:textId="77777777" w:rsidR="00E74DBB" w:rsidRDefault="00E74DBB"/>
    <w:p w14:paraId="37E8F3FD" w14:textId="77777777" w:rsidR="00E74DBB" w:rsidRDefault="00E74D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4811A5" wp14:editId="1FD9B6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74914" w14:textId="77777777" w:rsidR="00E74DBB" w:rsidRDefault="00E74DBB"/>
                          <w:p w14:paraId="65EB3A10" w14:textId="77777777" w:rsidR="00E74DBB" w:rsidRDefault="00E74D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4811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E74914" w14:textId="77777777" w:rsidR="00E74DBB" w:rsidRDefault="00E74DBB"/>
                    <w:p w14:paraId="65EB3A10" w14:textId="77777777" w:rsidR="00E74DBB" w:rsidRDefault="00E74D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E4FDC8" w14:textId="77777777" w:rsidR="00E74DBB" w:rsidRDefault="00E74DBB"/>
    <w:p w14:paraId="31E8EFCC" w14:textId="77777777" w:rsidR="00E74DBB" w:rsidRDefault="00E74DBB">
      <w:pPr>
        <w:rPr>
          <w:sz w:val="2"/>
          <w:szCs w:val="2"/>
        </w:rPr>
      </w:pPr>
    </w:p>
    <w:p w14:paraId="50442E9D" w14:textId="77777777" w:rsidR="00E74DBB" w:rsidRDefault="00E74DBB"/>
    <w:p w14:paraId="62BD1E24" w14:textId="77777777" w:rsidR="00E74DBB" w:rsidRDefault="00E74DBB">
      <w:pPr>
        <w:spacing w:after="0" w:line="240" w:lineRule="auto"/>
      </w:pPr>
    </w:p>
  </w:footnote>
  <w:footnote w:type="continuationSeparator" w:id="0">
    <w:p w14:paraId="781D131A" w14:textId="77777777" w:rsidR="00E74DBB" w:rsidRDefault="00E7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DBB"/>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46884</TotalTime>
  <Pages>2</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134</cp:revision>
  <cp:lastPrinted>2009-02-06T05:36:00Z</cp:lastPrinted>
  <dcterms:created xsi:type="dcterms:W3CDTF">2024-01-07T13:43:00Z</dcterms:created>
  <dcterms:modified xsi:type="dcterms:W3CDTF">2024-03-21T14:31:00Z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