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3433" w14:textId="410D498E" w:rsidR="00341A07" w:rsidRDefault="00F3381A" w:rsidP="00F3381A">
      <w:r w:rsidRPr="00F3381A">
        <w:rPr>
          <w:rFonts w:hint="eastAsia"/>
        </w:rPr>
        <w:t>Коргина</w:t>
      </w:r>
      <w:r w:rsidRPr="00F3381A">
        <w:t xml:space="preserve"> </w:t>
      </w:r>
      <w:r w:rsidRPr="00F3381A">
        <w:rPr>
          <w:rFonts w:hint="eastAsia"/>
        </w:rPr>
        <w:t>Ольга</w:t>
      </w:r>
      <w:r w:rsidRPr="00F3381A">
        <w:t xml:space="preserve"> </w:t>
      </w:r>
      <w:r w:rsidRPr="00F3381A">
        <w:rPr>
          <w:rFonts w:hint="eastAsia"/>
        </w:rPr>
        <w:t>Александровна</w:t>
      </w:r>
      <w:r>
        <w:t xml:space="preserve"> </w:t>
      </w:r>
      <w:r w:rsidRPr="00F3381A">
        <w:rPr>
          <w:rFonts w:hint="eastAsia"/>
        </w:rPr>
        <w:t>Формирование</w:t>
      </w:r>
      <w:r w:rsidRPr="00F3381A">
        <w:t xml:space="preserve"> </w:t>
      </w:r>
      <w:r w:rsidRPr="00F3381A">
        <w:rPr>
          <w:rFonts w:hint="eastAsia"/>
        </w:rPr>
        <w:t>стратегии</w:t>
      </w:r>
      <w:r w:rsidRPr="00F3381A">
        <w:t xml:space="preserve"> </w:t>
      </w:r>
      <w:r w:rsidRPr="00F3381A">
        <w:rPr>
          <w:rFonts w:hint="eastAsia"/>
        </w:rPr>
        <w:t>профессионально</w:t>
      </w:r>
      <w:r w:rsidRPr="00F3381A">
        <w:t>-</w:t>
      </w:r>
      <w:r w:rsidRPr="00F3381A">
        <w:rPr>
          <w:rFonts w:hint="eastAsia"/>
        </w:rPr>
        <w:t>должностного</w:t>
      </w:r>
      <w:r w:rsidRPr="00F3381A">
        <w:t xml:space="preserve"> </w:t>
      </w:r>
      <w:r w:rsidRPr="00F3381A">
        <w:rPr>
          <w:rFonts w:hint="eastAsia"/>
        </w:rPr>
        <w:t>продвижения</w:t>
      </w:r>
      <w:r w:rsidRPr="00F3381A">
        <w:t xml:space="preserve"> </w:t>
      </w:r>
      <w:r w:rsidRPr="00F3381A">
        <w:rPr>
          <w:rFonts w:hint="eastAsia"/>
        </w:rPr>
        <w:t>управленческих</w:t>
      </w:r>
      <w:r w:rsidRPr="00F3381A">
        <w:t xml:space="preserve"> </w:t>
      </w:r>
      <w:r w:rsidRPr="00F3381A">
        <w:rPr>
          <w:rFonts w:hint="eastAsia"/>
        </w:rPr>
        <w:t>кадров</w:t>
      </w:r>
    </w:p>
    <w:p w14:paraId="59673A0D" w14:textId="77777777" w:rsidR="00F3381A" w:rsidRDefault="00F3381A" w:rsidP="00F3381A">
      <w:r>
        <w:rPr>
          <w:rFonts w:hint="eastAsia"/>
        </w:rPr>
        <w:t>ОГЛАВЛЕНИЕ</w:t>
      </w:r>
      <w:r>
        <w:t xml:space="preserve"> </w:t>
      </w:r>
      <w:r>
        <w:rPr>
          <w:rFonts w:hint="eastAsia"/>
        </w:rPr>
        <w:t>ДИССЕРТАЦИИ</w:t>
      </w:r>
    </w:p>
    <w:p w14:paraId="682AF44A" w14:textId="77777777" w:rsidR="00F3381A" w:rsidRDefault="00F3381A" w:rsidP="00F3381A">
      <w:r>
        <w:rPr>
          <w:rFonts w:hint="eastAsia"/>
        </w:rPr>
        <w:t>кандидат</w:t>
      </w:r>
      <w:r>
        <w:t xml:space="preserve"> </w:t>
      </w:r>
      <w:r>
        <w:rPr>
          <w:rFonts w:hint="eastAsia"/>
        </w:rPr>
        <w:t>наук</w:t>
      </w:r>
      <w:r>
        <w:t xml:space="preserve"> </w:t>
      </w:r>
      <w:r>
        <w:rPr>
          <w:rFonts w:hint="eastAsia"/>
        </w:rPr>
        <w:t>Коргина</w:t>
      </w:r>
      <w:r>
        <w:t xml:space="preserve"> </w:t>
      </w:r>
      <w:r>
        <w:rPr>
          <w:rFonts w:hint="eastAsia"/>
        </w:rPr>
        <w:t>Ольга</w:t>
      </w:r>
      <w:r>
        <w:t xml:space="preserve"> </w:t>
      </w:r>
      <w:r>
        <w:rPr>
          <w:rFonts w:hint="eastAsia"/>
        </w:rPr>
        <w:t>Александровна</w:t>
      </w:r>
    </w:p>
    <w:p w14:paraId="52EAA67B" w14:textId="77777777" w:rsidR="00F3381A" w:rsidRDefault="00F3381A" w:rsidP="00F3381A">
      <w:r>
        <w:rPr>
          <w:rFonts w:hint="eastAsia"/>
        </w:rPr>
        <w:t>Введение</w:t>
      </w:r>
    </w:p>
    <w:p w14:paraId="0F01903B" w14:textId="77777777" w:rsidR="00F3381A" w:rsidRDefault="00F3381A" w:rsidP="00F3381A"/>
    <w:p w14:paraId="4A06EF37" w14:textId="77777777" w:rsidR="00F3381A" w:rsidRDefault="00F3381A" w:rsidP="00F3381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профессионально</w:t>
      </w:r>
      <w:r>
        <w:t>-</w:t>
      </w:r>
      <w:r>
        <w:rPr>
          <w:rFonts w:hint="eastAsia"/>
        </w:rPr>
        <w:t>должностного</w:t>
      </w:r>
      <w:r>
        <w:t xml:space="preserve"> </w:t>
      </w:r>
      <w:r>
        <w:rPr>
          <w:rFonts w:hint="eastAsia"/>
        </w:rPr>
        <w:t>продвижения</w:t>
      </w:r>
      <w:r>
        <w:t xml:space="preserve"> </w:t>
      </w:r>
      <w:r>
        <w:rPr>
          <w:rFonts w:hint="eastAsia"/>
        </w:rPr>
        <w:t>персонала</w:t>
      </w:r>
      <w:r>
        <w:t xml:space="preserve"> </w:t>
      </w:r>
      <w:r>
        <w:rPr>
          <w:rFonts w:hint="eastAsia"/>
        </w:rPr>
        <w:t>как</w:t>
      </w:r>
      <w:r>
        <w:t xml:space="preserve"> </w:t>
      </w:r>
      <w:r>
        <w:rPr>
          <w:rFonts w:hint="eastAsia"/>
        </w:rPr>
        <w:t>управленческой</w:t>
      </w:r>
      <w:r>
        <w:t xml:space="preserve"> </w:t>
      </w:r>
      <w:r>
        <w:rPr>
          <w:rFonts w:hint="eastAsia"/>
        </w:rPr>
        <w:t>категории</w:t>
      </w:r>
      <w:r>
        <w:t xml:space="preserve"> </w:t>
      </w:r>
      <w:r>
        <w:rPr>
          <w:rFonts w:hint="eastAsia"/>
        </w:rPr>
        <w:t>кадрового</w:t>
      </w:r>
      <w:r>
        <w:t xml:space="preserve"> </w:t>
      </w:r>
      <w:r>
        <w:rPr>
          <w:rFonts w:hint="eastAsia"/>
        </w:rPr>
        <w:t>менеджмента</w:t>
      </w:r>
    </w:p>
    <w:p w14:paraId="0713EB46" w14:textId="77777777" w:rsidR="00F3381A" w:rsidRDefault="00F3381A" w:rsidP="00F3381A"/>
    <w:p w14:paraId="22358B30" w14:textId="77777777" w:rsidR="00F3381A" w:rsidRDefault="00F3381A" w:rsidP="00F3381A">
      <w:r>
        <w:t xml:space="preserve">1.1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роль</w:t>
      </w:r>
      <w:r>
        <w:t xml:space="preserve"> </w:t>
      </w:r>
      <w:r>
        <w:rPr>
          <w:rFonts w:hint="eastAsia"/>
        </w:rPr>
        <w:t>профессионально</w:t>
      </w:r>
      <w:r>
        <w:t>-</w:t>
      </w:r>
      <w:r>
        <w:rPr>
          <w:rFonts w:hint="eastAsia"/>
        </w:rPr>
        <w:t>должностного</w:t>
      </w:r>
      <w:r>
        <w:t xml:space="preserve"> </w:t>
      </w:r>
      <w:r>
        <w:rPr>
          <w:rFonts w:hint="eastAsia"/>
        </w:rPr>
        <w:t>продвижения</w:t>
      </w:r>
      <w:r>
        <w:t xml:space="preserve"> </w:t>
      </w:r>
      <w:r>
        <w:rPr>
          <w:rFonts w:hint="eastAsia"/>
        </w:rPr>
        <w:t>управленческих</w:t>
      </w:r>
      <w:r>
        <w:t xml:space="preserve"> </w:t>
      </w:r>
      <w:r>
        <w:rPr>
          <w:rFonts w:hint="eastAsia"/>
        </w:rPr>
        <w:t>кадров</w:t>
      </w:r>
    </w:p>
    <w:p w14:paraId="7B297119" w14:textId="77777777" w:rsidR="00F3381A" w:rsidRDefault="00F3381A" w:rsidP="00F3381A"/>
    <w:p w14:paraId="7FE4C2EA" w14:textId="77777777" w:rsidR="00F3381A" w:rsidRDefault="00F3381A" w:rsidP="00F3381A">
      <w:r>
        <w:t xml:space="preserve">1.2 </w:t>
      </w:r>
      <w:r>
        <w:rPr>
          <w:rFonts w:hint="eastAsia"/>
        </w:rPr>
        <w:t>Содержание</w:t>
      </w:r>
      <w:r>
        <w:t xml:space="preserve"> </w:t>
      </w:r>
      <w:r>
        <w:rPr>
          <w:rFonts w:hint="eastAsia"/>
        </w:rPr>
        <w:t>процесса</w:t>
      </w:r>
      <w:r>
        <w:t xml:space="preserve"> </w:t>
      </w:r>
      <w:r>
        <w:rPr>
          <w:rFonts w:hint="eastAsia"/>
        </w:rPr>
        <w:t>профессионально</w:t>
      </w:r>
      <w:r>
        <w:t>-</w:t>
      </w:r>
      <w:r>
        <w:rPr>
          <w:rFonts w:hint="eastAsia"/>
        </w:rPr>
        <w:t>должностного</w:t>
      </w:r>
      <w:r>
        <w:t xml:space="preserve"> </w:t>
      </w:r>
      <w:r>
        <w:rPr>
          <w:rFonts w:hint="eastAsia"/>
        </w:rPr>
        <w:t>продвижения</w:t>
      </w:r>
      <w:r>
        <w:t xml:space="preserve"> </w:t>
      </w:r>
      <w:r>
        <w:rPr>
          <w:rFonts w:hint="eastAsia"/>
        </w:rPr>
        <w:t>персонала</w:t>
      </w:r>
      <w:r>
        <w:t xml:space="preserve"> </w:t>
      </w:r>
      <w:r>
        <w:rPr>
          <w:rFonts w:hint="eastAsia"/>
        </w:rPr>
        <w:t>с</w:t>
      </w:r>
      <w:r>
        <w:t xml:space="preserve"> </w:t>
      </w:r>
      <w:r>
        <w:rPr>
          <w:rFonts w:hint="eastAsia"/>
        </w:rPr>
        <w:t>учетом</w:t>
      </w:r>
      <w:r>
        <w:t xml:space="preserve"> </w:t>
      </w:r>
      <w:r>
        <w:rPr>
          <w:rFonts w:hint="eastAsia"/>
        </w:rPr>
        <w:t>решаемых</w:t>
      </w:r>
      <w:r>
        <w:t xml:space="preserve"> </w:t>
      </w:r>
      <w:r>
        <w:rPr>
          <w:rFonts w:hint="eastAsia"/>
        </w:rPr>
        <w:t>кадровых</w:t>
      </w:r>
      <w:r>
        <w:t xml:space="preserve"> </w:t>
      </w:r>
      <w:r>
        <w:rPr>
          <w:rFonts w:hint="eastAsia"/>
        </w:rPr>
        <w:t>задач</w:t>
      </w:r>
    </w:p>
    <w:p w14:paraId="06168E83" w14:textId="77777777" w:rsidR="00F3381A" w:rsidRDefault="00F3381A" w:rsidP="00F3381A"/>
    <w:p w14:paraId="2A65E2AD" w14:textId="77777777" w:rsidR="00F3381A" w:rsidRDefault="00F3381A" w:rsidP="00F3381A">
      <w:r>
        <w:t xml:space="preserve">1.3 </w:t>
      </w:r>
      <w:r>
        <w:rPr>
          <w:rFonts w:hint="eastAsia"/>
        </w:rPr>
        <w:t>Процессно</w:t>
      </w:r>
      <w:r>
        <w:t>-</w:t>
      </w:r>
      <w:r>
        <w:rPr>
          <w:rFonts w:hint="eastAsia"/>
        </w:rPr>
        <w:t>ориентированное</w:t>
      </w:r>
      <w:r>
        <w:t xml:space="preserve"> </w:t>
      </w:r>
      <w:r>
        <w:rPr>
          <w:rFonts w:hint="eastAsia"/>
        </w:rPr>
        <w:t>управление</w:t>
      </w:r>
      <w:r>
        <w:t xml:space="preserve"> </w:t>
      </w:r>
      <w:r>
        <w:rPr>
          <w:rFonts w:hint="eastAsia"/>
        </w:rPr>
        <w:t>персоналом</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кадрового</w:t>
      </w:r>
      <w:r>
        <w:t xml:space="preserve"> </w:t>
      </w:r>
      <w:r>
        <w:rPr>
          <w:rFonts w:hint="eastAsia"/>
        </w:rPr>
        <w:t>менеджмента</w:t>
      </w:r>
      <w:r>
        <w:t xml:space="preserve"> </w:t>
      </w:r>
      <w:r>
        <w:rPr>
          <w:rFonts w:hint="eastAsia"/>
        </w:rPr>
        <w:t>при</w:t>
      </w:r>
      <w:r>
        <w:t xml:space="preserve"> </w:t>
      </w:r>
      <w:r>
        <w:rPr>
          <w:rFonts w:hint="eastAsia"/>
        </w:rPr>
        <w:t>организации</w:t>
      </w:r>
      <w:r>
        <w:t xml:space="preserve"> </w:t>
      </w:r>
      <w:r>
        <w:rPr>
          <w:rFonts w:hint="eastAsia"/>
        </w:rPr>
        <w:t>профессионально</w:t>
      </w:r>
      <w:r>
        <w:t>-</w:t>
      </w:r>
    </w:p>
    <w:p w14:paraId="21B5CB56" w14:textId="77777777" w:rsidR="00F3381A" w:rsidRDefault="00F3381A" w:rsidP="00F3381A"/>
    <w:p w14:paraId="56465677" w14:textId="77777777" w:rsidR="00F3381A" w:rsidRDefault="00F3381A" w:rsidP="00F3381A">
      <w:r>
        <w:rPr>
          <w:rFonts w:hint="eastAsia"/>
        </w:rPr>
        <w:t>должностного</w:t>
      </w:r>
      <w:r>
        <w:t xml:space="preserve"> </w:t>
      </w:r>
      <w:r>
        <w:rPr>
          <w:rFonts w:hint="eastAsia"/>
        </w:rPr>
        <w:t>продвижения</w:t>
      </w:r>
      <w:r>
        <w:t xml:space="preserve"> </w:t>
      </w:r>
      <w:r>
        <w:rPr>
          <w:rFonts w:hint="eastAsia"/>
        </w:rPr>
        <w:t>персонала</w:t>
      </w:r>
    </w:p>
    <w:p w14:paraId="63700438" w14:textId="77777777" w:rsidR="00F3381A" w:rsidRDefault="00F3381A" w:rsidP="00F3381A"/>
    <w:p w14:paraId="5B5ED53F" w14:textId="77777777" w:rsidR="00F3381A" w:rsidRDefault="00F3381A" w:rsidP="00F3381A">
      <w:r>
        <w:rPr>
          <w:rFonts w:hint="eastAsia"/>
        </w:rPr>
        <w:t>Глава</w:t>
      </w:r>
      <w:r>
        <w:t xml:space="preserve"> 2 </w:t>
      </w:r>
      <w:r>
        <w:rPr>
          <w:rFonts w:hint="eastAsia"/>
        </w:rPr>
        <w:t>Анализ</w:t>
      </w:r>
      <w:r>
        <w:t xml:space="preserve"> </w:t>
      </w:r>
      <w:r>
        <w:rPr>
          <w:rFonts w:hint="eastAsia"/>
        </w:rPr>
        <w:t>проблем</w:t>
      </w:r>
      <w:r>
        <w:t xml:space="preserve"> </w:t>
      </w:r>
      <w:r>
        <w:rPr>
          <w:rFonts w:hint="eastAsia"/>
        </w:rPr>
        <w:t>управления</w:t>
      </w:r>
      <w:r>
        <w:t xml:space="preserve"> </w:t>
      </w:r>
      <w:r>
        <w:rPr>
          <w:rFonts w:hint="eastAsia"/>
        </w:rPr>
        <w:t>карьерой</w:t>
      </w:r>
      <w:r>
        <w:t xml:space="preserve"> </w:t>
      </w:r>
      <w:r>
        <w:rPr>
          <w:rFonts w:hint="eastAsia"/>
        </w:rPr>
        <w:t>и</w:t>
      </w:r>
      <w:r>
        <w:t xml:space="preserve"> </w:t>
      </w:r>
      <w:r>
        <w:rPr>
          <w:rFonts w:hint="eastAsia"/>
        </w:rPr>
        <w:t>профессионально</w:t>
      </w:r>
      <w:r>
        <w:t xml:space="preserve"> -</w:t>
      </w:r>
      <w:r>
        <w:rPr>
          <w:rFonts w:hint="eastAsia"/>
        </w:rPr>
        <w:t>должностного</w:t>
      </w:r>
      <w:r>
        <w:t xml:space="preserve"> </w:t>
      </w:r>
      <w:r>
        <w:rPr>
          <w:rFonts w:hint="eastAsia"/>
        </w:rPr>
        <w:t>продвижения</w:t>
      </w:r>
      <w:r>
        <w:t xml:space="preserve"> </w:t>
      </w:r>
      <w:r>
        <w:rPr>
          <w:rFonts w:hint="eastAsia"/>
        </w:rPr>
        <w:t>управленческих</w:t>
      </w:r>
      <w:r>
        <w:t xml:space="preserve"> </w:t>
      </w:r>
      <w:r>
        <w:rPr>
          <w:rFonts w:hint="eastAsia"/>
        </w:rPr>
        <w:t>кадров</w:t>
      </w:r>
    </w:p>
    <w:p w14:paraId="6027CA38" w14:textId="77777777" w:rsidR="00F3381A" w:rsidRDefault="00F3381A" w:rsidP="00F3381A"/>
    <w:p w14:paraId="7185BB9B" w14:textId="77777777" w:rsidR="00F3381A" w:rsidRDefault="00F3381A" w:rsidP="00F3381A">
      <w:r>
        <w:t xml:space="preserve">2.1 </w:t>
      </w:r>
      <w:r>
        <w:rPr>
          <w:rFonts w:hint="eastAsia"/>
        </w:rPr>
        <w:t>Сравнительный</w:t>
      </w:r>
      <w:r>
        <w:t xml:space="preserve"> </w:t>
      </w:r>
      <w:r>
        <w:rPr>
          <w:rFonts w:hint="eastAsia"/>
        </w:rPr>
        <w:t>анализ</w:t>
      </w:r>
      <w:r>
        <w:t xml:space="preserve"> </w:t>
      </w:r>
      <w:r>
        <w:rPr>
          <w:rFonts w:hint="eastAsia"/>
        </w:rPr>
        <w:t>стратегий</w:t>
      </w:r>
      <w:r>
        <w:t xml:space="preserve"> </w:t>
      </w:r>
      <w:r>
        <w:rPr>
          <w:rFonts w:hint="eastAsia"/>
        </w:rPr>
        <w:t>американского</w:t>
      </w:r>
      <w:r>
        <w:t xml:space="preserve">, </w:t>
      </w:r>
      <w:r>
        <w:rPr>
          <w:rFonts w:hint="eastAsia"/>
        </w:rPr>
        <w:t>китайского</w:t>
      </w:r>
      <w:r>
        <w:t xml:space="preserve"> </w:t>
      </w:r>
      <w:r>
        <w:rPr>
          <w:rFonts w:hint="eastAsia"/>
        </w:rPr>
        <w:t>и</w:t>
      </w:r>
      <w:r>
        <w:t xml:space="preserve"> </w:t>
      </w:r>
      <w:r>
        <w:rPr>
          <w:rFonts w:hint="eastAsia"/>
        </w:rPr>
        <w:t>российского</w:t>
      </w:r>
      <w:r>
        <w:t xml:space="preserve"> </w:t>
      </w:r>
      <w:r>
        <w:rPr>
          <w:rFonts w:hint="eastAsia"/>
        </w:rPr>
        <w:t>профессионально</w:t>
      </w:r>
      <w:r>
        <w:t>-</w:t>
      </w:r>
      <w:r>
        <w:rPr>
          <w:rFonts w:hint="eastAsia"/>
        </w:rPr>
        <w:t>должностного</w:t>
      </w:r>
      <w:r>
        <w:t xml:space="preserve"> </w:t>
      </w:r>
      <w:r>
        <w:rPr>
          <w:rFonts w:hint="eastAsia"/>
        </w:rPr>
        <w:t>продвижения</w:t>
      </w:r>
      <w:r>
        <w:t xml:space="preserve"> </w:t>
      </w:r>
      <w:r>
        <w:rPr>
          <w:rFonts w:hint="eastAsia"/>
        </w:rPr>
        <w:t>управленческих</w:t>
      </w:r>
      <w:r>
        <w:t xml:space="preserve"> </w:t>
      </w:r>
      <w:r>
        <w:rPr>
          <w:rFonts w:hint="eastAsia"/>
        </w:rPr>
        <w:t>кадров</w:t>
      </w:r>
    </w:p>
    <w:p w14:paraId="327B0D6A" w14:textId="77777777" w:rsidR="00F3381A" w:rsidRDefault="00F3381A" w:rsidP="00F3381A"/>
    <w:p w14:paraId="35BE68C3" w14:textId="77777777" w:rsidR="00F3381A" w:rsidRDefault="00F3381A" w:rsidP="00F3381A">
      <w:r>
        <w:t xml:space="preserve">2.2 </w:t>
      </w:r>
      <w:r>
        <w:rPr>
          <w:rFonts w:hint="eastAsia"/>
        </w:rPr>
        <w:t>Особенности</w:t>
      </w:r>
      <w:r>
        <w:t xml:space="preserve"> </w:t>
      </w:r>
      <w:r>
        <w:rPr>
          <w:rFonts w:hint="eastAsia"/>
        </w:rPr>
        <w:t>построения</w:t>
      </w:r>
      <w:r>
        <w:t xml:space="preserve"> </w:t>
      </w:r>
      <w:r>
        <w:rPr>
          <w:rFonts w:hint="eastAsia"/>
        </w:rPr>
        <w:t>карьерной</w:t>
      </w:r>
      <w:r>
        <w:t xml:space="preserve"> </w:t>
      </w:r>
      <w:r>
        <w:rPr>
          <w:rFonts w:hint="eastAsia"/>
        </w:rPr>
        <w:t>стратегии</w:t>
      </w:r>
      <w:r>
        <w:t xml:space="preserve"> </w:t>
      </w:r>
      <w:r>
        <w:rPr>
          <w:rFonts w:hint="eastAsia"/>
        </w:rPr>
        <w:t>и</w:t>
      </w:r>
      <w:r>
        <w:t xml:space="preserve"> </w:t>
      </w:r>
      <w:r>
        <w:rPr>
          <w:rFonts w:hint="eastAsia"/>
        </w:rPr>
        <w:t>анализ</w:t>
      </w:r>
      <w:r>
        <w:t xml:space="preserve"> </w:t>
      </w:r>
      <w:r>
        <w:rPr>
          <w:rFonts w:hint="eastAsia"/>
        </w:rPr>
        <w:t>проблем</w:t>
      </w:r>
      <w:r>
        <w:t xml:space="preserve"> </w:t>
      </w:r>
      <w:r>
        <w:rPr>
          <w:rFonts w:hint="eastAsia"/>
        </w:rPr>
        <w:t>управления</w:t>
      </w:r>
      <w:r>
        <w:t xml:space="preserve"> </w:t>
      </w:r>
      <w:r>
        <w:rPr>
          <w:rFonts w:hint="eastAsia"/>
        </w:rPr>
        <w:t>профессионально</w:t>
      </w:r>
      <w:r>
        <w:t>-</w:t>
      </w:r>
      <w:r>
        <w:rPr>
          <w:rFonts w:hint="eastAsia"/>
        </w:rPr>
        <w:t>должностным</w:t>
      </w:r>
      <w:r>
        <w:t xml:space="preserve"> </w:t>
      </w:r>
      <w:r>
        <w:rPr>
          <w:rFonts w:hint="eastAsia"/>
        </w:rPr>
        <w:t>продвижением</w:t>
      </w:r>
    </w:p>
    <w:p w14:paraId="64C5BEBB" w14:textId="77777777" w:rsidR="00F3381A" w:rsidRDefault="00F3381A" w:rsidP="00F3381A"/>
    <w:p w14:paraId="1132E720" w14:textId="77777777" w:rsidR="00F3381A" w:rsidRDefault="00F3381A" w:rsidP="00F3381A">
      <w:r>
        <w:lastRenderedPageBreak/>
        <w:t xml:space="preserve">2.3 </w:t>
      </w:r>
      <w:r>
        <w:rPr>
          <w:rFonts w:hint="eastAsia"/>
        </w:rPr>
        <w:t>Влияние</w:t>
      </w:r>
      <w:r>
        <w:t xml:space="preserve"> </w:t>
      </w:r>
      <w:r>
        <w:rPr>
          <w:rFonts w:hint="eastAsia"/>
        </w:rPr>
        <w:t>лидера</w:t>
      </w:r>
      <w:r>
        <w:t xml:space="preserve"> </w:t>
      </w:r>
      <w:r>
        <w:rPr>
          <w:rFonts w:hint="eastAsia"/>
        </w:rPr>
        <w:t>на</w:t>
      </w:r>
      <w:r>
        <w:t xml:space="preserve"> </w:t>
      </w:r>
      <w:r>
        <w:rPr>
          <w:rFonts w:hint="eastAsia"/>
        </w:rPr>
        <w:t>эффективность</w:t>
      </w:r>
      <w:r>
        <w:t xml:space="preserve"> </w:t>
      </w:r>
      <w:r>
        <w:rPr>
          <w:rFonts w:hint="eastAsia"/>
        </w:rPr>
        <w:t>профессионально</w:t>
      </w:r>
      <w:r>
        <w:t>-</w:t>
      </w:r>
      <w:r>
        <w:rPr>
          <w:rFonts w:hint="eastAsia"/>
        </w:rPr>
        <w:t>должностного</w:t>
      </w:r>
    </w:p>
    <w:p w14:paraId="68D96C46" w14:textId="77777777" w:rsidR="00F3381A" w:rsidRDefault="00F3381A" w:rsidP="00F3381A"/>
    <w:p w14:paraId="781B955D" w14:textId="77777777" w:rsidR="00F3381A" w:rsidRDefault="00F3381A" w:rsidP="00F3381A">
      <w:r>
        <w:rPr>
          <w:rFonts w:hint="eastAsia"/>
        </w:rPr>
        <w:t>продвижения</w:t>
      </w:r>
      <w:r>
        <w:t xml:space="preserve"> </w:t>
      </w:r>
      <w:r>
        <w:rPr>
          <w:rFonts w:hint="eastAsia"/>
        </w:rPr>
        <w:t>управленческих</w:t>
      </w:r>
      <w:r>
        <w:t xml:space="preserve"> </w:t>
      </w:r>
      <w:r>
        <w:rPr>
          <w:rFonts w:hint="eastAsia"/>
        </w:rPr>
        <w:t>кадров</w:t>
      </w:r>
    </w:p>
    <w:p w14:paraId="553E0C1E" w14:textId="77777777" w:rsidR="00F3381A" w:rsidRDefault="00F3381A" w:rsidP="00F3381A"/>
    <w:p w14:paraId="4863B423" w14:textId="77777777" w:rsidR="00F3381A" w:rsidRDefault="00F3381A" w:rsidP="00F3381A">
      <w:r>
        <w:rPr>
          <w:rFonts w:hint="eastAsia"/>
        </w:rPr>
        <w:t>Глава</w:t>
      </w:r>
      <w:r>
        <w:t xml:space="preserve"> 3 </w:t>
      </w:r>
      <w:r>
        <w:rPr>
          <w:rFonts w:hint="eastAsia"/>
        </w:rPr>
        <w:t>Обоснование</w:t>
      </w:r>
      <w:r>
        <w:t xml:space="preserve"> </w:t>
      </w:r>
      <w:r>
        <w:rPr>
          <w:rFonts w:hint="eastAsia"/>
        </w:rPr>
        <w:t>и</w:t>
      </w:r>
      <w:r>
        <w:t xml:space="preserve"> </w:t>
      </w:r>
      <w:r>
        <w:rPr>
          <w:rFonts w:hint="eastAsia"/>
        </w:rPr>
        <w:t>апробация</w:t>
      </w:r>
      <w:r>
        <w:t xml:space="preserve"> </w:t>
      </w:r>
      <w:r>
        <w:rPr>
          <w:rFonts w:hint="eastAsia"/>
        </w:rPr>
        <w:t>инструментария</w:t>
      </w:r>
      <w:r>
        <w:t xml:space="preserve"> </w:t>
      </w:r>
      <w:r>
        <w:rPr>
          <w:rFonts w:hint="eastAsia"/>
        </w:rPr>
        <w:t>развития</w:t>
      </w:r>
      <w:r>
        <w:t xml:space="preserve"> </w:t>
      </w:r>
      <w:r>
        <w:rPr>
          <w:rFonts w:hint="eastAsia"/>
        </w:rPr>
        <w:t>профессионально</w:t>
      </w:r>
      <w:r>
        <w:t>-</w:t>
      </w:r>
      <w:r>
        <w:rPr>
          <w:rFonts w:hint="eastAsia"/>
        </w:rPr>
        <w:t>должностного</w:t>
      </w:r>
      <w:r>
        <w:t xml:space="preserve"> </w:t>
      </w:r>
      <w:r>
        <w:rPr>
          <w:rFonts w:hint="eastAsia"/>
        </w:rPr>
        <w:t>продвижения</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электронного</w:t>
      </w:r>
      <w:r>
        <w:t xml:space="preserve"> </w:t>
      </w:r>
      <w:r>
        <w:rPr>
          <w:rFonts w:hint="eastAsia"/>
        </w:rPr>
        <w:t>администрирования</w:t>
      </w:r>
    </w:p>
    <w:p w14:paraId="3402895E" w14:textId="77777777" w:rsidR="00F3381A" w:rsidRDefault="00F3381A" w:rsidP="00F3381A"/>
    <w:p w14:paraId="605CAF24" w14:textId="77777777" w:rsidR="00F3381A" w:rsidRDefault="00F3381A" w:rsidP="00F3381A">
      <w:r>
        <w:t xml:space="preserve">3.1 </w:t>
      </w:r>
      <w:r>
        <w:rPr>
          <w:rFonts w:hint="eastAsia"/>
        </w:rPr>
        <w:t>Определение</w:t>
      </w:r>
      <w:r>
        <w:t xml:space="preserve"> </w:t>
      </w:r>
      <w:r>
        <w:rPr>
          <w:rFonts w:hint="eastAsia"/>
        </w:rPr>
        <w:t>ключевых</w:t>
      </w:r>
      <w:r>
        <w:t xml:space="preserve"> </w:t>
      </w:r>
      <w:r>
        <w:rPr>
          <w:rFonts w:hint="eastAsia"/>
        </w:rPr>
        <w:t>направлений</w:t>
      </w:r>
      <w:r>
        <w:t xml:space="preserve"> </w:t>
      </w:r>
      <w:r>
        <w:rPr>
          <w:rFonts w:hint="eastAsia"/>
        </w:rPr>
        <w:t>совершенствования</w:t>
      </w:r>
      <w:r>
        <w:t xml:space="preserve"> </w:t>
      </w:r>
      <w:r>
        <w:rPr>
          <w:rFonts w:hint="eastAsia"/>
        </w:rPr>
        <w:t>управления</w:t>
      </w:r>
      <w:r>
        <w:t xml:space="preserve"> </w:t>
      </w:r>
      <w:r>
        <w:rPr>
          <w:rFonts w:hint="eastAsia"/>
        </w:rPr>
        <w:t>карьерой</w:t>
      </w:r>
      <w:r>
        <w:t xml:space="preserve"> </w:t>
      </w:r>
      <w:r>
        <w:rPr>
          <w:rFonts w:hint="eastAsia"/>
        </w:rPr>
        <w:t>с</w:t>
      </w:r>
      <w:r>
        <w:t xml:space="preserve"> </w:t>
      </w:r>
      <w:r>
        <w:rPr>
          <w:rFonts w:hint="eastAsia"/>
        </w:rPr>
        <w:t>учетом</w:t>
      </w:r>
      <w:r>
        <w:t xml:space="preserve"> </w:t>
      </w:r>
      <w:r>
        <w:rPr>
          <w:rFonts w:hint="eastAsia"/>
        </w:rPr>
        <w:t>поэтапного</w:t>
      </w:r>
      <w:r>
        <w:t xml:space="preserve"> </w:t>
      </w:r>
      <w:r>
        <w:rPr>
          <w:rFonts w:hint="eastAsia"/>
        </w:rPr>
        <w:t>продвижения</w:t>
      </w:r>
    </w:p>
    <w:p w14:paraId="5EB7E9AB" w14:textId="77777777" w:rsidR="00F3381A" w:rsidRDefault="00F3381A" w:rsidP="00F3381A"/>
    <w:p w14:paraId="508C2D0C" w14:textId="77777777" w:rsidR="00F3381A" w:rsidRDefault="00F3381A" w:rsidP="00F3381A">
      <w:r>
        <w:t xml:space="preserve">3.2 </w:t>
      </w:r>
      <w:r>
        <w:rPr>
          <w:rFonts w:hint="eastAsia"/>
        </w:rPr>
        <w:t>Методология</w:t>
      </w:r>
      <w:r>
        <w:t xml:space="preserve"> </w:t>
      </w:r>
      <w:r>
        <w:rPr>
          <w:rFonts w:hint="eastAsia"/>
        </w:rPr>
        <w:t>проектирования</w:t>
      </w:r>
      <w:r>
        <w:t xml:space="preserve"> </w:t>
      </w:r>
      <w:r>
        <w:rPr>
          <w:rFonts w:hint="eastAsia"/>
        </w:rPr>
        <w:t>и</w:t>
      </w:r>
      <w:r>
        <w:t xml:space="preserve"> </w:t>
      </w:r>
      <w:r>
        <w:rPr>
          <w:rFonts w:hint="eastAsia"/>
        </w:rPr>
        <w:t>внедрения</w:t>
      </w:r>
      <w:r>
        <w:t xml:space="preserve"> </w:t>
      </w:r>
      <w:r>
        <w:rPr>
          <w:rFonts w:hint="eastAsia"/>
        </w:rPr>
        <w:t>электронного</w:t>
      </w:r>
      <w:r>
        <w:t xml:space="preserve"> </w:t>
      </w:r>
      <w:r>
        <w:rPr>
          <w:rFonts w:hint="eastAsia"/>
        </w:rPr>
        <w:t>администрирования</w:t>
      </w:r>
      <w:r>
        <w:t xml:space="preserve"> </w:t>
      </w:r>
      <w:r>
        <w:rPr>
          <w:rFonts w:hint="eastAsia"/>
        </w:rPr>
        <w:t>для</w:t>
      </w:r>
      <w:r>
        <w:t xml:space="preserve"> </w:t>
      </w:r>
      <w:r>
        <w:rPr>
          <w:rFonts w:hint="eastAsia"/>
        </w:rPr>
        <w:t>профессионально</w:t>
      </w:r>
      <w:r>
        <w:t>-</w:t>
      </w:r>
      <w:r>
        <w:rPr>
          <w:rFonts w:hint="eastAsia"/>
        </w:rPr>
        <w:t>должностного</w:t>
      </w:r>
      <w:r>
        <w:t xml:space="preserve"> </w:t>
      </w:r>
      <w:r>
        <w:rPr>
          <w:rFonts w:hint="eastAsia"/>
        </w:rPr>
        <w:t>продвижения</w:t>
      </w:r>
      <w:r>
        <w:t xml:space="preserve"> </w:t>
      </w:r>
      <w:r>
        <w:rPr>
          <w:rFonts w:hint="eastAsia"/>
        </w:rPr>
        <w:t>управленческих</w:t>
      </w:r>
      <w:r>
        <w:t xml:space="preserve"> </w:t>
      </w:r>
      <w:r>
        <w:rPr>
          <w:rFonts w:hint="eastAsia"/>
        </w:rPr>
        <w:t>кадров</w:t>
      </w:r>
    </w:p>
    <w:p w14:paraId="2CA8FCBA" w14:textId="77777777" w:rsidR="00F3381A" w:rsidRDefault="00F3381A" w:rsidP="00F3381A"/>
    <w:p w14:paraId="69F43D77" w14:textId="77777777" w:rsidR="00F3381A" w:rsidRDefault="00F3381A" w:rsidP="00F3381A">
      <w:r>
        <w:t xml:space="preserve">3.3 </w:t>
      </w:r>
      <w:r>
        <w:rPr>
          <w:rFonts w:hint="eastAsia"/>
        </w:rPr>
        <w:t>Применение</w:t>
      </w:r>
      <w:r>
        <w:t xml:space="preserve"> </w:t>
      </w:r>
      <w:r>
        <w:rPr>
          <w:rFonts w:hint="eastAsia"/>
        </w:rPr>
        <w:t>кластерного</w:t>
      </w:r>
      <w:r>
        <w:t xml:space="preserve"> </w:t>
      </w:r>
      <w:r>
        <w:rPr>
          <w:rFonts w:hint="eastAsia"/>
        </w:rPr>
        <w:t>анализа</w:t>
      </w:r>
      <w:r>
        <w:t xml:space="preserve"> </w:t>
      </w:r>
      <w:r>
        <w:rPr>
          <w:rFonts w:hint="eastAsia"/>
        </w:rPr>
        <w:t>к</w:t>
      </w:r>
      <w:r>
        <w:t>-</w:t>
      </w:r>
      <w:r>
        <w:rPr>
          <w:rFonts w:hint="eastAsia"/>
        </w:rPr>
        <w:t>средних</w:t>
      </w:r>
      <w:r>
        <w:t xml:space="preserve"> </w:t>
      </w:r>
      <w:r>
        <w:rPr>
          <w:rFonts w:hint="eastAsia"/>
        </w:rPr>
        <w:t>при</w:t>
      </w:r>
      <w:r>
        <w:t xml:space="preserve"> </w:t>
      </w:r>
      <w:r>
        <w:rPr>
          <w:rFonts w:hint="eastAsia"/>
        </w:rPr>
        <w:t>формировании</w:t>
      </w:r>
    </w:p>
    <w:p w14:paraId="59E6EC86" w14:textId="77777777" w:rsidR="00F3381A" w:rsidRDefault="00F3381A" w:rsidP="00F3381A"/>
    <w:p w14:paraId="0B0CB8E9" w14:textId="77777777" w:rsidR="00F3381A" w:rsidRDefault="00F3381A" w:rsidP="00F3381A">
      <w:r>
        <w:rPr>
          <w:rFonts w:hint="eastAsia"/>
        </w:rPr>
        <w:t>стратегии</w:t>
      </w:r>
      <w:r>
        <w:t xml:space="preserve"> </w:t>
      </w:r>
      <w:r>
        <w:rPr>
          <w:rFonts w:hint="eastAsia"/>
        </w:rPr>
        <w:t>трудоустройства</w:t>
      </w:r>
      <w:r>
        <w:t xml:space="preserve"> </w:t>
      </w:r>
      <w:r>
        <w:rPr>
          <w:rFonts w:hint="eastAsia"/>
        </w:rPr>
        <w:t>выпускников</w:t>
      </w:r>
    </w:p>
    <w:p w14:paraId="021E6929" w14:textId="77777777" w:rsidR="00F3381A" w:rsidRDefault="00F3381A" w:rsidP="00F3381A"/>
    <w:p w14:paraId="63B50B4E" w14:textId="77777777" w:rsidR="00F3381A" w:rsidRDefault="00F3381A" w:rsidP="00F3381A">
      <w:r>
        <w:rPr>
          <w:rFonts w:hint="eastAsia"/>
        </w:rPr>
        <w:t>Заключение</w:t>
      </w:r>
    </w:p>
    <w:p w14:paraId="337F9F22" w14:textId="77777777" w:rsidR="00F3381A" w:rsidRDefault="00F3381A" w:rsidP="00F3381A"/>
    <w:p w14:paraId="5F8BC2FA" w14:textId="4208A621" w:rsidR="00F3381A" w:rsidRPr="00F3381A" w:rsidRDefault="00F3381A" w:rsidP="00F3381A">
      <w:r>
        <w:rPr>
          <w:rFonts w:hint="eastAsia"/>
        </w:rPr>
        <w:t>Список</w:t>
      </w:r>
      <w:r>
        <w:t xml:space="preserve"> </w:t>
      </w:r>
      <w:r>
        <w:rPr>
          <w:rFonts w:hint="eastAsia"/>
        </w:rPr>
        <w:t>литературы</w:t>
      </w:r>
    </w:p>
    <w:sectPr w:rsidR="00F3381A" w:rsidRPr="00F3381A" w:rsidSect="007025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0741" w14:textId="77777777" w:rsidR="0070258D" w:rsidRDefault="0070258D">
      <w:pPr>
        <w:spacing w:after="0" w:line="240" w:lineRule="auto"/>
      </w:pPr>
      <w:r>
        <w:separator/>
      </w:r>
    </w:p>
  </w:endnote>
  <w:endnote w:type="continuationSeparator" w:id="0">
    <w:p w14:paraId="07E902D7" w14:textId="77777777" w:rsidR="0070258D" w:rsidRDefault="0070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9904" w14:textId="77777777" w:rsidR="0070258D" w:rsidRDefault="0070258D"/>
    <w:p w14:paraId="63C00B10" w14:textId="77777777" w:rsidR="0070258D" w:rsidRDefault="0070258D"/>
    <w:p w14:paraId="59755222" w14:textId="77777777" w:rsidR="0070258D" w:rsidRDefault="0070258D"/>
    <w:p w14:paraId="04DCBCB8" w14:textId="77777777" w:rsidR="0070258D" w:rsidRDefault="0070258D"/>
    <w:p w14:paraId="23409492" w14:textId="77777777" w:rsidR="0070258D" w:rsidRDefault="0070258D"/>
    <w:p w14:paraId="7F906194" w14:textId="77777777" w:rsidR="0070258D" w:rsidRDefault="0070258D"/>
    <w:p w14:paraId="60FC61FA" w14:textId="77777777" w:rsidR="0070258D" w:rsidRDefault="007025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C73F93" wp14:editId="3CDEDC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BB29F" w14:textId="77777777" w:rsidR="0070258D" w:rsidRDefault="007025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C73F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ABB29F" w14:textId="77777777" w:rsidR="0070258D" w:rsidRDefault="007025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478D5C" w14:textId="77777777" w:rsidR="0070258D" w:rsidRDefault="0070258D"/>
    <w:p w14:paraId="4D06DE95" w14:textId="77777777" w:rsidR="0070258D" w:rsidRDefault="0070258D"/>
    <w:p w14:paraId="1B95E401" w14:textId="77777777" w:rsidR="0070258D" w:rsidRDefault="007025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BEA65E" wp14:editId="49014C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DCDE" w14:textId="77777777" w:rsidR="0070258D" w:rsidRDefault="0070258D"/>
                          <w:p w14:paraId="3B1605B1" w14:textId="77777777" w:rsidR="0070258D" w:rsidRDefault="007025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BEA6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B0DCDE" w14:textId="77777777" w:rsidR="0070258D" w:rsidRDefault="0070258D"/>
                    <w:p w14:paraId="3B1605B1" w14:textId="77777777" w:rsidR="0070258D" w:rsidRDefault="007025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58C717" w14:textId="77777777" w:rsidR="0070258D" w:rsidRDefault="0070258D"/>
    <w:p w14:paraId="48DA9732" w14:textId="77777777" w:rsidR="0070258D" w:rsidRDefault="0070258D">
      <w:pPr>
        <w:rPr>
          <w:sz w:val="2"/>
          <w:szCs w:val="2"/>
        </w:rPr>
      </w:pPr>
    </w:p>
    <w:p w14:paraId="04E72AD7" w14:textId="77777777" w:rsidR="0070258D" w:rsidRDefault="0070258D"/>
    <w:p w14:paraId="33632D22" w14:textId="77777777" w:rsidR="0070258D" w:rsidRDefault="0070258D">
      <w:pPr>
        <w:spacing w:after="0" w:line="240" w:lineRule="auto"/>
      </w:pPr>
    </w:p>
  </w:footnote>
  <w:footnote w:type="continuationSeparator" w:id="0">
    <w:p w14:paraId="50C45B12" w14:textId="77777777" w:rsidR="0070258D" w:rsidRDefault="00702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8D"/>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9947</TotalTime>
  <Pages>2</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1480</cp:revision>
  <cp:lastPrinted>2009-02-06T05:36:00Z</cp:lastPrinted>
  <dcterms:created xsi:type="dcterms:W3CDTF">2024-04-09T10:20:00Z</dcterms:created>
  <dcterms:modified xsi:type="dcterms:W3CDTF">2024-04-22T15:32:00Z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