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255" w:rsidRPr="00981255" w:rsidRDefault="00981255" w:rsidP="00981255">
      <w:pPr>
        <w:rPr>
          <w:rFonts w:ascii="Verdana" w:eastAsia="Times New Roman" w:hAnsi="Verdana" w:cs="Times New Roman"/>
          <w:color w:val="000000"/>
          <w:kern w:val="0"/>
          <w:sz w:val="24"/>
          <w:szCs w:val="24"/>
          <w:lang w:eastAsia="ru-RU"/>
        </w:rPr>
      </w:pPr>
      <w:r w:rsidRPr="00981255">
        <w:rPr>
          <w:rFonts w:ascii="Verdana" w:eastAsia="Times New Roman" w:hAnsi="Verdana" w:cs="Times New Roman" w:hint="eastAsia"/>
          <w:color w:val="000000"/>
          <w:kern w:val="0"/>
          <w:sz w:val="24"/>
          <w:szCs w:val="24"/>
          <w:lang w:eastAsia="ru-RU"/>
        </w:rPr>
        <w:t>МІНІСТЕРСТВО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ОСВІТИ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НАУКИ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УКРАЇНИ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КИЇВСЬКИЙ</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НАЦІОНАЛЬНИЙ</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УНІВЕРСИТЕТ</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ІМЕНІ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ТАРАСА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ШЕВЧЕНКА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Кваліфікаційна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наукова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праця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правах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рукопису</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КРАВЧЕНКО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СТАНІСЛАВ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ІВАНОВИЧ</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УДК</w:t>
      </w:r>
      <w:r w:rsidRPr="00981255">
        <w:rPr>
          <w:rFonts w:ascii="Verdana" w:eastAsia="Times New Roman" w:hAnsi="Verdana" w:cs="Times New Roman"/>
          <w:color w:val="000000"/>
          <w:kern w:val="0"/>
          <w:sz w:val="24"/>
          <w:szCs w:val="24"/>
          <w:lang w:eastAsia="ru-RU"/>
        </w:rPr>
        <w:t xml:space="preserve"> 343.36 </w:t>
      </w:r>
      <w:r w:rsidRPr="00981255">
        <w:rPr>
          <w:rFonts w:ascii="Verdana" w:eastAsia="Times New Roman" w:hAnsi="Verdana" w:cs="Times New Roman" w:hint="eastAsia"/>
          <w:color w:val="000000"/>
          <w:kern w:val="0"/>
          <w:sz w:val="24"/>
          <w:szCs w:val="24"/>
          <w:lang w:eastAsia="ru-RU"/>
        </w:rPr>
        <w:t>ДИСЕРТАЦІЯ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КРИМІНАЛЬНО</w:t>
      </w:r>
      <w:r w:rsidRPr="00981255">
        <w:rPr>
          <w:rFonts w:ascii="Verdana" w:eastAsia="Times New Roman" w:hAnsi="Verdana" w:cs="Times New Roman"/>
          <w:color w:val="000000"/>
          <w:kern w:val="0"/>
          <w:sz w:val="24"/>
          <w:szCs w:val="24"/>
          <w:lang w:eastAsia="ru-RU"/>
        </w:rPr>
        <w:t>-</w:t>
      </w:r>
      <w:r w:rsidRPr="00981255">
        <w:rPr>
          <w:rFonts w:ascii="Verdana" w:eastAsia="Times New Roman" w:hAnsi="Verdana" w:cs="Times New Roman" w:hint="eastAsia"/>
          <w:color w:val="000000"/>
          <w:kern w:val="0"/>
          <w:sz w:val="24"/>
          <w:szCs w:val="24"/>
          <w:lang w:eastAsia="ru-RU"/>
        </w:rPr>
        <w:t>ПРАВОВА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ОХОРОНА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ПРОЦЕСУАЛЬНИХ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ТА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ІНТЕРЕСІВ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ПІДОЗРЮВАНОГО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ОБВИНУВАЧЕНОГО</w:t>
      </w:r>
      <w:r w:rsidRPr="00981255">
        <w:rPr>
          <w:rFonts w:ascii="Verdana" w:eastAsia="Times New Roman" w:hAnsi="Verdana" w:cs="Times New Roman"/>
          <w:color w:val="000000"/>
          <w:kern w:val="0"/>
          <w:sz w:val="24"/>
          <w:szCs w:val="24"/>
          <w:lang w:eastAsia="ru-RU"/>
        </w:rPr>
        <w:t xml:space="preserve"> 12.00.08 </w:t>
      </w:r>
      <w:r w:rsidRPr="00981255">
        <w:rPr>
          <w:rFonts w:ascii="Verdana" w:eastAsia="Times New Roman" w:hAnsi="Verdana" w:cs="Times New Roman" w:hint="eastAsia"/>
          <w:color w:val="000000"/>
          <w:kern w:val="0"/>
          <w:sz w:val="24"/>
          <w:szCs w:val="24"/>
          <w:lang w:eastAsia="ru-RU"/>
        </w:rPr>
        <w:t>«Кримінальне</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та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кримінологія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кримінально</w:t>
      </w:r>
      <w:r w:rsidRPr="00981255">
        <w:rPr>
          <w:rFonts w:ascii="Verdana" w:eastAsia="Times New Roman" w:hAnsi="Verdana" w:cs="Times New Roman"/>
          <w:color w:val="000000"/>
          <w:kern w:val="0"/>
          <w:sz w:val="24"/>
          <w:szCs w:val="24"/>
          <w:lang w:eastAsia="ru-RU"/>
        </w:rPr>
        <w:t>-</w:t>
      </w:r>
      <w:r w:rsidRPr="00981255">
        <w:rPr>
          <w:rFonts w:ascii="Verdana" w:eastAsia="Times New Roman" w:hAnsi="Verdana" w:cs="Times New Roman" w:hint="eastAsia"/>
          <w:color w:val="000000"/>
          <w:kern w:val="0"/>
          <w:sz w:val="24"/>
          <w:szCs w:val="24"/>
          <w:lang w:eastAsia="ru-RU"/>
        </w:rPr>
        <w:t>виконавче</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Подається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здобуття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наукового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ступеня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кандидата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юридичних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наук</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Дисертація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містить</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результати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власних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досліджень</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Використання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ідей</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результатів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текстів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інших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авторів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мають</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посилання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відповідне</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джерело</w:t>
      </w:r>
      <w:r w:rsidRPr="00981255">
        <w:rPr>
          <w:rFonts w:ascii="Verdana" w:eastAsia="Times New Roman" w:hAnsi="Verdana" w:cs="Times New Roman"/>
          <w:color w:val="000000"/>
          <w:kern w:val="0"/>
          <w:sz w:val="24"/>
          <w:szCs w:val="24"/>
          <w:lang w:eastAsia="ru-RU"/>
        </w:rPr>
        <w:t xml:space="preserve"> ________________ </w:t>
      </w:r>
      <w:r w:rsidRPr="00981255">
        <w:rPr>
          <w:rFonts w:ascii="Verdana" w:eastAsia="Times New Roman" w:hAnsi="Verdana" w:cs="Times New Roman" w:hint="eastAsia"/>
          <w:color w:val="000000"/>
          <w:kern w:val="0"/>
          <w:sz w:val="24"/>
          <w:szCs w:val="24"/>
          <w:lang w:eastAsia="ru-RU"/>
        </w:rPr>
        <w:t>С</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Кравченко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Науковий</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керівник</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Андрушко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Петро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Петрович</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кандидат</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юридичних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наук</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професор</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Київ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w:t>
      </w:r>
      <w:r w:rsidRPr="00981255">
        <w:rPr>
          <w:rFonts w:ascii="Verdana" w:eastAsia="Times New Roman" w:hAnsi="Verdana" w:cs="Times New Roman"/>
          <w:color w:val="000000"/>
          <w:kern w:val="0"/>
          <w:sz w:val="24"/>
          <w:szCs w:val="24"/>
          <w:lang w:eastAsia="ru-RU"/>
        </w:rPr>
        <w:t xml:space="preserve"> 2019</w:t>
      </w:r>
    </w:p>
    <w:p w:rsidR="00981255" w:rsidRPr="00981255" w:rsidRDefault="00981255" w:rsidP="00981255">
      <w:pPr>
        <w:rPr>
          <w:rFonts w:ascii="Verdana" w:eastAsia="Times New Roman" w:hAnsi="Verdana" w:cs="Times New Roman"/>
          <w:color w:val="000000"/>
          <w:kern w:val="0"/>
          <w:sz w:val="24"/>
          <w:szCs w:val="24"/>
          <w:lang w:eastAsia="ru-RU"/>
        </w:rPr>
      </w:pPr>
    </w:p>
    <w:p w:rsidR="00981255" w:rsidRPr="00981255" w:rsidRDefault="00981255" w:rsidP="00981255">
      <w:pPr>
        <w:rPr>
          <w:rFonts w:ascii="Verdana" w:eastAsia="Times New Roman" w:hAnsi="Verdana" w:cs="Times New Roman"/>
          <w:color w:val="000000"/>
          <w:kern w:val="0"/>
          <w:sz w:val="24"/>
          <w:szCs w:val="24"/>
          <w:lang w:eastAsia="ru-RU"/>
        </w:rPr>
      </w:pPr>
    </w:p>
    <w:p w:rsidR="00981255" w:rsidRPr="00981255" w:rsidRDefault="00981255" w:rsidP="00981255">
      <w:pPr>
        <w:rPr>
          <w:rFonts w:ascii="Verdana" w:eastAsia="Times New Roman" w:hAnsi="Verdana" w:cs="Times New Roman"/>
          <w:color w:val="000000"/>
          <w:kern w:val="0"/>
          <w:sz w:val="24"/>
          <w:szCs w:val="24"/>
          <w:lang w:eastAsia="ru-RU"/>
        </w:rPr>
      </w:pPr>
    </w:p>
    <w:p w:rsidR="00981255" w:rsidRPr="00981255" w:rsidRDefault="00981255" w:rsidP="00981255">
      <w:pPr>
        <w:rPr>
          <w:rFonts w:ascii="Verdana" w:eastAsia="Times New Roman" w:hAnsi="Verdana" w:cs="Times New Roman"/>
          <w:color w:val="000000"/>
          <w:kern w:val="0"/>
          <w:sz w:val="24"/>
          <w:szCs w:val="24"/>
          <w:lang w:eastAsia="ru-RU"/>
        </w:rPr>
      </w:pPr>
    </w:p>
    <w:p w:rsidR="00981255" w:rsidRPr="00981255" w:rsidRDefault="00981255" w:rsidP="00981255">
      <w:pPr>
        <w:rPr>
          <w:rFonts w:ascii="Verdana" w:eastAsia="Times New Roman" w:hAnsi="Verdana" w:cs="Times New Roman"/>
          <w:color w:val="000000"/>
          <w:kern w:val="0"/>
          <w:sz w:val="24"/>
          <w:szCs w:val="24"/>
          <w:lang w:eastAsia="ru-RU"/>
        </w:rPr>
      </w:pPr>
    </w:p>
    <w:p w:rsidR="001E5CB1" w:rsidRDefault="00981255" w:rsidP="00981255">
      <w:pPr>
        <w:rPr>
          <w:rFonts w:ascii="Verdana" w:eastAsia="Times New Roman" w:hAnsi="Verdana" w:cs="Times New Roman"/>
          <w:color w:val="000000"/>
          <w:kern w:val="0"/>
          <w:sz w:val="24"/>
          <w:szCs w:val="24"/>
          <w:lang w:eastAsia="ru-RU"/>
        </w:rPr>
      </w:pPr>
      <w:r w:rsidRPr="00981255">
        <w:rPr>
          <w:rFonts w:ascii="Verdana" w:eastAsia="Times New Roman" w:hAnsi="Verdana" w:cs="Times New Roman" w:hint="eastAsia"/>
          <w:color w:val="000000"/>
          <w:kern w:val="0"/>
          <w:sz w:val="24"/>
          <w:szCs w:val="24"/>
          <w:lang w:eastAsia="ru-RU"/>
        </w:rPr>
        <w:t>ЗМІСТ</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ПЕРЕЛІК</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УМОВНИХ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ПОЗНАЧЕНЬ</w:t>
      </w:r>
      <w:r w:rsidRPr="00981255">
        <w:rPr>
          <w:rFonts w:ascii="Verdana" w:eastAsia="Times New Roman" w:hAnsi="Verdana" w:cs="Times New Roman"/>
          <w:color w:val="000000"/>
          <w:kern w:val="0"/>
          <w:sz w:val="24"/>
          <w:szCs w:val="24"/>
          <w:lang w:eastAsia="ru-RU"/>
        </w:rPr>
        <w:t xml:space="preserve">..................................................................16 </w:t>
      </w:r>
      <w:r w:rsidRPr="00981255">
        <w:rPr>
          <w:rFonts w:ascii="Verdana" w:eastAsia="Times New Roman" w:hAnsi="Verdana" w:cs="Times New Roman" w:hint="eastAsia"/>
          <w:color w:val="000000"/>
          <w:kern w:val="0"/>
          <w:sz w:val="24"/>
          <w:szCs w:val="24"/>
          <w:lang w:eastAsia="ru-RU"/>
        </w:rPr>
        <w:t>ВСТУП</w:t>
      </w:r>
      <w:r w:rsidRPr="00981255">
        <w:rPr>
          <w:rFonts w:ascii="Verdana" w:eastAsia="Times New Roman" w:hAnsi="Verdana" w:cs="Times New Roman"/>
          <w:color w:val="000000"/>
          <w:kern w:val="0"/>
          <w:sz w:val="24"/>
          <w:szCs w:val="24"/>
          <w:lang w:eastAsia="ru-RU"/>
        </w:rPr>
        <w:t xml:space="preserve">.......................................................................................................................17 </w:t>
      </w:r>
      <w:r w:rsidRPr="00981255">
        <w:rPr>
          <w:rFonts w:ascii="Verdana" w:eastAsia="Times New Roman" w:hAnsi="Verdana" w:cs="Times New Roman" w:hint="eastAsia"/>
          <w:color w:val="000000"/>
          <w:kern w:val="0"/>
          <w:sz w:val="24"/>
          <w:szCs w:val="24"/>
          <w:lang w:eastAsia="ru-RU"/>
        </w:rPr>
        <w:t>РОЗДІЛ</w:t>
      </w:r>
      <w:r w:rsidRPr="00981255">
        <w:rPr>
          <w:rFonts w:ascii="Verdana" w:eastAsia="Times New Roman" w:hAnsi="Verdana" w:cs="Times New Roman"/>
          <w:color w:val="000000"/>
          <w:kern w:val="0"/>
          <w:sz w:val="24"/>
          <w:szCs w:val="24"/>
          <w:lang w:eastAsia="ru-RU"/>
        </w:rPr>
        <w:t xml:space="preserve"> 1. </w:t>
      </w:r>
      <w:r w:rsidRPr="00981255">
        <w:rPr>
          <w:rFonts w:ascii="Verdana" w:eastAsia="Times New Roman" w:hAnsi="Verdana" w:cs="Times New Roman" w:hint="eastAsia"/>
          <w:color w:val="000000"/>
          <w:kern w:val="0"/>
          <w:sz w:val="24"/>
          <w:szCs w:val="24"/>
          <w:lang w:eastAsia="ru-RU"/>
        </w:rPr>
        <w:t>ПРОЦЕСУАЛЬНІ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ТА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ІНТЕРЕСИ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ПІДОЗРЮВАНОГО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ОБВИНУВАЧЕНОГО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ЯК</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ОБ’ЄКТ</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КРИМІНАЛЬНО</w:t>
      </w:r>
      <w:r w:rsidRPr="00981255">
        <w:rPr>
          <w:rFonts w:ascii="Verdana" w:eastAsia="Times New Roman" w:hAnsi="Verdana" w:cs="Times New Roman"/>
          <w:color w:val="000000"/>
          <w:kern w:val="0"/>
          <w:sz w:val="24"/>
          <w:szCs w:val="24"/>
          <w:lang w:eastAsia="ru-RU"/>
        </w:rPr>
        <w:t>-</w:t>
      </w:r>
      <w:r w:rsidRPr="00981255">
        <w:rPr>
          <w:rFonts w:ascii="Verdana" w:eastAsia="Times New Roman" w:hAnsi="Verdana" w:cs="Times New Roman" w:hint="eastAsia"/>
          <w:color w:val="000000"/>
          <w:kern w:val="0"/>
          <w:sz w:val="24"/>
          <w:szCs w:val="24"/>
          <w:lang w:eastAsia="ru-RU"/>
        </w:rPr>
        <w:t>ПРАВОВОЇ</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ОХОРОНИ</w:t>
      </w:r>
      <w:r w:rsidRPr="00981255">
        <w:rPr>
          <w:rFonts w:ascii="Verdana" w:eastAsia="Times New Roman" w:hAnsi="Verdana" w:cs="Times New Roman"/>
          <w:color w:val="000000"/>
          <w:kern w:val="0"/>
          <w:sz w:val="24"/>
          <w:szCs w:val="24"/>
          <w:lang w:eastAsia="ru-RU"/>
        </w:rPr>
        <w:t xml:space="preserve">................................................................................................................27 1.1. </w:t>
      </w:r>
      <w:r w:rsidRPr="00981255">
        <w:rPr>
          <w:rFonts w:ascii="Verdana" w:eastAsia="Times New Roman" w:hAnsi="Verdana" w:cs="Times New Roman" w:hint="eastAsia"/>
          <w:color w:val="000000"/>
          <w:kern w:val="0"/>
          <w:sz w:val="24"/>
          <w:szCs w:val="24"/>
          <w:lang w:eastAsia="ru-RU"/>
        </w:rPr>
        <w:t>Регулювання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закріплення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процесуальних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підозрюваного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обвинуваченого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нормативному</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рівні</w:t>
      </w:r>
      <w:r w:rsidRPr="00981255">
        <w:rPr>
          <w:rFonts w:ascii="Verdana" w:eastAsia="Times New Roman" w:hAnsi="Verdana" w:cs="Times New Roman"/>
          <w:color w:val="000000"/>
          <w:kern w:val="0"/>
          <w:sz w:val="24"/>
          <w:szCs w:val="24"/>
          <w:lang w:eastAsia="ru-RU"/>
        </w:rPr>
        <w:t xml:space="preserve">..................................................................27 1.2. </w:t>
      </w:r>
      <w:r w:rsidRPr="00981255">
        <w:rPr>
          <w:rFonts w:ascii="Verdana" w:eastAsia="Times New Roman" w:hAnsi="Verdana" w:cs="Times New Roman" w:hint="eastAsia"/>
          <w:color w:val="000000"/>
          <w:kern w:val="0"/>
          <w:sz w:val="24"/>
          <w:szCs w:val="24"/>
          <w:lang w:eastAsia="ru-RU"/>
        </w:rPr>
        <w:t>Злочини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що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посягають</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процесуальні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та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інтереси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підозрюваного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обвинуваченого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у</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системі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злочинів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проти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правосуддя</w:t>
      </w:r>
      <w:r w:rsidRPr="00981255">
        <w:rPr>
          <w:rFonts w:ascii="Verdana" w:eastAsia="Times New Roman" w:hAnsi="Verdana" w:cs="Times New Roman"/>
          <w:color w:val="000000"/>
          <w:kern w:val="0"/>
          <w:sz w:val="24"/>
          <w:szCs w:val="24"/>
          <w:lang w:eastAsia="ru-RU"/>
        </w:rPr>
        <w:t xml:space="preserve">........................................44 1.3. </w:t>
      </w:r>
      <w:r w:rsidRPr="00981255">
        <w:rPr>
          <w:rFonts w:ascii="Verdana" w:eastAsia="Times New Roman" w:hAnsi="Verdana" w:cs="Times New Roman" w:hint="eastAsia"/>
          <w:color w:val="000000"/>
          <w:kern w:val="0"/>
          <w:sz w:val="24"/>
          <w:szCs w:val="24"/>
          <w:lang w:eastAsia="ru-RU"/>
        </w:rPr>
        <w:t>Загальна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характеристика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злочинів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що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посягають</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процесуальні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та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інтереси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підозрюваного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обвинуваченого»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w:t>
      </w:r>
      <w:r w:rsidRPr="00981255">
        <w:rPr>
          <w:rFonts w:ascii="Verdana" w:eastAsia="Times New Roman" w:hAnsi="Verdana" w:cs="Times New Roman"/>
          <w:color w:val="000000"/>
          <w:kern w:val="0"/>
          <w:sz w:val="24"/>
          <w:szCs w:val="24"/>
          <w:lang w:eastAsia="ru-RU"/>
        </w:rPr>
        <w:t xml:space="preserve">58 </w:t>
      </w:r>
      <w:r w:rsidRPr="00981255">
        <w:rPr>
          <w:rFonts w:ascii="Verdana" w:eastAsia="Times New Roman" w:hAnsi="Verdana" w:cs="Times New Roman" w:hint="eastAsia"/>
          <w:color w:val="000000"/>
          <w:kern w:val="0"/>
          <w:sz w:val="24"/>
          <w:szCs w:val="24"/>
          <w:lang w:eastAsia="ru-RU"/>
        </w:rPr>
        <w:t>Висновки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до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розділу</w:t>
      </w:r>
      <w:r w:rsidRPr="00981255">
        <w:rPr>
          <w:rFonts w:ascii="Verdana" w:eastAsia="Times New Roman" w:hAnsi="Verdana" w:cs="Times New Roman"/>
          <w:color w:val="000000"/>
          <w:kern w:val="0"/>
          <w:sz w:val="24"/>
          <w:szCs w:val="24"/>
          <w:lang w:eastAsia="ru-RU"/>
        </w:rPr>
        <w:t xml:space="preserve"> 1.............................................................................................76 </w:t>
      </w:r>
      <w:r w:rsidRPr="00981255">
        <w:rPr>
          <w:rFonts w:ascii="Verdana" w:eastAsia="Times New Roman" w:hAnsi="Verdana" w:cs="Times New Roman" w:hint="eastAsia"/>
          <w:color w:val="000000"/>
          <w:kern w:val="0"/>
          <w:sz w:val="24"/>
          <w:szCs w:val="24"/>
          <w:lang w:eastAsia="ru-RU"/>
        </w:rPr>
        <w:t>РОЗДІЛ</w:t>
      </w:r>
      <w:r w:rsidRPr="00981255">
        <w:rPr>
          <w:rFonts w:ascii="Verdana" w:eastAsia="Times New Roman" w:hAnsi="Verdana" w:cs="Times New Roman"/>
          <w:color w:val="000000"/>
          <w:kern w:val="0"/>
          <w:sz w:val="24"/>
          <w:szCs w:val="24"/>
          <w:lang w:eastAsia="ru-RU"/>
        </w:rPr>
        <w:t xml:space="preserve"> 2. </w:t>
      </w:r>
      <w:r w:rsidRPr="00981255">
        <w:rPr>
          <w:rFonts w:ascii="Verdana" w:eastAsia="Times New Roman" w:hAnsi="Verdana" w:cs="Times New Roman" w:hint="eastAsia"/>
          <w:color w:val="000000"/>
          <w:kern w:val="0"/>
          <w:sz w:val="24"/>
          <w:szCs w:val="24"/>
          <w:lang w:eastAsia="ru-RU"/>
        </w:rPr>
        <w:t>ЗЛОЧИНИ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ЩО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ПОСЯГАЮТЬ</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ПРОЦЕСУАЛЬНІ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ПІДОЗРЮВАНОГО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ОБВИНУВАЧЕНОГО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ОСОБЛИВОСТІ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ОКРЕМИХ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ЮРИДИЧНИХ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СКЛАДІВ</w:t>
      </w:r>
      <w:r w:rsidRPr="00981255">
        <w:rPr>
          <w:rFonts w:ascii="Verdana" w:eastAsia="Times New Roman" w:hAnsi="Verdana" w:cs="Times New Roman"/>
          <w:color w:val="000000"/>
          <w:kern w:val="0"/>
          <w:sz w:val="24"/>
          <w:szCs w:val="24"/>
          <w:lang w:eastAsia="ru-RU"/>
        </w:rPr>
        <w:t xml:space="preserve">......................................................................................79 2.1. </w:t>
      </w:r>
      <w:r w:rsidRPr="00981255">
        <w:rPr>
          <w:rFonts w:ascii="Verdana" w:eastAsia="Times New Roman" w:hAnsi="Verdana" w:cs="Times New Roman" w:hint="eastAsia"/>
          <w:color w:val="000000"/>
          <w:kern w:val="0"/>
          <w:sz w:val="24"/>
          <w:szCs w:val="24"/>
          <w:lang w:eastAsia="ru-RU"/>
        </w:rPr>
        <w:t>Особливості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юридичних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складів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злочину</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ст</w:t>
      </w:r>
      <w:r w:rsidRPr="00981255">
        <w:rPr>
          <w:rFonts w:ascii="Verdana" w:eastAsia="Times New Roman" w:hAnsi="Verdana" w:cs="Times New Roman"/>
          <w:color w:val="000000"/>
          <w:kern w:val="0"/>
          <w:sz w:val="24"/>
          <w:szCs w:val="24"/>
          <w:lang w:eastAsia="ru-RU"/>
        </w:rPr>
        <w:t xml:space="preserve">. 371 </w:t>
      </w:r>
      <w:r w:rsidRPr="00981255">
        <w:rPr>
          <w:rFonts w:ascii="Verdana" w:eastAsia="Times New Roman" w:hAnsi="Verdana" w:cs="Times New Roman" w:hint="eastAsia"/>
          <w:color w:val="000000"/>
          <w:kern w:val="0"/>
          <w:sz w:val="24"/>
          <w:szCs w:val="24"/>
          <w:lang w:eastAsia="ru-RU"/>
        </w:rPr>
        <w:t>КК</w:t>
      </w:r>
      <w:r w:rsidRPr="00981255">
        <w:rPr>
          <w:rFonts w:ascii="Verdana" w:eastAsia="Times New Roman" w:hAnsi="Verdana" w:cs="Times New Roman"/>
          <w:color w:val="000000"/>
          <w:kern w:val="0"/>
          <w:sz w:val="24"/>
          <w:szCs w:val="24"/>
          <w:lang w:eastAsia="ru-RU"/>
        </w:rPr>
        <w:t xml:space="preserve">.................................79 2.2. </w:t>
      </w:r>
      <w:r w:rsidRPr="00981255">
        <w:rPr>
          <w:rFonts w:ascii="Verdana" w:eastAsia="Times New Roman" w:hAnsi="Verdana" w:cs="Times New Roman" w:hint="eastAsia"/>
          <w:color w:val="000000"/>
          <w:kern w:val="0"/>
          <w:sz w:val="24"/>
          <w:szCs w:val="24"/>
          <w:lang w:eastAsia="ru-RU"/>
        </w:rPr>
        <w:t>Особливості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юридичних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складів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злочину</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ст</w:t>
      </w:r>
      <w:r w:rsidRPr="00981255">
        <w:rPr>
          <w:rFonts w:ascii="Verdana" w:eastAsia="Times New Roman" w:hAnsi="Verdana" w:cs="Times New Roman"/>
          <w:color w:val="000000"/>
          <w:kern w:val="0"/>
          <w:sz w:val="24"/>
          <w:szCs w:val="24"/>
          <w:lang w:eastAsia="ru-RU"/>
        </w:rPr>
        <w:t xml:space="preserve">. 372 </w:t>
      </w:r>
      <w:r w:rsidRPr="00981255">
        <w:rPr>
          <w:rFonts w:ascii="Verdana" w:eastAsia="Times New Roman" w:hAnsi="Verdana" w:cs="Times New Roman" w:hint="eastAsia"/>
          <w:color w:val="000000"/>
          <w:kern w:val="0"/>
          <w:sz w:val="24"/>
          <w:szCs w:val="24"/>
          <w:lang w:eastAsia="ru-RU"/>
        </w:rPr>
        <w:t>КК</w:t>
      </w:r>
      <w:r w:rsidRPr="00981255">
        <w:rPr>
          <w:rFonts w:ascii="Verdana" w:eastAsia="Times New Roman" w:hAnsi="Verdana" w:cs="Times New Roman"/>
          <w:color w:val="000000"/>
          <w:kern w:val="0"/>
          <w:sz w:val="24"/>
          <w:szCs w:val="24"/>
          <w:lang w:eastAsia="ru-RU"/>
        </w:rPr>
        <w:t xml:space="preserve">.................................92 15 2.3. </w:t>
      </w:r>
      <w:r w:rsidRPr="00981255">
        <w:rPr>
          <w:rFonts w:ascii="Verdana" w:eastAsia="Times New Roman" w:hAnsi="Verdana" w:cs="Times New Roman" w:hint="eastAsia"/>
          <w:color w:val="000000"/>
          <w:kern w:val="0"/>
          <w:sz w:val="24"/>
          <w:szCs w:val="24"/>
          <w:lang w:eastAsia="ru-RU"/>
        </w:rPr>
        <w:t>Особливості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юридичних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складів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злочину</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ст</w:t>
      </w:r>
      <w:r w:rsidRPr="00981255">
        <w:rPr>
          <w:rFonts w:ascii="Verdana" w:eastAsia="Times New Roman" w:hAnsi="Verdana" w:cs="Times New Roman"/>
          <w:color w:val="000000"/>
          <w:kern w:val="0"/>
          <w:sz w:val="24"/>
          <w:szCs w:val="24"/>
          <w:lang w:eastAsia="ru-RU"/>
        </w:rPr>
        <w:t xml:space="preserve">. 373 </w:t>
      </w:r>
      <w:r w:rsidRPr="00981255">
        <w:rPr>
          <w:rFonts w:ascii="Verdana" w:eastAsia="Times New Roman" w:hAnsi="Verdana" w:cs="Times New Roman" w:hint="eastAsia"/>
          <w:color w:val="000000"/>
          <w:kern w:val="0"/>
          <w:sz w:val="24"/>
          <w:szCs w:val="24"/>
          <w:lang w:eastAsia="ru-RU"/>
        </w:rPr>
        <w:t>КК</w:t>
      </w:r>
      <w:r w:rsidRPr="00981255">
        <w:rPr>
          <w:rFonts w:ascii="Verdana" w:eastAsia="Times New Roman" w:hAnsi="Verdana" w:cs="Times New Roman"/>
          <w:color w:val="000000"/>
          <w:kern w:val="0"/>
          <w:sz w:val="24"/>
          <w:szCs w:val="24"/>
          <w:lang w:eastAsia="ru-RU"/>
        </w:rPr>
        <w:t xml:space="preserve">...............................108 2.4. </w:t>
      </w:r>
      <w:r w:rsidRPr="00981255">
        <w:rPr>
          <w:rFonts w:ascii="Verdana" w:eastAsia="Times New Roman" w:hAnsi="Verdana" w:cs="Times New Roman" w:hint="eastAsia"/>
          <w:color w:val="000000"/>
          <w:kern w:val="0"/>
          <w:sz w:val="24"/>
          <w:szCs w:val="24"/>
          <w:lang w:eastAsia="ru-RU"/>
        </w:rPr>
        <w:t>Особливості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юридичних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складів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злочину</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ст</w:t>
      </w:r>
      <w:r w:rsidRPr="00981255">
        <w:rPr>
          <w:rFonts w:ascii="Verdana" w:eastAsia="Times New Roman" w:hAnsi="Verdana" w:cs="Times New Roman"/>
          <w:color w:val="000000"/>
          <w:kern w:val="0"/>
          <w:sz w:val="24"/>
          <w:szCs w:val="24"/>
          <w:lang w:eastAsia="ru-RU"/>
        </w:rPr>
        <w:t xml:space="preserve">. 374 </w:t>
      </w:r>
      <w:r w:rsidRPr="00981255">
        <w:rPr>
          <w:rFonts w:ascii="Verdana" w:eastAsia="Times New Roman" w:hAnsi="Verdana" w:cs="Times New Roman" w:hint="eastAsia"/>
          <w:color w:val="000000"/>
          <w:kern w:val="0"/>
          <w:sz w:val="24"/>
          <w:szCs w:val="24"/>
          <w:lang w:eastAsia="ru-RU"/>
        </w:rPr>
        <w:t>КК</w:t>
      </w:r>
      <w:r w:rsidRPr="00981255">
        <w:rPr>
          <w:rFonts w:ascii="Verdana" w:eastAsia="Times New Roman" w:hAnsi="Verdana" w:cs="Times New Roman"/>
          <w:color w:val="000000"/>
          <w:kern w:val="0"/>
          <w:sz w:val="24"/>
          <w:szCs w:val="24"/>
          <w:lang w:eastAsia="ru-RU"/>
        </w:rPr>
        <w:t xml:space="preserve"> ..............................126 2.5. </w:t>
      </w:r>
      <w:r w:rsidRPr="00981255">
        <w:rPr>
          <w:rFonts w:ascii="Verdana" w:eastAsia="Times New Roman" w:hAnsi="Verdana" w:cs="Times New Roman" w:hint="eastAsia"/>
          <w:color w:val="000000"/>
          <w:kern w:val="0"/>
          <w:sz w:val="24"/>
          <w:szCs w:val="24"/>
          <w:lang w:eastAsia="ru-RU"/>
        </w:rPr>
        <w:t>Особливості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юридичних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складів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злочину</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ст</w:t>
      </w:r>
      <w:r w:rsidRPr="00981255">
        <w:rPr>
          <w:rFonts w:ascii="Verdana" w:eastAsia="Times New Roman" w:hAnsi="Verdana" w:cs="Times New Roman"/>
          <w:color w:val="000000"/>
          <w:kern w:val="0"/>
          <w:sz w:val="24"/>
          <w:szCs w:val="24"/>
          <w:lang w:eastAsia="ru-RU"/>
        </w:rPr>
        <w:t xml:space="preserve">. 375 </w:t>
      </w:r>
      <w:r w:rsidRPr="00981255">
        <w:rPr>
          <w:rFonts w:ascii="Verdana" w:eastAsia="Times New Roman" w:hAnsi="Verdana" w:cs="Times New Roman" w:hint="eastAsia"/>
          <w:color w:val="000000"/>
          <w:kern w:val="0"/>
          <w:sz w:val="24"/>
          <w:szCs w:val="24"/>
          <w:lang w:eastAsia="ru-RU"/>
        </w:rPr>
        <w:t>КК</w:t>
      </w:r>
      <w:r w:rsidRPr="00981255">
        <w:rPr>
          <w:rFonts w:ascii="Verdana" w:eastAsia="Times New Roman" w:hAnsi="Verdana" w:cs="Times New Roman"/>
          <w:color w:val="000000"/>
          <w:kern w:val="0"/>
          <w:sz w:val="24"/>
          <w:szCs w:val="24"/>
          <w:lang w:eastAsia="ru-RU"/>
        </w:rPr>
        <w:t xml:space="preserve">...............................138 </w:t>
      </w:r>
      <w:r w:rsidRPr="00981255">
        <w:rPr>
          <w:rFonts w:ascii="Verdana" w:eastAsia="Times New Roman" w:hAnsi="Verdana" w:cs="Times New Roman" w:hint="eastAsia"/>
          <w:color w:val="000000"/>
          <w:kern w:val="0"/>
          <w:sz w:val="24"/>
          <w:szCs w:val="24"/>
          <w:lang w:eastAsia="ru-RU"/>
        </w:rPr>
        <w:t>Висновки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до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розділу</w:t>
      </w:r>
      <w:r w:rsidRPr="00981255">
        <w:rPr>
          <w:rFonts w:ascii="Verdana" w:eastAsia="Times New Roman" w:hAnsi="Verdana" w:cs="Times New Roman"/>
          <w:color w:val="000000"/>
          <w:kern w:val="0"/>
          <w:sz w:val="24"/>
          <w:szCs w:val="24"/>
          <w:lang w:eastAsia="ru-RU"/>
        </w:rPr>
        <w:t xml:space="preserve"> 2...........................................................................................165 </w:t>
      </w:r>
      <w:r w:rsidRPr="00981255">
        <w:rPr>
          <w:rFonts w:ascii="Verdana" w:eastAsia="Times New Roman" w:hAnsi="Verdana" w:cs="Times New Roman" w:hint="eastAsia"/>
          <w:color w:val="000000"/>
          <w:kern w:val="0"/>
          <w:sz w:val="24"/>
          <w:szCs w:val="24"/>
          <w:lang w:eastAsia="ru-RU"/>
        </w:rPr>
        <w:t>РОЗДІЛ</w:t>
      </w:r>
      <w:r w:rsidRPr="00981255">
        <w:rPr>
          <w:rFonts w:ascii="Verdana" w:eastAsia="Times New Roman" w:hAnsi="Verdana" w:cs="Times New Roman"/>
          <w:color w:val="000000"/>
          <w:kern w:val="0"/>
          <w:sz w:val="24"/>
          <w:szCs w:val="24"/>
          <w:lang w:eastAsia="ru-RU"/>
        </w:rPr>
        <w:t xml:space="preserve"> 3. </w:t>
      </w:r>
      <w:r w:rsidRPr="00981255">
        <w:rPr>
          <w:rFonts w:ascii="Verdana" w:eastAsia="Times New Roman" w:hAnsi="Verdana" w:cs="Times New Roman" w:hint="eastAsia"/>
          <w:color w:val="000000"/>
          <w:kern w:val="0"/>
          <w:sz w:val="24"/>
          <w:szCs w:val="24"/>
          <w:lang w:eastAsia="ru-RU"/>
        </w:rPr>
        <w:t>ПРОБЛЕМИ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КРИМІНАЛЬНОЇ</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ВІДПОВІДАЛЬНОСТІ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ЗЛОЧИНИ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ЩО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ПОСЯГАЮТЬ</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ПРОЦЕСУАЛЬНІ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ТА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ІНТЕРЕСИ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ПІДОЗРЮВАНОГО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ОБВИНУВАЧЕНОГО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ПРАВОЗАСТОСОВЧИЙ</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АСПЕКТ</w:t>
      </w:r>
      <w:r w:rsidRPr="00981255">
        <w:rPr>
          <w:rFonts w:ascii="Verdana" w:eastAsia="Times New Roman" w:hAnsi="Verdana" w:cs="Times New Roman"/>
          <w:color w:val="000000"/>
          <w:kern w:val="0"/>
          <w:sz w:val="24"/>
          <w:szCs w:val="24"/>
          <w:lang w:eastAsia="ru-RU"/>
        </w:rPr>
        <w:t xml:space="preserve">) ................................................................169 3.1. </w:t>
      </w:r>
      <w:r w:rsidRPr="00981255">
        <w:rPr>
          <w:rFonts w:ascii="Verdana" w:eastAsia="Times New Roman" w:hAnsi="Verdana" w:cs="Times New Roman" w:hint="eastAsia"/>
          <w:color w:val="000000"/>
          <w:kern w:val="0"/>
          <w:sz w:val="24"/>
          <w:szCs w:val="24"/>
          <w:lang w:eastAsia="ru-RU"/>
        </w:rPr>
        <w:t>Окремі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питання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кваліфікації</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злочинів</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що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посягають</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процесуальні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та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інтереси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підозрюваного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обвинуваченого……………………………</w:t>
      </w:r>
      <w:r w:rsidRPr="00981255">
        <w:rPr>
          <w:rFonts w:ascii="Verdana" w:eastAsia="Times New Roman" w:hAnsi="Verdana" w:cs="Times New Roman"/>
          <w:color w:val="000000"/>
          <w:kern w:val="0"/>
          <w:sz w:val="24"/>
          <w:szCs w:val="24"/>
          <w:lang w:eastAsia="ru-RU"/>
        </w:rPr>
        <w:t xml:space="preserve">............169 3.2. </w:t>
      </w:r>
      <w:r w:rsidRPr="00981255">
        <w:rPr>
          <w:rFonts w:ascii="Verdana" w:eastAsia="Times New Roman" w:hAnsi="Verdana" w:cs="Times New Roman" w:hint="eastAsia"/>
          <w:color w:val="000000"/>
          <w:kern w:val="0"/>
          <w:sz w:val="24"/>
          <w:szCs w:val="24"/>
          <w:lang w:eastAsia="ru-RU"/>
        </w:rPr>
        <w:t>Особливості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призначення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покарання</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злочини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що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посягають</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на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процесуальні</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права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та</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інтереси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підозрюваного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обвинуваченого…………</w:t>
      </w:r>
      <w:r w:rsidRPr="00981255">
        <w:rPr>
          <w:rFonts w:ascii="Verdana" w:eastAsia="Times New Roman" w:hAnsi="Verdana" w:cs="Times New Roman"/>
          <w:color w:val="000000"/>
          <w:kern w:val="0"/>
          <w:sz w:val="24"/>
          <w:szCs w:val="24"/>
          <w:lang w:eastAsia="ru-RU"/>
        </w:rPr>
        <w:t>..</w:t>
      </w:r>
      <w:r w:rsidRPr="00981255">
        <w:rPr>
          <w:rFonts w:ascii="Verdana" w:eastAsia="Times New Roman" w:hAnsi="Verdana" w:cs="Times New Roman" w:hint="eastAsia"/>
          <w:color w:val="000000"/>
          <w:kern w:val="0"/>
          <w:sz w:val="24"/>
          <w:szCs w:val="24"/>
          <w:lang w:eastAsia="ru-RU"/>
        </w:rPr>
        <w:t>…</w:t>
      </w:r>
      <w:r w:rsidRPr="00981255">
        <w:rPr>
          <w:rFonts w:ascii="Verdana" w:eastAsia="Times New Roman" w:hAnsi="Verdana" w:cs="Times New Roman"/>
          <w:color w:val="000000"/>
          <w:kern w:val="0"/>
          <w:sz w:val="24"/>
          <w:szCs w:val="24"/>
          <w:lang w:eastAsia="ru-RU"/>
        </w:rPr>
        <w:t xml:space="preserve">185 </w:t>
      </w:r>
      <w:r w:rsidRPr="00981255">
        <w:rPr>
          <w:rFonts w:ascii="Verdana" w:eastAsia="Times New Roman" w:hAnsi="Verdana" w:cs="Times New Roman" w:hint="eastAsia"/>
          <w:color w:val="000000"/>
          <w:kern w:val="0"/>
          <w:sz w:val="24"/>
          <w:szCs w:val="24"/>
          <w:lang w:eastAsia="ru-RU"/>
        </w:rPr>
        <w:t>Висновки</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до</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розділу</w:t>
      </w:r>
      <w:r w:rsidRPr="00981255">
        <w:rPr>
          <w:rFonts w:ascii="Verdana" w:eastAsia="Times New Roman" w:hAnsi="Verdana" w:cs="Times New Roman"/>
          <w:color w:val="000000"/>
          <w:kern w:val="0"/>
          <w:sz w:val="24"/>
          <w:szCs w:val="24"/>
          <w:lang w:eastAsia="ru-RU"/>
        </w:rPr>
        <w:t xml:space="preserve"> 3...........................................................................................202 </w:t>
      </w:r>
      <w:r w:rsidRPr="00981255">
        <w:rPr>
          <w:rFonts w:ascii="Verdana" w:eastAsia="Times New Roman" w:hAnsi="Verdana" w:cs="Times New Roman" w:hint="eastAsia"/>
          <w:color w:val="000000"/>
          <w:kern w:val="0"/>
          <w:sz w:val="24"/>
          <w:szCs w:val="24"/>
          <w:lang w:eastAsia="ru-RU"/>
        </w:rPr>
        <w:t>ВИСНОВКИ</w:t>
      </w:r>
      <w:r w:rsidRPr="00981255">
        <w:rPr>
          <w:rFonts w:ascii="Verdana" w:eastAsia="Times New Roman" w:hAnsi="Verdana" w:cs="Times New Roman"/>
          <w:color w:val="000000"/>
          <w:kern w:val="0"/>
          <w:sz w:val="24"/>
          <w:szCs w:val="24"/>
          <w:lang w:eastAsia="ru-RU"/>
        </w:rPr>
        <w:t xml:space="preserve"> ...........................................................................................................204 </w:t>
      </w:r>
      <w:r w:rsidRPr="00981255">
        <w:rPr>
          <w:rFonts w:ascii="Verdana" w:eastAsia="Times New Roman" w:hAnsi="Verdana" w:cs="Times New Roman" w:hint="eastAsia"/>
          <w:color w:val="000000"/>
          <w:kern w:val="0"/>
          <w:sz w:val="24"/>
          <w:szCs w:val="24"/>
          <w:lang w:eastAsia="ru-RU"/>
        </w:rPr>
        <w:t>СПИСОК</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ВИКОРИСТАНИХ</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ДЖЕРЕЛ</w:t>
      </w:r>
      <w:r w:rsidRPr="00981255">
        <w:rPr>
          <w:rFonts w:ascii="Verdana" w:eastAsia="Times New Roman" w:hAnsi="Verdana" w:cs="Times New Roman"/>
          <w:color w:val="000000"/>
          <w:kern w:val="0"/>
          <w:sz w:val="24"/>
          <w:szCs w:val="24"/>
          <w:lang w:eastAsia="ru-RU"/>
        </w:rPr>
        <w:t xml:space="preserve">...........................................................215 </w:t>
      </w:r>
      <w:r w:rsidRPr="00981255">
        <w:rPr>
          <w:rFonts w:ascii="Verdana" w:eastAsia="Times New Roman" w:hAnsi="Verdana" w:cs="Times New Roman" w:hint="eastAsia"/>
          <w:color w:val="000000"/>
          <w:kern w:val="0"/>
          <w:sz w:val="24"/>
          <w:szCs w:val="24"/>
          <w:lang w:eastAsia="ru-RU"/>
        </w:rPr>
        <w:t>ДОДАТОК</w:t>
      </w:r>
      <w:r w:rsidRPr="00981255">
        <w:rPr>
          <w:rFonts w:ascii="Verdana" w:eastAsia="Times New Roman" w:hAnsi="Verdana" w:cs="Times New Roman"/>
          <w:color w:val="000000"/>
          <w:kern w:val="0"/>
          <w:sz w:val="24"/>
          <w:szCs w:val="24"/>
          <w:lang w:eastAsia="ru-RU"/>
        </w:rPr>
        <w:t xml:space="preserve"> </w:t>
      </w:r>
      <w:r w:rsidRPr="00981255">
        <w:rPr>
          <w:rFonts w:ascii="Verdana" w:eastAsia="Times New Roman" w:hAnsi="Verdana" w:cs="Times New Roman" w:hint="eastAsia"/>
          <w:color w:val="000000"/>
          <w:kern w:val="0"/>
          <w:sz w:val="24"/>
          <w:szCs w:val="24"/>
          <w:lang w:eastAsia="ru-RU"/>
        </w:rPr>
        <w:t>……</w:t>
      </w:r>
      <w:r w:rsidRPr="00981255">
        <w:rPr>
          <w:rFonts w:ascii="Verdana" w:eastAsia="Times New Roman" w:hAnsi="Verdana" w:cs="Times New Roman"/>
          <w:color w:val="000000"/>
          <w:kern w:val="0"/>
          <w:sz w:val="24"/>
          <w:szCs w:val="24"/>
          <w:lang w:eastAsia="ru-RU"/>
        </w:rPr>
        <w:t>.</w:t>
      </w:r>
      <w:r w:rsidRPr="00981255">
        <w:rPr>
          <w:rFonts w:ascii="Verdana" w:eastAsia="Times New Roman" w:hAnsi="Verdana" w:cs="Times New Roman" w:hint="eastAsia"/>
          <w:color w:val="000000"/>
          <w:kern w:val="0"/>
          <w:sz w:val="24"/>
          <w:szCs w:val="24"/>
          <w:lang w:eastAsia="ru-RU"/>
        </w:rPr>
        <w:t>………………………</w:t>
      </w:r>
      <w:r w:rsidRPr="00981255">
        <w:rPr>
          <w:rFonts w:ascii="Verdana" w:eastAsia="Times New Roman" w:hAnsi="Verdana" w:cs="Times New Roman"/>
          <w:color w:val="000000"/>
          <w:kern w:val="0"/>
          <w:sz w:val="24"/>
          <w:szCs w:val="24"/>
          <w:lang w:eastAsia="ru-RU"/>
        </w:rPr>
        <w:t>.</w:t>
      </w:r>
      <w:r w:rsidRPr="00981255">
        <w:rPr>
          <w:rFonts w:ascii="Verdana" w:eastAsia="Times New Roman" w:hAnsi="Verdana" w:cs="Times New Roman" w:hint="eastAsia"/>
          <w:color w:val="000000"/>
          <w:kern w:val="0"/>
          <w:sz w:val="24"/>
          <w:szCs w:val="24"/>
          <w:lang w:eastAsia="ru-RU"/>
        </w:rPr>
        <w:t>…………………………………………</w:t>
      </w:r>
      <w:r w:rsidRPr="00981255">
        <w:rPr>
          <w:rFonts w:ascii="Verdana" w:eastAsia="Times New Roman" w:hAnsi="Verdana" w:cs="Times New Roman"/>
          <w:color w:val="000000"/>
          <w:kern w:val="0"/>
          <w:sz w:val="24"/>
          <w:szCs w:val="24"/>
          <w:lang w:eastAsia="ru-RU"/>
        </w:rPr>
        <w:t>250</w:t>
      </w:r>
    </w:p>
    <w:p w:rsidR="00981255" w:rsidRDefault="00981255" w:rsidP="00981255">
      <w:pPr>
        <w:rPr>
          <w:rFonts w:ascii="Verdana" w:eastAsia="Times New Roman" w:hAnsi="Verdana" w:cs="Times New Roman"/>
          <w:color w:val="000000"/>
          <w:kern w:val="0"/>
          <w:sz w:val="24"/>
          <w:szCs w:val="24"/>
          <w:lang w:eastAsia="ru-RU"/>
        </w:rPr>
      </w:pPr>
    </w:p>
    <w:p w:rsidR="00981255" w:rsidRDefault="00981255" w:rsidP="00981255">
      <w:pPr>
        <w:rPr>
          <w:rFonts w:ascii="Verdana" w:eastAsia="Times New Roman" w:hAnsi="Verdana" w:cs="Times New Roman"/>
          <w:color w:val="000000"/>
          <w:kern w:val="0"/>
          <w:sz w:val="24"/>
          <w:szCs w:val="24"/>
          <w:lang w:eastAsia="ru-RU"/>
        </w:rPr>
      </w:pPr>
    </w:p>
    <w:p w:rsidR="00981255" w:rsidRDefault="00981255" w:rsidP="00981255">
      <w:pPr>
        <w:rPr>
          <w:rFonts w:ascii="Verdana" w:eastAsia="Times New Roman" w:hAnsi="Verdana" w:cs="Times New Roman"/>
          <w:color w:val="000000"/>
          <w:kern w:val="0"/>
          <w:sz w:val="24"/>
          <w:szCs w:val="24"/>
          <w:lang w:eastAsia="ru-RU"/>
        </w:rPr>
      </w:pPr>
    </w:p>
    <w:p w:rsidR="00981255" w:rsidRDefault="00981255" w:rsidP="00981255">
      <w:r>
        <w:rPr>
          <w:rFonts w:hint="eastAsia"/>
        </w:rPr>
        <w:t>ВИСНОВКИ</w:t>
      </w:r>
    </w:p>
    <w:p w:rsidR="00981255" w:rsidRDefault="00981255" w:rsidP="00981255">
      <w:r>
        <w:rPr>
          <w:rFonts w:hint="eastAsia"/>
        </w:rPr>
        <w:t>У</w:t>
      </w:r>
      <w:r>
        <w:t></w:t>
      </w:r>
      <w:r>
        <w:rPr>
          <w:rFonts w:hint="eastAsia"/>
        </w:rPr>
        <w:t>дисертації</w:t>
      </w:r>
      <w:r>
        <w:t></w:t>
      </w:r>
      <w:r>
        <w:rPr>
          <w:rFonts w:hint="eastAsia"/>
        </w:rPr>
        <w:t>здійснено</w:t>
      </w:r>
      <w:r>
        <w:t></w:t>
      </w:r>
      <w:r>
        <w:rPr>
          <w:rFonts w:hint="eastAsia"/>
        </w:rPr>
        <w:t>узагальнення</w:t>
      </w:r>
      <w:r>
        <w:t></w:t>
      </w:r>
      <w:r>
        <w:rPr>
          <w:rFonts w:hint="eastAsia"/>
        </w:rPr>
        <w:t>і</w:t>
      </w:r>
      <w:r>
        <w:t></w:t>
      </w:r>
      <w:r>
        <w:rPr>
          <w:rFonts w:hint="eastAsia"/>
        </w:rPr>
        <w:t>нове</w:t>
      </w:r>
      <w:r>
        <w:t></w:t>
      </w:r>
      <w:r>
        <w:rPr>
          <w:rFonts w:hint="eastAsia"/>
        </w:rPr>
        <w:t>вирішення</w:t>
      </w:r>
      <w:r>
        <w:t></w:t>
      </w:r>
      <w:r>
        <w:rPr>
          <w:rFonts w:hint="eastAsia"/>
        </w:rPr>
        <w:t>наукового</w:t>
      </w:r>
    </w:p>
    <w:p w:rsidR="00981255" w:rsidRDefault="00981255" w:rsidP="00981255">
      <w:r>
        <w:rPr>
          <w:rFonts w:hint="eastAsia"/>
        </w:rPr>
        <w:t>завдання</w:t>
      </w:r>
      <w:r>
        <w:t></w:t>
      </w:r>
      <w:r>
        <w:t></w:t>
      </w:r>
      <w:r>
        <w:rPr>
          <w:rFonts w:hint="eastAsia"/>
        </w:rPr>
        <w:t>що</w:t>
      </w:r>
      <w:r>
        <w:t></w:t>
      </w:r>
      <w:r>
        <w:rPr>
          <w:rFonts w:hint="eastAsia"/>
        </w:rPr>
        <w:t>виявилось</w:t>
      </w:r>
      <w:r>
        <w:t></w:t>
      </w:r>
      <w:r>
        <w:rPr>
          <w:rFonts w:hint="eastAsia"/>
        </w:rPr>
        <w:t>в</w:t>
      </w:r>
      <w:r>
        <w:t></w:t>
      </w:r>
      <w:r>
        <w:rPr>
          <w:rFonts w:hint="eastAsia"/>
        </w:rPr>
        <w:t>розробці</w:t>
      </w:r>
      <w:r>
        <w:t></w:t>
      </w:r>
      <w:r>
        <w:rPr>
          <w:rFonts w:hint="eastAsia"/>
        </w:rPr>
        <w:t>оптимальної</w:t>
      </w:r>
      <w:r>
        <w:t></w:t>
      </w:r>
      <w:r>
        <w:rPr>
          <w:rFonts w:hint="eastAsia"/>
        </w:rPr>
        <w:t>моделі</w:t>
      </w:r>
      <w:r>
        <w:t></w:t>
      </w:r>
      <w:r>
        <w:rPr>
          <w:rFonts w:hint="eastAsia"/>
        </w:rPr>
        <w:t>встановлення</w:t>
      </w:r>
    </w:p>
    <w:p w:rsidR="00981255" w:rsidRDefault="00981255" w:rsidP="00981255">
      <w:r>
        <w:rPr>
          <w:rFonts w:hint="eastAsia"/>
        </w:rPr>
        <w:t>кримінальної</w:t>
      </w:r>
      <w:r>
        <w:t></w:t>
      </w:r>
      <w:r>
        <w:rPr>
          <w:rFonts w:hint="eastAsia"/>
        </w:rPr>
        <w:t>відповідальності</w:t>
      </w:r>
      <w:r>
        <w:t></w:t>
      </w:r>
      <w:r>
        <w:rPr>
          <w:rFonts w:hint="eastAsia"/>
        </w:rPr>
        <w:t>за</w:t>
      </w:r>
      <w:r>
        <w:t></w:t>
      </w:r>
      <w:r>
        <w:rPr>
          <w:rFonts w:hint="eastAsia"/>
        </w:rPr>
        <w:t>злочини</w:t>
      </w:r>
      <w:r>
        <w:t></w:t>
      </w:r>
      <w:r>
        <w:t></w:t>
      </w:r>
      <w:r>
        <w:rPr>
          <w:rFonts w:hint="eastAsia"/>
        </w:rPr>
        <w:t>що</w:t>
      </w:r>
      <w:r>
        <w:t></w:t>
      </w:r>
      <w:r>
        <w:rPr>
          <w:rFonts w:hint="eastAsia"/>
        </w:rPr>
        <w:t>посягають</w:t>
      </w:r>
      <w:r>
        <w:t></w:t>
      </w:r>
      <w:r>
        <w:rPr>
          <w:rFonts w:hint="eastAsia"/>
        </w:rPr>
        <w:t>на</w:t>
      </w:r>
      <w:r>
        <w:t></w:t>
      </w:r>
      <w:r>
        <w:rPr>
          <w:rFonts w:hint="eastAsia"/>
        </w:rPr>
        <w:t>процесуальні</w:t>
      </w:r>
      <w:r>
        <w:t></w:t>
      </w:r>
      <w:r>
        <w:rPr>
          <w:rFonts w:hint="eastAsia"/>
        </w:rPr>
        <w:t>права</w:t>
      </w:r>
    </w:p>
    <w:p w:rsidR="00981255" w:rsidRDefault="00981255" w:rsidP="00981255">
      <w:r>
        <w:rPr>
          <w:rFonts w:hint="eastAsia"/>
        </w:rPr>
        <w:t>та</w:t>
      </w:r>
      <w:r>
        <w:t></w:t>
      </w:r>
      <w:r>
        <w:rPr>
          <w:rFonts w:hint="eastAsia"/>
        </w:rPr>
        <w:t>інтереси</w:t>
      </w:r>
      <w:r>
        <w:t></w:t>
      </w:r>
      <w:r>
        <w:rPr>
          <w:rFonts w:hint="eastAsia"/>
        </w:rPr>
        <w:t>підозрюваного</w:t>
      </w:r>
      <w:r>
        <w:t></w:t>
      </w:r>
      <w:r>
        <w:t></w:t>
      </w:r>
      <w:r>
        <w:rPr>
          <w:rFonts w:hint="eastAsia"/>
        </w:rPr>
        <w:t>обвинуваченого</w:t>
      </w:r>
      <w:r>
        <w:t></w:t>
      </w:r>
      <w:r>
        <w:t></w:t>
      </w:r>
      <w:r>
        <w:rPr>
          <w:rFonts w:hint="eastAsia"/>
        </w:rPr>
        <w:t>вчинені</w:t>
      </w:r>
      <w:r>
        <w:t></w:t>
      </w:r>
      <w:r>
        <w:rPr>
          <w:rFonts w:hint="eastAsia"/>
        </w:rPr>
        <w:t>особами</w:t>
      </w:r>
      <w:r>
        <w:t></w:t>
      </w:r>
      <w:r>
        <w:t></w:t>
      </w:r>
      <w:r>
        <w:rPr>
          <w:rFonts w:hint="eastAsia"/>
        </w:rPr>
        <w:t>які</w:t>
      </w:r>
      <w:r>
        <w:t></w:t>
      </w:r>
      <w:r>
        <w:rPr>
          <w:rFonts w:hint="eastAsia"/>
        </w:rPr>
        <w:t>беруть</w:t>
      </w:r>
      <w:r>
        <w:t></w:t>
      </w:r>
      <w:r>
        <w:rPr>
          <w:rFonts w:hint="eastAsia"/>
        </w:rPr>
        <w:t>участь</w:t>
      </w:r>
    </w:p>
    <w:p w:rsidR="00981255" w:rsidRDefault="00981255" w:rsidP="00981255">
      <w:r>
        <w:rPr>
          <w:rFonts w:hint="eastAsia"/>
        </w:rPr>
        <w:t>у</w:t>
      </w:r>
      <w:r>
        <w:t></w:t>
      </w:r>
      <w:r>
        <w:rPr>
          <w:rFonts w:hint="eastAsia"/>
        </w:rPr>
        <w:t>здійсненні</w:t>
      </w:r>
      <w:r>
        <w:t></w:t>
      </w:r>
      <w:r>
        <w:rPr>
          <w:rFonts w:hint="eastAsia"/>
        </w:rPr>
        <w:t>досудового</w:t>
      </w:r>
      <w:r>
        <w:t></w:t>
      </w:r>
      <w:r>
        <w:rPr>
          <w:rFonts w:hint="eastAsia"/>
        </w:rPr>
        <w:t>розслідування</w:t>
      </w:r>
      <w:r>
        <w:t></w:t>
      </w:r>
      <w:r>
        <w:t></w:t>
      </w:r>
      <w:r>
        <w:rPr>
          <w:rFonts w:hint="eastAsia"/>
        </w:rPr>
        <w:t>оперативно</w:t>
      </w:r>
      <w:r>
        <w:t></w:t>
      </w:r>
      <w:r>
        <w:rPr>
          <w:rFonts w:hint="eastAsia"/>
        </w:rPr>
        <w:t>розшукової</w:t>
      </w:r>
      <w:r>
        <w:t></w:t>
      </w:r>
      <w:r>
        <w:rPr>
          <w:rFonts w:hint="eastAsia"/>
        </w:rPr>
        <w:t>діяльності</w:t>
      </w:r>
      <w:r>
        <w:t></w:t>
      </w:r>
      <w:r>
        <w:rPr>
          <w:rFonts w:hint="eastAsia"/>
        </w:rPr>
        <w:t>або</w:t>
      </w:r>
    </w:p>
    <w:p w:rsidR="00981255" w:rsidRDefault="00981255" w:rsidP="00981255">
      <w:r>
        <w:rPr>
          <w:rFonts w:hint="eastAsia"/>
        </w:rPr>
        <w:t>відправленні</w:t>
      </w:r>
      <w:r>
        <w:t></w:t>
      </w:r>
      <w:r>
        <w:rPr>
          <w:rFonts w:hint="eastAsia"/>
        </w:rPr>
        <w:t>правосуддя</w:t>
      </w:r>
      <w:r>
        <w:t></w:t>
      </w:r>
    </w:p>
    <w:p w:rsidR="00981255" w:rsidRDefault="00981255" w:rsidP="00981255">
      <w:r>
        <w:rPr>
          <w:rFonts w:hint="eastAsia"/>
        </w:rPr>
        <w:t>Проведене</w:t>
      </w:r>
      <w:r>
        <w:t></w:t>
      </w:r>
      <w:r>
        <w:rPr>
          <w:rFonts w:hint="eastAsia"/>
        </w:rPr>
        <w:t>дослідження</w:t>
      </w:r>
      <w:r>
        <w:t></w:t>
      </w:r>
      <w:r>
        <w:rPr>
          <w:rFonts w:hint="eastAsia"/>
        </w:rPr>
        <w:t>надало</w:t>
      </w:r>
      <w:r>
        <w:t></w:t>
      </w:r>
      <w:r>
        <w:rPr>
          <w:rFonts w:hint="eastAsia"/>
        </w:rPr>
        <w:t>можливість</w:t>
      </w:r>
      <w:r>
        <w:t></w:t>
      </w:r>
      <w:r>
        <w:rPr>
          <w:rFonts w:hint="eastAsia"/>
        </w:rPr>
        <w:t>зробити</w:t>
      </w:r>
      <w:r>
        <w:t></w:t>
      </w:r>
      <w:r>
        <w:rPr>
          <w:rFonts w:hint="eastAsia"/>
        </w:rPr>
        <w:t>низку</w:t>
      </w:r>
      <w:r>
        <w:t></w:t>
      </w:r>
      <w:r>
        <w:rPr>
          <w:rFonts w:hint="eastAsia"/>
        </w:rPr>
        <w:t>теоретичних</w:t>
      </w:r>
    </w:p>
    <w:p w:rsidR="00981255" w:rsidRDefault="00981255" w:rsidP="00981255">
      <w:r>
        <w:rPr>
          <w:rFonts w:hint="eastAsia"/>
        </w:rPr>
        <w:t>висновків</w:t>
      </w:r>
      <w:r>
        <w:t></w:t>
      </w:r>
      <w:r>
        <w:rPr>
          <w:rFonts w:hint="eastAsia"/>
        </w:rPr>
        <w:t>і</w:t>
      </w:r>
      <w:r>
        <w:t></w:t>
      </w:r>
      <w:r>
        <w:rPr>
          <w:rFonts w:hint="eastAsia"/>
        </w:rPr>
        <w:t>надати</w:t>
      </w:r>
      <w:r>
        <w:t></w:t>
      </w:r>
      <w:r>
        <w:rPr>
          <w:rFonts w:hint="eastAsia"/>
        </w:rPr>
        <w:t>окремі</w:t>
      </w:r>
      <w:r>
        <w:t></w:t>
      </w:r>
      <w:r>
        <w:rPr>
          <w:rFonts w:hint="eastAsia"/>
        </w:rPr>
        <w:t>практичні</w:t>
      </w:r>
      <w:r>
        <w:t></w:t>
      </w:r>
      <w:r>
        <w:rPr>
          <w:rFonts w:hint="eastAsia"/>
        </w:rPr>
        <w:t>рекомендації</w:t>
      </w:r>
      <w:r>
        <w:t></w:t>
      </w:r>
      <w:r>
        <w:rPr>
          <w:rFonts w:hint="eastAsia"/>
        </w:rPr>
        <w:t>щодо</w:t>
      </w:r>
      <w:r>
        <w:t></w:t>
      </w:r>
      <w:r>
        <w:rPr>
          <w:rFonts w:hint="eastAsia"/>
        </w:rPr>
        <w:t>вдосконалення</w:t>
      </w:r>
      <w:r>
        <w:t></w:t>
      </w:r>
      <w:r>
        <w:rPr>
          <w:rFonts w:hint="eastAsia"/>
        </w:rPr>
        <w:t>КК</w:t>
      </w:r>
    </w:p>
    <w:p w:rsidR="00981255" w:rsidRDefault="00981255" w:rsidP="00981255">
      <w:r>
        <w:rPr>
          <w:rFonts w:hint="eastAsia"/>
        </w:rPr>
        <w:t>України</w:t>
      </w:r>
      <w:r>
        <w:t></w:t>
      </w:r>
      <w:r>
        <w:rPr>
          <w:rFonts w:hint="eastAsia"/>
        </w:rPr>
        <w:t>та</w:t>
      </w:r>
      <w:r>
        <w:t></w:t>
      </w:r>
      <w:r>
        <w:rPr>
          <w:rFonts w:hint="eastAsia"/>
        </w:rPr>
        <w:t>правозастосовчої</w:t>
      </w:r>
      <w:r>
        <w:t></w:t>
      </w:r>
      <w:r>
        <w:rPr>
          <w:rFonts w:hint="eastAsia"/>
        </w:rPr>
        <w:t>практики</w:t>
      </w:r>
      <w:r>
        <w:t></w:t>
      </w:r>
      <w:r>
        <w:rPr>
          <w:rFonts w:hint="eastAsia"/>
        </w:rPr>
        <w:t>у</w:t>
      </w:r>
      <w:r>
        <w:t></w:t>
      </w:r>
      <w:r>
        <w:rPr>
          <w:rFonts w:hint="eastAsia"/>
        </w:rPr>
        <w:t>цій</w:t>
      </w:r>
      <w:r>
        <w:t></w:t>
      </w:r>
      <w:r>
        <w:rPr>
          <w:rFonts w:hint="eastAsia"/>
        </w:rPr>
        <w:t>частині</w:t>
      </w:r>
      <w:r>
        <w:t></w:t>
      </w:r>
    </w:p>
    <w:p w:rsidR="00981255" w:rsidRDefault="00981255" w:rsidP="00981255">
      <w:r>
        <w:t></w:t>
      </w:r>
      <w:r>
        <w:t></w:t>
      </w:r>
      <w:r>
        <w:t></w:t>
      </w:r>
      <w:r>
        <w:rPr>
          <w:rFonts w:hint="eastAsia"/>
        </w:rPr>
        <w:t>Склади</w:t>
      </w:r>
      <w:r>
        <w:t></w:t>
      </w:r>
      <w:r>
        <w:rPr>
          <w:rFonts w:hint="eastAsia"/>
        </w:rPr>
        <w:t>злочинів</w:t>
      </w:r>
      <w:r>
        <w:t></w:t>
      </w:r>
      <w:r>
        <w:t></w:t>
      </w:r>
      <w:r>
        <w:rPr>
          <w:rFonts w:hint="eastAsia"/>
        </w:rPr>
        <w:t>передбачених</w:t>
      </w:r>
      <w:r>
        <w:t></w:t>
      </w:r>
      <w:r>
        <w:rPr>
          <w:rFonts w:hint="eastAsia"/>
        </w:rPr>
        <w:t>статтями</w:t>
      </w:r>
      <w:r>
        <w:t></w:t>
      </w:r>
      <w:r>
        <w:rPr>
          <w:rFonts w:hint="eastAsia"/>
        </w:rPr>
        <w:t>ч</w:t>
      </w:r>
      <w:r>
        <w:t></w:t>
      </w:r>
      <w:r>
        <w:t></w:t>
      </w:r>
      <w:r>
        <w:t></w:t>
      </w:r>
      <w:r>
        <w:t></w:t>
      </w:r>
      <w:r>
        <w:rPr>
          <w:rFonts w:hint="eastAsia"/>
        </w:rPr>
        <w:t>ст</w:t>
      </w:r>
      <w:r>
        <w:t></w:t>
      </w:r>
      <w:r>
        <w:t></w:t>
      </w:r>
      <w:r>
        <w:t></w:t>
      </w:r>
      <w:r>
        <w:t></w:t>
      </w:r>
      <w:r>
        <w:t></w:t>
      </w:r>
      <w:r>
        <w:t></w:t>
      </w:r>
      <w:r>
        <w:t></w:t>
      </w:r>
      <w:r>
        <w:t></w:t>
      </w:r>
      <w:r>
        <w:t></w:t>
      </w:r>
      <w:r>
        <w:t></w:t>
      </w:r>
      <w:r>
        <w:t></w:t>
      </w:r>
      <w:r>
        <w:t></w:t>
      </w:r>
      <w:r>
        <w:t></w:t>
      </w:r>
      <w:r>
        <w:t></w:t>
      </w:r>
      <w:r>
        <w:t></w:t>
      </w:r>
      <w:r>
        <w:t></w:t>
      </w:r>
      <w:r>
        <w:rPr>
          <w:rFonts w:hint="eastAsia"/>
        </w:rPr>
        <w:t>КК</w:t>
      </w:r>
      <w:r>
        <w:t></w:t>
      </w:r>
    </w:p>
    <w:p w:rsidR="00981255" w:rsidRDefault="00981255" w:rsidP="00981255">
      <w:r>
        <w:rPr>
          <w:rFonts w:hint="eastAsia"/>
        </w:rPr>
        <w:t>побудовані</w:t>
      </w:r>
      <w:r>
        <w:t></w:t>
      </w:r>
      <w:r>
        <w:rPr>
          <w:rFonts w:hint="eastAsia"/>
        </w:rPr>
        <w:t>законодавцем</w:t>
      </w:r>
      <w:r>
        <w:t></w:t>
      </w:r>
      <w:r>
        <w:rPr>
          <w:rFonts w:hint="eastAsia"/>
        </w:rPr>
        <w:t>з</w:t>
      </w:r>
      <w:r>
        <w:t></w:t>
      </w:r>
      <w:r>
        <w:rPr>
          <w:rFonts w:hint="eastAsia"/>
        </w:rPr>
        <w:t>використанням</w:t>
      </w:r>
      <w:r>
        <w:t></w:t>
      </w:r>
      <w:r>
        <w:rPr>
          <w:rFonts w:hint="eastAsia"/>
        </w:rPr>
        <w:t>типової</w:t>
      </w:r>
      <w:r>
        <w:t></w:t>
      </w:r>
      <w:r>
        <w:rPr>
          <w:rFonts w:hint="eastAsia"/>
        </w:rPr>
        <w:t>юридичної</w:t>
      </w:r>
      <w:r>
        <w:t></w:t>
      </w:r>
      <w:r>
        <w:rPr>
          <w:rFonts w:hint="eastAsia"/>
        </w:rPr>
        <w:t>конструкції</w:t>
      </w:r>
      <w:r>
        <w:t></w:t>
      </w:r>
      <w:r>
        <w:t></w:t>
      </w:r>
      <w:r>
        <w:rPr>
          <w:rFonts w:hint="eastAsia"/>
        </w:rPr>
        <w:t>яка</w:t>
      </w:r>
    </w:p>
    <w:p w:rsidR="00981255" w:rsidRDefault="00981255" w:rsidP="00981255">
      <w:r>
        <w:rPr>
          <w:rFonts w:hint="eastAsia"/>
        </w:rPr>
        <w:t>включає</w:t>
      </w:r>
      <w:r>
        <w:t></w:t>
      </w:r>
    </w:p>
    <w:p w:rsidR="00981255" w:rsidRDefault="00981255" w:rsidP="00981255">
      <w:r>
        <w:rPr>
          <w:rFonts w:hint="eastAsia"/>
        </w:rPr>
        <w:t>а</w:t>
      </w:r>
      <w:r>
        <w:t></w:t>
      </w:r>
      <w:r>
        <w:t></w:t>
      </w:r>
      <w:r>
        <w:rPr>
          <w:rFonts w:hint="eastAsia"/>
        </w:rPr>
        <w:t>об’єкт</w:t>
      </w:r>
      <w:r>
        <w:t></w:t>
      </w:r>
      <w:r>
        <w:rPr>
          <w:rFonts w:hint="eastAsia"/>
        </w:rPr>
        <w:t>злочину</w:t>
      </w:r>
      <w:r>
        <w:t></w:t>
      </w:r>
      <w:r>
        <w:rPr>
          <w:rFonts w:hint="eastAsia"/>
        </w:rPr>
        <w:t>–</w:t>
      </w:r>
      <w:r>
        <w:t></w:t>
      </w:r>
      <w:r>
        <w:rPr>
          <w:rFonts w:hint="eastAsia"/>
        </w:rPr>
        <w:t>процесуальні</w:t>
      </w:r>
      <w:r>
        <w:t></w:t>
      </w:r>
      <w:r>
        <w:rPr>
          <w:rFonts w:hint="eastAsia"/>
        </w:rPr>
        <w:t>права</w:t>
      </w:r>
      <w:r>
        <w:t></w:t>
      </w:r>
      <w:r>
        <w:rPr>
          <w:rFonts w:hint="eastAsia"/>
        </w:rPr>
        <w:t>та</w:t>
      </w:r>
      <w:r>
        <w:t></w:t>
      </w:r>
      <w:r>
        <w:rPr>
          <w:rFonts w:hint="eastAsia"/>
        </w:rPr>
        <w:t>інтереси</w:t>
      </w:r>
      <w:r>
        <w:t></w:t>
      </w:r>
      <w:r>
        <w:rPr>
          <w:rFonts w:hint="eastAsia"/>
        </w:rPr>
        <w:t>підозрюваного</w:t>
      </w:r>
      <w:r>
        <w:t></w:t>
      </w:r>
    </w:p>
    <w:p w:rsidR="00981255" w:rsidRDefault="00981255" w:rsidP="00981255">
      <w:r>
        <w:rPr>
          <w:rFonts w:hint="eastAsia"/>
        </w:rPr>
        <w:t>обвинуваченого</w:t>
      </w:r>
      <w:r>
        <w:t></w:t>
      </w:r>
    </w:p>
    <w:p w:rsidR="00981255" w:rsidRDefault="00981255" w:rsidP="00981255">
      <w:r>
        <w:rPr>
          <w:rFonts w:hint="eastAsia"/>
        </w:rPr>
        <w:t>б</w:t>
      </w:r>
      <w:r>
        <w:t></w:t>
      </w:r>
      <w:r>
        <w:t></w:t>
      </w:r>
      <w:r>
        <w:rPr>
          <w:rFonts w:hint="eastAsia"/>
        </w:rPr>
        <w:t>об’єктивну</w:t>
      </w:r>
      <w:r>
        <w:t></w:t>
      </w:r>
      <w:r>
        <w:rPr>
          <w:rFonts w:hint="eastAsia"/>
        </w:rPr>
        <w:t>сторону</w:t>
      </w:r>
      <w:r>
        <w:t></w:t>
      </w:r>
      <w:r>
        <w:rPr>
          <w:rFonts w:hint="eastAsia"/>
        </w:rPr>
        <w:t>–</w:t>
      </w:r>
      <w:r>
        <w:t></w:t>
      </w:r>
      <w:r>
        <w:rPr>
          <w:rFonts w:hint="eastAsia"/>
        </w:rPr>
        <w:t>порушення</w:t>
      </w:r>
      <w:r>
        <w:t></w:t>
      </w:r>
      <w:r>
        <w:t></w:t>
      </w:r>
      <w:r>
        <w:rPr>
          <w:rFonts w:hint="eastAsia"/>
        </w:rPr>
        <w:t>недотримання</w:t>
      </w:r>
      <w:r>
        <w:t></w:t>
      </w:r>
      <w:r>
        <w:t></w:t>
      </w:r>
      <w:r>
        <w:rPr>
          <w:rFonts w:hint="eastAsia"/>
        </w:rPr>
        <w:t>закріплених</w:t>
      </w:r>
      <w:r>
        <w:t></w:t>
      </w:r>
      <w:r>
        <w:rPr>
          <w:rFonts w:hint="eastAsia"/>
        </w:rPr>
        <w:t>у</w:t>
      </w:r>
    </w:p>
    <w:p w:rsidR="00981255" w:rsidRDefault="00981255" w:rsidP="00981255">
      <w:r>
        <w:rPr>
          <w:rFonts w:hint="eastAsia"/>
        </w:rPr>
        <w:t>законодавстві</w:t>
      </w:r>
      <w:r>
        <w:t></w:t>
      </w:r>
      <w:r>
        <w:rPr>
          <w:rFonts w:hint="eastAsia"/>
        </w:rPr>
        <w:t>процесуальних</w:t>
      </w:r>
      <w:r>
        <w:t></w:t>
      </w:r>
      <w:r>
        <w:rPr>
          <w:rFonts w:hint="eastAsia"/>
        </w:rPr>
        <w:t>прав</w:t>
      </w:r>
      <w:r>
        <w:t></w:t>
      </w:r>
      <w:r>
        <w:rPr>
          <w:rFonts w:hint="eastAsia"/>
        </w:rPr>
        <w:t>та</w:t>
      </w:r>
      <w:r>
        <w:t></w:t>
      </w:r>
      <w:r>
        <w:rPr>
          <w:rFonts w:hint="eastAsia"/>
        </w:rPr>
        <w:t>інтересів</w:t>
      </w:r>
      <w:r>
        <w:t></w:t>
      </w:r>
      <w:r>
        <w:rPr>
          <w:rFonts w:hint="eastAsia"/>
        </w:rPr>
        <w:t>підозрюваного</w:t>
      </w:r>
      <w:r>
        <w:t></w:t>
      </w:r>
      <w:r>
        <w:t></w:t>
      </w:r>
      <w:r>
        <w:rPr>
          <w:rFonts w:hint="eastAsia"/>
        </w:rPr>
        <w:t>обвинуваченого</w:t>
      </w:r>
      <w:r>
        <w:t></w:t>
      </w:r>
    </w:p>
    <w:p w:rsidR="00981255" w:rsidRDefault="00981255" w:rsidP="00981255">
      <w:r>
        <w:rPr>
          <w:rFonts w:hint="eastAsia"/>
        </w:rPr>
        <w:t>в</w:t>
      </w:r>
      <w:r>
        <w:t></w:t>
      </w:r>
      <w:r>
        <w:t></w:t>
      </w:r>
      <w:r>
        <w:rPr>
          <w:rFonts w:hint="eastAsia"/>
        </w:rPr>
        <w:t>суб’єкт</w:t>
      </w:r>
      <w:r>
        <w:t></w:t>
      </w:r>
      <w:r>
        <w:rPr>
          <w:rFonts w:hint="eastAsia"/>
        </w:rPr>
        <w:t>–</w:t>
      </w:r>
      <w:r>
        <w:t></w:t>
      </w:r>
      <w:r>
        <w:rPr>
          <w:rFonts w:hint="eastAsia"/>
        </w:rPr>
        <w:t>службові</w:t>
      </w:r>
      <w:r>
        <w:t></w:t>
      </w:r>
      <w:r>
        <w:rPr>
          <w:rFonts w:hint="eastAsia"/>
        </w:rPr>
        <w:t>особи</w:t>
      </w:r>
      <w:r>
        <w:t></w:t>
      </w:r>
      <w:r>
        <w:rPr>
          <w:rFonts w:hint="eastAsia"/>
        </w:rPr>
        <w:t>органів</w:t>
      </w:r>
      <w:r>
        <w:t></w:t>
      </w:r>
      <w:r>
        <w:t></w:t>
      </w:r>
      <w:r>
        <w:rPr>
          <w:rFonts w:hint="eastAsia"/>
        </w:rPr>
        <w:t>які</w:t>
      </w:r>
      <w:r>
        <w:t></w:t>
      </w:r>
      <w:r>
        <w:rPr>
          <w:rFonts w:hint="eastAsia"/>
        </w:rPr>
        <w:t>здійснюють</w:t>
      </w:r>
      <w:r>
        <w:t></w:t>
      </w:r>
      <w:r>
        <w:rPr>
          <w:rFonts w:hint="eastAsia"/>
        </w:rPr>
        <w:t>досудове</w:t>
      </w:r>
    </w:p>
    <w:p w:rsidR="00981255" w:rsidRDefault="00981255" w:rsidP="00981255">
      <w:r>
        <w:rPr>
          <w:rFonts w:hint="eastAsia"/>
        </w:rPr>
        <w:t>розслідування</w:t>
      </w:r>
      <w:r>
        <w:t></w:t>
      </w:r>
      <w:r>
        <w:t></w:t>
      </w:r>
      <w:r>
        <w:rPr>
          <w:rFonts w:hint="eastAsia"/>
        </w:rPr>
        <w:t>оперативно</w:t>
      </w:r>
      <w:r>
        <w:t></w:t>
      </w:r>
      <w:r>
        <w:rPr>
          <w:rFonts w:hint="eastAsia"/>
        </w:rPr>
        <w:t>розшукову</w:t>
      </w:r>
      <w:r>
        <w:t></w:t>
      </w:r>
      <w:r>
        <w:rPr>
          <w:rFonts w:hint="eastAsia"/>
        </w:rPr>
        <w:t>діяльність</w:t>
      </w:r>
      <w:r>
        <w:t></w:t>
      </w:r>
      <w:r>
        <w:rPr>
          <w:rFonts w:hint="eastAsia"/>
        </w:rPr>
        <w:t>або</w:t>
      </w:r>
      <w:r>
        <w:t></w:t>
      </w:r>
      <w:r>
        <w:rPr>
          <w:rFonts w:hint="eastAsia"/>
        </w:rPr>
        <w:t>судді</w:t>
      </w:r>
      <w:r>
        <w:t></w:t>
      </w:r>
    </w:p>
    <w:p w:rsidR="00981255" w:rsidRDefault="00981255" w:rsidP="00981255">
      <w:r>
        <w:rPr>
          <w:rFonts w:hint="eastAsia"/>
        </w:rPr>
        <w:t>г</w:t>
      </w:r>
      <w:r>
        <w:t></w:t>
      </w:r>
      <w:r>
        <w:t></w:t>
      </w:r>
      <w:r>
        <w:rPr>
          <w:rFonts w:hint="eastAsia"/>
        </w:rPr>
        <w:t>суб’єктивна</w:t>
      </w:r>
      <w:r>
        <w:t></w:t>
      </w:r>
      <w:r>
        <w:rPr>
          <w:rFonts w:hint="eastAsia"/>
        </w:rPr>
        <w:t>сторона</w:t>
      </w:r>
      <w:r>
        <w:t></w:t>
      </w:r>
      <w:r>
        <w:rPr>
          <w:rFonts w:hint="eastAsia"/>
        </w:rPr>
        <w:t>–</w:t>
      </w:r>
      <w:r>
        <w:t></w:t>
      </w:r>
      <w:r>
        <w:rPr>
          <w:rFonts w:hint="eastAsia"/>
        </w:rPr>
        <w:t>вина</w:t>
      </w:r>
      <w:r>
        <w:t></w:t>
      </w:r>
      <w:r>
        <w:rPr>
          <w:rFonts w:hint="eastAsia"/>
        </w:rPr>
        <w:t>у</w:t>
      </w:r>
      <w:r>
        <w:t></w:t>
      </w:r>
      <w:r>
        <w:rPr>
          <w:rFonts w:hint="eastAsia"/>
        </w:rPr>
        <w:t>формі</w:t>
      </w:r>
      <w:r>
        <w:t></w:t>
      </w:r>
      <w:r>
        <w:rPr>
          <w:rFonts w:hint="eastAsia"/>
        </w:rPr>
        <w:t>прямого</w:t>
      </w:r>
      <w:r>
        <w:t></w:t>
      </w:r>
      <w:r>
        <w:rPr>
          <w:rFonts w:hint="eastAsia"/>
        </w:rPr>
        <w:t>умислу</w:t>
      </w:r>
      <w:r>
        <w:t></w:t>
      </w:r>
    </w:p>
    <w:p w:rsidR="00981255" w:rsidRDefault="00981255" w:rsidP="00981255">
      <w:r>
        <w:t></w:t>
      </w:r>
      <w:r>
        <w:t></w:t>
      </w:r>
      <w:r>
        <w:t></w:t>
      </w:r>
      <w:r>
        <w:rPr>
          <w:rFonts w:hint="eastAsia"/>
        </w:rPr>
        <w:t>Окремі</w:t>
      </w:r>
      <w:r>
        <w:t></w:t>
      </w:r>
      <w:r>
        <w:rPr>
          <w:rFonts w:hint="eastAsia"/>
        </w:rPr>
        <w:t>ознаки</w:t>
      </w:r>
      <w:r>
        <w:t></w:t>
      </w:r>
      <w:r>
        <w:rPr>
          <w:rFonts w:hint="eastAsia"/>
        </w:rPr>
        <w:t>юридичних</w:t>
      </w:r>
      <w:r>
        <w:t></w:t>
      </w:r>
      <w:r>
        <w:rPr>
          <w:rFonts w:hint="eastAsia"/>
        </w:rPr>
        <w:t>складів</w:t>
      </w:r>
      <w:r>
        <w:t></w:t>
      </w:r>
      <w:r>
        <w:rPr>
          <w:rFonts w:hint="eastAsia"/>
        </w:rPr>
        <w:t>злочинів</w:t>
      </w:r>
      <w:r>
        <w:t></w:t>
      </w:r>
      <w:r>
        <w:rPr>
          <w:rFonts w:hint="eastAsia"/>
        </w:rPr>
        <w:t>за</w:t>
      </w:r>
      <w:r>
        <w:t></w:t>
      </w:r>
      <w:r>
        <w:rPr>
          <w:rFonts w:hint="eastAsia"/>
        </w:rPr>
        <w:t>частиною</w:t>
      </w:r>
      <w:r>
        <w:t></w:t>
      </w:r>
      <w:r>
        <w:t></w:t>
      </w:r>
      <w:r>
        <w:t></w:t>
      </w:r>
      <w:r>
        <w:rPr>
          <w:rFonts w:hint="eastAsia"/>
        </w:rPr>
        <w:t>ст</w:t>
      </w:r>
      <w:r>
        <w:t></w:t>
      </w:r>
      <w:r>
        <w:t></w:t>
      </w:r>
      <w:r>
        <w:t></w:t>
      </w:r>
      <w:r>
        <w:t></w:t>
      </w:r>
      <w:r>
        <w:t></w:t>
      </w:r>
      <w:r>
        <w:t></w:t>
      </w:r>
      <w:r>
        <w:t></w:t>
      </w:r>
      <w:r>
        <w:rPr>
          <w:rFonts w:hint="eastAsia"/>
        </w:rPr>
        <w:t>ст</w:t>
      </w:r>
      <w:r>
        <w:t></w:t>
      </w:r>
    </w:p>
    <w:p w:rsidR="00981255" w:rsidRDefault="00981255" w:rsidP="00981255">
      <w:r>
        <w:t></w:t>
      </w:r>
      <w:r>
        <w:t></w:t>
      </w:r>
      <w:r>
        <w:t></w:t>
      </w:r>
      <w:r>
        <w:t></w:t>
      </w:r>
      <w:r>
        <w:rPr>
          <w:rFonts w:hint="eastAsia"/>
        </w:rPr>
        <w:t>КК</w:t>
      </w:r>
      <w:r>
        <w:t></w:t>
      </w:r>
      <w:r>
        <w:rPr>
          <w:rFonts w:hint="eastAsia"/>
        </w:rPr>
        <w:t>не</w:t>
      </w:r>
      <w:r>
        <w:t></w:t>
      </w:r>
      <w:r>
        <w:rPr>
          <w:rFonts w:hint="eastAsia"/>
        </w:rPr>
        <w:t>відповідають</w:t>
      </w:r>
      <w:r>
        <w:t></w:t>
      </w:r>
      <w:r>
        <w:rPr>
          <w:rFonts w:hint="eastAsia"/>
        </w:rPr>
        <w:t>визначеній</w:t>
      </w:r>
      <w:r>
        <w:t></w:t>
      </w:r>
      <w:r>
        <w:rPr>
          <w:rFonts w:hint="eastAsia"/>
        </w:rPr>
        <w:t>конструкції</w:t>
      </w:r>
      <w:r>
        <w:t></w:t>
      </w:r>
      <w:r>
        <w:rPr>
          <w:rFonts w:hint="eastAsia"/>
        </w:rPr>
        <w:t>в</w:t>
      </w:r>
      <w:r>
        <w:t></w:t>
      </w:r>
      <w:r>
        <w:rPr>
          <w:rFonts w:hint="eastAsia"/>
        </w:rPr>
        <w:t>повній</w:t>
      </w:r>
      <w:r>
        <w:t></w:t>
      </w:r>
      <w:r>
        <w:rPr>
          <w:rFonts w:hint="eastAsia"/>
        </w:rPr>
        <w:t>мірі</w:t>
      </w:r>
      <w:r>
        <w:t></w:t>
      </w:r>
      <w:r>
        <w:t></w:t>
      </w:r>
      <w:r>
        <w:rPr>
          <w:rFonts w:hint="eastAsia"/>
        </w:rPr>
        <w:t>оскільки</w:t>
      </w:r>
    </w:p>
    <w:p w:rsidR="00981255" w:rsidRDefault="00981255" w:rsidP="00981255">
      <w:r>
        <w:rPr>
          <w:rFonts w:hint="eastAsia"/>
        </w:rPr>
        <w:t>передбачені</w:t>
      </w:r>
      <w:r>
        <w:t></w:t>
      </w:r>
      <w:r>
        <w:rPr>
          <w:rFonts w:hint="eastAsia"/>
        </w:rPr>
        <w:t>процесуальним</w:t>
      </w:r>
      <w:r>
        <w:t></w:t>
      </w:r>
      <w:r>
        <w:rPr>
          <w:rFonts w:hint="eastAsia"/>
        </w:rPr>
        <w:t>законом</w:t>
      </w:r>
      <w:r>
        <w:t></w:t>
      </w:r>
      <w:r>
        <w:rPr>
          <w:rFonts w:hint="eastAsia"/>
        </w:rPr>
        <w:t>права</w:t>
      </w:r>
      <w:r>
        <w:t></w:t>
      </w:r>
      <w:r>
        <w:rPr>
          <w:rFonts w:hint="eastAsia"/>
        </w:rPr>
        <w:t>та</w:t>
      </w:r>
      <w:r>
        <w:t></w:t>
      </w:r>
      <w:r>
        <w:rPr>
          <w:rFonts w:hint="eastAsia"/>
        </w:rPr>
        <w:t>інтереси</w:t>
      </w:r>
      <w:r>
        <w:t></w:t>
      </w:r>
      <w:r>
        <w:rPr>
          <w:rFonts w:hint="eastAsia"/>
        </w:rPr>
        <w:t>підозрюваного</w:t>
      </w:r>
      <w:r>
        <w:t></w:t>
      </w:r>
      <w:r>
        <w:t></w:t>
      </w:r>
    </w:p>
    <w:p w:rsidR="00981255" w:rsidRDefault="00981255" w:rsidP="00981255">
      <w:r>
        <w:t></w:t>
      </w:r>
      <w:r>
        <w:t></w:t>
      </w:r>
      <w:r>
        <w:t></w:t>
      </w:r>
    </w:p>
    <w:p w:rsidR="00981255" w:rsidRDefault="00981255" w:rsidP="00981255">
      <w:r>
        <w:rPr>
          <w:rFonts w:hint="eastAsia"/>
        </w:rPr>
        <w:t>обвинуваченого</w:t>
      </w:r>
      <w:r>
        <w:t></w:t>
      </w:r>
      <w:r>
        <w:rPr>
          <w:rFonts w:hint="eastAsia"/>
        </w:rPr>
        <w:t>для</w:t>
      </w:r>
      <w:r>
        <w:t></w:t>
      </w:r>
      <w:r>
        <w:rPr>
          <w:rFonts w:hint="eastAsia"/>
        </w:rPr>
        <w:t>складів</w:t>
      </w:r>
      <w:r>
        <w:t></w:t>
      </w:r>
      <w:r>
        <w:rPr>
          <w:rFonts w:hint="eastAsia"/>
        </w:rPr>
        <w:t>відповідних</w:t>
      </w:r>
      <w:r>
        <w:t></w:t>
      </w:r>
      <w:r>
        <w:rPr>
          <w:rFonts w:hint="eastAsia"/>
        </w:rPr>
        <w:t>злочинів</w:t>
      </w:r>
      <w:r>
        <w:t></w:t>
      </w:r>
      <w:r>
        <w:rPr>
          <w:rFonts w:hint="eastAsia"/>
        </w:rPr>
        <w:t>відіграють</w:t>
      </w:r>
      <w:r>
        <w:t></w:t>
      </w:r>
      <w:r>
        <w:rPr>
          <w:rFonts w:hint="eastAsia"/>
        </w:rPr>
        <w:t>роль</w:t>
      </w:r>
    </w:p>
    <w:p w:rsidR="00981255" w:rsidRDefault="00981255" w:rsidP="00981255">
      <w:r>
        <w:rPr>
          <w:rFonts w:hint="eastAsia"/>
        </w:rPr>
        <w:t>факультативного</w:t>
      </w:r>
      <w:r>
        <w:t></w:t>
      </w:r>
      <w:r>
        <w:rPr>
          <w:rFonts w:hint="eastAsia"/>
        </w:rPr>
        <w:t>об’єкта</w:t>
      </w:r>
      <w:r>
        <w:t></w:t>
      </w:r>
      <w:r>
        <w:rPr>
          <w:rFonts w:hint="eastAsia"/>
        </w:rPr>
        <w:t>кримінально</w:t>
      </w:r>
      <w:r>
        <w:t></w:t>
      </w:r>
      <w:r>
        <w:rPr>
          <w:rFonts w:hint="eastAsia"/>
        </w:rPr>
        <w:t>правової</w:t>
      </w:r>
      <w:r>
        <w:t></w:t>
      </w:r>
      <w:r>
        <w:rPr>
          <w:rFonts w:hint="eastAsia"/>
        </w:rPr>
        <w:t>охорони</w:t>
      </w:r>
      <w:r>
        <w:t></w:t>
      </w:r>
    </w:p>
    <w:p w:rsidR="00981255" w:rsidRDefault="00981255" w:rsidP="00981255">
      <w:r>
        <w:t></w:t>
      </w:r>
      <w:r>
        <w:t></w:t>
      </w:r>
      <w:r>
        <w:t></w:t>
      </w:r>
      <w:r>
        <w:rPr>
          <w:rFonts w:hint="eastAsia"/>
        </w:rPr>
        <w:t>Специфічні</w:t>
      </w:r>
      <w:r>
        <w:t></w:t>
      </w:r>
      <w:r>
        <w:rPr>
          <w:rFonts w:hint="eastAsia"/>
        </w:rPr>
        <w:t>ознаки</w:t>
      </w:r>
      <w:r>
        <w:t></w:t>
      </w:r>
      <w:r>
        <w:rPr>
          <w:rFonts w:hint="eastAsia"/>
        </w:rPr>
        <w:t>злочину</w:t>
      </w:r>
      <w:r>
        <w:t></w:t>
      </w:r>
      <w:r>
        <w:rPr>
          <w:rFonts w:hint="eastAsia"/>
        </w:rPr>
        <w:t>за</w:t>
      </w:r>
      <w:r>
        <w:t></w:t>
      </w:r>
      <w:r>
        <w:rPr>
          <w:rFonts w:hint="eastAsia"/>
        </w:rPr>
        <w:t>ст</w:t>
      </w:r>
      <w:r>
        <w:t></w:t>
      </w:r>
      <w:r>
        <w:t></w:t>
      </w:r>
      <w:r>
        <w:t></w:t>
      </w:r>
      <w:r>
        <w:t></w:t>
      </w:r>
      <w:r>
        <w:t></w:t>
      </w:r>
      <w:r>
        <w:t></w:t>
      </w:r>
      <w:r>
        <w:rPr>
          <w:rFonts w:hint="eastAsia"/>
        </w:rPr>
        <w:t>КК</w:t>
      </w:r>
      <w:r>
        <w:t></w:t>
      </w:r>
      <w:r>
        <w:rPr>
          <w:rFonts w:hint="eastAsia"/>
        </w:rPr>
        <w:t>виходять</w:t>
      </w:r>
      <w:r>
        <w:t></w:t>
      </w:r>
      <w:r>
        <w:rPr>
          <w:rFonts w:hint="eastAsia"/>
        </w:rPr>
        <w:t>за</w:t>
      </w:r>
      <w:r>
        <w:t></w:t>
      </w:r>
      <w:r>
        <w:rPr>
          <w:rFonts w:hint="eastAsia"/>
        </w:rPr>
        <w:t>межі</w:t>
      </w:r>
      <w:r>
        <w:t></w:t>
      </w:r>
      <w:r>
        <w:rPr>
          <w:rFonts w:hint="eastAsia"/>
        </w:rPr>
        <w:t>наведеної</w:t>
      </w:r>
    </w:p>
    <w:p w:rsidR="00981255" w:rsidRDefault="00981255" w:rsidP="00981255">
      <w:r>
        <w:rPr>
          <w:rFonts w:hint="eastAsia"/>
        </w:rPr>
        <w:t>юридичної</w:t>
      </w:r>
      <w:r>
        <w:t></w:t>
      </w:r>
      <w:r>
        <w:rPr>
          <w:rFonts w:hint="eastAsia"/>
        </w:rPr>
        <w:t>конструкції</w:t>
      </w:r>
      <w:r>
        <w:t></w:t>
      </w:r>
      <w:r>
        <w:t></w:t>
      </w:r>
      <w:r>
        <w:rPr>
          <w:rFonts w:hint="eastAsia"/>
        </w:rPr>
        <w:t>постановлення</w:t>
      </w:r>
      <w:r>
        <w:t></w:t>
      </w:r>
      <w:r>
        <w:rPr>
          <w:rFonts w:hint="eastAsia"/>
        </w:rPr>
        <w:t>суддею</w:t>
      </w:r>
      <w:r>
        <w:t></w:t>
      </w:r>
      <w:r>
        <w:t></w:t>
      </w:r>
      <w:r>
        <w:rPr>
          <w:rFonts w:hint="eastAsia"/>
        </w:rPr>
        <w:t>суддями</w:t>
      </w:r>
      <w:r>
        <w:t></w:t>
      </w:r>
      <w:r>
        <w:t></w:t>
      </w:r>
      <w:r>
        <w:rPr>
          <w:rFonts w:hint="eastAsia"/>
        </w:rPr>
        <w:t>завідомо</w:t>
      </w:r>
    </w:p>
    <w:p w:rsidR="00981255" w:rsidRDefault="00981255" w:rsidP="00981255">
      <w:r>
        <w:rPr>
          <w:rFonts w:hint="eastAsia"/>
        </w:rPr>
        <w:t>неправосудного</w:t>
      </w:r>
      <w:r>
        <w:t></w:t>
      </w:r>
      <w:r>
        <w:rPr>
          <w:rFonts w:hint="eastAsia"/>
        </w:rPr>
        <w:t>вироку</w:t>
      </w:r>
      <w:r>
        <w:t></w:t>
      </w:r>
      <w:r>
        <w:t></w:t>
      </w:r>
      <w:r>
        <w:rPr>
          <w:rFonts w:hint="eastAsia"/>
        </w:rPr>
        <w:t>рішення</w:t>
      </w:r>
      <w:r>
        <w:t></w:t>
      </w:r>
      <w:r>
        <w:t></w:t>
      </w:r>
      <w:r>
        <w:rPr>
          <w:rFonts w:hint="eastAsia"/>
        </w:rPr>
        <w:t>ухвали</w:t>
      </w:r>
      <w:r>
        <w:t></w:t>
      </w:r>
      <w:r>
        <w:rPr>
          <w:rFonts w:hint="eastAsia"/>
        </w:rPr>
        <w:t>або</w:t>
      </w:r>
      <w:r>
        <w:t></w:t>
      </w:r>
      <w:r>
        <w:rPr>
          <w:rFonts w:hint="eastAsia"/>
        </w:rPr>
        <w:t>постанови</w:t>
      </w:r>
      <w:r>
        <w:t></w:t>
      </w:r>
      <w:r>
        <w:rPr>
          <w:rFonts w:hint="eastAsia"/>
        </w:rPr>
        <w:t>може</w:t>
      </w:r>
      <w:r>
        <w:t></w:t>
      </w:r>
      <w:r>
        <w:rPr>
          <w:rFonts w:hint="eastAsia"/>
        </w:rPr>
        <w:t>мати</w:t>
      </w:r>
      <w:r>
        <w:t></w:t>
      </w:r>
      <w:r>
        <w:rPr>
          <w:rFonts w:hint="eastAsia"/>
        </w:rPr>
        <w:t>місце</w:t>
      </w:r>
      <w:r>
        <w:t></w:t>
      </w:r>
      <w:r>
        <w:rPr>
          <w:rFonts w:hint="eastAsia"/>
        </w:rPr>
        <w:t>не</w:t>
      </w:r>
    </w:p>
    <w:p w:rsidR="00981255" w:rsidRDefault="00981255" w:rsidP="00981255">
      <w:r>
        <w:rPr>
          <w:rFonts w:hint="eastAsia"/>
        </w:rPr>
        <w:t>лише</w:t>
      </w:r>
      <w:r>
        <w:t></w:t>
      </w:r>
      <w:r>
        <w:rPr>
          <w:rFonts w:hint="eastAsia"/>
        </w:rPr>
        <w:t>у</w:t>
      </w:r>
      <w:r>
        <w:t></w:t>
      </w:r>
      <w:r>
        <w:rPr>
          <w:rFonts w:hint="eastAsia"/>
        </w:rPr>
        <w:t>кримінальному</w:t>
      </w:r>
      <w:r>
        <w:t></w:t>
      </w:r>
      <w:r>
        <w:t></w:t>
      </w:r>
      <w:r>
        <w:rPr>
          <w:rFonts w:hint="eastAsia"/>
        </w:rPr>
        <w:t>але</w:t>
      </w:r>
      <w:r>
        <w:t></w:t>
      </w:r>
      <w:r>
        <w:rPr>
          <w:rFonts w:hint="eastAsia"/>
        </w:rPr>
        <w:t>й</w:t>
      </w:r>
      <w:r>
        <w:t></w:t>
      </w:r>
      <w:r>
        <w:rPr>
          <w:rFonts w:hint="eastAsia"/>
        </w:rPr>
        <w:t>у</w:t>
      </w:r>
      <w:r>
        <w:t></w:t>
      </w:r>
      <w:r>
        <w:rPr>
          <w:rFonts w:hint="eastAsia"/>
        </w:rPr>
        <w:t>всіх</w:t>
      </w:r>
      <w:r>
        <w:t></w:t>
      </w:r>
      <w:r>
        <w:rPr>
          <w:rFonts w:hint="eastAsia"/>
        </w:rPr>
        <w:t>інших</w:t>
      </w:r>
      <w:r>
        <w:t></w:t>
      </w:r>
      <w:r>
        <w:rPr>
          <w:rFonts w:hint="eastAsia"/>
        </w:rPr>
        <w:t>різновидах</w:t>
      </w:r>
      <w:r>
        <w:t></w:t>
      </w:r>
      <w:r>
        <w:rPr>
          <w:rFonts w:hint="eastAsia"/>
        </w:rPr>
        <w:t>судового</w:t>
      </w:r>
      <w:r>
        <w:t></w:t>
      </w:r>
      <w:r>
        <w:rPr>
          <w:rFonts w:hint="eastAsia"/>
        </w:rPr>
        <w:t>провадження</w:t>
      </w:r>
      <w:r>
        <w:t></w:t>
      </w:r>
      <w:r>
        <w:t></w:t>
      </w:r>
      <w:r>
        <w:rPr>
          <w:rFonts w:hint="eastAsia"/>
        </w:rPr>
        <w:t>і</w:t>
      </w:r>
    </w:p>
    <w:p w:rsidR="00981255" w:rsidRDefault="00981255" w:rsidP="00981255">
      <w:r>
        <w:rPr>
          <w:rFonts w:hint="eastAsia"/>
        </w:rPr>
        <w:t>відповідно</w:t>
      </w:r>
      <w:r>
        <w:t></w:t>
      </w:r>
      <w:r>
        <w:t></w:t>
      </w:r>
      <w:r>
        <w:rPr>
          <w:rFonts w:hint="eastAsia"/>
        </w:rPr>
        <w:t>заподіює</w:t>
      </w:r>
      <w:r>
        <w:t></w:t>
      </w:r>
      <w:r>
        <w:rPr>
          <w:rFonts w:hint="eastAsia"/>
        </w:rPr>
        <w:t>або</w:t>
      </w:r>
      <w:r>
        <w:t></w:t>
      </w:r>
      <w:r>
        <w:rPr>
          <w:rFonts w:hint="eastAsia"/>
        </w:rPr>
        <w:t>ставить</w:t>
      </w:r>
      <w:r>
        <w:t></w:t>
      </w:r>
      <w:r>
        <w:rPr>
          <w:rFonts w:hint="eastAsia"/>
        </w:rPr>
        <w:t>у</w:t>
      </w:r>
      <w:r>
        <w:t></w:t>
      </w:r>
      <w:r>
        <w:rPr>
          <w:rFonts w:hint="eastAsia"/>
        </w:rPr>
        <w:t>загрозу</w:t>
      </w:r>
      <w:r>
        <w:t></w:t>
      </w:r>
      <w:r>
        <w:rPr>
          <w:rFonts w:hint="eastAsia"/>
        </w:rPr>
        <w:t>заподіяння</w:t>
      </w:r>
      <w:r>
        <w:t></w:t>
      </w:r>
      <w:r>
        <w:rPr>
          <w:rFonts w:hint="eastAsia"/>
        </w:rPr>
        <w:t>шкоди</w:t>
      </w:r>
      <w:r>
        <w:t></w:t>
      </w:r>
      <w:r>
        <w:rPr>
          <w:rFonts w:hint="eastAsia"/>
        </w:rPr>
        <w:t>процесуальні</w:t>
      </w:r>
    </w:p>
    <w:p w:rsidR="00981255" w:rsidRDefault="00981255" w:rsidP="00981255">
      <w:r>
        <w:rPr>
          <w:rFonts w:hint="eastAsia"/>
        </w:rPr>
        <w:t>права</w:t>
      </w:r>
      <w:r>
        <w:t></w:t>
      </w:r>
      <w:r>
        <w:rPr>
          <w:rFonts w:hint="eastAsia"/>
        </w:rPr>
        <w:t>та</w:t>
      </w:r>
      <w:r>
        <w:t></w:t>
      </w:r>
      <w:r>
        <w:rPr>
          <w:rFonts w:hint="eastAsia"/>
        </w:rPr>
        <w:t>інтереси</w:t>
      </w:r>
      <w:r>
        <w:t></w:t>
      </w:r>
      <w:r>
        <w:rPr>
          <w:rFonts w:hint="eastAsia"/>
        </w:rPr>
        <w:t>не</w:t>
      </w:r>
      <w:r>
        <w:t></w:t>
      </w:r>
      <w:r>
        <w:rPr>
          <w:rFonts w:hint="eastAsia"/>
        </w:rPr>
        <w:t>лише</w:t>
      </w:r>
      <w:r>
        <w:t></w:t>
      </w:r>
      <w:r>
        <w:rPr>
          <w:rFonts w:hint="eastAsia"/>
        </w:rPr>
        <w:t>підозрюваного</w:t>
      </w:r>
      <w:r>
        <w:t></w:t>
      </w:r>
      <w:r>
        <w:t></w:t>
      </w:r>
      <w:r>
        <w:rPr>
          <w:rFonts w:hint="eastAsia"/>
        </w:rPr>
        <w:t>обвинуваченого</w:t>
      </w:r>
      <w:r>
        <w:t></w:t>
      </w:r>
      <w:r>
        <w:t></w:t>
      </w:r>
      <w:r>
        <w:rPr>
          <w:rFonts w:hint="eastAsia"/>
        </w:rPr>
        <w:t>а</w:t>
      </w:r>
      <w:r>
        <w:t></w:t>
      </w:r>
      <w:r>
        <w:rPr>
          <w:rFonts w:hint="eastAsia"/>
        </w:rPr>
        <w:t>й</w:t>
      </w:r>
      <w:r>
        <w:t></w:t>
      </w:r>
      <w:r>
        <w:rPr>
          <w:rFonts w:hint="eastAsia"/>
        </w:rPr>
        <w:t>інших</w:t>
      </w:r>
      <w:r>
        <w:t></w:t>
      </w:r>
      <w:r>
        <w:rPr>
          <w:rFonts w:hint="eastAsia"/>
        </w:rPr>
        <w:t>учасників</w:t>
      </w:r>
    </w:p>
    <w:p w:rsidR="00981255" w:rsidRDefault="00981255" w:rsidP="00981255">
      <w:r>
        <w:rPr>
          <w:rFonts w:hint="eastAsia"/>
        </w:rPr>
        <w:t>судового</w:t>
      </w:r>
      <w:r>
        <w:t></w:t>
      </w:r>
      <w:r>
        <w:rPr>
          <w:rFonts w:hint="eastAsia"/>
        </w:rPr>
        <w:t>провадження</w:t>
      </w:r>
      <w:r>
        <w:t></w:t>
      </w:r>
    </w:p>
    <w:p w:rsidR="00981255" w:rsidRDefault="00981255" w:rsidP="00981255">
      <w:r>
        <w:rPr>
          <w:rFonts w:hint="eastAsia"/>
        </w:rPr>
        <w:t>Водночас</w:t>
      </w:r>
      <w:r>
        <w:t></w:t>
      </w:r>
      <w:r>
        <w:t></w:t>
      </w:r>
      <w:r>
        <w:rPr>
          <w:rFonts w:hint="eastAsia"/>
        </w:rPr>
        <w:t>злочин</w:t>
      </w:r>
      <w:r>
        <w:t></w:t>
      </w:r>
      <w:r>
        <w:rPr>
          <w:rFonts w:hint="eastAsia"/>
        </w:rPr>
        <w:t>за</w:t>
      </w:r>
      <w:r>
        <w:t></w:t>
      </w:r>
      <w:r>
        <w:rPr>
          <w:rFonts w:hint="eastAsia"/>
        </w:rPr>
        <w:t>ст</w:t>
      </w:r>
      <w:r>
        <w:t></w:t>
      </w:r>
      <w:r>
        <w:t></w:t>
      </w:r>
      <w:r>
        <w:t></w:t>
      </w:r>
      <w:r>
        <w:t></w:t>
      </w:r>
      <w:r>
        <w:t></w:t>
      </w:r>
      <w:r>
        <w:t></w:t>
      </w:r>
      <w:r>
        <w:rPr>
          <w:rFonts w:hint="eastAsia"/>
        </w:rPr>
        <w:t>КК</w:t>
      </w:r>
      <w:r>
        <w:t></w:t>
      </w:r>
      <w:r>
        <w:t></w:t>
      </w:r>
      <w:r>
        <w:rPr>
          <w:rFonts w:hint="eastAsia"/>
        </w:rPr>
        <w:t>у</w:t>
      </w:r>
      <w:r>
        <w:t></w:t>
      </w:r>
      <w:r>
        <w:rPr>
          <w:rFonts w:hint="eastAsia"/>
        </w:rPr>
        <w:t>разі</w:t>
      </w:r>
      <w:r>
        <w:t></w:t>
      </w:r>
      <w:r>
        <w:rPr>
          <w:rFonts w:hint="eastAsia"/>
        </w:rPr>
        <w:t>його</w:t>
      </w:r>
      <w:r>
        <w:t></w:t>
      </w:r>
      <w:r>
        <w:rPr>
          <w:rFonts w:hint="eastAsia"/>
        </w:rPr>
        <w:t>вчинення</w:t>
      </w:r>
      <w:r>
        <w:t></w:t>
      </w:r>
      <w:r>
        <w:rPr>
          <w:rFonts w:hint="eastAsia"/>
        </w:rPr>
        <w:t>в</w:t>
      </w:r>
      <w:r>
        <w:t></w:t>
      </w:r>
      <w:r>
        <w:rPr>
          <w:rFonts w:hint="eastAsia"/>
        </w:rPr>
        <w:t>межах</w:t>
      </w:r>
    </w:p>
    <w:p w:rsidR="00981255" w:rsidRDefault="00981255" w:rsidP="00981255">
      <w:r>
        <w:rPr>
          <w:rFonts w:hint="eastAsia"/>
        </w:rPr>
        <w:t>кримінального</w:t>
      </w:r>
      <w:r>
        <w:t></w:t>
      </w:r>
      <w:r>
        <w:rPr>
          <w:rFonts w:hint="eastAsia"/>
        </w:rPr>
        <w:t>провадження</w:t>
      </w:r>
      <w:r>
        <w:t></w:t>
      </w:r>
      <w:r>
        <w:t></w:t>
      </w:r>
      <w:r>
        <w:rPr>
          <w:rFonts w:hint="eastAsia"/>
        </w:rPr>
        <w:t>може</w:t>
      </w:r>
      <w:r>
        <w:t></w:t>
      </w:r>
      <w:r>
        <w:rPr>
          <w:rFonts w:hint="eastAsia"/>
        </w:rPr>
        <w:t>посягати</w:t>
      </w:r>
      <w:r>
        <w:t></w:t>
      </w:r>
      <w:r>
        <w:rPr>
          <w:rFonts w:hint="eastAsia"/>
        </w:rPr>
        <w:t>на</w:t>
      </w:r>
      <w:r>
        <w:t></w:t>
      </w:r>
      <w:r>
        <w:rPr>
          <w:rFonts w:hint="eastAsia"/>
        </w:rPr>
        <w:t>процесуальні</w:t>
      </w:r>
      <w:r>
        <w:t></w:t>
      </w:r>
      <w:r>
        <w:rPr>
          <w:rFonts w:hint="eastAsia"/>
        </w:rPr>
        <w:t>права</w:t>
      </w:r>
      <w:r>
        <w:t></w:t>
      </w:r>
      <w:r>
        <w:rPr>
          <w:rFonts w:hint="eastAsia"/>
        </w:rPr>
        <w:t>та</w:t>
      </w:r>
      <w:r>
        <w:t></w:t>
      </w:r>
      <w:r>
        <w:rPr>
          <w:rFonts w:hint="eastAsia"/>
        </w:rPr>
        <w:t>інтереси</w:t>
      </w:r>
    </w:p>
    <w:p w:rsidR="00981255" w:rsidRDefault="00981255" w:rsidP="00981255">
      <w:r>
        <w:rPr>
          <w:rFonts w:hint="eastAsia"/>
        </w:rPr>
        <w:t>підозрюваного</w:t>
      </w:r>
      <w:r>
        <w:t></w:t>
      </w:r>
      <w:r>
        <w:t></w:t>
      </w:r>
      <w:r>
        <w:rPr>
          <w:rFonts w:hint="eastAsia"/>
        </w:rPr>
        <w:t>обвинуваченого</w:t>
      </w:r>
      <w:r>
        <w:t></w:t>
      </w:r>
      <w:r>
        <w:t></w:t>
      </w:r>
      <w:r>
        <w:rPr>
          <w:rFonts w:hint="eastAsia"/>
        </w:rPr>
        <w:t>з</w:t>
      </w:r>
      <w:r>
        <w:t></w:t>
      </w:r>
      <w:r>
        <w:rPr>
          <w:rFonts w:hint="eastAsia"/>
        </w:rPr>
        <w:t>урахуванням</w:t>
      </w:r>
      <w:r>
        <w:t></w:t>
      </w:r>
      <w:r>
        <w:rPr>
          <w:rFonts w:hint="eastAsia"/>
        </w:rPr>
        <w:t>чого</w:t>
      </w:r>
      <w:r>
        <w:t></w:t>
      </w:r>
      <w:r>
        <w:rPr>
          <w:rFonts w:hint="eastAsia"/>
        </w:rPr>
        <w:t>відповідні</w:t>
      </w:r>
      <w:r>
        <w:t></w:t>
      </w:r>
      <w:r>
        <w:rPr>
          <w:rFonts w:hint="eastAsia"/>
        </w:rPr>
        <w:t>цінності</w:t>
      </w:r>
    </w:p>
    <w:p w:rsidR="00981255" w:rsidRDefault="00981255" w:rsidP="00981255">
      <w:r>
        <w:rPr>
          <w:rFonts w:hint="eastAsia"/>
        </w:rPr>
        <w:t>повинні</w:t>
      </w:r>
      <w:r>
        <w:t></w:t>
      </w:r>
      <w:r>
        <w:rPr>
          <w:rFonts w:hint="eastAsia"/>
        </w:rPr>
        <w:t>визнаватись</w:t>
      </w:r>
      <w:r>
        <w:t></w:t>
      </w:r>
      <w:r>
        <w:rPr>
          <w:rFonts w:hint="eastAsia"/>
        </w:rPr>
        <w:t>для</w:t>
      </w:r>
      <w:r>
        <w:t></w:t>
      </w:r>
      <w:r>
        <w:rPr>
          <w:rFonts w:hint="eastAsia"/>
        </w:rPr>
        <w:t>цього</w:t>
      </w:r>
      <w:r>
        <w:t></w:t>
      </w:r>
      <w:r>
        <w:rPr>
          <w:rFonts w:hint="eastAsia"/>
        </w:rPr>
        <w:t>злочину</w:t>
      </w:r>
      <w:r>
        <w:t></w:t>
      </w:r>
      <w:r>
        <w:rPr>
          <w:rFonts w:hint="eastAsia"/>
        </w:rPr>
        <w:t>факультативним</w:t>
      </w:r>
      <w:r>
        <w:t></w:t>
      </w:r>
      <w:r>
        <w:rPr>
          <w:rFonts w:hint="eastAsia"/>
        </w:rPr>
        <w:t>об’єктом</w:t>
      </w:r>
      <w:r>
        <w:t></w:t>
      </w:r>
      <w:r>
        <w:rPr>
          <w:rFonts w:hint="eastAsia"/>
        </w:rPr>
        <w:t>кримінальноправової</w:t>
      </w:r>
      <w:r>
        <w:t></w:t>
      </w:r>
      <w:r>
        <w:rPr>
          <w:rFonts w:hint="eastAsia"/>
        </w:rPr>
        <w:t>охорони</w:t>
      </w:r>
      <w:r>
        <w:t></w:t>
      </w:r>
    </w:p>
    <w:p w:rsidR="00981255" w:rsidRDefault="00981255" w:rsidP="00981255">
      <w:r>
        <w:t></w:t>
      </w:r>
      <w:r>
        <w:t></w:t>
      </w:r>
      <w:r>
        <w:t></w:t>
      </w:r>
      <w:r>
        <w:rPr>
          <w:rFonts w:hint="eastAsia"/>
        </w:rPr>
        <w:t>У</w:t>
      </w:r>
      <w:r>
        <w:t></w:t>
      </w:r>
      <w:r>
        <w:rPr>
          <w:rFonts w:hint="eastAsia"/>
        </w:rPr>
        <w:t>наукових</w:t>
      </w:r>
      <w:r>
        <w:t></w:t>
      </w:r>
      <w:r>
        <w:rPr>
          <w:rFonts w:hint="eastAsia"/>
        </w:rPr>
        <w:t>цілях</w:t>
      </w:r>
      <w:r>
        <w:t></w:t>
      </w:r>
      <w:r>
        <w:rPr>
          <w:rFonts w:hint="eastAsia"/>
        </w:rPr>
        <w:t>дослідження</w:t>
      </w:r>
      <w:r>
        <w:t></w:t>
      </w:r>
      <w:r>
        <w:rPr>
          <w:rFonts w:hint="eastAsia"/>
        </w:rPr>
        <w:t>злочину</w:t>
      </w:r>
      <w:r>
        <w:t></w:t>
      </w:r>
      <w:r>
        <w:rPr>
          <w:rFonts w:hint="eastAsia"/>
        </w:rPr>
        <w:t>за</w:t>
      </w:r>
      <w:r>
        <w:t></w:t>
      </w:r>
      <w:r>
        <w:rPr>
          <w:rFonts w:hint="eastAsia"/>
        </w:rPr>
        <w:t>статтею</w:t>
      </w:r>
      <w:r>
        <w:t></w:t>
      </w:r>
      <w:r>
        <w:t></w:t>
      </w:r>
      <w:r>
        <w:t></w:t>
      </w:r>
      <w:r>
        <w:t></w:t>
      </w:r>
      <w:r>
        <w:t></w:t>
      </w:r>
      <w:r>
        <w:rPr>
          <w:rFonts w:hint="eastAsia"/>
        </w:rPr>
        <w:t>КК</w:t>
      </w:r>
      <w:r>
        <w:t></w:t>
      </w:r>
      <w:r>
        <w:rPr>
          <w:rFonts w:hint="eastAsia"/>
        </w:rPr>
        <w:t>доцільно</w:t>
      </w:r>
      <w:r>
        <w:t></w:t>
      </w:r>
      <w:r>
        <w:rPr>
          <w:rFonts w:hint="eastAsia"/>
        </w:rPr>
        <w:t>не</w:t>
      </w:r>
    </w:p>
    <w:p w:rsidR="00981255" w:rsidRDefault="00981255" w:rsidP="00981255">
      <w:r>
        <w:rPr>
          <w:rFonts w:hint="eastAsia"/>
        </w:rPr>
        <w:t>відокремлювати</w:t>
      </w:r>
      <w:r>
        <w:t></w:t>
      </w:r>
      <w:r>
        <w:rPr>
          <w:rFonts w:hint="eastAsia"/>
        </w:rPr>
        <w:t>від</w:t>
      </w:r>
      <w:r>
        <w:t></w:t>
      </w:r>
      <w:r>
        <w:rPr>
          <w:rFonts w:hint="eastAsia"/>
        </w:rPr>
        <w:t>аналізу</w:t>
      </w:r>
      <w:r>
        <w:t></w:t>
      </w:r>
      <w:r>
        <w:rPr>
          <w:rFonts w:hint="eastAsia"/>
        </w:rPr>
        <w:t>ознак</w:t>
      </w:r>
      <w:r>
        <w:t></w:t>
      </w:r>
      <w:r>
        <w:rPr>
          <w:rFonts w:hint="eastAsia"/>
        </w:rPr>
        <w:t>інших</w:t>
      </w:r>
      <w:r>
        <w:t></w:t>
      </w:r>
      <w:r>
        <w:rPr>
          <w:rFonts w:hint="eastAsia"/>
        </w:rPr>
        <w:t>посягань</w:t>
      </w:r>
      <w:r>
        <w:t></w:t>
      </w:r>
      <w:r>
        <w:rPr>
          <w:rFonts w:hint="eastAsia"/>
        </w:rPr>
        <w:t>на</w:t>
      </w:r>
      <w:r>
        <w:t></w:t>
      </w:r>
      <w:r>
        <w:rPr>
          <w:rFonts w:hint="eastAsia"/>
        </w:rPr>
        <w:t>процесуальні</w:t>
      </w:r>
      <w:r>
        <w:t></w:t>
      </w:r>
      <w:r>
        <w:rPr>
          <w:rFonts w:hint="eastAsia"/>
        </w:rPr>
        <w:t>права</w:t>
      </w:r>
      <w:r>
        <w:t></w:t>
      </w:r>
      <w:r>
        <w:rPr>
          <w:rFonts w:hint="eastAsia"/>
        </w:rPr>
        <w:t>та</w:t>
      </w:r>
    </w:p>
    <w:p w:rsidR="00981255" w:rsidRDefault="00981255" w:rsidP="00981255">
      <w:r>
        <w:rPr>
          <w:rFonts w:hint="eastAsia"/>
        </w:rPr>
        <w:t>інтереси</w:t>
      </w:r>
      <w:r>
        <w:t></w:t>
      </w:r>
      <w:r>
        <w:rPr>
          <w:rFonts w:hint="eastAsia"/>
        </w:rPr>
        <w:t>підозрюваного</w:t>
      </w:r>
      <w:r>
        <w:t></w:t>
      </w:r>
      <w:r>
        <w:t></w:t>
      </w:r>
      <w:r>
        <w:rPr>
          <w:rFonts w:hint="eastAsia"/>
        </w:rPr>
        <w:t>обвинуваченого</w:t>
      </w:r>
      <w:r>
        <w:t></w:t>
      </w:r>
    </w:p>
    <w:p w:rsidR="00981255" w:rsidRDefault="00981255" w:rsidP="00981255">
      <w:r>
        <w:t></w:t>
      </w:r>
      <w:r>
        <w:t></w:t>
      </w:r>
      <w:r>
        <w:t></w:t>
      </w:r>
      <w:r>
        <w:rPr>
          <w:rFonts w:hint="eastAsia"/>
        </w:rPr>
        <w:t>З</w:t>
      </w:r>
      <w:r>
        <w:t></w:t>
      </w:r>
      <w:r>
        <w:rPr>
          <w:rFonts w:hint="eastAsia"/>
        </w:rPr>
        <w:t>урахуванням</w:t>
      </w:r>
      <w:r>
        <w:t></w:t>
      </w:r>
      <w:r>
        <w:rPr>
          <w:rFonts w:hint="eastAsia"/>
        </w:rPr>
        <w:t>відмінностей</w:t>
      </w:r>
      <w:r>
        <w:t></w:t>
      </w:r>
      <w:r>
        <w:rPr>
          <w:rFonts w:hint="eastAsia"/>
        </w:rPr>
        <w:t>у</w:t>
      </w:r>
      <w:r>
        <w:t></w:t>
      </w:r>
      <w:r>
        <w:rPr>
          <w:rFonts w:hint="eastAsia"/>
        </w:rPr>
        <w:t>механізмі</w:t>
      </w:r>
      <w:r>
        <w:t></w:t>
      </w:r>
      <w:r>
        <w:rPr>
          <w:rFonts w:hint="eastAsia"/>
        </w:rPr>
        <w:t>злочинного</w:t>
      </w:r>
      <w:r>
        <w:t></w:t>
      </w:r>
      <w:r>
        <w:rPr>
          <w:rFonts w:hint="eastAsia"/>
        </w:rPr>
        <w:t>посягання</w:t>
      </w:r>
    </w:p>
    <w:p w:rsidR="00981255" w:rsidRDefault="00981255" w:rsidP="00981255">
      <w:r>
        <w:rPr>
          <w:rFonts w:hint="eastAsia"/>
        </w:rPr>
        <w:t>пропонується</w:t>
      </w:r>
      <w:r>
        <w:t></w:t>
      </w:r>
      <w:r>
        <w:rPr>
          <w:rFonts w:hint="eastAsia"/>
        </w:rPr>
        <w:t>поділяти</w:t>
      </w:r>
      <w:r>
        <w:t></w:t>
      </w:r>
      <w:r>
        <w:rPr>
          <w:rFonts w:hint="eastAsia"/>
        </w:rPr>
        <w:t>кримінальні</w:t>
      </w:r>
      <w:r>
        <w:t></w:t>
      </w:r>
      <w:r>
        <w:rPr>
          <w:rFonts w:hint="eastAsia"/>
        </w:rPr>
        <w:t>правопорушення</w:t>
      </w:r>
      <w:r>
        <w:t></w:t>
      </w:r>
      <w:r>
        <w:t></w:t>
      </w:r>
      <w:r>
        <w:rPr>
          <w:rFonts w:hint="eastAsia"/>
        </w:rPr>
        <w:t>передбачені</w:t>
      </w:r>
      <w:r>
        <w:t></w:t>
      </w:r>
      <w:r>
        <w:rPr>
          <w:rFonts w:hint="eastAsia"/>
        </w:rPr>
        <w:t>статтями</w:t>
      </w:r>
    </w:p>
    <w:p w:rsidR="00981255" w:rsidRDefault="00981255" w:rsidP="00981255">
      <w:r>
        <w:t></w:t>
      </w:r>
      <w:r>
        <w:t></w:t>
      </w:r>
      <w:r>
        <w:t></w:t>
      </w:r>
      <w:r>
        <w:t></w:t>
      </w:r>
      <w:r>
        <w:t></w:t>
      </w:r>
      <w:r>
        <w:t></w:t>
      </w:r>
      <w:r>
        <w:t></w:t>
      </w:r>
      <w:r>
        <w:t></w:t>
      </w:r>
      <w:r>
        <w:rPr>
          <w:rFonts w:hint="eastAsia"/>
        </w:rPr>
        <w:t>КК</w:t>
      </w:r>
      <w:r>
        <w:t></w:t>
      </w:r>
      <w:r>
        <w:t></w:t>
      </w:r>
      <w:r>
        <w:rPr>
          <w:rFonts w:hint="eastAsia"/>
        </w:rPr>
        <w:t>на</w:t>
      </w:r>
      <w:r>
        <w:t></w:t>
      </w:r>
      <w:r>
        <w:rPr>
          <w:rFonts w:hint="eastAsia"/>
        </w:rPr>
        <w:t>такі</w:t>
      </w:r>
      <w:r>
        <w:t></w:t>
      </w:r>
      <w:r>
        <w:rPr>
          <w:rFonts w:hint="eastAsia"/>
        </w:rPr>
        <w:t>підгрупи</w:t>
      </w:r>
      <w:r>
        <w:t></w:t>
      </w:r>
    </w:p>
    <w:p w:rsidR="00981255" w:rsidRDefault="00981255" w:rsidP="00981255">
      <w:r>
        <w:t></w:t>
      </w:r>
      <w:r>
        <w:t></w:t>
      </w:r>
      <w:r>
        <w:t></w:t>
      </w:r>
      <w:r>
        <w:rPr>
          <w:rFonts w:hint="eastAsia"/>
        </w:rPr>
        <w:t>посягання</w:t>
      </w:r>
      <w:r>
        <w:t></w:t>
      </w:r>
      <w:r>
        <w:rPr>
          <w:rFonts w:hint="eastAsia"/>
        </w:rPr>
        <w:t>на</w:t>
      </w:r>
      <w:r>
        <w:t></w:t>
      </w:r>
      <w:r>
        <w:rPr>
          <w:rFonts w:hint="eastAsia"/>
        </w:rPr>
        <w:t>процесуальні</w:t>
      </w:r>
      <w:r>
        <w:t></w:t>
      </w:r>
      <w:r>
        <w:rPr>
          <w:rFonts w:hint="eastAsia"/>
        </w:rPr>
        <w:t>права</w:t>
      </w:r>
      <w:r>
        <w:t></w:t>
      </w:r>
      <w:r>
        <w:rPr>
          <w:rFonts w:hint="eastAsia"/>
        </w:rPr>
        <w:t>та</w:t>
      </w:r>
      <w:r>
        <w:t></w:t>
      </w:r>
      <w:r>
        <w:rPr>
          <w:rFonts w:hint="eastAsia"/>
        </w:rPr>
        <w:t>інтереси</w:t>
      </w:r>
      <w:r>
        <w:t></w:t>
      </w:r>
      <w:r>
        <w:rPr>
          <w:rFonts w:hint="eastAsia"/>
        </w:rPr>
        <w:t>підозрюваного</w:t>
      </w:r>
      <w:r>
        <w:t></w:t>
      </w:r>
    </w:p>
    <w:p w:rsidR="00981255" w:rsidRDefault="00981255" w:rsidP="00981255">
      <w:r>
        <w:rPr>
          <w:rFonts w:hint="eastAsia"/>
        </w:rPr>
        <w:t>обвинуваченого</w:t>
      </w:r>
      <w:r>
        <w:t></w:t>
      </w:r>
      <w:r>
        <w:t></w:t>
      </w:r>
      <w:r>
        <w:rPr>
          <w:rFonts w:hint="eastAsia"/>
        </w:rPr>
        <w:t>пов’язані</w:t>
      </w:r>
      <w:r>
        <w:t></w:t>
      </w:r>
      <w:r>
        <w:rPr>
          <w:rFonts w:hint="eastAsia"/>
        </w:rPr>
        <w:t>із</w:t>
      </w:r>
      <w:r>
        <w:t></w:t>
      </w:r>
      <w:r>
        <w:rPr>
          <w:rFonts w:hint="eastAsia"/>
        </w:rPr>
        <w:t>фізичним</w:t>
      </w:r>
      <w:r>
        <w:t></w:t>
      </w:r>
      <w:r>
        <w:t></w:t>
      </w:r>
      <w:r>
        <w:rPr>
          <w:rFonts w:hint="eastAsia"/>
        </w:rPr>
        <w:t>психічним</w:t>
      </w:r>
      <w:r>
        <w:t></w:t>
      </w:r>
      <w:r>
        <w:rPr>
          <w:rFonts w:hint="eastAsia"/>
        </w:rPr>
        <w:t>або</w:t>
      </w:r>
      <w:r>
        <w:t></w:t>
      </w:r>
      <w:r>
        <w:rPr>
          <w:rFonts w:hint="eastAsia"/>
        </w:rPr>
        <w:t>іншим</w:t>
      </w:r>
      <w:r>
        <w:t></w:t>
      </w:r>
      <w:r>
        <w:rPr>
          <w:rFonts w:hint="eastAsia"/>
        </w:rPr>
        <w:t>впливом</w:t>
      </w:r>
      <w:r>
        <w:t></w:t>
      </w:r>
      <w:r>
        <w:rPr>
          <w:rFonts w:hint="eastAsia"/>
        </w:rPr>
        <w:t>на</w:t>
      </w:r>
      <w:r>
        <w:t></w:t>
      </w:r>
      <w:r>
        <w:rPr>
          <w:rFonts w:hint="eastAsia"/>
        </w:rPr>
        <w:t>особу</w:t>
      </w:r>
    </w:p>
    <w:p w:rsidR="00981255" w:rsidRDefault="00981255" w:rsidP="00981255">
      <w:r>
        <w:rPr>
          <w:rFonts w:hint="eastAsia"/>
        </w:rPr>
        <w:t>потерпілого</w:t>
      </w:r>
      <w:r>
        <w:t></w:t>
      </w:r>
      <w:r>
        <w:t></w:t>
      </w:r>
      <w:r>
        <w:rPr>
          <w:rFonts w:hint="eastAsia"/>
        </w:rPr>
        <w:t>ст</w:t>
      </w:r>
      <w:r>
        <w:t></w:t>
      </w:r>
      <w:r>
        <w:rPr>
          <w:rFonts w:hint="eastAsia"/>
        </w:rPr>
        <w:t>ст</w:t>
      </w:r>
      <w:r>
        <w:t></w:t>
      </w:r>
      <w:r>
        <w:t></w:t>
      </w:r>
      <w:r>
        <w:t></w:t>
      </w:r>
      <w:r>
        <w:t></w:t>
      </w:r>
      <w:r>
        <w:t></w:t>
      </w:r>
      <w:r>
        <w:t></w:t>
      </w:r>
      <w:r>
        <w:t></w:t>
      </w:r>
      <w:r>
        <w:t></w:t>
      </w:r>
      <w:r>
        <w:t></w:t>
      </w:r>
      <w:r>
        <w:t></w:t>
      </w:r>
      <w:r>
        <w:t></w:t>
      </w:r>
      <w:r>
        <w:rPr>
          <w:rFonts w:hint="eastAsia"/>
        </w:rPr>
        <w:t>КК</w:t>
      </w:r>
      <w:r>
        <w:t></w:t>
      </w:r>
      <w:r>
        <w:t></w:t>
      </w:r>
    </w:p>
    <w:p w:rsidR="00981255" w:rsidRDefault="00981255" w:rsidP="00981255">
      <w:r>
        <w:t></w:t>
      </w:r>
      <w:r>
        <w:t></w:t>
      </w:r>
      <w:r>
        <w:t></w:t>
      </w:r>
      <w:r>
        <w:rPr>
          <w:rFonts w:hint="eastAsia"/>
        </w:rPr>
        <w:t>посягання</w:t>
      </w:r>
      <w:r>
        <w:t></w:t>
      </w:r>
      <w:r>
        <w:rPr>
          <w:rFonts w:hint="eastAsia"/>
        </w:rPr>
        <w:t>на</w:t>
      </w:r>
      <w:r>
        <w:t></w:t>
      </w:r>
      <w:r>
        <w:rPr>
          <w:rFonts w:hint="eastAsia"/>
        </w:rPr>
        <w:t>процесуальні</w:t>
      </w:r>
      <w:r>
        <w:t></w:t>
      </w:r>
      <w:r>
        <w:rPr>
          <w:rFonts w:hint="eastAsia"/>
        </w:rPr>
        <w:t>права</w:t>
      </w:r>
      <w:r>
        <w:t></w:t>
      </w:r>
      <w:r>
        <w:rPr>
          <w:rFonts w:hint="eastAsia"/>
        </w:rPr>
        <w:t>та</w:t>
      </w:r>
      <w:r>
        <w:t></w:t>
      </w:r>
      <w:r>
        <w:rPr>
          <w:rFonts w:hint="eastAsia"/>
        </w:rPr>
        <w:t>інтереси</w:t>
      </w:r>
      <w:r>
        <w:t></w:t>
      </w:r>
      <w:r>
        <w:rPr>
          <w:rFonts w:hint="eastAsia"/>
        </w:rPr>
        <w:t>підозрюваного</w:t>
      </w:r>
      <w:r>
        <w:t></w:t>
      </w:r>
    </w:p>
    <w:p w:rsidR="00981255" w:rsidRDefault="00981255" w:rsidP="00981255">
      <w:r>
        <w:rPr>
          <w:rFonts w:hint="eastAsia"/>
        </w:rPr>
        <w:t>обвинуваченого</w:t>
      </w:r>
      <w:r>
        <w:t></w:t>
      </w:r>
      <w:r>
        <w:t></w:t>
      </w:r>
      <w:r>
        <w:rPr>
          <w:rFonts w:hint="eastAsia"/>
        </w:rPr>
        <w:t>не</w:t>
      </w:r>
      <w:r>
        <w:t></w:t>
      </w:r>
      <w:r>
        <w:rPr>
          <w:rFonts w:hint="eastAsia"/>
        </w:rPr>
        <w:t>пов’язані</w:t>
      </w:r>
      <w:r>
        <w:t></w:t>
      </w:r>
      <w:r>
        <w:rPr>
          <w:rFonts w:hint="eastAsia"/>
        </w:rPr>
        <w:t>із</w:t>
      </w:r>
      <w:r>
        <w:t></w:t>
      </w:r>
      <w:r>
        <w:rPr>
          <w:rFonts w:hint="eastAsia"/>
        </w:rPr>
        <w:t>фізичним</w:t>
      </w:r>
      <w:r>
        <w:t></w:t>
      </w:r>
      <w:r>
        <w:t></w:t>
      </w:r>
      <w:r>
        <w:rPr>
          <w:rFonts w:hint="eastAsia"/>
        </w:rPr>
        <w:t>психічним</w:t>
      </w:r>
      <w:r>
        <w:t></w:t>
      </w:r>
      <w:r>
        <w:rPr>
          <w:rFonts w:hint="eastAsia"/>
        </w:rPr>
        <w:t>або</w:t>
      </w:r>
      <w:r>
        <w:t></w:t>
      </w:r>
      <w:r>
        <w:rPr>
          <w:rFonts w:hint="eastAsia"/>
        </w:rPr>
        <w:t>іншим</w:t>
      </w:r>
      <w:r>
        <w:t></w:t>
      </w:r>
      <w:r>
        <w:rPr>
          <w:rFonts w:hint="eastAsia"/>
        </w:rPr>
        <w:t>впливом</w:t>
      </w:r>
      <w:r>
        <w:t></w:t>
      </w:r>
      <w:r>
        <w:rPr>
          <w:rFonts w:hint="eastAsia"/>
        </w:rPr>
        <w:t>на</w:t>
      </w:r>
    </w:p>
    <w:p w:rsidR="00981255" w:rsidRDefault="00981255" w:rsidP="00981255">
      <w:r>
        <w:rPr>
          <w:rFonts w:hint="eastAsia"/>
        </w:rPr>
        <w:t>особу</w:t>
      </w:r>
      <w:r>
        <w:t></w:t>
      </w:r>
      <w:r>
        <w:rPr>
          <w:rFonts w:hint="eastAsia"/>
        </w:rPr>
        <w:t>потерпілого</w:t>
      </w:r>
      <w:r>
        <w:t></w:t>
      </w:r>
      <w:r>
        <w:t></w:t>
      </w:r>
      <w:r>
        <w:rPr>
          <w:rFonts w:hint="eastAsia"/>
        </w:rPr>
        <w:t>ст</w:t>
      </w:r>
      <w:r>
        <w:t></w:t>
      </w:r>
      <w:r>
        <w:rPr>
          <w:rFonts w:hint="eastAsia"/>
        </w:rPr>
        <w:t>ст</w:t>
      </w:r>
      <w:r>
        <w:t></w:t>
      </w:r>
      <w:r>
        <w:t></w:t>
      </w:r>
      <w:r>
        <w:t></w:t>
      </w:r>
      <w:r>
        <w:t></w:t>
      </w:r>
      <w:r>
        <w:t></w:t>
      </w:r>
      <w:r>
        <w:t></w:t>
      </w:r>
      <w:r>
        <w:t></w:t>
      </w:r>
      <w:r>
        <w:t></w:t>
      </w:r>
      <w:r>
        <w:t></w:t>
      </w:r>
      <w:r>
        <w:t></w:t>
      </w:r>
      <w:r>
        <w:t></w:t>
      </w:r>
      <w:r>
        <w:rPr>
          <w:rFonts w:hint="eastAsia"/>
        </w:rPr>
        <w:t>КК</w:t>
      </w:r>
      <w:r>
        <w:t></w:t>
      </w:r>
      <w:r>
        <w:t></w:t>
      </w:r>
    </w:p>
    <w:p w:rsidR="00981255" w:rsidRDefault="00981255" w:rsidP="00981255">
      <w:r>
        <w:t></w:t>
      </w:r>
      <w:r>
        <w:t></w:t>
      </w:r>
      <w:r>
        <w:t></w:t>
      </w:r>
      <w:r>
        <w:rPr>
          <w:rFonts w:hint="eastAsia"/>
        </w:rPr>
        <w:t>При</w:t>
      </w:r>
      <w:r>
        <w:t></w:t>
      </w:r>
      <w:r>
        <w:rPr>
          <w:rFonts w:hint="eastAsia"/>
        </w:rPr>
        <w:t>визначенні</w:t>
      </w:r>
      <w:r>
        <w:t></w:t>
      </w:r>
      <w:r>
        <w:rPr>
          <w:rFonts w:hint="eastAsia"/>
        </w:rPr>
        <w:t>нормативного</w:t>
      </w:r>
      <w:r>
        <w:t></w:t>
      </w:r>
      <w:r>
        <w:rPr>
          <w:rFonts w:hint="eastAsia"/>
        </w:rPr>
        <w:t>змісту</w:t>
      </w:r>
      <w:r>
        <w:t></w:t>
      </w:r>
      <w:r>
        <w:rPr>
          <w:rFonts w:hint="eastAsia"/>
        </w:rPr>
        <w:t>ознаки</w:t>
      </w:r>
      <w:r>
        <w:t></w:t>
      </w:r>
      <w:r>
        <w:t></w:t>
      </w:r>
      <w:r>
        <w:rPr>
          <w:rFonts w:hint="eastAsia"/>
        </w:rPr>
        <w:t>незаконний</w:t>
      </w:r>
      <w:r>
        <w:t></w:t>
      </w:r>
    </w:p>
    <w:p w:rsidR="00981255" w:rsidRDefault="00981255" w:rsidP="00981255">
      <w:r>
        <w:t></w:t>
      </w:r>
      <w:r>
        <w:t></w:t>
      </w:r>
      <w:r>
        <w:rPr>
          <w:rFonts w:hint="eastAsia"/>
        </w:rPr>
        <w:t>незаконне</w:t>
      </w:r>
      <w:r>
        <w:t></w:t>
      </w:r>
      <w:r>
        <w:t></w:t>
      </w:r>
      <w:r>
        <w:rPr>
          <w:rFonts w:hint="eastAsia"/>
        </w:rPr>
        <w:t>у</w:t>
      </w:r>
      <w:r>
        <w:t></w:t>
      </w:r>
      <w:r>
        <w:rPr>
          <w:rFonts w:hint="eastAsia"/>
        </w:rPr>
        <w:t>юридичних</w:t>
      </w:r>
      <w:r>
        <w:t></w:t>
      </w:r>
      <w:r>
        <w:rPr>
          <w:rFonts w:hint="eastAsia"/>
        </w:rPr>
        <w:t>складах</w:t>
      </w:r>
      <w:r>
        <w:t></w:t>
      </w:r>
      <w:r>
        <w:rPr>
          <w:rFonts w:hint="eastAsia"/>
        </w:rPr>
        <w:t>злочину</w:t>
      </w:r>
      <w:r>
        <w:t></w:t>
      </w:r>
      <w:r>
        <w:rPr>
          <w:rFonts w:hint="eastAsia"/>
        </w:rPr>
        <w:t>за</w:t>
      </w:r>
      <w:r>
        <w:t></w:t>
      </w:r>
      <w:r>
        <w:rPr>
          <w:rFonts w:hint="eastAsia"/>
        </w:rPr>
        <w:t>частинами</w:t>
      </w:r>
      <w:r>
        <w:t></w:t>
      </w:r>
      <w:r>
        <w:t></w:t>
      </w:r>
      <w:r>
        <w:t></w:t>
      </w:r>
      <w:r>
        <w:rPr>
          <w:rFonts w:hint="eastAsia"/>
        </w:rPr>
        <w:t>та</w:t>
      </w:r>
      <w:r>
        <w:t></w:t>
      </w:r>
      <w:r>
        <w:t></w:t>
      </w:r>
      <w:r>
        <w:t></w:t>
      </w:r>
      <w:r>
        <w:rPr>
          <w:rFonts w:hint="eastAsia"/>
        </w:rPr>
        <w:t>ст</w:t>
      </w:r>
      <w:r>
        <w:t></w:t>
      </w:r>
      <w:r>
        <w:t></w:t>
      </w:r>
      <w:r>
        <w:t></w:t>
      </w:r>
      <w:r>
        <w:t></w:t>
      </w:r>
      <w:r>
        <w:t></w:t>
      </w:r>
      <w:r>
        <w:t></w:t>
      </w:r>
      <w:r>
        <w:rPr>
          <w:rFonts w:hint="eastAsia"/>
        </w:rPr>
        <w:t>КК</w:t>
      </w:r>
      <w:r>
        <w:t></w:t>
      </w:r>
    </w:p>
    <w:p w:rsidR="00981255" w:rsidRDefault="00981255" w:rsidP="00981255">
      <w:r>
        <w:t></w:t>
      </w:r>
      <w:r>
        <w:t></w:t>
      </w:r>
      <w:r>
        <w:t></w:t>
      </w:r>
    </w:p>
    <w:p w:rsidR="00981255" w:rsidRDefault="00981255" w:rsidP="00981255">
      <w:r>
        <w:rPr>
          <w:rFonts w:hint="eastAsia"/>
        </w:rPr>
        <w:t>досліджено</w:t>
      </w:r>
      <w:r>
        <w:t></w:t>
      </w:r>
      <w:r>
        <w:rPr>
          <w:rFonts w:hint="eastAsia"/>
        </w:rPr>
        <w:t>Конституцію</w:t>
      </w:r>
      <w:r>
        <w:t></w:t>
      </w:r>
      <w:r>
        <w:rPr>
          <w:rFonts w:hint="eastAsia"/>
        </w:rPr>
        <w:t>України</w:t>
      </w:r>
      <w:r>
        <w:t></w:t>
      </w:r>
      <w:r>
        <w:t></w:t>
      </w:r>
      <w:r>
        <w:rPr>
          <w:rFonts w:hint="eastAsia"/>
        </w:rPr>
        <w:t>Закон</w:t>
      </w:r>
      <w:r>
        <w:t></w:t>
      </w:r>
      <w:r>
        <w:rPr>
          <w:rFonts w:hint="eastAsia"/>
        </w:rPr>
        <w:t>України</w:t>
      </w:r>
      <w:r>
        <w:t></w:t>
      </w:r>
      <w:r>
        <w:t></w:t>
      </w:r>
      <w:r>
        <w:rPr>
          <w:rFonts w:hint="eastAsia"/>
        </w:rPr>
        <w:t>Про</w:t>
      </w:r>
      <w:r>
        <w:t></w:t>
      </w:r>
      <w:r>
        <w:rPr>
          <w:rFonts w:hint="eastAsia"/>
        </w:rPr>
        <w:t>свободу</w:t>
      </w:r>
      <w:r>
        <w:t></w:t>
      </w:r>
      <w:r>
        <w:rPr>
          <w:rFonts w:hint="eastAsia"/>
        </w:rPr>
        <w:t>пересування</w:t>
      </w:r>
      <w:r>
        <w:t></w:t>
      </w:r>
      <w:r>
        <w:rPr>
          <w:rFonts w:hint="eastAsia"/>
        </w:rPr>
        <w:t>та</w:t>
      </w:r>
    </w:p>
    <w:p w:rsidR="00981255" w:rsidRDefault="00981255" w:rsidP="00981255">
      <w:r>
        <w:rPr>
          <w:rFonts w:hint="eastAsia"/>
        </w:rPr>
        <w:t>вільний</w:t>
      </w:r>
      <w:r>
        <w:t></w:t>
      </w:r>
      <w:r>
        <w:rPr>
          <w:rFonts w:hint="eastAsia"/>
        </w:rPr>
        <w:t>вибір</w:t>
      </w:r>
      <w:r>
        <w:t></w:t>
      </w:r>
      <w:r>
        <w:rPr>
          <w:rFonts w:hint="eastAsia"/>
        </w:rPr>
        <w:t>місця</w:t>
      </w:r>
      <w:r>
        <w:t></w:t>
      </w:r>
      <w:r>
        <w:rPr>
          <w:rFonts w:hint="eastAsia"/>
        </w:rPr>
        <w:t>проживання</w:t>
      </w:r>
      <w:r>
        <w:t></w:t>
      </w:r>
      <w:r>
        <w:rPr>
          <w:rFonts w:hint="eastAsia"/>
        </w:rPr>
        <w:t>в</w:t>
      </w:r>
      <w:r>
        <w:t></w:t>
      </w:r>
      <w:r>
        <w:rPr>
          <w:rFonts w:hint="eastAsia"/>
        </w:rPr>
        <w:t>Україні</w:t>
      </w:r>
      <w:r>
        <w:t></w:t>
      </w:r>
      <w:r>
        <w:t></w:t>
      </w:r>
      <w:r>
        <w:rPr>
          <w:rFonts w:hint="eastAsia"/>
        </w:rPr>
        <w:t>від</w:t>
      </w:r>
      <w:r>
        <w:t></w:t>
      </w:r>
      <w:r>
        <w:t></w:t>
      </w:r>
      <w:r>
        <w:t></w:t>
      </w:r>
      <w:r>
        <w:t></w:t>
      </w:r>
      <w:r>
        <w:rPr>
          <w:rFonts w:hint="eastAsia"/>
        </w:rPr>
        <w:t>грудня</w:t>
      </w:r>
      <w:r>
        <w:t></w:t>
      </w:r>
      <w:r>
        <w:t></w:t>
      </w:r>
      <w:r>
        <w:t></w:t>
      </w:r>
      <w:r>
        <w:t></w:t>
      </w:r>
      <w:r>
        <w:t></w:t>
      </w:r>
      <w:r>
        <w:t></w:t>
      </w:r>
      <w:r>
        <w:rPr>
          <w:rFonts w:hint="eastAsia"/>
        </w:rPr>
        <w:t>р</w:t>
      </w:r>
      <w:r>
        <w:t></w:t>
      </w:r>
      <w:r>
        <w:t></w:t>
      </w:r>
      <w:r>
        <w:t></w:t>
      </w:r>
      <w:r>
        <w:rPr>
          <w:rFonts w:hint="eastAsia"/>
        </w:rPr>
        <w:t>нормативні</w:t>
      </w:r>
    </w:p>
    <w:p w:rsidR="00981255" w:rsidRDefault="00981255" w:rsidP="00981255">
      <w:r>
        <w:rPr>
          <w:rFonts w:hint="eastAsia"/>
        </w:rPr>
        <w:t>акти</w:t>
      </w:r>
      <w:r>
        <w:t></w:t>
      </w:r>
      <w:r>
        <w:rPr>
          <w:rFonts w:hint="eastAsia"/>
        </w:rPr>
        <w:t>процесуального</w:t>
      </w:r>
      <w:r>
        <w:t></w:t>
      </w:r>
      <w:r>
        <w:rPr>
          <w:rFonts w:hint="eastAsia"/>
        </w:rPr>
        <w:t>законодавства</w:t>
      </w:r>
      <w:r>
        <w:t></w:t>
      </w:r>
      <w:r>
        <w:rPr>
          <w:rFonts w:hint="eastAsia"/>
        </w:rPr>
        <w:t>України</w:t>
      </w:r>
      <w:r>
        <w:t></w:t>
      </w:r>
      <w:r>
        <w:t></w:t>
      </w:r>
      <w:r>
        <w:rPr>
          <w:rFonts w:hint="eastAsia"/>
        </w:rPr>
        <w:t>положення</w:t>
      </w:r>
      <w:r>
        <w:t></w:t>
      </w:r>
      <w:r>
        <w:rPr>
          <w:rFonts w:hint="eastAsia"/>
        </w:rPr>
        <w:t>Конвенції</w:t>
      </w:r>
      <w:r>
        <w:t></w:t>
      </w:r>
      <w:r>
        <w:rPr>
          <w:rFonts w:hint="eastAsia"/>
        </w:rPr>
        <w:t>про</w:t>
      </w:r>
      <w:r>
        <w:t></w:t>
      </w:r>
      <w:r>
        <w:rPr>
          <w:rFonts w:hint="eastAsia"/>
        </w:rPr>
        <w:t>захист</w:t>
      </w:r>
    </w:p>
    <w:p w:rsidR="00981255" w:rsidRDefault="00981255" w:rsidP="00981255">
      <w:r>
        <w:rPr>
          <w:rFonts w:hint="eastAsia"/>
        </w:rPr>
        <w:t>прав</w:t>
      </w:r>
      <w:r>
        <w:t></w:t>
      </w:r>
      <w:r>
        <w:rPr>
          <w:rFonts w:hint="eastAsia"/>
        </w:rPr>
        <w:t>людини</w:t>
      </w:r>
      <w:r>
        <w:t></w:t>
      </w:r>
      <w:r>
        <w:rPr>
          <w:rFonts w:hint="eastAsia"/>
        </w:rPr>
        <w:t>і</w:t>
      </w:r>
      <w:r>
        <w:t></w:t>
      </w:r>
      <w:r>
        <w:rPr>
          <w:rFonts w:hint="eastAsia"/>
        </w:rPr>
        <w:t>основоположних</w:t>
      </w:r>
      <w:r>
        <w:t></w:t>
      </w:r>
      <w:r>
        <w:rPr>
          <w:rFonts w:hint="eastAsia"/>
        </w:rPr>
        <w:t>свобод</w:t>
      </w:r>
      <w:r>
        <w:t></w:t>
      </w:r>
      <w:r>
        <w:t></w:t>
      </w:r>
      <w:r>
        <w:t></w:t>
      </w:r>
      <w:r>
        <w:t></w:t>
      </w:r>
      <w:r>
        <w:t></w:t>
      </w:r>
      <w:r>
        <w:t></w:t>
      </w:r>
      <w:r>
        <w:rPr>
          <w:rFonts w:hint="eastAsia"/>
        </w:rPr>
        <w:t>року</w:t>
      </w:r>
      <w:r>
        <w:t></w:t>
      </w:r>
      <w:r>
        <w:rPr>
          <w:rFonts w:hint="eastAsia"/>
        </w:rPr>
        <w:t>та</w:t>
      </w:r>
      <w:r>
        <w:t></w:t>
      </w:r>
      <w:r>
        <w:rPr>
          <w:rFonts w:hint="eastAsia"/>
        </w:rPr>
        <w:t>Протоколів</w:t>
      </w:r>
      <w:r>
        <w:t></w:t>
      </w:r>
      <w:r>
        <w:rPr>
          <w:rFonts w:hint="eastAsia"/>
        </w:rPr>
        <w:t>до</w:t>
      </w:r>
      <w:r>
        <w:t></w:t>
      </w:r>
      <w:r>
        <w:rPr>
          <w:rFonts w:hint="eastAsia"/>
        </w:rPr>
        <w:t>неї</w:t>
      </w:r>
      <w:r>
        <w:t></w:t>
      </w:r>
      <w:r>
        <w:t></w:t>
      </w:r>
      <w:r>
        <w:rPr>
          <w:rFonts w:hint="eastAsia"/>
        </w:rPr>
        <w:t>Рішення</w:t>
      </w:r>
    </w:p>
    <w:p w:rsidR="00981255" w:rsidRDefault="00981255" w:rsidP="00981255">
      <w:r>
        <w:rPr>
          <w:rFonts w:hint="eastAsia"/>
        </w:rPr>
        <w:t>ЄСПЛ</w:t>
      </w:r>
      <w:r>
        <w:t></w:t>
      </w:r>
      <w:r>
        <w:rPr>
          <w:rFonts w:hint="eastAsia"/>
        </w:rPr>
        <w:t>по</w:t>
      </w:r>
      <w:r>
        <w:t></w:t>
      </w:r>
      <w:r>
        <w:rPr>
          <w:rFonts w:hint="eastAsia"/>
        </w:rPr>
        <w:t>багатьох</w:t>
      </w:r>
      <w:r>
        <w:t></w:t>
      </w:r>
      <w:r>
        <w:rPr>
          <w:rFonts w:hint="eastAsia"/>
        </w:rPr>
        <w:t>справах</w:t>
      </w:r>
      <w:r>
        <w:t></w:t>
      </w:r>
      <w:r>
        <w:t></w:t>
      </w:r>
      <w:r>
        <w:rPr>
          <w:rFonts w:hint="eastAsia"/>
        </w:rPr>
        <w:t>пов’язаних</w:t>
      </w:r>
      <w:r>
        <w:t></w:t>
      </w:r>
      <w:r>
        <w:rPr>
          <w:rFonts w:hint="eastAsia"/>
        </w:rPr>
        <w:t>з</w:t>
      </w:r>
      <w:r>
        <w:t></w:t>
      </w:r>
      <w:r>
        <w:rPr>
          <w:rFonts w:hint="eastAsia"/>
        </w:rPr>
        <w:t>порушеннями</w:t>
      </w:r>
      <w:r>
        <w:t></w:t>
      </w:r>
      <w:r>
        <w:rPr>
          <w:rFonts w:hint="eastAsia"/>
        </w:rPr>
        <w:t>вимог</w:t>
      </w:r>
      <w:r>
        <w:t></w:t>
      </w:r>
      <w:r>
        <w:rPr>
          <w:rFonts w:hint="eastAsia"/>
        </w:rPr>
        <w:t>ст</w:t>
      </w:r>
      <w:r>
        <w:t></w:t>
      </w:r>
      <w:r>
        <w:t></w:t>
      </w:r>
      <w:r>
        <w:t></w:t>
      </w:r>
      <w:r>
        <w:t></w:t>
      </w:r>
      <w:r>
        <w:rPr>
          <w:rFonts w:hint="eastAsia"/>
        </w:rPr>
        <w:t>Конвенції</w:t>
      </w:r>
    </w:p>
    <w:p w:rsidR="00981255" w:rsidRDefault="00981255" w:rsidP="00981255">
      <w:r>
        <w:t></w:t>
      </w:r>
      <w:r>
        <w:rPr>
          <w:rFonts w:hint="eastAsia"/>
        </w:rPr>
        <w:t>зокрема</w:t>
      </w:r>
      <w:r>
        <w:t></w:t>
      </w:r>
      <w:r>
        <w:t></w:t>
      </w:r>
      <w:r>
        <w:rPr>
          <w:rFonts w:hint="eastAsia"/>
        </w:rPr>
        <w:t>у</w:t>
      </w:r>
      <w:r>
        <w:t></w:t>
      </w:r>
      <w:r>
        <w:rPr>
          <w:rFonts w:hint="eastAsia"/>
        </w:rPr>
        <w:t>справах</w:t>
      </w:r>
      <w:r>
        <w:t></w:t>
      </w:r>
      <w:r>
        <w:t></w:t>
      </w:r>
      <w:r>
        <w:rPr>
          <w:rFonts w:hint="eastAsia"/>
        </w:rPr>
        <w:t>Нечипорук</w:t>
      </w:r>
      <w:r>
        <w:t></w:t>
      </w:r>
      <w:r>
        <w:rPr>
          <w:rFonts w:hint="eastAsia"/>
        </w:rPr>
        <w:t>і</w:t>
      </w:r>
      <w:r>
        <w:t></w:t>
      </w:r>
      <w:r>
        <w:rPr>
          <w:rFonts w:hint="eastAsia"/>
        </w:rPr>
        <w:t>Йонкало</w:t>
      </w:r>
      <w:r>
        <w:t></w:t>
      </w:r>
      <w:r>
        <w:rPr>
          <w:rFonts w:hint="eastAsia"/>
        </w:rPr>
        <w:t>проти</w:t>
      </w:r>
      <w:r>
        <w:t></w:t>
      </w:r>
      <w:r>
        <w:rPr>
          <w:rFonts w:hint="eastAsia"/>
        </w:rPr>
        <w:t>України</w:t>
      </w:r>
      <w:r>
        <w:t></w:t>
      </w:r>
      <w:r>
        <w:t></w:t>
      </w:r>
      <w:r>
        <w:t></w:t>
      </w:r>
      <w:r>
        <w:t></w:t>
      </w:r>
      <w:r>
        <w:rPr>
          <w:rFonts w:hint="eastAsia"/>
        </w:rPr>
        <w:t>Кобець</w:t>
      </w:r>
      <w:r>
        <w:t></w:t>
      </w:r>
      <w:r>
        <w:rPr>
          <w:rFonts w:hint="eastAsia"/>
        </w:rPr>
        <w:t>проти</w:t>
      </w:r>
    </w:p>
    <w:p w:rsidR="00981255" w:rsidRDefault="00981255" w:rsidP="00981255">
      <w:r>
        <w:rPr>
          <w:rFonts w:hint="eastAsia"/>
        </w:rPr>
        <w:t>України</w:t>
      </w:r>
      <w:r>
        <w:t></w:t>
      </w:r>
      <w:r>
        <w:t></w:t>
      </w:r>
      <w:r>
        <w:t></w:t>
      </w:r>
      <w:r>
        <w:t></w:t>
      </w:r>
      <w:r>
        <w:rPr>
          <w:rFonts w:hint="eastAsia"/>
        </w:rPr>
        <w:t>Руслан</w:t>
      </w:r>
      <w:r>
        <w:t></w:t>
      </w:r>
      <w:r>
        <w:rPr>
          <w:rFonts w:hint="eastAsia"/>
        </w:rPr>
        <w:t>Яковенко</w:t>
      </w:r>
      <w:r>
        <w:t></w:t>
      </w:r>
      <w:r>
        <w:rPr>
          <w:rFonts w:hint="eastAsia"/>
        </w:rPr>
        <w:t>проти</w:t>
      </w:r>
      <w:r>
        <w:t></w:t>
      </w:r>
      <w:r>
        <w:rPr>
          <w:rFonts w:hint="eastAsia"/>
        </w:rPr>
        <w:t>України</w:t>
      </w:r>
      <w:r>
        <w:t></w:t>
      </w:r>
      <w:r>
        <w:t></w:t>
      </w:r>
      <w:r>
        <w:rPr>
          <w:rFonts w:hint="eastAsia"/>
        </w:rPr>
        <w:t>та</w:t>
      </w:r>
      <w:r>
        <w:t></w:t>
      </w:r>
      <w:r>
        <w:rPr>
          <w:rFonts w:hint="eastAsia"/>
        </w:rPr>
        <w:t>інші</w:t>
      </w:r>
      <w:r>
        <w:t></w:t>
      </w:r>
      <w:r>
        <w:t></w:t>
      </w:r>
    </w:p>
    <w:p w:rsidR="00981255" w:rsidRDefault="00981255" w:rsidP="00981255">
      <w:r>
        <w:rPr>
          <w:rFonts w:hint="eastAsia"/>
        </w:rPr>
        <w:t>Визнання</w:t>
      </w:r>
      <w:r>
        <w:t></w:t>
      </w:r>
      <w:r>
        <w:rPr>
          <w:rFonts w:hint="eastAsia"/>
        </w:rPr>
        <w:t>затримання</w:t>
      </w:r>
      <w:r>
        <w:t></w:t>
      </w:r>
      <w:r>
        <w:t></w:t>
      </w:r>
      <w:r>
        <w:rPr>
          <w:rFonts w:hint="eastAsia"/>
        </w:rPr>
        <w:t>приводу</w:t>
      </w:r>
      <w:r>
        <w:t></w:t>
      </w:r>
      <w:r>
        <w:t></w:t>
      </w:r>
      <w:r>
        <w:rPr>
          <w:rFonts w:hint="eastAsia"/>
        </w:rPr>
        <w:t>домашнього</w:t>
      </w:r>
      <w:r>
        <w:t></w:t>
      </w:r>
      <w:r>
        <w:rPr>
          <w:rFonts w:hint="eastAsia"/>
        </w:rPr>
        <w:t>арешту</w:t>
      </w:r>
      <w:r>
        <w:t></w:t>
      </w:r>
      <w:r>
        <w:rPr>
          <w:rFonts w:hint="eastAsia"/>
        </w:rPr>
        <w:t>та</w:t>
      </w:r>
      <w:r>
        <w:t></w:t>
      </w:r>
      <w:r>
        <w:rPr>
          <w:rFonts w:hint="eastAsia"/>
        </w:rPr>
        <w:t>тримання</w:t>
      </w:r>
      <w:r>
        <w:t></w:t>
      </w:r>
      <w:r>
        <w:rPr>
          <w:rFonts w:hint="eastAsia"/>
        </w:rPr>
        <w:t>під</w:t>
      </w:r>
    </w:p>
    <w:p w:rsidR="00981255" w:rsidRDefault="00981255" w:rsidP="00981255">
      <w:r>
        <w:rPr>
          <w:rFonts w:hint="eastAsia"/>
        </w:rPr>
        <w:t>вартою</w:t>
      </w:r>
      <w:r>
        <w:t></w:t>
      </w:r>
      <w:r>
        <w:rPr>
          <w:rFonts w:hint="eastAsia"/>
        </w:rPr>
        <w:t>незаконним</w:t>
      </w:r>
      <w:r>
        <w:t></w:t>
      </w:r>
      <w:r>
        <w:t></w:t>
      </w:r>
      <w:r>
        <w:rPr>
          <w:rFonts w:hint="eastAsia"/>
        </w:rPr>
        <w:t>пов’язано</w:t>
      </w:r>
      <w:r>
        <w:t></w:t>
      </w:r>
      <w:r>
        <w:rPr>
          <w:rFonts w:hint="eastAsia"/>
        </w:rPr>
        <w:t>насамперед</w:t>
      </w:r>
      <w:r>
        <w:t></w:t>
      </w:r>
      <w:r>
        <w:rPr>
          <w:rFonts w:hint="eastAsia"/>
        </w:rPr>
        <w:t>з</w:t>
      </w:r>
      <w:r>
        <w:t></w:t>
      </w:r>
      <w:r>
        <w:rPr>
          <w:rFonts w:hint="eastAsia"/>
        </w:rPr>
        <w:t>порушенням</w:t>
      </w:r>
      <w:r>
        <w:t></w:t>
      </w:r>
      <w:r>
        <w:rPr>
          <w:rFonts w:hint="eastAsia"/>
        </w:rPr>
        <w:t>визначених</w:t>
      </w:r>
    </w:p>
    <w:p w:rsidR="00981255" w:rsidRDefault="00981255" w:rsidP="00981255">
      <w:r>
        <w:rPr>
          <w:rFonts w:hint="eastAsia"/>
        </w:rPr>
        <w:t>законодавством</w:t>
      </w:r>
      <w:r>
        <w:t></w:t>
      </w:r>
      <w:r>
        <w:rPr>
          <w:rFonts w:hint="eastAsia"/>
        </w:rPr>
        <w:t>підстав</w:t>
      </w:r>
      <w:r>
        <w:t></w:t>
      </w:r>
      <w:r>
        <w:rPr>
          <w:rFonts w:hint="eastAsia"/>
        </w:rPr>
        <w:t>та</w:t>
      </w:r>
      <w:r>
        <w:t></w:t>
      </w:r>
      <w:r>
        <w:rPr>
          <w:rFonts w:hint="eastAsia"/>
        </w:rPr>
        <w:t>умов</w:t>
      </w:r>
      <w:r>
        <w:t></w:t>
      </w:r>
      <w:r>
        <w:rPr>
          <w:rFonts w:hint="eastAsia"/>
        </w:rPr>
        <w:t>для</w:t>
      </w:r>
      <w:r>
        <w:t></w:t>
      </w:r>
      <w:r>
        <w:rPr>
          <w:rFonts w:hint="eastAsia"/>
        </w:rPr>
        <w:t>застосування</w:t>
      </w:r>
      <w:r>
        <w:t></w:t>
      </w:r>
      <w:r>
        <w:rPr>
          <w:rFonts w:hint="eastAsia"/>
        </w:rPr>
        <w:t>відповідного</w:t>
      </w:r>
      <w:r>
        <w:t></w:t>
      </w:r>
      <w:r>
        <w:rPr>
          <w:rFonts w:hint="eastAsia"/>
        </w:rPr>
        <w:t>заходу</w:t>
      </w:r>
      <w:r>
        <w:t></w:t>
      </w:r>
    </w:p>
    <w:p w:rsidR="00981255" w:rsidRDefault="00981255" w:rsidP="00981255">
      <w:r>
        <w:rPr>
          <w:rFonts w:hint="eastAsia"/>
        </w:rPr>
        <w:t>Водночас</w:t>
      </w:r>
      <w:r>
        <w:t></w:t>
      </w:r>
      <w:r>
        <w:t></w:t>
      </w:r>
      <w:r>
        <w:t></w:t>
      </w:r>
      <w:r>
        <w:rPr>
          <w:rFonts w:hint="eastAsia"/>
        </w:rPr>
        <w:t>незаконність</w:t>
      </w:r>
      <w:r>
        <w:t></w:t>
      </w:r>
      <w:r>
        <w:t></w:t>
      </w:r>
      <w:r>
        <w:rPr>
          <w:rFonts w:hint="eastAsia"/>
        </w:rPr>
        <w:t>також</w:t>
      </w:r>
      <w:r>
        <w:t></w:t>
      </w:r>
      <w:r>
        <w:rPr>
          <w:rFonts w:hint="eastAsia"/>
        </w:rPr>
        <w:t>означає</w:t>
      </w:r>
      <w:r>
        <w:t></w:t>
      </w:r>
      <w:r>
        <w:rPr>
          <w:rFonts w:hint="eastAsia"/>
        </w:rPr>
        <w:t>здійснення</w:t>
      </w:r>
      <w:r>
        <w:t></w:t>
      </w:r>
      <w:r>
        <w:rPr>
          <w:rFonts w:hint="eastAsia"/>
        </w:rPr>
        <w:t>названих</w:t>
      </w:r>
      <w:r>
        <w:t></w:t>
      </w:r>
      <w:r>
        <w:rPr>
          <w:rFonts w:hint="eastAsia"/>
        </w:rPr>
        <w:t>дій</w:t>
      </w:r>
      <w:r>
        <w:t></w:t>
      </w:r>
      <w:r>
        <w:rPr>
          <w:rFonts w:hint="eastAsia"/>
        </w:rPr>
        <w:t>за</w:t>
      </w:r>
      <w:r>
        <w:t></w:t>
      </w:r>
      <w:r>
        <w:rPr>
          <w:rFonts w:hint="eastAsia"/>
        </w:rPr>
        <w:t>відсутності</w:t>
      </w:r>
    </w:p>
    <w:p w:rsidR="00981255" w:rsidRDefault="00981255" w:rsidP="00981255">
      <w:r>
        <w:rPr>
          <w:rFonts w:hint="eastAsia"/>
        </w:rPr>
        <w:t>обставин</w:t>
      </w:r>
      <w:r>
        <w:t></w:t>
      </w:r>
      <w:r>
        <w:t></w:t>
      </w:r>
      <w:r>
        <w:rPr>
          <w:rFonts w:hint="eastAsia"/>
        </w:rPr>
        <w:t>що</w:t>
      </w:r>
      <w:r>
        <w:t></w:t>
      </w:r>
      <w:r>
        <w:rPr>
          <w:rFonts w:hint="eastAsia"/>
        </w:rPr>
        <w:t>виключають</w:t>
      </w:r>
      <w:r>
        <w:t></w:t>
      </w:r>
      <w:r>
        <w:rPr>
          <w:rFonts w:hint="eastAsia"/>
        </w:rPr>
        <w:t>злочинність</w:t>
      </w:r>
      <w:r>
        <w:t></w:t>
      </w:r>
      <w:r>
        <w:rPr>
          <w:rFonts w:hint="eastAsia"/>
        </w:rPr>
        <w:t>діяння</w:t>
      </w:r>
      <w:r>
        <w:t></w:t>
      </w:r>
      <w:r>
        <w:t></w:t>
      </w:r>
      <w:r>
        <w:rPr>
          <w:rFonts w:hint="eastAsia"/>
        </w:rPr>
        <w:t>або</w:t>
      </w:r>
      <w:r>
        <w:t></w:t>
      </w:r>
      <w:r>
        <w:rPr>
          <w:rFonts w:hint="eastAsia"/>
        </w:rPr>
        <w:t>за</w:t>
      </w:r>
      <w:r>
        <w:t></w:t>
      </w:r>
      <w:r>
        <w:rPr>
          <w:rFonts w:hint="eastAsia"/>
        </w:rPr>
        <w:t>відсутності</w:t>
      </w:r>
      <w:r>
        <w:t></w:t>
      </w:r>
      <w:r>
        <w:rPr>
          <w:rFonts w:hint="eastAsia"/>
        </w:rPr>
        <w:t>обставин</w:t>
      </w:r>
      <w:r>
        <w:t></w:t>
      </w:r>
      <w:r>
        <w:t></w:t>
      </w:r>
      <w:r>
        <w:rPr>
          <w:rFonts w:hint="eastAsia"/>
        </w:rPr>
        <w:t>що</w:t>
      </w:r>
    </w:p>
    <w:p w:rsidR="00981255" w:rsidRDefault="00981255" w:rsidP="00981255">
      <w:r>
        <w:rPr>
          <w:rFonts w:hint="eastAsia"/>
        </w:rPr>
        <w:t>відповідно</w:t>
      </w:r>
      <w:r>
        <w:t></w:t>
      </w:r>
      <w:r>
        <w:rPr>
          <w:rFonts w:hint="eastAsia"/>
        </w:rPr>
        <w:t>до</w:t>
      </w:r>
      <w:r>
        <w:t></w:t>
      </w:r>
      <w:r>
        <w:rPr>
          <w:rFonts w:hint="eastAsia"/>
        </w:rPr>
        <w:t>ч</w:t>
      </w:r>
      <w:r>
        <w:t></w:t>
      </w:r>
      <w:r>
        <w:t></w:t>
      </w:r>
      <w:r>
        <w:t></w:t>
      </w:r>
      <w:r>
        <w:t></w:t>
      </w:r>
      <w:r>
        <w:rPr>
          <w:rFonts w:hint="eastAsia"/>
        </w:rPr>
        <w:t>ст</w:t>
      </w:r>
      <w:r>
        <w:t></w:t>
      </w:r>
      <w:r>
        <w:t></w:t>
      </w:r>
      <w:r>
        <w:t></w:t>
      </w:r>
      <w:r>
        <w:t></w:t>
      </w:r>
      <w:r>
        <w:t></w:t>
      </w:r>
      <w:r>
        <w:rPr>
          <w:rFonts w:hint="eastAsia"/>
        </w:rPr>
        <w:t>КК</w:t>
      </w:r>
      <w:r>
        <w:t></w:t>
      </w:r>
      <w:r>
        <w:rPr>
          <w:rFonts w:hint="eastAsia"/>
        </w:rPr>
        <w:t>свідчать</w:t>
      </w:r>
      <w:r>
        <w:t></w:t>
      </w:r>
      <w:r>
        <w:rPr>
          <w:rFonts w:hint="eastAsia"/>
        </w:rPr>
        <w:t>про</w:t>
      </w:r>
      <w:r>
        <w:t></w:t>
      </w:r>
      <w:r>
        <w:rPr>
          <w:rFonts w:hint="eastAsia"/>
        </w:rPr>
        <w:t>малозначність</w:t>
      </w:r>
      <w:r>
        <w:t></w:t>
      </w:r>
      <w:r>
        <w:rPr>
          <w:rFonts w:hint="eastAsia"/>
        </w:rPr>
        <w:t>діяння</w:t>
      </w:r>
      <w:r>
        <w:t></w:t>
      </w:r>
    </w:p>
    <w:p w:rsidR="00981255" w:rsidRDefault="00981255" w:rsidP="00981255">
      <w:r>
        <w:t></w:t>
      </w:r>
      <w:r>
        <w:t></w:t>
      </w:r>
      <w:r>
        <w:t></w:t>
      </w:r>
      <w:r>
        <w:rPr>
          <w:rFonts w:hint="eastAsia"/>
        </w:rPr>
        <w:t>Описання</w:t>
      </w:r>
      <w:r>
        <w:t></w:t>
      </w:r>
      <w:r>
        <w:rPr>
          <w:rFonts w:hint="eastAsia"/>
        </w:rPr>
        <w:t>незаконних</w:t>
      </w:r>
      <w:r>
        <w:t></w:t>
      </w:r>
      <w:r>
        <w:rPr>
          <w:rFonts w:hint="eastAsia"/>
        </w:rPr>
        <w:t>дій</w:t>
      </w:r>
      <w:r>
        <w:t></w:t>
      </w:r>
      <w:r>
        <w:rPr>
          <w:rFonts w:hint="eastAsia"/>
        </w:rPr>
        <w:t>за</w:t>
      </w:r>
      <w:r>
        <w:t></w:t>
      </w:r>
      <w:r>
        <w:rPr>
          <w:rFonts w:hint="eastAsia"/>
        </w:rPr>
        <w:t>ч</w:t>
      </w:r>
      <w:r>
        <w:t></w:t>
      </w:r>
      <w:r>
        <w:t></w:t>
      </w:r>
      <w:r>
        <w:t></w:t>
      </w:r>
      <w:r>
        <w:t></w:t>
      </w:r>
      <w:r>
        <w:rPr>
          <w:rFonts w:hint="eastAsia"/>
        </w:rPr>
        <w:t>ст</w:t>
      </w:r>
      <w:r>
        <w:t></w:t>
      </w:r>
      <w:r>
        <w:t></w:t>
      </w:r>
      <w:r>
        <w:t></w:t>
      </w:r>
      <w:r>
        <w:t></w:t>
      </w:r>
      <w:r>
        <w:t></w:t>
      </w:r>
      <w:r>
        <w:t></w:t>
      </w:r>
      <w:r>
        <w:rPr>
          <w:rFonts w:hint="eastAsia"/>
        </w:rPr>
        <w:t>КК</w:t>
      </w:r>
      <w:r>
        <w:t></w:t>
      </w:r>
      <w:r>
        <w:rPr>
          <w:rFonts w:hint="eastAsia"/>
        </w:rPr>
        <w:t>пропонується</w:t>
      </w:r>
      <w:r>
        <w:t></w:t>
      </w:r>
      <w:r>
        <w:rPr>
          <w:rFonts w:hint="eastAsia"/>
        </w:rPr>
        <w:t>доповнити</w:t>
      </w:r>
    </w:p>
    <w:p w:rsidR="00981255" w:rsidRDefault="00981255" w:rsidP="00981255">
      <w:r>
        <w:rPr>
          <w:rFonts w:hint="eastAsia"/>
        </w:rPr>
        <w:t>вказівкою</w:t>
      </w:r>
      <w:r>
        <w:t></w:t>
      </w:r>
      <w:r>
        <w:rPr>
          <w:rFonts w:hint="eastAsia"/>
        </w:rPr>
        <w:t>на</w:t>
      </w:r>
      <w:r>
        <w:t></w:t>
      </w:r>
      <w:r>
        <w:t></w:t>
      </w:r>
      <w:r>
        <w:rPr>
          <w:rFonts w:hint="eastAsia"/>
        </w:rPr>
        <w:t>грубість</w:t>
      </w:r>
      <w:r>
        <w:t></w:t>
      </w:r>
      <w:r>
        <w:t></w:t>
      </w:r>
      <w:r>
        <w:rPr>
          <w:rFonts w:hint="eastAsia"/>
        </w:rPr>
        <w:t>відповідного</w:t>
      </w:r>
      <w:r>
        <w:t></w:t>
      </w:r>
      <w:r>
        <w:rPr>
          <w:rFonts w:hint="eastAsia"/>
        </w:rPr>
        <w:t>порушення</w:t>
      </w:r>
      <w:r>
        <w:t></w:t>
      </w:r>
      <w:r>
        <w:rPr>
          <w:rFonts w:hint="eastAsia"/>
        </w:rPr>
        <w:t>та</w:t>
      </w:r>
      <w:r>
        <w:t></w:t>
      </w:r>
      <w:r>
        <w:rPr>
          <w:rFonts w:hint="eastAsia"/>
        </w:rPr>
        <w:t>викласти</w:t>
      </w:r>
      <w:r>
        <w:t></w:t>
      </w:r>
      <w:r>
        <w:rPr>
          <w:rFonts w:hint="eastAsia"/>
        </w:rPr>
        <w:t>диспозицію</w:t>
      </w:r>
    </w:p>
    <w:p w:rsidR="00981255" w:rsidRDefault="00981255" w:rsidP="00981255">
      <w:r>
        <w:rPr>
          <w:rFonts w:hint="eastAsia"/>
        </w:rPr>
        <w:t>частин</w:t>
      </w:r>
      <w:r>
        <w:t></w:t>
      </w:r>
      <w:r>
        <w:rPr>
          <w:rFonts w:hint="eastAsia"/>
        </w:rPr>
        <w:t>першої</w:t>
      </w:r>
      <w:r>
        <w:t></w:t>
      </w:r>
      <w:r>
        <w:rPr>
          <w:rFonts w:hint="eastAsia"/>
        </w:rPr>
        <w:t>та</w:t>
      </w:r>
      <w:r>
        <w:t></w:t>
      </w:r>
      <w:r>
        <w:rPr>
          <w:rFonts w:hint="eastAsia"/>
        </w:rPr>
        <w:t>другої</w:t>
      </w:r>
      <w:r>
        <w:t></w:t>
      </w:r>
      <w:r>
        <w:rPr>
          <w:rFonts w:hint="eastAsia"/>
        </w:rPr>
        <w:t>ст</w:t>
      </w:r>
      <w:r>
        <w:t></w:t>
      </w:r>
      <w:r>
        <w:t></w:t>
      </w:r>
      <w:r>
        <w:t></w:t>
      </w:r>
      <w:r>
        <w:t></w:t>
      </w:r>
      <w:r>
        <w:t></w:t>
      </w:r>
      <w:r>
        <w:t></w:t>
      </w:r>
      <w:r>
        <w:rPr>
          <w:rFonts w:hint="eastAsia"/>
        </w:rPr>
        <w:t>КК</w:t>
      </w:r>
      <w:r>
        <w:t></w:t>
      </w:r>
      <w:r>
        <w:rPr>
          <w:rFonts w:hint="eastAsia"/>
        </w:rPr>
        <w:t>в</w:t>
      </w:r>
      <w:r>
        <w:t></w:t>
      </w:r>
      <w:r>
        <w:rPr>
          <w:rFonts w:hint="eastAsia"/>
        </w:rPr>
        <w:t>описовій</w:t>
      </w:r>
      <w:r>
        <w:t></w:t>
      </w:r>
      <w:r>
        <w:rPr>
          <w:rFonts w:hint="eastAsia"/>
        </w:rPr>
        <w:t>формі</w:t>
      </w:r>
      <w:r>
        <w:t></w:t>
      </w:r>
      <w:r>
        <w:t></w:t>
      </w:r>
      <w:r>
        <w:rPr>
          <w:rFonts w:hint="eastAsia"/>
        </w:rPr>
        <w:t>зокрема</w:t>
      </w:r>
      <w:r>
        <w:t></w:t>
      </w:r>
      <w:r>
        <w:t></w:t>
      </w:r>
      <w:r>
        <w:rPr>
          <w:rFonts w:hint="eastAsia"/>
        </w:rPr>
        <w:t>зміст</w:t>
      </w:r>
      <w:r>
        <w:t></w:t>
      </w:r>
      <w:r>
        <w:rPr>
          <w:rFonts w:hint="eastAsia"/>
        </w:rPr>
        <w:t>діяння</w:t>
      </w:r>
      <w:r>
        <w:t></w:t>
      </w:r>
      <w:r>
        <w:rPr>
          <w:rFonts w:hint="eastAsia"/>
        </w:rPr>
        <w:t>як</w:t>
      </w:r>
    </w:p>
    <w:p w:rsidR="00981255" w:rsidRDefault="00981255" w:rsidP="00981255">
      <w:r>
        <w:t></w:t>
      </w:r>
      <w:r>
        <w:rPr>
          <w:rFonts w:hint="eastAsia"/>
        </w:rPr>
        <w:t>порушення</w:t>
      </w:r>
      <w:r>
        <w:t></w:t>
      </w:r>
      <w:r>
        <w:rPr>
          <w:rFonts w:hint="eastAsia"/>
        </w:rPr>
        <w:t>встановленого</w:t>
      </w:r>
      <w:r>
        <w:t></w:t>
      </w:r>
      <w:r>
        <w:rPr>
          <w:rFonts w:hint="eastAsia"/>
        </w:rPr>
        <w:t>процесуальним</w:t>
      </w:r>
      <w:r>
        <w:t></w:t>
      </w:r>
      <w:r>
        <w:rPr>
          <w:rFonts w:hint="eastAsia"/>
        </w:rPr>
        <w:t>законом</w:t>
      </w:r>
      <w:r>
        <w:t></w:t>
      </w:r>
      <w:r>
        <w:rPr>
          <w:rFonts w:hint="eastAsia"/>
        </w:rPr>
        <w:t>порядку</w:t>
      </w:r>
      <w:r>
        <w:t></w:t>
      </w:r>
      <w:r>
        <w:t></w:t>
      </w:r>
      <w:r>
        <w:rPr>
          <w:rFonts w:hint="eastAsia"/>
        </w:rPr>
        <w:t>здійснення</w:t>
      </w:r>
      <w:r>
        <w:t></w:t>
      </w:r>
      <w:r>
        <w:rPr>
          <w:rFonts w:hint="eastAsia"/>
        </w:rPr>
        <w:t>того</w:t>
      </w:r>
    </w:p>
    <w:p w:rsidR="00981255" w:rsidRDefault="00981255" w:rsidP="00981255">
      <w:r>
        <w:rPr>
          <w:rFonts w:hint="eastAsia"/>
        </w:rPr>
        <w:t>чи</w:t>
      </w:r>
      <w:r>
        <w:t></w:t>
      </w:r>
      <w:r>
        <w:rPr>
          <w:rFonts w:hint="eastAsia"/>
        </w:rPr>
        <w:t>іншого</w:t>
      </w:r>
      <w:r>
        <w:t></w:t>
      </w:r>
      <w:r>
        <w:rPr>
          <w:rFonts w:hint="eastAsia"/>
        </w:rPr>
        <w:t>заходу</w:t>
      </w:r>
      <w:r>
        <w:t></w:t>
      </w:r>
    </w:p>
    <w:p w:rsidR="00981255" w:rsidRDefault="00981255" w:rsidP="00981255">
      <w:r>
        <w:t></w:t>
      </w:r>
      <w:r>
        <w:t></w:t>
      </w:r>
      <w:r>
        <w:t></w:t>
      </w:r>
      <w:r>
        <w:rPr>
          <w:rFonts w:hint="eastAsia"/>
        </w:rPr>
        <w:t>У</w:t>
      </w:r>
      <w:r>
        <w:t></w:t>
      </w:r>
      <w:r>
        <w:rPr>
          <w:rFonts w:hint="eastAsia"/>
        </w:rPr>
        <w:t>контексті</w:t>
      </w:r>
      <w:r>
        <w:t></w:t>
      </w:r>
      <w:r>
        <w:rPr>
          <w:rFonts w:hint="eastAsia"/>
        </w:rPr>
        <w:t>ст</w:t>
      </w:r>
      <w:r>
        <w:t></w:t>
      </w:r>
      <w:r>
        <w:t></w:t>
      </w:r>
      <w:r>
        <w:t></w:t>
      </w:r>
      <w:r>
        <w:t></w:t>
      </w:r>
      <w:r>
        <w:t></w:t>
      </w:r>
      <w:r>
        <w:t></w:t>
      </w:r>
      <w:r>
        <w:rPr>
          <w:rFonts w:hint="eastAsia"/>
        </w:rPr>
        <w:t>КК</w:t>
      </w:r>
      <w:r>
        <w:t></w:t>
      </w:r>
      <w:r>
        <w:rPr>
          <w:rFonts w:hint="eastAsia"/>
        </w:rPr>
        <w:t>зміст</w:t>
      </w:r>
      <w:r>
        <w:t></w:t>
      </w:r>
      <w:r>
        <w:rPr>
          <w:rFonts w:hint="eastAsia"/>
        </w:rPr>
        <w:t>ознаки</w:t>
      </w:r>
      <w:r>
        <w:t></w:t>
      </w:r>
      <w:r>
        <w:t></w:t>
      </w:r>
      <w:r>
        <w:rPr>
          <w:rFonts w:hint="eastAsia"/>
        </w:rPr>
        <w:t>завідомо</w:t>
      </w:r>
      <w:r>
        <w:t></w:t>
      </w:r>
      <w:r>
        <w:rPr>
          <w:rFonts w:hint="eastAsia"/>
        </w:rPr>
        <w:t>незаконне</w:t>
      </w:r>
      <w:r>
        <w:t></w:t>
      </w:r>
      <w:r>
        <w:t></w:t>
      </w:r>
    </w:p>
    <w:p w:rsidR="00981255" w:rsidRDefault="00981255" w:rsidP="00981255">
      <w:r>
        <w:rPr>
          <w:rFonts w:hint="eastAsia"/>
        </w:rPr>
        <w:t>незаконний</w:t>
      </w:r>
      <w:r>
        <w:t></w:t>
      </w:r>
      <w:r>
        <w:t></w:t>
      </w:r>
      <w:r>
        <w:rPr>
          <w:rFonts w:hint="eastAsia"/>
        </w:rPr>
        <w:t>не</w:t>
      </w:r>
      <w:r>
        <w:t></w:t>
      </w:r>
      <w:r>
        <w:rPr>
          <w:rFonts w:hint="eastAsia"/>
        </w:rPr>
        <w:t>передбачає</w:t>
      </w:r>
      <w:r>
        <w:t></w:t>
      </w:r>
      <w:r>
        <w:rPr>
          <w:rFonts w:hint="eastAsia"/>
        </w:rPr>
        <w:t>наявності</w:t>
      </w:r>
      <w:r>
        <w:t></w:t>
      </w:r>
      <w:r>
        <w:rPr>
          <w:rFonts w:hint="eastAsia"/>
        </w:rPr>
        <w:t>так</w:t>
      </w:r>
      <w:r>
        <w:t></w:t>
      </w:r>
      <w:r>
        <w:rPr>
          <w:rFonts w:hint="eastAsia"/>
        </w:rPr>
        <w:t>званого</w:t>
      </w:r>
      <w:r>
        <w:t></w:t>
      </w:r>
      <w:r>
        <w:t></w:t>
      </w:r>
      <w:r>
        <w:rPr>
          <w:rFonts w:hint="eastAsia"/>
        </w:rPr>
        <w:t>передумислу</w:t>
      </w:r>
      <w:r>
        <w:t></w:t>
      </w:r>
      <w:r>
        <w:t></w:t>
      </w:r>
      <w:r>
        <w:rPr>
          <w:rFonts w:hint="eastAsia"/>
        </w:rPr>
        <w:t>і</w:t>
      </w:r>
    </w:p>
    <w:p w:rsidR="00981255" w:rsidRDefault="00981255" w:rsidP="00981255">
      <w:r>
        <w:rPr>
          <w:rFonts w:hint="eastAsia"/>
        </w:rPr>
        <w:t>наближається</w:t>
      </w:r>
      <w:r>
        <w:t></w:t>
      </w:r>
      <w:r>
        <w:rPr>
          <w:rFonts w:hint="eastAsia"/>
        </w:rPr>
        <w:t>до</w:t>
      </w:r>
      <w:r>
        <w:t></w:t>
      </w:r>
      <w:r>
        <w:rPr>
          <w:rFonts w:hint="eastAsia"/>
        </w:rPr>
        <w:t>змісту</w:t>
      </w:r>
      <w:r>
        <w:t></w:t>
      </w:r>
      <w:r>
        <w:rPr>
          <w:rFonts w:hint="eastAsia"/>
        </w:rPr>
        <w:t>формулювання</w:t>
      </w:r>
      <w:r>
        <w:t></w:t>
      </w:r>
      <w:r>
        <w:t></w:t>
      </w:r>
      <w:r>
        <w:rPr>
          <w:rFonts w:hint="eastAsia"/>
        </w:rPr>
        <w:t>явно</w:t>
      </w:r>
      <w:r>
        <w:t></w:t>
      </w:r>
      <w:r>
        <w:t></w:t>
      </w:r>
      <w:r>
        <w:rPr>
          <w:rFonts w:hint="eastAsia"/>
        </w:rPr>
        <w:t>очевидно</w:t>
      </w:r>
      <w:r>
        <w:t></w:t>
      </w:r>
      <w:r>
        <w:t></w:t>
      </w:r>
      <w:r>
        <w:rPr>
          <w:rFonts w:hint="eastAsia"/>
        </w:rPr>
        <w:t>незаконний</w:t>
      </w:r>
      <w:r>
        <w:t></w:t>
      </w:r>
      <w:r>
        <w:t></w:t>
      </w:r>
      <w:r>
        <w:t></w:t>
      </w:r>
      <w:r>
        <w:rPr>
          <w:rFonts w:hint="eastAsia"/>
        </w:rPr>
        <w:t>тобто</w:t>
      </w:r>
    </w:p>
    <w:p w:rsidR="00981255" w:rsidRDefault="00981255" w:rsidP="00981255">
      <w:r>
        <w:rPr>
          <w:rFonts w:hint="eastAsia"/>
        </w:rPr>
        <w:t>позначає</w:t>
      </w:r>
      <w:r>
        <w:t></w:t>
      </w:r>
      <w:r>
        <w:rPr>
          <w:rFonts w:hint="eastAsia"/>
        </w:rPr>
        <w:t>ніщо</w:t>
      </w:r>
      <w:r>
        <w:t></w:t>
      </w:r>
      <w:r>
        <w:rPr>
          <w:rFonts w:hint="eastAsia"/>
        </w:rPr>
        <w:t>інше</w:t>
      </w:r>
      <w:r>
        <w:t></w:t>
      </w:r>
      <w:r>
        <w:t></w:t>
      </w:r>
      <w:r>
        <w:rPr>
          <w:rFonts w:hint="eastAsia"/>
        </w:rPr>
        <w:t>як</w:t>
      </w:r>
      <w:r>
        <w:t></w:t>
      </w:r>
      <w:r>
        <w:rPr>
          <w:rFonts w:hint="eastAsia"/>
        </w:rPr>
        <w:t>вищий</w:t>
      </w:r>
      <w:r>
        <w:t></w:t>
      </w:r>
      <w:r>
        <w:rPr>
          <w:rFonts w:hint="eastAsia"/>
        </w:rPr>
        <w:t>ступінь</w:t>
      </w:r>
      <w:r>
        <w:t></w:t>
      </w:r>
      <w:r>
        <w:rPr>
          <w:rFonts w:hint="eastAsia"/>
        </w:rPr>
        <w:t>усвідомлення</w:t>
      </w:r>
      <w:r>
        <w:t></w:t>
      </w:r>
      <w:r>
        <w:rPr>
          <w:rFonts w:hint="eastAsia"/>
        </w:rPr>
        <w:t>суб’єктом</w:t>
      </w:r>
      <w:r>
        <w:t></w:t>
      </w:r>
      <w:r>
        <w:rPr>
          <w:rFonts w:hint="eastAsia"/>
        </w:rPr>
        <w:t>суспільної</w:t>
      </w:r>
    </w:p>
    <w:p w:rsidR="00981255" w:rsidRDefault="00981255" w:rsidP="00981255">
      <w:r>
        <w:rPr>
          <w:rFonts w:hint="eastAsia"/>
        </w:rPr>
        <w:t>небезпеки</w:t>
      </w:r>
      <w:r>
        <w:t></w:t>
      </w:r>
      <w:r>
        <w:t></w:t>
      </w:r>
      <w:r>
        <w:rPr>
          <w:rFonts w:hint="eastAsia"/>
        </w:rPr>
        <w:t>незаконності</w:t>
      </w:r>
      <w:r>
        <w:t></w:t>
      </w:r>
      <w:r>
        <w:t></w:t>
      </w:r>
      <w:r>
        <w:rPr>
          <w:rFonts w:hint="eastAsia"/>
        </w:rPr>
        <w:t>своєї</w:t>
      </w:r>
      <w:r>
        <w:t></w:t>
      </w:r>
      <w:r>
        <w:rPr>
          <w:rFonts w:hint="eastAsia"/>
        </w:rPr>
        <w:t>поведінки</w:t>
      </w:r>
      <w:r>
        <w:t></w:t>
      </w:r>
      <w:r>
        <w:t></w:t>
      </w:r>
      <w:r>
        <w:rPr>
          <w:rFonts w:hint="eastAsia"/>
        </w:rPr>
        <w:t>Для</w:t>
      </w:r>
      <w:r>
        <w:t></w:t>
      </w:r>
      <w:r>
        <w:rPr>
          <w:rFonts w:hint="eastAsia"/>
        </w:rPr>
        <w:t>уникнення</w:t>
      </w:r>
      <w:r>
        <w:t></w:t>
      </w:r>
      <w:r>
        <w:rPr>
          <w:rFonts w:hint="eastAsia"/>
        </w:rPr>
        <w:t>можливості</w:t>
      </w:r>
    </w:p>
    <w:p w:rsidR="00981255" w:rsidRDefault="00981255" w:rsidP="00981255">
      <w:r>
        <w:rPr>
          <w:rFonts w:hint="eastAsia"/>
        </w:rPr>
        <w:t>подвійного</w:t>
      </w:r>
      <w:r>
        <w:t></w:t>
      </w:r>
      <w:r>
        <w:rPr>
          <w:rFonts w:hint="eastAsia"/>
        </w:rPr>
        <w:t>тлумачення</w:t>
      </w:r>
      <w:r>
        <w:t></w:t>
      </w:r>
      <w:r>
        <w:rPr>
          <w:rFonts w:hint="eastAsia"/>
        </w:rPr>
        <w:t>тексту</w:t>
      </w:r>
      <w:r>
        <w:t></w:t>
      </w:r>
      <w:r>
        <w:rPr>
          <w:rFonts w:hint="eastAsia"/>
        </w:rPr>
        <w:t>КК</w:t>
      </w:r>
      <w:r>
        <w:t></w:t>
      </w:r>
      <w:r>
        <w:t></w:t>
      </w:r>
      <w:r>
        <w:rPr>
          <w:rFonts w:hint="eastAsia"/>
        </w:rPr>
        <w:t>запропоновано</w:t>
      </w:r>
      <w:r>
        <w:t></w:t>
      </w:r>
      <w:r>
        <w:rPr>
          <w:rFonts w:hint="eastAsia"/>
        </w:rPr>
        <w:t>замінити</w:t>
      </w:r>
      <w:r>
        <w:t></w:t>
      </w:r>
      <w:r>
        <w:rPr>
          <w:rFonts w:hint="eastAsia"/>
        </w:rPr>
        <w:t>формулювання</w:t>
      </w:r>
    </w:p>
    <w:p w:rsidR="00981255" w:rsidRDefault="00981255" w:rsidP="00981255">
      <w:r>
        <w:t></w:t>
      </w:r>
      <w:r>
        <w:rPr>
          <w:rFonts w:hint="eastAsia"/>
        </w:rPr>
        <w:t>завідомо</w:t>
      </w:r>
      <w:r>
        <w:t></w:t>
      </w:r>
      <w:r>
        <w:rPr>
          <w:rFonts w:hint="eastAsia"/>
        </w:rPr>
        <w:t>незаконний</w:t>
      </w:r>
      <w:r>
        <w:t></w:t>
      </w:r>
      <w:r>
        <w:t></w:t>
      </w:r>
      <w:r>
        <w:rPr>
          <w:rFonts w:hint="eastAsia"/>
        </w:rPr>
        <w:t>ознакою</w:t>
      </w:r>
      <w:r>
        <w:t></w:t>
      </w:r>
      <w:r>
        <w:t></w:t>
      </w:r>
      <w:r>
        <w:rPr>
          <w:rFonts w:hint="eastAsia"/>
        </w:rPr>
        <w:t>явно</w:t>
      </w:r>
      <w:r>
        <w:t></w:t>
      </w:r>
      <w:r>
        <w:rPr>
          <w:rFonts w:hint="eastAsia"/>
        </w:rPr>
        <w:t>незаконний</w:t>
      </w:r>
      <w:r>
        <w:t></w:t>
      </w:r>
      <w:r>
        <w:t></w:t>
      </w:r>
    </w:p>
    <w:p w:rsidR="00981255" w:rsidRDefault="00981255" w:rsidP="00981255">
      <w:r>
        <w:t></w:t>
      </w:r>
      <w:r>
        <w:t></w:t>
      </w:r>
      <w:r>
        <w:t></w:t>
      </w:r>
      <w:r>
        <w:rPr>
          <w:rFonts w:hint="eastAsia"/>
        </w:rPr>
        <w:t>Некоректним</w:t>
      </w:r>
      <w:r>
        <w:t></w:t>
      </w:r>
      <w:r>
        <w:rPr>
          <w:rFonts w:hint="eastAsia"/>
        </w:rPr>
        <w:t>є</w:t>
      </w:r>
      <w:r>
        <w:t></w:t>
      </w:r>
      <w:r>
        <w:rPr>
          <w:rFonts w:hint="eastAsia"/>
        </w:rPr>
        <w:t>використання</w:t>
      </w:r>
      <w:r>
        <w:t></w:t>
      </w:r>
      <w:r>
        <w:rPr>
          <w:rFonts w:hint="eastAsia"/>
        </w:rPr>
        <w:t>для</w:t>
      </w:r>
      <w:r>
        <w:t></w:t>
      </w:r>
      <w:r>
        <w:rPr>
          <w:rFonts w:hint="eastAsia"/>
        </w:rPr>
        <w:t>описання</w:t>
      </w:r>
      <w:r>
        <w:t></w:t>
      </w:r>
      <w:r>
        <w:rPr>
          <w:rFonts w:hint="eastAsia"/>
        </w:rPr>
        <w:t>ознак</w:t>
      </w:r>
      <w:r>
        <w:t></w:t>
      </w:r>
      <w:r>
        <w:rPr>
          <w:rFonts w:hint="eastAsia"/>
        </w:rPr>
        <w:t>потерпілого</w:t>
      </w:r>
      <w:r>
        <w:t></w:t>
      </w:r>
      <w:r>
        <w:rPr>
          <w:rFonts w:hint="eastAsia"/>
        </w:rPr>
        <w:t>за</w:t>
      </w:r>
      <w:r>
        <w:t></w:t>
      </w:r>
      <w:r>
        <w:rPr>
          <w:rFonts w:hint="eastAsia"/>
        </w:rPr>
        <w:t>ст</w:t>
      </w:r>
      <w:r>
        <w:t></w:t>
      </w:r>
    </w:p>
    <w:p w:rsidR="00981255" w:rsidRDefault="00981255" w:rsidP="00981255">
      <w:r>
        <w:t></w:t>
      </w:r>
      <w:r>
        <w:t></w:t>
      </w:r>
      <w:r>
        <w:t></w:t>
      </w:r>
      <w:r>
        <w:t></w:t>
      </w:r>
      <w:r>
        <w:rPr>
          <w:rFonts w:hint="eastAsia"/>
        </w:rPr>
        <w:t>КК</w:t>
      </w:r>
      <w:r>
        <w:t></w:t>
      </w:r>
      <w:r>
        <w:rPr>
          <w:rFonts w:hint="eastAsia"/>
        </w:rPr>
        <w:t>формулювання</w:t>
      </w:r>
      <w:r>
        <w:t></w:t>
      </w:r>
      <w:r>
        <w:t></w:t>
      </w:r>
      <w:r>
        <w:rPr>
          <w:rFonts w:hint="eastAsia"/>
        </w:rPr>
        <w:t>завідомо</w:t>
      </w:r>
      <w:r>
        <w:t></w:t>
      </w:r>
      <w:r>
        <w:rPr>
          <w:rFonts w:hint="eastAsia"/>
        </w:rPr>
        <w:t>невинний</w:t>
      </w:r>
      <w:r>
        <w:t></w:t>
      </w:r>
      <w:r>
        <w:t></w:t>
      </w:r>
      <w:r>
        <w:t></w:t>
      </w:r>
      <w:r>
        <w:rPr>
          <w:rFonts w:hint="eastAsia"/>
        </w:rPr>
        <w:t>оскільки</w:t>
      </w:r>
      <w:r>
        <w:t></w:t>
      </w:r>
      <w:r>
        <w:rPr>
          <w:rFonts w:hint="eastAsia"/>
        </w:rPr>
        <w:t>питання</w:t>
      </w:r>
      <w:r>
        <w:t></w:t>
      </w:r>
      <w:r>
        <w:rPr>
          <w:rFonts w:hint="eastAsia"/>
        </w:rPr>
        <w:t>визнання</w:t>
      </w:r>
      <w:r>
        <w:t></w:t>
      </w:r>
      <w:r>
        <w:rPr>
          <w:rFonts w:hint="eastAsia"/>
        </w:rPr>
        <w:t>особи</w:t>
      </w:r>
    </w:p>
    <w:p w:rsidR="00981255" w:rsidRDefault="00981255" w:rsidP="00981255">
      <w:r>
        <w:rPr>
          <w:rFonts w:hint="eastAsia"/>
        </w:rPr>
        <w:t>винною</w:t>
      </w:r>
      <w:r>
        <w:t></w:t>
      </w:r>
      <w:r>
        <w:t></w:t>
      </w:r>
      <w:r>
        <w:t></w:t>
      </w:r>
      <w:r>
        <w:rPr>
          <w:rFonts w:hint="eastAsia"/>
        </w:rPr>
        <w:t>невинною</w:t>
      </w:r>
      <w:r>
        <w:t></w:t>
      </w:r>
      <w:r>
        <w:rPr>
          <w:rFonts w:hint="eastAsia"/>
        </w:rPr>
        <w:t>у</w:t>
      </w:r>
      <w:r>
        <w:t></w:t>
      </w:r>
      <w:r>
        <w:rPr>
          <w:rFonts w:hint="eastAsia"/>
        </w:rPr>
        <w:t>вчиненні</w:t>
      </w:r>
      <w:r>
        <w:t></w:t>
      </w:r>
      <w:r>
        <w:rPr>
          <w:rFonts w:hint="eastAsia"/>
        </w:rPr>
        <w:t>злочину</w:t>
      </w:r>
      <w:r>
        <w:t></w:t>
      </w:r>
      <w:r>
        <w:rPr>
          <w:rFonts w:hint="eastAsia"/>
        </w:rPr>
        <w:t>вирішується</w:t>
      </w:r>
      <w:r>
        <w:t></w:t>
      </w:r>
      <w:r>
        <w:rPr>
          <w:rFonts w:hint="eastAsia"/>
        </w:rPr>
        <w:t>виключно</w:t>
      </w:r>
      <w:r>
        <w:t></w:t>
      </w:r>
      <w:r>
        <w:rPr>
          <w:rFonts w:hint="eastAsia"/>
        </w:rPr>
        <w:t>судом</w:t>
      </w:r>
      <w:r>
        <w:t></w:t>
      </w:r>
      <w:r>
        <w:t></w:t>
      </w:r>
      <w:r>
        <w:rPr>
          <w:rFonts w:hint="eastAsia"/>
        </w:rPr>
        <w:t>У</w:t>
      </w:r>
      <w:r>
        <w:t></w:t>
      </w:r>
    </w:p>
    <w:p w:rsidR="00981255" w:rsidRDefault="00981255" w:rsidP="00981255">
      <w:r>
        <w:t></w:t>
      </w:r>
      <w:r>
        <w:t></w:t>
      </w:r>
      <w:r>
        <w:t></w:t>
      </w:r>
    </w:p>
    <w:p w:rsidR="00981255" w:rsidRDefault="00981255" w:rsidP="00981255">
      <w:r>
        <w:rPr>
          <w:rFonts w:hint="eastAsia"/>
        </w:rPr>
        <w:t>контексті</w:t>
      </w:r>
      <w:r>
        <w:t></w:t>
      </w:r>
      <w:r>
        <w:rPr>
          <w:rFonts w:hint="eastAsia"/>
        </w:rPr>
        <w:t>ст</w:t>
      </w:r>
      <w:r>
        <w:t></w:t>
      </w:r>
      <w:r>
        <w:t></w:t>
      </w:r>
      <w:r>
        <w:t></w:t>
      </w:r>
      <w:r>
        <w:t></w:t>
      </w:r>
      <w:r>
        <w:t></w:t>
      </w:r>
      <w:r>
        <w:t></w:t>
      </w:r>
      <w:r>
        <w:rPr>
          <w:rFonts w:hint="eastAsia"/>
        </w:rPr>
        <w:t>КК</w:t>
      </w:r>
      <w:r>
        <w:t></w:t>
      </w:r>
      <w:r>
        <w:rPr>
          <w:rFonts w:hint="eastAsia"/>
        </w:rPr>
        <w:t>термінологічний</w:t>
      </w:r>
      <w:r>
        <w:t></w:t>
      </w:r>
      <w:r>
        <w:rPr>
          <w:rFonts w:hint="eastAsia"/>
        </w:rPr>
        <w:t>вираз</w:t>
      </w:r>
      <w:r>
        <w:t></w:t>
      </w:r>
      <w:r>
        <w:t></w:t>
      </w:r>
      <w:r>
        <w:rPr>
          <w:rFonts w:hint="eastAsia"/>
        </w:rPr>
        <w:t>притягнення</w:t>
      </w:r>
      <w:r>
        <w:t></w:t>
      </w:r>
      <w:r>
        <w:rPr>
          <w:rFonts w:hint="eastAsia"/>
        </w:rPr>
        <w:t>до</w:t>
      </w:r>
      <w:r>
        <w:t></w:t>
      </w:r>
      <w:r>
        <w:rPr>
          <w:rFonts w:hint="eastAsia"/>
        </w:rPr>
        <w:t>кримінальної</w:t>
      </w:r>
    </w:p>
    <w:p w:rsidR="00981255" w:rsidRDefault="00981255" w:rsidP="00981255">
      <w:r>
        <w:rPr>
          <w:rFonts w:hint="eastAsia"/>
        </w:rPr>
        <w:t>відповідальності</w:t>
      </w:r>
      <w:r>
        <w:t></w:t>
      </w:r>
      <w:r>
        <w:t></w:t>
      </w:r>
      <w:r>
        <w:rPr>
          <w:rFonts w:hint="eastAsia"/>
        </w:rPr>
        <w:t>наразі</w:t>
      </w:r>
      <w:r>
        <w:t></w:t>
      </w:r>
      <w:r>
        <w:rPr>
          <w:rFonts w:hint="eastAsia"/>
        </w:rPr>
        <w:t>позначає</w:t>
      </w:r>
      <w:r>
        <w:t></w:t>
      </w:r>
      <w:r>
        <w:rPr>
          <w:rFonts w:hint="eastAsia"/>
        </w:rPr>
        <w:t>завідомо</w:t>
      </w:r>
      <w:r>
        <w:t></w:t>
      </w:r>
      <w:r>
        <w:t></w:t>
      </w:r>
      <w:r>
        <w:rPr>
          <w:rFonts w:hint="eastAsia"/>
        </w:rPr>
        <w:t>явно</w:t>
      </w:r>
      <w:r>
        <w:t></w:t>
      </w:r>
      <w:r>
        <w:t></w:t>
      </w:r>
      <w:r>
        <w:rPr>
          <w:rFonts w:hint="eastAsia"/>
        </w:rPr>
        <w:t>невірну</w:t>
      </w:r>
      <w:r>
        <w:t></w:t>
      </w:r>
      <w:r>
        <w:rPr>
          <w:rFonts w:hint="eastAsia"/>
        </w:rPr>
        <w:t>правову</w:t>
      </w:r>
    </w:p>
    <w:p w:rsidR="00981255" w:rsidRDefault="00981255" w:rsidP="00981255">
      <w:r>
        <w:rPr>
          <w:rFonts w:hint="eastAsia"/>
        </w:rPr>
        <w:t>кваліфікацію</w:t>
      </w:r>
      <w:r>
        <w:t></w:t>
      </w:r>
      <w:r>
        <w:rPr>
          <w:rFonts w:hint="eastAsia"/>
        </w:rPr>
        <w:t>поведінки</w:t>
      </w:r>
      <w:r>
        <w:t></w:t>
      </w:r>
      <w:r>
        <w:rPr>
          <w:rFonts w:hint="eastAsia"/>
        </w:rPr>
        <w:t>особи</w:t>
      </w:r>
      <w:r>
        <w:t></w:t>
      </w:r>
      <w:r>
        <w:rPr>
          <w:rFonts w:hint="eastAsia"/>
        </w:rPr>
        <w:t>як</w:t>
      </w:r>
      <w:r>
        <w:t></w:t>
      </w:r>
      <w:r>
        <w:rPr>
          <w:rFonts w:hint="eastAsia"/>
        </w:rPr>
        <w:t>кримінального</w:t>
      </w:r>
      <w:r>
        <w:t></w:t>
      </w:r>
      <w:r>
        <w:rPr>
          <w:rFonts w:hint="eastAsia"/>
        </w:rPr>
        <w:t>правопорушення</w:t>
      </w:r>
      <w:r>
        <w:t></w:t>
      </w:r>
      <w:r>
        <w:rPr>
          <w:rFonts w:hint="eastAsia"/>
        </w:rPr>
        <w:t>у</w:t>
      </w:r>
    </w:p>
    <w:p w:rsidR="00981255" w:rsidRDefault="00981255" w:rsidP="00981255">
      <w:r>
        <w:rPr>
          <w:rFonts w:hint="eastAsia"/>
        </w:rPr>
        <w:t>процесуальному</w:t>
      </w:r>
      <w:r>
        <w:t></w:t>
      </w:r>
      <w:r>
        <w:rPr>
          <w:rFonts w:hint="eastAsia"/>
        </w:rPr>
        <w:t>документі</w:t>
      </w:r>
      <w:r>
        <w:t></w:t>
      </w:r>
      <w:r>
        <w:rPr>
          <w:rFonts w:hint="eastAsia"/>
        </w:rPr>
        <w:t>–</w:t>
      </w:r>
      <w:r>
        <w:t></w:t>
      </w:r>
      <w:r>
        <w:rPr>
          <w:rFonts w:hint="eastAsia"/>
        </w:rPr>
        <w:t>письмовому</w:t>
      </w:r>
      <w:r>
        <w:t></w:t>
      </w:r>
      <w:r>
        <w:rPr>
          <w:rFonts w:hint="eastAsia"/>
        </w:rPr>
        <w:t>повідомленні</w:t>
      </w:r>
      <w:r>
        <w:t></w:t>
      </w:r>
      <w:r>
        <w:rPr>
          <w:rFonts w:hint="eastAsia"/>
        </w:rPr>
        <w:t>про</w:t>
      </w:r>
      <w:r>
        <w:t></w:t>
      </w:r>
      <w:r>
        <w:rPr>
          <w:rFonts w:hint="eastAsia"/>
        </w:rPr>
        <w:t>підозру</w:t>
      </w:r>
      <w:r>
        <w:t></w:t>
      </w:r>
    </w:p>
    <w:p w:rsidR="00981255" w:rsidRDefault="00981255" w:rsidP="00981255">
      <w:r>
        <w:t></w:t>
      </w:r>
      <w:r>
        <w:t></w:t>
      </w:r>
      <w:r>
        <w:t></w:t>
      </w:r>
      <w:r>
        <w:t></w:t>
      </w:r>
      <w:r>
        <w:rPr>
          <w:rFonts w:hint="eastAsia"/>
        </w:rPr>
        <w:t>Помилковим</w:t>
      </w:r>
      <w:r>
        <w:t></w:t>
      </w:r>
      <w:r>
        <w:rPr>
          <w:rFonts w:hint="eastAsia"/>
        </w:rPr>
        <w:t>є</w:t>
      </w:r>
      <w:r>
        <w:t></w:t>
      </w:r>
      <w:r>
        <w:rPr>
          <w:rFonts w:hint="eastAsia"/>
        </w:rPr>
        <w:t>ототожненні</w:t>
      </w:r>
      <w:r>
        <w:t></w:t>
      </w:r>
      <w:r>
        <w:rPr>
          <w:rFonts w:hint="eastAsia"/>
        </w:rPr>
        <w:t>поняття</w:t>
      </w:r>
      <w:r>
        <w:t></w:t>
      </w:r>
      <w:r>
        <w:t></w:t>
      </w:r>
      <w:r>
        <w:rPr>
          <w:rFonts w:hint="eastAsia"/>
        </w:rPr>
        <w:t>притягнення</w:t>
      </w:r>
      <w:r>
        <w:t></w:t>
      </w:r>
      <w:r>
        <w:rPr>
          <w:rFonts w:hint="eastAsia"/>
        </w:rPr>
        <w:t>до</w:t>
      </w:r>
      <w:r>
        <w:t></w:t>
      </w:r>
      <w:r>
        <w:rPr>
          <w:rFonts w:hint="eastAsia"/>
        </w:rPr>
        <w:t>кримінальної</w:t>
      </w:r>
    </w:p>
    <w:p w:rsidR="00981255" w:rsidRDefault="00981255" w:rsidP="00981255">
      <w:r>
        <w:rPr>
          <w:rFonts w:hint="eastAsia"/>
        </w:rPr>
        <w:t>відповідальності</w:t>
      </w:r>
      <w:r>
        <w:t></w:t>
      </w:r>
      <w:r>
        <w:t></w:t>
      </w:r>
      <w:r>
        <w:rPr>
          <w:rFonts w:hint="eastAsia"/>
        </w:rPr>
        <w:t>у</w:t>
      </w:r>
      <w:r>
        <w:t></w:t>
      </w:r>
      <w:r>
        <w:rPr>
          <w:rFonts w:hint="eastAsia"/>
        </w:rPr>
        <w:t>контексті</w:t>
      </w:r>
      <w:r>
        <w:t></w:t>
      </w:r>
      <w:r>
        <w:rPr>
          <w:rFonts w:hint="eastAsia"/>
        </w:rPr>
        <w:t>ст</w:t>
      </w:r>
      <w:r>
        <w:t></w:t>
      </w:r>
      <w:r>
        <w:t></w:t>
      </w:r>
      <w:r>
        <w:t></w:t>
      </w:r>
      <w:r>
        <w:t></w:t>
      </w:r>
      <w:r>
        <w:t></w:t>
      </w:r>
      <w:r>
        <w:t></w:t>
      </w:r>
      <w:r>
        <w:rPr>
          <w:rFonts w:hint="eastAsia"/>
        </w:rPr>
        <w:t>КК</w:t>
      </w:r>
      <w:r>
        <w:t></w:t>
      </w:r>
      <w:r>
        <w:rPr>
          <w:rFonts w:hint="eastAsia"/>
        </w:rPr>
        <w:t>лише</w:t>
      </w:r>
      <w:r>
        <w:t></w:t>
      </w:r>
      <w:r>
        <w:rPr>
          <w:rFonts w:hint="eastAsia"/>
        </w:rPr>
        <w:t>із</w:t>
      </w:r>
      <w:r>
        <w:t></w:t>
      </w:r>
      <w:r>
        <w:rPr>
          <w:rFonts w:hint="eastAsia"/>
        </w:rPr>
        <w:t>однією</w:t>
      </w:r>
      <w:r>
        <w:t></w:t>
      </w:r>
      <w:r>
        <w:rPr>
          <w:rFonts w:hint="eastAsia"/>
        </w:rPr>
        <w:t>процесуальною</w:t>
      </w:r>
      <w:r>
        <w:t></w:t>
      </w:r>
      <w:r>
        <w:rPr>
          <w:rFonts w:hint="eastAsia"/>
        </w:rPr>
        <w:t>дією</w:t>
      </w:r>
      <w:r>
        <w:t></w:t>
      </w:r>
      <w:r>
        <w:rPr>
          <w:rFonts w:hint="eastAsia"/>
        </w:rPr>
        <w:t>–</w:t>
      </w:r>
    </w:p>
    <w:p w:rsidR="00981255" w:rsidRDefault="00981255" w:rsidP="00981255">
      <w:r>
        <w:rPr>
          <w:rFonts w:hint="eastAsia"/>
        </w:rPr>
        <w:t>повідомленням</w:t>
      </w:r>
      <w:r>
        <w:t></w:t>
      </w:r>
      <w:r>
        <w:rPr>
          <w:rFonts w:hint="eastAsia"/>
        </w:rPr>
        <w:t>особі</w:t>
      </w:r>
      <w:r>
        <w:t></w:t>
      </w:r>
      <w:r>
        <w:rPr>
          <w:rFonts w:hint="eastAsia"/>
        </w:rPr>
        <w:t>про</w:t>
      </w:r>
      <w:r>
        <w:t></w:t>
      </w:r>
      <w:r>
        <w:rPr>
          <w:rFonts w:hint="eastAsia"/>
        </w:rPr>
        <w:t>підозру</w:t>
      </w:r>
      <w:r>
        <w:t></w:t>
      </w:r>
      <w:r>
        <w:rPr>
          <w:rFonts w:hint="eastAsia"/>
        </w:rPr>
        <w:t>у</w:t>
      </w:r>
      <w:r>
        <w:t></w:t>
      </w:r>
      <w:r>
        <w:rPr>
          <w:rFonts w:hint="eastAsia"/>
        </w:rPr>
        <w:t>вчиненні</w:t>
      </w:r>
      <w:r>
        <w:t></w:t>
      </w:r>
      <w:r>
        <w:rPr>
          <w:rFonts w:hint="eastAsia"/>
        </w:rPr>
        <w:t>кримінального</w:t>
      </w:r>
      <w:r>
        <w:t></w:t>
      </w:r>
      <w:r>
        <w:rPr>
          <w:rFonts w:hint="eastAsia"/>
        </w:rPr>
        <w:t>правопорушення</w:t>
      </w:r>
    </w:p>
    <w:p w:rsidR="00981255" w:rsidRDefault="00981255" w:rsidP="00981255">
      <w:r>
        <w:t></w:t>
      </w:r>
      <w:r>
        <w:rPr>
          <w:rFonts w:hint="eastAsia"/>
        </w:rPr>
        <w:t>відповідно</w:t>
      </w:r>
      <w:r>
        <w:t></w:t>
      </w:r>
      <w:r>
        <w:rPr>
          <w:rFonts w:hint="eastAsia"/>
        </w:rPr>
        <w:t>до</w:t>
      </w:r>
      <w:r>
        <w:t></w:t>
      </w:r>
      <w:r>
        <w:rPr>
          <w:rFonts w:hint="eastAsia"/>
        </w:rPr>
        <w:t>закону</w:t>
      </w:r>
      <w:r>
        <w:t></w:t>
      </w:r>
      <w:r>
        <w:t></w:t>
      </w:r>
      <w:r>
        <w:rPr>
          <w:rFonts w:hint="eastAsia"/>
        </w:rPr>
        <w:t>притягнення</w:t>
      </w:r>
      <w:r>
        <w:t></w:t>
      </w:r>
      <w:r>
        <w:rPr>
          <w:rFonts w:hint="eastAsia"/>
        </w:rPr>
        <w:t>до</w:t>
      </w:r>
      <w:r>
        <w:t></w:t>
      </w:r>
      <w:r>
        <w:rPr>
          <w:rFonts w:hint="eastAsia"/>
        </w:rPr>
        <w:t>кримінальної</w:t>
      </w:r>
      <w:r>
        <w:t></w:t>
      </w:r>
      <w:r>
        <w:rPr>
          <w:rFonts w:hint="eastAsia"/>
        </w:rPr>
        <w:t>відповідальності</w:t>
      </w:r>
      <w:r>
        <w:t></w:t>
      </w:r>
      <w:r>
        <w:rPr>
          <w:rFonts w:hint="eastAsia"/>
        </w:rPr>
        <w:t>є</w:t>
      </w:r>
      <w:r>
        <w:t></w:t>
      </w:r>
      <w:r>
        <w:rPr>
          <w:rFonts w:hint="eastAsia"/>
        </w:rPr>
        <w:t>стадією</w:t>
      </w:r>
    </w:p>
    <w:p w:rsidR="00981255" w:rsidRDefault="00981255" w:rsidP="00981255">
      <w:r>
        <w:rPr>
          <w:rFonts w:hint="eastAsia"/>
        </w:rPr>
        <w:t>кримінального</w:t>
      </w:r>
      <w:r>
        <w:t></w:t>
      </w:r>
      <w:r>
        <w:rPr>
          <w:rFonts w:hint="eastAsia"/>
        </w:rPr>
        <w:t>провадження</w:t>
      </w:r>
      <w:r>
        <w:t></w:t>
      </w:r>
      <w:r>
        <w:t></w:t>
      </w:r>
      <w:r>
        <w:rPr>
          <w:rFonts w:hint="eastAsia"/>
        </w:rPr>
        <w:t>яка</w:t>
      </w:r>
      <w:r>
        <w:t></w:t>
      </w:r>
      <w:r>
        <w:rPr>
          <w:rFonts w:hint="eastAsia"/>
        </w:rPr>
        <w:t>починається</w:t>
      </w:r>
      <w:r>
        <w:t></w:t>
      </w:r>
      <w:r>
        <w:rPr>
          <w:rFonts w:hint="eastAsia"/>
        </w:rPr>
        <w:t>з</w:t>
      </w:r>
      <w:r>
        <w:t></w:t>
      </w:r>
      <w:r>
        <w:rPr>
          <w:rFonts w:hint="eastAsia"/>
        </w:rPr>
        <w:t>повідомлення</w:t>
      </w:r>
      <w:r>
        <w:t></w:t>
      </w:r>
      <w:r>
        <w:rPr>
          <w:rFonts w:hint="eastAsia"/>
        </w:rPr>
        <w:t>про</w:t>
      </w:r>
      <w:r>
        <w:t></w:t>
      </w:r>
      <w:r>
        <w:rPr>
          <w:rFonts w:hint="eastAsia"/>
        </w:rPr>
        <w:t>підозру</w:t>
      </w:r>
      <w:r>
        <w:t></w:t>
      </w:r>
      <w:r>
        <w:t></w:t>
      </w:r>
    </w:p>
    <w:p w:rsidR="00981255" w:rsidRDefault="00981255" w:rsidP="00981255">
      <w:r>
        <w:rPr>
          <w:rFonts w:hint="eastAsia"/>
        </w:rPr>
        <w:t>Притягнення</w:t>
      </w:r>
      <w:r>
        <w:t></w:t>
      </w:r>
      <w:r>
        <w:rPr>
          <w:rFonts w:hint="eastAsia"/>
        </w:rPr>
        <w:t>до</w:t>
      </w:r>
      <w:r>
        <w:t></w:t>
      </w:r>
      <w:r>
        <w:rPr>
          <w:rFonts w:hint="eastAsia"/>
        </w:rPr>
        <w:t>кримінальної</w:t>
      </w:r>
      <w:r>
        <w:t></w:t>
      </w:r>
      <w:r>
        <w:rPr>
          <w:rFonts w:hint="eastAsia"/>
        </w:rPr>
        <w:t>відповідальності</w:t>
      </w:r>
      <w:r>
        <w:t></w:t>
      </w:r>
      <w:r>
        <w:rPr>
          <w:rFonts w:hint="eastAsia"/>
        </w:rPr>
        <w:t>як</w:t>
      </w:r>
      <w:r>
        <w:t></w:t>
      </w:r>
      <w:r>
        <w:rPr>
          <w:rFonts w:hint="eastAsia"/>
        </w:rPr>
        <w:t>стадія</w:t>
      </w:r>
      <w:r>
        <w:t></w:t>
      </w:r>
      <w:r>
        <w:t></w:t>
      </w:r>
      <w:r>
        <w:rPr>
          <w:rFonts w:hint="eastAsia"/>
        </w:rPr>
        <w:t>етап</w:t>
      </w:r>
      <w:r>
        <w:t></w:t>
      </w:r>
    </w:p>
    <w:p w:rsidR="00981255" w:rsidRDefault="00981255" w:rsidP="00981255">
      <w:r>
        <w:rPr>
          <w:rFonts w:hint="eastAsia"/>
        </w:rPr>
        <w:t>провадження</w:t>
      </w:r>
      <w:r>
        <w:t></w:t>
      </w:r>
      <w:r>
        <w:t></w:t>
      </w:r>
      <w:r>
        <w:rPr>
          <w:rFonts w:hint="eastAsia"/>
        </w:rPr>
        <w:t>повинно</w:t>
      </w:r>
      <w:r>
        <w:t></w:t>
      </w:r>
      <w:r>
        <w:rPr>
          <w:rFonts w:hint="eastAsia"/>
        </w:rPr>
        <w:t>характеризуватись</w:t>
      </w:r>
      <w:r>
        <w:t></w:t>
      </w:r>
      <w:r>
        <w:rPr>
          <w:rFonts w:hint="eastAsia"/>
        </w:rPr>
        <w:t>не</w:t>
      </w:r>
      <w:r>
        <w:t></w:t>
      </w:r>
      <w:r>
        <w:rPr>
          <w:rFonts w:hint="eastAsia"/>
        </w:rPr>
        <w:t>лише</w:t>
      </w:r>
      <w:r>
        <w:t></w:t>
      </w:r>
      <w:r>
        <w:rPr>
          <w:rFonts w:hint="eastAsia"/>
        </w:rPr>
        <w:t>початковим</w:t>
      </w:r>
      <w:r>
        <w:t></w:t>
      </w:r>
      <w:r>
        <w:t></w:t>
      </w:r>
      <w:r>
        <w:rPr>
          <w:rFonts w:hint="eastAsia"/>
        </w:rPr>
        <w:t>а</w:t>
      </w:r>
      <w:r>
        <w:t></w:t>
      </w:r>
      <w:r>
        <w:rPr>
          <w:rFonts w:hint="eastAsia"/>
        </w:rPr>
        <w:t>й</w:t>
      </w:r>
      <w:r>
        <w:t></w:t>
      </w:r>
      <w:r>
        <w:rPr>
          <w:rFonts w:hint="eastAsia"/>
        </w:rPr>
        <w:t>кінцевим</w:t>
      </w:r>
    </w:p>
    <w:p w:rsidR="00981255" w:rsidRDefault="00981255" w:rsidP="00981255">
      <w:r>
        <w:rPr>
          <w:rFonts w:hint="eastAsia"/>
        </w:rPr>
        <w:t>моментом</w:t>
      </w:r>
      <w:r>
        <w:t></w:t>
      </w:r>
      <w:r>
        <w:t></w:t>
      </w:r>
      <w:r>
        <w:rPr>
          <w:rFonts w:hint="eastAsia"/>
        </w:rPr>
        <w:t>Кінцевий</w:t>
      </w:r>
      <w:r>
        <w:t></w:t>
      </w:r>
      <w:r>
        <w:rPr>
          <w:rFonts w:hint="eastAsia"/>
        </w:rPr>
        <w:t>момент</w:t>
      </w:r>
      <w:r>
        <w:t></w:t>
      </w:r>
      <w:r>
        <w:rPr>
          <w:rFonts w:hint="eastAsia"/>
        </w:rPr>
        <w:t>притягнення</w:t>
      </w:r>
      <w:r>
        <w:t></w:t>
      </w:r>
      <w:r>
        <w:rPr>
          <w:rFonts w:hint="eastAsia"/>
        </w:rPr>
        <w:t>до</w:t>
      </w:r>
      <w:r>
        <w:t></w:t>
      </w:r>
      <w:r>
        <w:rPr>
          <w:rFonts w:hint="eastAsia"/>
        </w:rPr>
        <w:t>кримінальної</w:t>
      </w:r>
      <w:r>
        <w:t></w:t>
      </w:r>
      <w:r>
        <w:rPr>
          <w:rFonts w:hint="eastAsia"/>
        </w:rPr>
        <w:t>відповідальності</w:t>
      </w:r>
      <w:r>
        <w:t></w:t>
      </w:r>
      <w:r>
        <w:rPr>
          <w:rFonts w:hint="eastAsia"/>
        </w:rPr>
        <w:t>має</w:t>
      </w:r>
    </w:p>
    <w:p w:rsidR="00981255" w:rsidRDefault="00981255" w:rsidP="00981255">
      <w:r>
        <w:rPr>
          <w:rFonts w:hint="eastAsia"/>
        </w:rPr>
        <w:t>пов’язуватись</w:t>
      </w:r>
      <w:r>
        <w:t></w:t>
      </w:r>
      <w:r>
        <w:rPr>
          <w:rFonts w:hint="eastAsia"/>
        </w:rPr>
        <w:t>із</w:t>
      </w:r>
      <w:r>
        <w:t></w:t>
      </w:r>
      <w:r>
        <w:rPr>
          <w:rFonts w:hint="eastAsia"/>
        </w:rPr>
        <w:t>набранням</w:t>
      </w:r>
      <w:r>
        <w:t></w:t>
      </w:r>
      <w:r>
        <w:rPr>
          <w:rFonts w:hint="eastAsia"/>
        </w:rPr>
        <w:t>законної</w:t>
      </w:r>
      <w:r>
        <w:t></w:t>
      </w:r>
      <w:r>
        <w:rPr>
          <w:rFonts w:hint="eastAsia"/>
        </w:rPr>
        <w:t>сили</w:t>
      </w:r>
      <w:r>
        <w:t></w:t>
      </w:r>
      <w:r>
        <w:rPr>
          <w:rFonts w:hint="eastAsia"/>
        </w:rPr>
        <w:t>обвинувальним</w:t>
      </w:r>
      <w:r>
        <w:t></w:t>
      </w:r>
      <w:r>
        <w:rPr>
          <w:rFonts w:hint="eastAsia"/>
        </w:rPr>
        <w:t>вироком</w:t>
      </w:r>
      <w:r>
        <w:t></w:t>
      </w:r>
      <w:r>
        <w:rPr>
          <w:rFonts w:hint="eastAsia"/>
        </w:rPr>
        <w:t>суду</w:t>
      </w:r>
      <w:r>
        <w:t></w:t>
      </w:r>
    </w:p>
    <w:p w:rsidR="00981255" w:rsidRDefault="00981255" w:rsidP="00981255">
      <w:r>
        <w:t></w:t>
      </w:r>
      <w:r>
        <w:t></w:t>
      </w:r>
      <w:r>
        <w:t></w:t>
      </w:r>
      <w:r>
        <w:t></w:t>
      </w:r>
      <w:r>
        <w:rPr>
          <w:rFonts w:hint="eastAsia"/>
        </w:rPr>
        <w:t>Доцільно</w:t>
      </w:r>
      <w:r>
        <w:t></w:t>
      </w:r>
      <w:r>
        <w:rPr>
          <w:rFonts w:hint="eastAsia"/>
        </w:rPr>
        <w:t>включити</w:t>
      </w:r>
      <w:r>
        <w:t></w:t>
      </w:r>
      <w:r>
        <w:rPr>
          <w:rFonts w:hint="eastAsia"/>
        </w:rPr>
        <w:t>до</w:t>
      </w:r>
      <w:r>
        <w:t></w:t>
      </w:r>
      <w:r>
        <w:rPr>
          <w:rFonts w:hint="eastAsia"/>
        </w:rPr>
        <w:t>кримінально</w:t>
      </w:r>
      <w:r>
        <w:t></w:t>
      </w:r>
      <w:r>
        <w:rPr>
          <w:rFonts w:hint="eastAsia"/>
        </w:rPr>
        <w:t>правової</w:t>
      </w:r>
      <w:r>
        <w:t></w:t>
      </w:r>
      <w:r>
        <w:rPr>
          <w:rFonts w:hint="eastAsia"/>
        </w:rPr>
        <w:t>матерії</w:t>
      </w:r>
      <w:r>
        <w:t></w:t>
      </w:r>
      <w:r>
        <w:rPr>
          <w:rFonts w:hint="eastAsia"/>
        </w:rPr>
        <w:t>в</w:t>
      </w:r>
      <w:r>
        <w:t></w:t>
      </w:r>
      <w:r>
        <w:rPr>
          <w:rFonts w:hint="eastAsia"/>
        </w:rPr>
        <w:t>контексті</w:t>
      </w:r>
    </w:p>
    <w:p w:rsidR="00981255" w:rsidRDefault="00981255" w:rsidP="00981255">
      <w:r>
        <w:rPr>
          <w:rFonts w:hint="eastAsia"/>
        </w:rPr>
        <w:t>складу</w:t>
      </w:r>
      <w:r>
        <w:t></w:t>
      </w:r>
      <w:r>
        <w:rPr>
          <w:rFonts w:hint="eastAsia"/>
        </w:rPr>
        <w:t>злочину</w:t>
      </w:r>
      <w:r>
        <w:t></w:t>
      </w:r>
      <w:r>
        <w:rPr>
          <w:rFonts w:hint="eastAsia"/>
        </w:rPr>
        <w:t>за</w:t>
      </w:r>
      <w:r>
        <w:t></w:t>
      </w:r>
      <w:r>
        <w:rPr>
          <w:rFonts w:hint="eastAsia"/>
        </w:rPr>
        <w:t>ст</w:t>
      </w:r>
      <w:r>
        <w:t></w:t>
      </w:r>
      <w:r>
        <w:t></w:t>
      </w:r>
      <w:r>
        <w:t></w:t>
      </w:r>
      <w:r>
        <w:t></w:t>
      </w:r>
      <w:r>
        <w:t></w:t>
      </w:r>
      <w:r>
        <w:t></w:t>
      </w:r>
      <w:r>
        <w:rPr>
          <w:rFonts w:hint="eastAsia"/>
        </w:rPr>
        <w:t>КК</w:t>
      </w:r>
      <w:r>
        <w:t></w:t>
      </w:r>
      <w:r>
        <w:rPr>
          <w:rFonts w:hint="eastAsia"/>
        </w:rPr>
        <w:t>критерій</w:t>
      </w:r>
      <w:r>
        <w:t></w:t>
      </w:r>
      <w:r>
        <w:t></w:t>
      </w:r>
      <w:r>
        <w:rPr>
          <w:rFonts w:hint="eastAsia"/>
        </w:rPr>
        <w:t>поза</w:t>
      </w:r>
      <w:r>
        <w:t></w:t>
      </w:r>
      <w:r>
        <w:rPr>
          <w:rFonts w:hint="eastAsia"/>
        </w:rPr>
        <w:t>розумним</w:t>
      </w:r>
      <w:r>
        <w:t></w:t>
      </w:r>
      <w:r>
        <w:rPr>
          <w:rFonts w:hint="eastAsia"/>
        </w:rPr>
        <w:t>сумнівом</w:t>
      </w:r>
      <w:r>
        <w:t></w:t>
      </w:r>
      <w:r>
        <w:t></w:t>
      </w:r>
      <w:r>
        <w:t></w:t>
      </w:r>
      <w:r>
        <w:rPr>
          <w:rFonts w:hint="eastAsia"/>
        </w:rPr>
        <w:t>Зокрема</w:t>
      </w:r>
      <w:r>
        <w:t></w:t>
      </w:r>
    </w:p>
    <w:p w:rsidR="00981255" w:rsidRDefault="00981255" w:rsidP="00981255">
      <w:r>
        <w:rPr>
          <w:rFonts w:hint="eastAsia"/>
        </w:rPr>
        <w:t>доповнити</w:t>
      </w:r>
      <w:r>
        <w:t></w:t>
      </w:r>
      <w:r>
        <w:rPr>
          <w:rFonts w:hint="eastAsia"/>
        </w:rPr>
        <w:t>ст</w:t>
      </w:r>
      <w:r>
        <w:t></w:t>
      </w:r>
      <w:r>
        <w:t></w:t>
      </w:r>
      <w:r>
        <w:t></w:t>
      </w:r>
      <w:r>
        <w:t></w:t>
      </w:r>
      <w:r>
        <w:t></w:t>
      </w:r>
      <w:r>
        <w:t></w:t>
      </w:r>
      <w:r>
        <w:rPr>
          <w:rFonts w:hint="eastAsia"/>
        </w:rPr>
        <w:t>КК</w:t>
      </w:r>
      <w:r>
        <w:t></w:t>
      </w:r>
      <w:r>
        <w:rPr>
          <w:rFonts w:hint="eastAsia"/>
        </w:rPr>
        <w:t>приміткою</w:t>
      </w:r>
      <w:r>
        <w:t></w:t>
      </w:r>
      <w:r>
        <w:rPr>
          <w:rFonts w:hint="eastAsia"/>
        </w:rPr>
        <w:t>такого</w:t>
      </w:r>
      <w:r>
        <w:t></w:t>
      </w:r>
      <w:r>
        <w:rPr>
          <w:rFonts w:hint="eastAsia"/>
        </w:rPr>
        <w:t>змісту</w:t>
      </w:r>
      <w:r>
        <w:t></w:t>
      </w:r>
      <w:r>
        <w:t></w:t>
      </w:r>
      <w:r>
        <w:t></w:t>
      </w:r>
      <w:r>
        <w:rPr>
          <w:rFonts w:hint="eastAsia"/>
        </w:rPr>
        <w:t>Правова</w:t>
      </w:r>
      <w:r>
        <w:t></w:t>
      </w:r>
      <w:r>
        <w:rPr>
          <w:rFonts w:hint="eastAsia"/>
        </w:rPr>
        <w:t>кваліфікація</w:t>
      </w:r>
    </w:p>
    <w:p w:rsidR="00981255" w:rsidRDefault="00981255" w:rsidP="00981255">
      <w:r>
        <w:rPr>
          <w:rFonts w:hint="eastAsia"/>
        </w:rPr>
        <w:t>поведінки</w:t>
      </w:r>
      <w:r>
        <w:t></w:t>
      </w:r>
      <w:r>
        <w:rPr>
          <w:rFonts w:hint="eastAsia"/>
        </w:rPr>
        <w:t>особи</w:t>
      </w:r>
      <w:r>
        <w:t></w:t>
      </w:r>
      <w:r>
        <w:rPr>
          <w:rFonts w:hint="eastAsia"/>
        </w:rPr>
        <w:t>як</w:t>
      </w:r>
      <w:r>
        <w:t></w:t>
      </w:r>
      <w:r>
        <w:rPr>
          <w:rFonts w:hint="eastAsia"/>
        </w:rPr>
        <w:t>кримінального</w:t>
      </w:r>
      <w:r>
        <w:t></w:t>
      </w:r>
      <w:r>
        <w:rPr>
          <w:rFonts w:hint="eastAsia"/>
        </w:rPr>
        <w:t>правопорушення</w:t>
      </w:r>
      <w:r>
        <w:t></w:t>
      </w:r>
      <w:r>
        <w:rPr>
          <w:rFonts w:hint="eastAsia"/>
        </w:rPr>
        <w:t>є</w:t>
      </w:r>
      <w:r>
        <w:t></w:t>
      </w:r>
      <w:r>
        <w:rPr>
          <w:rFonts w:hint="eastAsia"/>
        </w:rPr>
        <w:t>явно</w:t>
      </w:r>
      <w:r>
        <w:t></w:t>
      </w:r>
      <w:r>
        <w:rPr>
          <w:rFonts w:hint="eastAsia"/>
        </w:rPr>
        <w:t>невірною</w:t>
      </w:r>
      <w:r>
        <w:t></w:t>
      </w:r>
      <w:r>
        <w:t></w:t>
      </w:r>
      <w:r>
        <w:rPr>
          <w:rFonts w:hint="eastAsia"/>
        </w:rPr>
        <w:t>якщо</w:t>
      </w:r>
      <w:r>
        <w:t></w:t>
      </w:r>
      <w:r>
        <w:rPr>
          <w:rFonts w:hint="eastAsia"/>
        </w:rPr>
        <w:t>на</w:t>
      </w:r>
    </w:p>
    <w:p w:rsidR="00981255" w:rsidRDefault="00981255" w:rsidP="00981255">
      <w:r>
        <w:rPr>
          <w:rFonts w:hint="eastAsia"/>
        </w:rPr>
        <w:t>час</w:t>
      </w:r>
      <w:r>
        <w:t></w:t>
      </w:r>
      <w:r>
        <w:rPr>
          <w:rFonts w:hint="eastAsia"/>
        </w:rPr>
        <w:t>здійснення</w:t>
      </w:r>
      <w:r>
        <w:t></w:t>
      </w:r>
      <w:r>
        <w:rPr>
          <w:rFonts w:hint="eastAsia"/>
        </w:rPr>
        <w:t>кваліфікації</w:t>
      </w:r>
      <w:r>
        <w:t></w:t>
      </w:r>
      <w:r>
        <w:rPr>
          <w:rFonts w:hint="eastAsia"/>
        </w:rPr>
        <w:t>відсутні</w:t>
      </w:r>
      <w:r>
        <w:t></w:t>
      </w:r>
      <w:r>
        <w:rPr>
          <w:rFonts w:hint="eastAsia"/>
        </w:rPr>
        <w:t>обґрунтовані</w:t>
      </w:r>
      <w:r>
        <w:t></w:t>
      </w:r>
      <w:r>
        <w:t></w:t>
      </w:r>
      <w:r>
        <w:t></w:t>
      </w:r>
      <w:r>
        <w:rPr>
          <w:rFonts w:hint="eastAsia"/>
        </w:rPr>
        <w:t>поза</w:t>
      </w:r>
      <w:r>
        <w:t></w:t>
      </w:r>
      <w:r>
        <w:rPr>
          <w:rFonts w:hint="eastAsia"/>
        </w:rPr>
        <w:t>розумним</w:t>
      </w:r>
      <w:r>
        <w:t></w:t>
      </w:r>
      <w:r>
        <w:rPr>
          <w:rFonts w:hint="eastAsia"/>
        </w:rPr>
        <w:t>сумнівом</w:t>
      </w:r>
      <w:r>
        <w:t></w:t>
      </w:r>
      <w:r>
        <w:t></w:t>
      </w:r>
    </w:p>
    <w:p w:rsidR="00981255" w:rsidRDefault="00981255" w:rsidP="00981255">
      <w:r>
        <w:rPr>
          <w:rFonts w:hint="eastAsia"/>
        </w:rPr>
        <w:t>підстави</w:t>
      </w:r>
      <w:r>
        <w:t></w:t>
      </w:r>
      <w:r>
        <w:rPr>
          <w:rFonts w:hint="eastAsia"/>
        </w:rPr>
        <w:t>вважати</w:t>
      </w:r>
      <w:r>
        <w:t></w:t>
      </w:r>
      <w:r>
        <w:t></w:t>
      </w:r>
      <w:r>
        <w:rPr>
          <w:rFonts w:hint="eastAsia"/>
        </w:rPr>
        <w:t>що</w:t>
      </w:r>
      <w:r>
        <w:t></w:t>
      </w:r>
      <w:r>
        <w:rPr>
          <w:rFonts w:hint="eastAsia"/>
        </w:rPr>
        <w:t>поведінка</w:t>
      </w:r>
      <w:r>
        <w:t></w:t>
      </w:r>
      <w:r>
        <w:rPr>
          <w:rFonts w:hint="eastAsia"/>
        </w:rPr>
        <w:t>особи</w:t>
      </w:r>
      <w:r>
        <w:t></w:t>
      </w:r>
      <w:r>
        <w:rPr>
          <w:rFonts w:hint="eastAsia"/>
        </w:rPr>
        <w:t>є</w:t>
      </w:r>
      <w:r>
        <w:t></w:t>
      </w:r>
      <w:r>
        <w:rPr>
          <w:rFonts w:hint="eastAsia"/>
        </w:rPr>
        <w:t>кримінальним</w:t>
      </w:r>
      <w:r>
        <w:t></w:t>
      </w:r>
      <w:r>
        <w:rPr>
          <w:rFonts w:hint="eastAsia"/>
        </w:rPr>
        <w:t>правопорушенням</w:t>
      </w:r>
      <w:r>
        <w:t></w:t>
      </w:r>
      <w:r>
        <w:rPr>
          <w:rFonts w:hint="eastAsia"/>
        </w:rPr>
        <w:t>того</w:t>
      </w:r>
    </w:p>
    <w:p w:rsidR="00981255" w:rsidRDefault="00981255" w:rsidP="00981255">
      <w:r>
        <w:rPr>
          <w:rFonts w:hint="eastAsia"/>
        </w:rPr>
        <w:t>чи</w:t>
      </w:r>
      <w:r>
        <w:t></w:t>
      </w:r>
      <w:r>
        <w:rPr>
          <w:rFonts w:hint="eastAsia"/>
        </w:rPr>
        <w:t>іншого</w:t>
      </w:r>
      <w:r>
        <w:t></w:t>
      </w:r>
      <w:r>
        <w:rPr>
          <w:rFonts w:hint="eastAsia"/>
        </w:rPr>
        <w:t>виду</w:t>
      </w:r>
      <w:r>
        <w:t></w:t>
      </w:r>
      <w:r>
        <w:t></w:t>
      </w:r>
    </w:p>
    <w:p w:rsidR="00981255" w:rsidRDefault="00981255" w:rsidP="00981255">
      <w:r>
        <w:t></w:t>
      </w:r>
      <w:r>
        <w:t></w:t>
      </w:r>
      <w:r>
        <w:t></w:t>
      </w:r>
      <w:r>
        <w:t></w:t>
      </w:r>
      <w:r>
        <w:rPr>
          <w:rFonts w:hint="eastAsia"/>
        </w:rPr>
        <w:t>Потерпілим</w:t>
      </w:r>
      <w:r>
        <w:t></w:t>
      </w:r>
      <w:r>
        <w:rPr>
          <w:rFonts w:hint="eastAsia"/>
        </w:rPr>
        <w:t>у</w:t>
      </w:r>
      <w:r>
        <w:t></w:t>
      </w:r>
      <w:r>
        <w:rPr>
          <w:rFonts w:hint="eastAsia"/>
        </w:rPr>
        <w:t>контексті</w:t>
      </w:r>
      <w:r>
        <w:t></w:t>
      </w:r>
      <w:r>
        <w:rPr>
          <w:rFonts w:hint="eastAsia"/>
        </w:rPr>
        <w:t>ст</w:t>
      </w:r>
      <w:r>
        <w:t></w:t>
      </w:r>
      <w:r>
        <w:t></w:t>
      </w:r>
      <w:r>
        <w:t></w:t>
      </w:r>
      <w:r>
        <w:t></w:t>
      </w:r>
      <w:r>
        <w:t></w:t>
      </w:r>
      <w:r>
        <w:t></w:t>
      </w:r>
      <w:r>
        <w:rPr>
          <w:rFonts w:hint="eastAsia"/>
        </w:rPr>
        <w:t>КК</w:t>
      </w:r>
      <w:r>
        <w:t></w:t>
      </w:r>
      <w:r>
        <w:rPr>
          <w:rFonts w:hint="eastAsia"/>
        </w:rPr>
        <w:t>є</w:t>
      </w:r>
      <w:r>
        <w:t></w:t>
      </w:r>
      <w:r>
        <w:rPr>
          <w:rFonts w:hint="eastAsia"/>
        </w:rPr>
        <w:t>особа</w:t>
      </w:r>
      <w:r>
        <w:t></w:t>
      </w:r>
      <w:r>
        <w:t></w:t>
      </w:r>
      <w:r>
        <w:rPr>
          <w:rFonts w:hint="eastAsia"/>
        </w:rPr>
        <w:t>яка</w:t>
      </w:r>
      <w:r>
        <w:t></w:t>
      </w:r>
      <w:r>
        <w:rPr>
          <w:rFonts w:hint="eastAsia"/>
        </w:rPr>
        <w:t>згідно</w:t>
      </w:r>
      <w:r>
        <w:t></w:t>
      </w:r>
      <w:r>
        <w:rPr>
          <w:rFonts w:hint="eastAsia"/>
        </w:rPr>
        <w:t>з</w:t>
      </w:r>
    </w:p>
    <w:p w:rsidR="00981255" w:rsidRDefault="00981255" w:rsidP="00981255">
      <w:r>
        <w:rPr>
          <w:rFonts w:hint="eastAsia"/>
        </w:rPr>
        <w:t>кримінальним</w:t>
      </w:r>
      <w:r>
        <w:t></w:t>
      </w:r>
      <w:r>
        <w:rPr>
          <w:rFonts w:hint="eastAsia"/>
        </w:rPr>
        <w:t>процесуальним</w:t>
      </w:r>
      <w:r>
        <w:t></w:t>
      </w:r>
      <w:r>
        <w:rPr>
          <w:rFonts w:hint="eastAsia"/>
        </w:rPr>
        <w:t>законодавством</w:t>
      </w:r>
      <w:r>
        <w:t></w:t>
      </w:r>
      <w:r>
        <w:rPr>
          <w:rFonts w:hint="eastAsia"/>
        </w:rPr>
        <w:t>може</w:t>
      </w:r>
      <w:r>
        <w:t></w:t>
      </w:r>
      <w:r>
        <w:rPr>
          <w:rFonts w:hint="eastAsia"/>
        </w:rPr>
        <w:t>або</w:t>
      </w:r>
      <w:r>
        <w:t></w:t>
      </w:r>
      <w:r>
        <w:rPr>
          <w:rFonts w:hint="eastAsia"/>
        </w:rPr>
        <w:t>зобов’язана</w:t>
      </w:r>
      <w:r>
        <w:t></w:t>
      </w:r>
      <w:r>
        <w:rPr>
          <w:rFonts w:hint="eastAsia"/>
        </w:rPr>
        <w:t>давати</w:t>
      </w:r>
    </w:p>
    <w:p w:rsidR="00981255" w:rsidRDefault="00981255" w:rsidP="00981255">
      <w:r>
        <w:rPr>
          <w:rFonts w:hint="eastAsia"/>
        </w:rPr>
        <w:t>показання</w:t>
      </w:r>
      <w:r>
        <w:t></w:t>
      </w:r>
      <w:r>
        <w:rPr>
          <w:rFonts w:hint="eastAsia"/>
        </w:rPr>
        <w:t>при</w:t>
      </w:r>
      <w:r>
        <w:t></w:t>
      </w:r>
      <w:r>
        <w:rPr>
          <w:rFonts w:hint="eastAsia"/>
        </w:rPr>
        <w:t>допиті</w:t>
      </w:r>
      <w:r>
        <w:t></w:t>
      </w:r>
      <w:r>
        <w:rPr>
          <w:rFonts w:hint="eastAsia"/>
        </w:rPr>
        <w:t>під</w:t>
      </w:r>
      <w:r>
        <w:t></w:t>
      </w:r>
      <w:r>
        <w:rPr>
          <w:rFonts w:hint="eastAsia"/>
        </w:rPr>
        <w:t>час</w:t>
      </w:r>
      <w:r>
        <w:t></w:t>
      </w:r>
      <w:r>
        <w:rPr>
          <w:rFonts w:hint="eastAsia"/>
        </w:rPr>
        <w:t>дізнання</w:t>
      </w:r>
      <w:r>
        <w:t></w:t>
      </w:r>
      <w:r>
        <w:rPr>
          <w:rFonts w:hint="eastAsia"/>
        </w:rPr>
        <w:t>чи</w:t>
      </w:r>
      <w:r>
        <w:t></w:t>
      </w:r>
      <w:r>
        <w:rPr>
          <w:rFonts w:hint="eastAsia"/>
        </w:rPr>
        <w:t>досудового</w:t>
      </w:r>
      <w:r>
        <w:t></w:t>
      </w:r>
      <w:r>
        <w:rPr>
          <w:rFonts w:hint="eastAsia"/>
        </w:rPr>
        <w:t>слідства</w:t>
      </w:r>
      <w:r>
        <w:t></w:t>
      </w:r>
      <w:r>
        <w:t></w:t>
      </w:r>
      <w:r>
        <w:rPr>
          <w:rFonts w:hint="eastAsia"/>
        </w:rPr>
        <w:t>а</w:t>
      </w:r>
      <w:r>
        <w:t></w:t>
      </w:r>
      <w:r>
        <w:rPr>
          <w:rFonts w:hint="eastAsia"/>
        </w:rPr>
        <w:t>саме</w:t>
      </w:r>
      <w:r>
        <w:t></w:t>
      </w:r>
    </w:p>
    <w:p w:rsidR="00981255" w:rsidRDefault="00981255" w:rsidP="00981255">
      <w:r>
        <w:rPr>
          <w:rFonts w:hint="eastAsia"/>
        </w:rPr>
        <w:t>потерпілий</w:t>
      </w:r>
      <w:r>
        <w:t></w:t>
      </w:r>
      <w:r>
        <w:t></w:t>
      </w:r>
      <w:r>
        <w:rPr>
          <w:rFonts w:hint="eastAsia"/>
        </w:rPr>
        <w:t>свідок</w:t>
      </w:r>
      <w:r>
        <w:t></w:t>
      </w:r>
      <w:r>
        <w:t></w:t>
      </w:r>
      <w:r>
        <w:rPr>
          <w:rFonts w:hint="eastAsia"/>
        </w:rPr>
        <w:t>підозрюваний</w:t>
      </w:r>
      <w:r>
        <w:t></w:t>
      </w:r>
      <w:r>
        <w:t></w:t>
      </w:r>
      <w:r>
        <w:rPr>
          <w:rFonts w:hint="eastAsia"/>
        </w:rPr>
        <w:t>обвинувачений</w:t>
      </w:r>
      <w:r>
        <w:t></w:t>
      </w:r>
      <w:r>
        <w:t></w:t>
      </w:r>
      <w:r>
        <w:rPr>
          <w:rFonts w:hint="eastAsia"/>
        </w:rPr>
        <w:t>експерт</w:t>
      </w:r>
      <w:r>
        <w:t></w:t>
      </w:r>
      <w:r>
        <w:rPr>
          <w:rFonts w:hint="eastAsia"/>
        </w:rPr>
        <w:t>та</w:t>
      </w:r>
      <w:r>
        <w:t></w:t>
      </w:r>
      <w:r>
        <w:rPr>
          <w:rFonts w:hint="eastAsia"/>
        </w:rPr>
        <w:t>спеціаліст</w:t>
      </w:r>
      <w:r>
        <w:t></w:t>
      </w:r>
    </w:p>
    <w:p w:rsidR="00981255" w:rsidRDefault="00981255" w:rsidP="00981255">
      <w:r>
        <w:rPr>
          <w:rFonts w:hint="eastAsia"/>
        </w:rPr>
        <w:t>Перекладач</w:t>
      </w:r>
      <w:r>
        <w:t></w:t>
      </w:r>
      <w:r>
        <w:rPr>
          <w:rFonts w:hint="eastAsia"/>
        </w:rPr>
        <w:t>не</w:t>
      </w:r>
      <w:r>
        <w:t></w:t>
      </w:r>
      <w:r>
        <w:rPr>
          <w:rFonts w:hint="eastAsia"/>
        </w:rPr>
        <w:t>може</w:t>
      </w:r>
      <w:r>
        <w:t></w:t>
      </w:r>
      <w:r>
        <w:rPr>
          <w:rFonts w:hint="eastAsia"/>
        </w:rPr>
        <w:t>визнаватись</w:t>
      </w:r>
      <w:r>
        <w:t></w:t>
      </w:r>
      <w:r>
        <w:rPr>
          <w:rFonts w:hint="eastAsia"/>
        </w:rPr>
        <w:t>потерпілим</w:t>
      </w:r>
      <w:r>
        <w:t></w:t>
      </w:r>
      <w:r>
        <w:rPr>
          <w:rFonts w:hint="eastAsia"/>
        </w:rPr>
        <w:t>від</w:t>
      </w:r>
      <w:r>
        <w:t></w:t>
      </w:r>
      <w:r>
        <w:rPr>
          <w:rFonts w:hint="eastAsia"/>
        </w:rPr>
        <w:t>злочину</w:t>
      </w:r>
      <w:r>
        <w:t></w:t>
      </w:r>
      <w:r>
        <w:rPr>
          <w:rFonts w:hint="eastAsia"/>
        </w:rPr>
        <w:t>за</w:t>
      </w:r>
      <w:r>
        <w:t></w:t>
      </w:r>
      <w:r>
        <w:rPr>
          <w:rFonts w:hint="eastAsia"/>
        </w:rPr>
        <w:t>ст</w:t>
      </w:r>
      <w:r>
        <w:t></w:t>
      </w:r>
      <w:r>
        <w:t></w:t>
      </w:r>
      <w:r>
        <w:t></w:t>
      </w:r>
      <w:r>
        <w:t></w:t>
      </w:r>
      <w:r>
        <w:t></w:t>
      </w:r>
      <w:r>
        <w:t></w:t>
      </w:r>
      <w:r>
        <w:rPr>
          <w:rFonts w:hint="eastAsia"/>
        </w:rPr>
        <w:t>КК</w:t>
      </w:r>
      <w:r>
        <w:t></w:t>
      </w:r>
      <w:r>
        <w:t></w:t>
      </w:r>
      <w:r>
        <w:rPr>
          <w:rFonts w:hint="eastAsia"/>
        </w:rPr>
        <w:t>згідно</w:t>
      </w:r>
    </w:p>
    <w:p w:rsidR="00981255" w:rsidRDefault="00981255" w:rsidP="00981255">
      <w:r>
        <w:rPr>
          <w:rFonts w:hint="eastAsia"/>
        </w:rPr>
        <w:t>процесуального</w:t>
      </w:r>
      <w:r>
        <w:t></w:t>
      </w:r>
      <w:r>
        <w:rPr>
          <w:rFonts w:hint="eastAsia"/>
        </w:rPr>
        <w:t>закону</w:t>
      </w:r>
      <w:r>
        <w:t></w:t>
      </w:r>
      <w:r>
        <w:t></w:t>
      </w:r>
      <w:r>
        <w:rPr>
          <w:rFonts w:hint="eastAsia"/>
        </w:rPr>
        <w:t>перекладач</w:t>
      </w:r>
      <w:r>
        <w:t></w:t>
      </w:r>
      <w:r>
        <w:rPr>
          <w:rFonts w:hint="eastAsia"/>
        </w:rPr>
        <w:t>не</w:t>
      </w:r>
      <w:r>
        <w:t></w:t>
      </w:r>
      <w:r>
        <w:rPr>
          <w:rFonts w:hint="eastAsia"/>
        </w:rPr>
        <w:t>допитується</w:t>
      </w:r>
      <w:r>
        <w:t></w:t>
      </w:r>
    </w:p>
    <w:p w:rsidR="00981255" w:rsidRDefault="00981255" w:rsidP="00981255">
      <w:r>
        <w:rPr>
          <w:rFonts w:hint="eastAsia"/>
        </w:rPr>
        <w:t>Примушування</w:t>
      </w:r>
      <w:r>
        <w:t></w:t>
      </w:r>
      <w:r>
        <w:rPr>
          <w:rFonts w:hint="eastAsia"/>
        </w:rPr>
        <w:t>перекладача</w:t>
      </w:r>
      <w:r>
        <w:t></w:t>
      </w:r>
      <w:r>
        <w:rPr>
          <w:rFonts w:hint="eastAsia"/>
        </w:rPr>
        <w:t>до</w:t>
      </w:r>
      <w:r>
        <w:t></w:t>
      </w:r>
      <w:r>
        <w:rPr>
          <w:rFonts w:hint="eastAsia"/>
        </w:rPr>
        <w:t>здійснення</w:t>
      </w:r>
      <w:r>
        <w:t></w:t>
      </w:r>
      <w:r>
        <w:rPr>
          <w:rFonts w:hint="eastAsia"/>
        </w:rPr>
        <w:t>неправильного</w:t>
      </w:r>
      <w:r>
        <w:t></w:t>
      </w:r>
      <w:r>
        <w:rPr>
          <w:rFonts w:hint="eastAsia"/>
        </w:rPr>
        <w:t>перекладу</w:t>
      </w:r>
    </w:p>
    <w:p w:rsidR="00981255" w:rsidRDefault="00981255" w:rsidP="00981255">
      <w:r>
        <w:rPr>
          <w:rFonts w:hint="eastAsia"/>
        </w:rPr>
        <w:t>може</w:t>
      </w:r>
      <w:r>
        <w:t></w:t>
      </w:r>
      <w:r>
        <w:rPr>
          <w:rFonts w:hint="eastAsia"/>
        </w:rPr>
        <w:t>розглядатись</w:t>
      </w:r>
      <w:r>
        <w:t></w:t>
      </w:r>
      <w:r>
        <w:rPr>
          <w:rFonts w:hint="eastAsia"/>
        </w:rPr>
        <w:t>як</w:t>
      </w:r>
      <w:r>
        <w:t></w:t>
      </w:r>
      <w:r>
        <w:rPr>
          <w:rFonts w:hint="eastAsia"/>
        </w:rPr>
        <w:t>фальсифікація</w:t>
      </w:r>
      <w:r>
        <w:t></w:t>
      </w:r>
      <w:r>
        <w:t></w:t>
      </w:r>
      <w:r>
        <w:rPr>
          <w:rFonts w:hint="eastAsia"/>
        </w:rPr>
        <w:t>створення</w:t>
      </w:r>
      <w:r>
        <w:t></w:t>
      </w:r>
      <w:r>
        <w:rPr>
          <w:rFonts w:hint="eastAsia"/>
        </w:rPr>
        <w:t>штучних</w:t>
      </w:r>
      <w:r>
        <w:t></w:t>
      </w:r>
      <w:r>
        <w:t></w:t>
      </w:r>
      <w:r>
        <w:rPr>
          <w:rFonts w:hint="eastAsia"/>
        </w:rPr>
        <w:t>доказів</w:t>
      </w:r>
      <w:r>
        <w:t></w:t>
      </w:r>
      <w:r>
        <w:rPr>
          <w:rFonts w:hint="eastAsia"/>
        </w:rPr>
        <w:t>і</w:t>
      </w:r>
      <w:r>
        <w:t></w:t>
      </w:r>
      <w:r>
        <w:t></w:t>
      </w:r>
      <w:r>
        <w:rPr>
          <w:rFonts w:hint="eastAsia"/>
        </w:rPr>
        <w:t>з</w:t>
      </w:r>
      <w:r>
        <w:t></w:t>
      </w:r>
    </w:p>
    <w:p w:rsidR="00981255" w:rsidRDefault="00981255" w:rsidP="00981255">
      <w:r>
        <w:t></w:t>
      </w:r>
      <w:r>
        <w:t></w:t>
      </w:r>
      <w:r>
        <w:t></w:t>
      </w:r>
    </w:p>
    <w:p w:rsidR="00981255" w:rsidRDefault="00981255" w:rsidP="00981255">
      <w:r>
        <w:rPr>
          <w:rFonts w:hint="eastAsia"/>
        </w:rPr>
        <w:t>урахуванням</w:t>
      </w:r>
      <w:r>
        <w:t></w:t>
      </w:r>
      <w:r>
        <w:rPr>
          <w:rFonts w:hint="eastAsia"/>
        </w:rPr>
        <w:t>фактичних</w:t>
      </w:r>
      <w:r>
        <w:t></w:t>
      </w:r>
      <w:r>
        <w:rPr>
          <w:rFonts w:hint="eastAsia"/>
        </w:rPr>
        <w:t>обставин</w:t>
      </w:r>
      <w:r>
        <w:t></w:t>
      </w:r>
      <w:r>
        <w:t></w:t>
      </w:r>
      <w:r>
        <w:rPr>
          <w:rFonts w:hint="eastAsia"/>
        </w:rPr>
        <w:t>кваліфікуватись</w:t>
      </w:r>
      <w:r>
        <w:t></w:t>
      </w:r>
      <w:r>
        <w:rPr>
          <w:rFonts w:hint="eastAsia"/>
        </w:rPr>
        <w:t>як</w:t>
      </w:r>
      <w:r>
        <w:t></w:t>
      </w:r>
      <w:r>
        <w:rPr>
          <w:rFonts w:hint="eastAsia"/>
        </w:rPr>
        <w:t>злочин</w:t>
      </w:r>
      <w:r>
        <w:t></w:t>
      </w:r>
      <w:r>
        <w:rPr>
          <w:rFonts w:hint="eastAsia"/>
        </w:rPr>
        <w:t>за</w:t>
      </w:r>
      <w:r>
        <w:t></w:t>
      </w:r>
      <w:r>
        <w:rPr>
          <w:rFonts w:hint="eastAsia"/>
        </w:rPr>
        <w:t>ч</w:t>
      </w:r>
      <w:r>
        <w:t></w:t>
      </w:r>
      <w:r>
        <w:t></w:t>
      </w:r>
      <w:r>
        <w:t></w:t>
      </w:r>
      <w:r>
        <w:t></w:t>
      </w:r>
      <w:r>
        <w:rPr>
          <w:rFonts w:hint="eastAsia"/>
        </w:rPr>
        <w:t>ст</w:t>
      </w:r>
      <w:r>
        <w:t></w:t>
      </w:r>
      <w:r>
        <w:t></w:t>
      </w:r>
      <w:r>
        <w:t></w:t>
      </w:r>
      <w:r>
        <w:t></w:t>
      </w:r>
      <w:r>
        <w:t></w:t>
      </w:r>
      <w:r>
        <w:t></w:t>
      </w:r>
      <w:r>
        <w:rPr>
          <w:rFonts w:hint="eastAsia"/>
        </w:rPr>
        <w:t>КК</w:t>
      </w:r>
      <w:r>
        <w:t></w:t>
      </w:r>
    </w:p>
    <w:p w:rsidR="00981255" w:rsidRDefault="00981255" w:rsidP="00981255">
      <w:r>
        <w:rPr>
          <w:rFonts w:hint="eastAsia"/>
        </w:rPr>
        <w:t>або</w:t>
      </w:r>
      <w:r>
        <w:t></w:t>
      </w:r>
      <w:r>
        <w:rPr>
          <w:rFonts w:hint="eastAsia"/>
        </w:rPr>
        <w:t>злочин</w:t>
      </w:r>
      <w:r>
        <w:t></w:t>
      </w:r>
      <w:r>
        <w:rPr>
          <w:rFonts w:hint="eastAsia"/>
        </w:rPr>
        <w:t>за</w:t>
      </w:r>
      <w:r>
        <w:t></w:t>
      </w:r>
      <w:r>
        <w:rPr>
          <w:rFonts w:hint="eastAsia"/>
        </w:rPr>
        <w:t>ст</w:t>
      </w:r>
      <w:r>
        <w:t></w:t>
      </w:r>
      <w:r>
        <w:t></w:t>
      </w:r>
      <w:r>
        <w:t></w:t>
      </w:r>
      <w:r>
        <w:t></w:t>
      </w:r>
      <w:r>
        <w:t></w:t>
      </w:r>
      <w:r>
        <w:t></w:t>
      </w:r>
      <w:r>
        <w:rPr>
          <w:rFonts w:hint="eastAsia"/>
        </w:rPr>
        <w:t>КК</w:t>
      </w:r>
      <w:r>
        <w:t></w:t>
      </w:r>
      <w:r>
        <w:t></w:t>
      </w:r>
      <w:r>
        <w:rPr>
          <w:rFonts w:hint="eastAsia"/>
        </w:rPr>
        <w:t>або</w:t>
      </w:r>
      <w:r>
        <w:t></w:t>
      </w:r>
      <w:r>
        <w:rPr>
          <w:rFonts w:hint="eastAsia"/>
        </w:rPr>
        <w:t>злочин</w:t>
      </w:r>
      <w:r>
        <w:t></w:t>
      </w:r>
      <w:r>
        <w:rPr>
          <w:rFonts w:hint="eastAsia"/>
        </w:rPr>
        <w:t>у</w:t>
      </w:r>
      <w:r>
        <w:t></w:t>
      </w:r>
      <w:r>
        <w:rPr>
          <w:rFonts w:hint="eastAsia"/>
        </w:rPr>
        <w:t>сфері</w:t>
      </w:r>
      <w:r>
        <w:t></w:t>
      </w:r>
      <w:r>
        <w:rPr>
          <w:rFonts w:hint="eastAsia"/>
        </w:rPr>
        <w:t>службової</w:t>
      </w:r>
      <w:r>
        <w:t></w:t>
      </w:r>
      <w:r>
        <w:rPr>
          <w:rFonts w:hint="eastAsia"/>
        </w:rPr>
        <w:t>діяльності</w:t>
      </w:r>
      <w:r>
        <w:t></w:t>
      </w:r>
    </w:p>
    <w:p w:rsidR="00981255" w:rsidRDefault="00981255" w:rsidP="00981255">
      <w:r>
        <w:t></w:t>
      </w:r>
      <w:r>
        <w:t></w:t>
      </w:r>
      <w:r>
        <w:t></w:t>
      </w:r>
      <w:r>
        <w:t></w:t>
      </w:r>
      <w:r>
        <w:rPr>
          <w:rFonts w:hint="eastAsia"/>
        </w:rPr>
        <w:t>Примушування</w:t>
      </w:r>
      <w:r>
        <w:t></w:t>
      </w:r>
      <w:r>
        <w:rPr>
          <w:rFonts w:hint="eastAsia"/>
        </w:rPr>
        <w:t>давати</w:t>
      </w:r>
      <w:r>
        <w:t></w:t>
      </w:r>
      <w:r>
        <w:rPr>
          <w:rFonts w:hint="eastAsia"/>
        </w:rPr>
        <w:t>показання</w:t>
      </w:r>
      <w:r>
        <w:t></w:t>
      </w:r>
      <w:r>
        <w:rPr>
          <w:rFonts w:hint="eastAsia"/>
        </w:rPr>
        <w:t>як</w:t>
      </w:r>
      <w:r>
        <w:t></w:t>
      </w:r>
      <w:r>
        <w:rPr>
          <w:rFonts w:hint="eastAsia"/>
        </w:rPr>
        <w:t>ознака</w:t>
      </w:r>
      <w:r>
        <w:t></w:t>
      </w:r>
      <w:r>
        <w:rPr>
          <w:rFonts w:hint="eastAsia"/>
        </w:rPr>
        <w:t>об’єктивної</w:t>
      </w:r>
      <w:r>
        <w:t></w:t>
      </w:r>
      <w:r>
        <w:rPr>
          <w:rFonts w:hint="eastAsia"/>
        </w:rPr>
        <w:t>сторони</w:t>
      </w:r>
    </w:p>
    <w:p w:rsidR="00981255" w:rsidRDefault="00981255" w:rsidP="00981255">
      <w:r>
        <w:rPr>
          <w:rFonts w:hint="eastAsia"/>
        </w:rPr>
        <w:t>злочину</w:t>
      </w:r>
      <w:r>
        <w:t></w:t>
      </w:r>
      <w:r>
        <w:rPr>
          <w:rFonts w:hint="eastAsia"/>
        </w:rPr>
        <w:t>за</w:t>
      </w:r>
      <w:r>
        <w:t></w:t>
      </w:r>
      <w:r>
        <w:rPr>
          <w:rFonts w:hint="eastAsia"/>
        </w:rPr>
        <w:t>ст</w:t>
      </w:r>
      <w:r>
        <w:t></w:t>
      </w:r>
      <w:r>
        <w:t></w:t>
      </w:r>
      <w:r>
        <w:t></w:t>
      </w:r>
      <w:r>
        <w:t></w:t>
      </w:r>
      <w:r>
        <w:t></w:t>
      </w:r>
      <w:r>
        <w:t></w:t>
      </w:r>
      <w:r>
        <w:rPr>
          <w:rFonts w:hint="eastAsia"/>
        </w:rPr>
        <w:t>КК</w:t>
      </w:r>
      <w:r>
        <w:t></w:t>
      </w:r>
      <w:r>
        <w:rPr>
          <w:rFonts w:hint="eastAsia"/>
        </w:rPr>
        <w:t>передбачає</w:t>
      </w:r>
      <w:r>
        <w:t></w:t>
      </w:r>
      <w:r>
        <w:rPr>
          <w:rFonts w:hint="eastAsia"/>
        </w:rPr>
        <w:t>незаконний</w:t>
      </w:r>
      <w:r>
        <w:t></w:t>
      </w:r>
      <w:r>
        <w:rPr>
          <w:rFonts w:hint="eastAsia"/>
        </w:rPr>
        <w:t>вплив</w:t>
      </w:r>
      <w:r>
        <w:t></w:t>
      </w:r>
      <w:r>
        <w:rPr>
          <w:rFonts w:hint="eastAsia"/>
        </w:rPr>
        <w:t>у</w:t>
      </w:r>
      <w:r>
        <w:t></w:t>
      </w:r>
      <w:r>
        <w:rPr>
          <w:rFonts w:hint="eastAsia"/>
        </w:rPr>
        <w:t>будь</w:t>
      </w:r>
      <w:r>
        <w:t></w:t>
      </w:r>
      <w:r>
        <w:rPr>
          <w:rFonts w:hint="eastAsia"/>
        </w:rPr>
        <w:t>якій</w:t>
      </w:r>
      <w:r>
        <w:t></w:t>
      </w:r>
      <w:r>
        <w:rPr>
          <w:rFonts w:hint="eastAsia"/>
        </w:rPr>
        <w:t>формі</w:t>
      </w:r>
      <w:r>
        <w:t></w:t>
      </w:r>
      <w:r>
        <w:rPr>
          <w:rFonts w:hint="eastAsia"/>
        </w:rPr>
        <w:t>на</w:t>
      </w:r>
    </w:p>
    <w:p w:rsidR="00981255" w:rsidRDefault="00981255" w:rsidP="00981255">
      <w:r>
        <w:rPr>
          <w:rFonts w:hint="eastAsia"/>
        </w:rPr>
        <w:t>психіку</w:t>
      </w:r>
      <w:r>
        <w:t></w:t>
      </w:r>
      <w:r>
        <w:rPr>
          <w:rFonts w:hint="eastAsia"/>
        </w:rPr>
        <w:t>або</w:t>
      </w:r>
      <w:r>
        <w:t></w:t>
      </w:r>
      <w:r>
        <w:rPr>
          <w:rFonts w:hint="eastAsia"/>
        </w:rPr>
        <w:t>тіло</w:t>
      </w:r>
      <w:r>
        <w:t></w:t>
      </w:r>
      <w:r>
        <w:rPr>
          <w:rFonts w:hint="eastAsia"/>
        </w:rPr>
        <w:t>потерпілого</w:t>
      </w:r>
      <w:r>
        <w:t></w:t>
      </w:r>
      <w:r>
        <w:rPr>
          <w:rFonts w:hint="eastAsia"/>
        </w:rPr>
        <w:t>з</w:t>
      </w:r>
      <w:r>
        <w:t></w:t>
      </w:r>
      <w:r>
        <w:rPr>
          <w:rFonts w:hint="eastAsia"/>
        </w:rPr>
        <w:t>метою</w:t>
      </w:r>
      <w:r>
        <w:t></w:t>
      </w:r>
      <w:r>
        <w:rPr>
          <w:rFonts w:hint="eastAsia"/>
        </w:rPr>
        <w:t>приневолити</w:t>
      </w:r>
      <w:r>
        <w:t></w:t>
      </w:r>
      <w:r>
        <w:rPr>
          <w:rFonts w:hint="eastAsia"/>
        </w:rPr>
        <w:t>останнього</w:t>
      </w:r>
      <w:r>
        <w:t></w:t>
      </w:r>
      <w:r>
        <w:rPr>
          <w:rFonts w:hint="eastAsia"/>
        </w:rPr>
        <w:t>надати</w:t>
      </w:r>
      <w:r>
        <w:t></w:t>
      </w:r>
      <w:r>
        <w:rPr>
          <w:rFonts w:hint="eastAsia"/>
        </w:rPr>
        <w:t>правдиві</w:t>
      </w:r>
    </w:p>
    <w:p w:rsidR="00981255" w:rsidRDefault="00981255" w:rsidP="00981255">
      <w:r>
        <w:rPr>
          <w:rFonts w:hint="eastAsia"/>
        </w:rPr>
        <w:t>або</w:t>
      </w:r>
      <w:r>
        <w:t></w:t>
      </w:r>
      <w:r>
        <w:rPr>
          <w:rFonts w:hint="eastAsia"/>
        </w:rPr>
        <w:t>неправдиві</w:t>
      </w:r>
      <w:r>
        <w:t></w:t>
      </w:r>
      <w:r>
        <w:rPr>
          <w:rFonts w:hint="eastAsia"/>
        </w:rPr>
        <w:t>показання</w:t>
      </w:r>
      <w:r>
        <w:t></w:t>
      </w:r>
      <w:r>
        <w:rPr>
          <w:rFonts w:hint="eastAsia"/>
        </w:rPr>
        <w:t>при</w:t>
      </w:r>
      <w:r>
        <w:t></w:t>
      </w:r>
      <w:r>
        <w:rPr>
          <w:rFonts w:hint="eastAsia"/>
        </w:rPr>
        <w:t>допиті</w:t>
      </w:r>
      <w:r>
        <w:t></w:t>
      </w:r>
      <w:r>
        <w:t></w:t>
      </w:r>
      <w:r>
        <w:rPr>
          <w:rFonts w:hint="eastAsia"/>
        </w:rPr>
        <w:t>Формами</w:t>
      </w:r>
      <w:r>
        <w:t></w:t>
      </w:r>
      <w:r>
        <w:rPr>
          <w:rFonts w:hint="eastAsia"/>
        </w:rPr>
        <w:t>незаконного</w:t>
      </w:r>
      <w:r>
        <w:t></w:t>
      </w:r>
      <w:r>
        <w:rPr>
          <w:rFonts w:hint="eastAsia"/>
        </w:rPr>
        <w:t>впливу</w:t>
      </w:r>
      <w:r>
        <w:t></w:t>
      </w:r>
      <w:r>
        <w:rPr>
          <w:rFonts w:hint="eastAsia"/>
        </w:rPr>
        <w:t>можуть</w:t>
      </w:r>
    </w:p>
    <w:p w:rsidR="00981255" w:rsidRDefault="00981255" w:rsidP="00981255">
      <w:r>
        <w:rPr>
          <w:rFonts w:hint="eastAsia"/>
        </w:rPr>
        <w:t>визнаватись</w:t>
      </w:r>
      <w:r>
        <w:t></w:t>
      </w:r>
      <w:r>
        <w:rPr>
          <w:rFonts w:hint="eastAsia"/>
        </w:rPr>
        <w:t>застосування</w:t>
      </w:r>
      <w:r>
        <w:t></w:t>
      </w:r>
      <w:r>
        <w:rPr>
          <w:rFonts w:hint="eastAsia"/>
        </w:rPr>
        <w:t>фізичного</w:t>
      </w:r>
      <w:r>
        <w:t></w:t>
      </w:r>
      <w:r>
        <w:rPr>
          <w:rFonts w:hint="eastAsia"/>
        </w:rPr>
        <w:t>насильства</w:t>
      </w:r>
      <w:r>
        <w:t></w:t>
      </w:r>
      <w:r>
        <w:t></w:t>
      </w:r>
      <w:r>
        <w:rPr>
          <w:rFonts w:hint="eastAsia"/>
        </w:rPr>
        <w:t>погроз</w:t>
      </w:r>
      <w:r>
        <w:t></w:t>
      </w:r>
      <w:r>
        <w:t></w:t>
      </w:r>
      <w:r>
        <w:rPr>
          <w:rFonts w:hint="eastAsia"/>
        </w:rPr>
        <w:t>обману</w:t>
      </w:r>
      <w:r>
        <w:t></w:t>
      </w:r>
      <w:r>
        <w:t></w:t>
      </w:r>
      <w:r>
        <w:rPr>
          <w:rFonts w:hint="eastAsia"/>
        </w:rPr>
        <w:t>підкупу</w:t>
      </w:r>
      <w:r>
        <w:t></w:t>
      </w:r>
    </w:p>
    <w:p w:rsidR="00981255" w:rsidRDefault="00981255" w:rsidP="00981255">
      <w:r>
        <w:rPr>
          <w:rFonts w:hint="eastAsia"/>
        </w:rPr>
        <w:t>Застосування</w:t>
      </w:r>
      <w:r>
        <w:t></w:t>
      </w:r>
      <w:r>
        <w:rPr>
          <w:rFonts w:hint="eastAsia"/>
        </w:rPr>
        <w:t>гіпнозу</w:t>
      </w:r>
      <w:r>
        <w:t></w:t>
      </w:r>
      <w:r>
        <w:t></w:t>
      </w:r>
      <w:r>
        <w:rPr>
          <w:rFonts w:hint="eastAsia"/>
        </w:rPr>
        <w:t>так</w:t>
      </w:r>
      <w:r>
        <w:t></w:t>
      </w:r>
      <w:r>
        <w:rPr>
          <w:rFonts w:hint="eastAsia"/>
        </w:rPr>
        <w:t>само</w:t>
      </w:r>
      <w:r>
        <w:t></w:t>
      </w:r>
      <w:r>
        <w:t></w:t>
      </w:r>
      <w:r>
        <w:rPr>
          <w:rFonts w:hint="eastAsia"/>
        </w:rPr>
        <w:t>як</w:t>
      </w:r>
      <w:r>
        <w:t></w:t>
      </w:r>
      <w:r>
        <w:rPr>
          <w:rFonts w:hint="eastAsia"/>
        </w:rPr>
        <w:t>введення</w:t>
      </w:r>
      <w:r>
        <w:t></w:t>
      </w:r>
      <w:r>
        <w:rPr>
          <w:rFonts w:hint="eastAsia"/>
        </w:rPr>
        <w:t>до</w:t>
      </w:r>
      <w:r>
        <w:t></w:t>
      </w:r>
      <w:r>
        <w:rPr>
          <w:rFonts w:hint="eastAsia"/>
        </w:rPr>
        <w:t>організму</w:t>
      </w:r>
      <w:r>
        <w:t></w:t>
      </w:r>
      <w:r>
        <w:rPr>
          <w:rFonts w:hint="eastAsia"/>
        </w:rPr>
        <w:t>потерпілого</w:t>
      </w:r>
    </w:p>
    <w:p w:rsidR="00981255" w:rsidRDefault="00981255" w:rsidP="00981255">
      <w:r>
        <w:rPr>
          <w:rFonts w:hint="eastAsia"/>
        </w:rPr>
        <w:t>сильнодіючих</w:t>
      </w:r>
      <w:r>
        <w:t></w:t>
      </w:r>
      <w:r>
        <w:t></w:t>
      </w:r>
      <w:r>
        <w:rPr>
          <w:rFonts w:hint="eastAsia"/>
        </w:rPr>
        <w:t>психотропних</w:t>
      </w:r>
      <w:r>
        <w:t></w:t>
      </w:r>
      <w:r>
        <w:t></w:t>
      </w:r>
      <w:r>
        <w:rPr>
          <w:rFonts w:hint="eastAsia"/>
        </w:rPr>
        <w:t>наркотичних</w:t>
      </w:r>
      <w:r>
        <w:t></w:t>
      </w:r>
      <w:r>
        <w:rPr>
          <w:rFonts w:hint="eastAsia"/>
        </w:rPr>
        <w:t>речовин</w:t>
      </w:r>
      <w:r>
        <w:t></w:t>
      </w:r>
      <w:r>
        <w:t></w:t>
      </w:r>
      <w:r>
        <w:rPr>
          <w:rFonts w:hint="eastAsia"/>
        </w:rPr>
        <w:t>є</w:t>
      </w:r>
      <w:r>
        <w:t></w:t>
      </w:r>
      <w:r>
        <w:rPr>
          <w:rFonts w:hint="eastAsia"/>
        </w:rPr>
        <w:t>конкретними</w:t>
      </w:r>
      <w:r>
        <w:t></w:t>
      </w:r>
      <w:r>
        <w:rPr>
          <w:rFonts w:hint="eastAsia"/>
        </w:rPr>
        <w:t>прояви</w:t>
      </w:r>
    </w:p>
    <w:p w:rsidR="00981255" w:rsidRDefault="00981255" w:rsidP="00981255">
      <w:r>
        <w:rPr>
          <w:rFonts w:hint="eastAsia"/>
        </w:rPr>
        <w:t>фізичного</w:t>
      </w:r>
      <w:r>
        <w:t></w:t>
      </w:r>
      <w:r>
        <w:rPr>
          <w:rFonts w:hint="eastAsia"/>
        </w:rPr>
        <w:t>насильства</w:t>
      </w:r>
      <w:r>
        <w:t></w:t>
      </w:r>
    </w:p>
    <w:p w:rsidR="00981255" w:rsidRDefault="00981255" w:rsidP="00981255">
      <w:r>
        <w:t></w:t>
      </w:r>
      <w:r>
        <w:t></w:t>
      </w:r>
      <w:r>
        <w:t></w:t>
      </w:r>
      <w:r>
        <w:t></w:t>
      </w:r>
      <w:r>
        <w:rPr>
          <w:rFonts w:hint="eastAsia"/>
        </w:rPr>
        <w:t>Співвідношення</w:t>
      </w:r>
      <w:r>
        <w:t></w:t>
      </w:r>
      <w:r>
        <w:rPr>
          <w:rFonts w:hint="eastAsia"/>
        </w:rPr>
        <w:t>статей</w:t>
      </w:r>
      <w:r>
        <w:t></w:t>
      </w:r>
      <w:r>
        <w:t></w:t>
      </w:r>
      <w:r>
        <w:t></w:t>
      </w:r>
      <w:r>
        <w:t></w:t>
      </w:r>
      <w:r>
        <w:t></w:t>
      </w:r>
      <w:r>
        <w:rPr>
          <w:rFonts w:hint="eastAsia"/>
        </w:rPr>
        <w:t>та</w:t>
      </w:r>
      <w:r>
        <w:t></w:t>
      </w:r>
      <w:r>
        <w:t></w:t>
      </w:r>
      <w:r>
        <w:t></w:t>
      </w:r>
      <w:r>
        <w:t></w:t>
      </w:r>
      <w:r>
        <w:t></w:t>
      </w:r>
      <w:r>
        <w:rPr>
          <w:rFonts w:hint="eastAsia"/>
        </w:rPr>
        <w:t>КК</w:t>
      </w:r>
      <w:r>
        <w:t></w:t>
      </w:r>
      <w:r>
        <w:rPr>
          <w:rFonts w:hint="eastAsia"/>
        </w:rPr>
        <w:t>визначається</w:t>
      </w:r>
      <w:r>
        <w:t></w:t>
      </w:r>
      <w:r>
        <w:rPr>
          <w:rFonts w:hint="eastAsia"/>
        </w:rPr>
        <w:t>як</w:t>
      </w:r>
    </w:p>
    <w:p w:rsidR="00981255" w:rsidRDefault="00981255" w:rsidP="00981255">
      <w:r>
        <w:rPr>
          <w:rFonts w:hint="eastAsia"/>
        </w:rPr>
        <w:t>співвідношення</w:t>
      </w:r>
      <w:r>
        <w:t></w:t>
      </w:r>
      <w:r>
        <w:t></w:t>
      </w:r>
      <w:r>
        <w:rPr>
          <w:rFonts w:hint="eastAsia"/>
        </w:rPr>
        <w:t>часткового</w:t>
      </w:r>
      <w:r>
        <w:t></w:t>
      </w:r>
      <w:r>
        <w:rPr>
          <w:rFonts w:hint="eastAsia"/>
        </w:rPr>
        <w:t>співпадіння</w:t>
      </w:r>
      <w:r>
        <w:t></w:t>
      </w:r>
      <w:r>
        <w:t></w:t>
      </w:r>
      <w:r>
        <w:t></w:t>
      </w:r>
      <w:r>
        <w:rPr>
          <w:rFonts w:hint="eastAsia"/>
        </w:rPr>
        <w:t>Кримінально</w:t>
      </w:r>
      <w:r>
        <w:t></w:t>
      </w:r>
      <w:r>
        <w:rPr>
          <w:rFonts w:hint="eastAsia"/>
        </w:rPr>
        <w:t>правова</w:t>
      </w:r>
      <w:r>
        <w:t></w:t>
      </w:r>
      <w:r>
        <w:rPr>
          <w:rFonts w:hint="eastAsia"/>
        </w:rPr>
        <w:t>оцінка</w:t>
      </w:r>
    </w:p>
    <w:p w:rsidR="00981255" w:rsidRDefault="00981255" w:rsidP="00981255">
      <w:r>
        <w:rPr>
          <w:rFonts w:hint="eastAsia"/>
        </w:rPr>
        <w:t>вчиненого</w:t>
      </w:r>
      <w:r>
        <w:t></w:t>
      </w:r>
      <w:r>
        <w:rPr>
          <w:rFonts w:hint="eastAsia"/>
        </w:rPr>
        <w:t>лише</w:t>
      </w:r>
      <w:r>
        <w:t></w:t>
      </w:r>
      <w:r>
        <w:rPr>
          <w:rFonts w:hint="eastAsia"/>
        </w:rPr>
        <w:t>за</w:t>
      </w:r>
      <w:r>
        <w:t></w:t>
      </w:r>
      <w:r>
        <w:rPr>
          <w:rFonts w:hint="eastAsia"/>
        </w:rPr>
        <w:t>нормою</w:t>
      </w:r>
      <w:r>
        <w:t></w:t>
      </w:r>
      <w:r>
        <w:rPr>
          <w:rFonts w:hint="eastAsia"/>
        </w:rPr>
        <w:t>про</w:t>
      </w:r>
      <w:r>
        <w:t></w:t>
      </w:r>
      <w:r>
        <w:rPr>
          <w:rFonts w:hint="eastAsia"/>
        </w:rPr>
        <w:t>катування</w:t>
      </w:r>
      <w:r>
        <w:t></w:t>
      </w:r>
      <w:r>
        <w:t></w:t>
      </w:r>
      <w:r>
        <w:rPr>
          <w:rFonts w:hint="eastAsia"/>
        </w:rPr>
        <w:t>ст</w:t>
      </w:r>
      <w:r>
        <w:t></w:t>
      </w:r>
      <w:r>
        <w:t></w:t>
      </w:r>
      <w:r>
        <w:t></w:t>
      </w:r>
      <w:r>
        <w:t></w:t>
      </w:r>
      <w:r>
        <w:t></w:t>
      </w:r>
      <w:r>
        <w:t></w:t>
      </w:r>
      <w:r>
        <w:rPr>
          <w:rFonts w:hint="eastAsia"/>
        </w:rPr>
        <w:t>КК</w:t>
      </w:r>
      <w:r>
        <w:t></w:t>
      </w:r>
      <w:r>
        <w:t></w:t>
      </w:r>
      <w:r>
        <w:rPr>
          <w:rFonts w:hint="eastAsia"/>
        </w:rPr>
        <w:t>є</w:t>
      </w:r>
      <w:r>
        <w:t></w:t>
      </w:r>
      <w:r>
        <w:rPr>
          <w:rFonts w:hint="eastAsia"/>
        </w:rPr>
        <w:t>неповною</w:t>
      </w:r>
      <w:r>
        <w:t></w:t>
      </w:r>
      <w:r>
        <w:t></w:t>
      </w:r>
      <w:r>
        <w:rPr>
          <w:rFonts w:hint="eastAsia"/>
        </w:rPr>
        <w:t>оскільки</w:t>
      </w:r>
      <w:r>
        <w:t></w:t>
      </w:r>
      <w:r>
        <w:rPr>
          <w:rFonts w:hint="eastAsia"/>
        </w:rPr>
        <w:t>не</w:t>
      </w:r>
    </w:p>
    <w:p w:rsidR="00981255" w:rsidRDefault="00981255" w:rsidP="00981255">
      <w:r>
        <w:rPr>
          <w:rFonts w:hint="eastAsia"/>
        </w:rPr>
        <w:t>охоплює</w:t>
      </w:r>
      <w:r>
        <w:t></w:t>
      </w:r>
      <w:r>
        <w:rPr>
          <w:rFonts w:hint="eastAsia"/>
        </w:rPr>
        <w:t>ряду</w:t>
      </w:r>
      <w:r>
        <w:t></w:t>
      </w:r>
      <w:r>
        <w:rPr>
          <w:rFonts w:hint="eastAsia"/>
        </w:rPr>
        <w:t>фактичних</w:t>
      </w:r>
      <w:r>
        <w:t></w:t>
      </w:r>
      <w:r>
        <w:rPr>
          <w:rFonts w:hint="eastAsia"/>
        </w:rPr>
        <w:t>обставин</w:t>
      </w:r>
      <w:r>
        <w:t></w:t>
      </w:r>
      <w:r>
        <w:t></w:t>
      </w:r>
      <w:r>
        <w:rPr>
          <w:rFonts w:hint="eastAsia"/>
        </w:rPr>
        <w:t>особливості</w:t>
      </w:r>
      <w:r>
        <w:t></w:t>
      </w:r>
      <w:r>
        <w:rPr>
          <w:rFonts w:hint="eastAsia"/>
        </w:rPr>
        <w:t>потерпілого</w:t>
      </w:r>
      <w:r>
        <w:t></w:t>
      </w:r>
      <w:r>
        <w:rPr>
          <w:rFonts w:hint="eastAsia"/>
        </w:rPr>
        <w:t>і</w:t>
      </w:r>
      <w:r>
        <w:t></w:t>
      </w:r>
      <w:r>
        <w:rPr>
          <w:rFonts w:hint="eastAsia"/>
        </w:rPr>
        <w:t>суб’єкта</w:t>
      </w:r>
      <w:r>
        <w:t></w:t>
      </w:r>
      <w:r>
        <w:rPr>
          <w:rFonts w:hint="eastAsia"/>
        </w:rPr>
        <w:t>злочину</w:t>
      </w:r>
      <w:r>
        <w:t></w:t>
      </w:r>
    </w:p>
    <w:p w:rsidR="00981255" w:rsidRDefault="00981255" w:rsidP="00981255">
      <w:r>
        <w:rPr>
          <w:rFonts w:hint="eastAsia"/>
        </w:rPr>
        <w:t>специфіку</w:t>
      </w:r>
      <w:r>
        <w:t></w:t>
      </w:r>
      <w:r>
        <w:rPr>
          <w:rFonts w:hint="eastAsia"/>
        </w:rPr>
        <w:t>обстановки</w:t>
      </w:r>
      <w:r>
        <w:t></w:t>
      </w:r>
      <w:r>
        <w:t></w:t>
      </w:r>
      <w:r>
        <w:t></w:t>
      </w:r>
      <w:r>
        <w:rPr>
          <w:rFonts w:hint="eastAsia"/>
        </w:rPr>
        <w:t>Так</w:t>
      </w:r>
      <w:r>
        <w:t></w:t>
      </w:r>
      <w:r>
        <w:rPr>
          <w:rFonts w:hint="eastAsia"/>
        </w:rPr>
        <w:t>звана</w:t>
      </w:r>
      <w:r>
        <w:t></w:t>
      </w:r>
      <w:r>
        <w:t></w:t>
      </w:r>
      <w:r>
        <w:rPr>
          <w:rFonts w:hint="eastAsia"/>
        </w:rPr>
        <w:t>негативна</w:t>
      </w:r>
      <w:r>
        <w:t></w:t>
      </w:r>
      <w:r>
        <w:rPr>
          <w:rFonts w:hint="eastAsia"/>
        </w:rPr>
        <w:t>ознака</w:t>
      </w:r>
      <w:r>
        <w:t></w:t>
      </w:r>
      <w:r>
        <w:t></w:t>
      </w:r>
      <w:r>
        <w:rPr>
          <w:rFonts w:hint="eastAsia"/>
        </w:rPr>
        <w:t>складу</w:t>
      </w:r>
      <w:r>
        <w:t></w:t>
      </w:r>
      <w:r>
        <w:rPr>
          <w:rFonts w:hint="eastAsia"/>
        </w:rPr>
        <w:t>злочину</w:t>
      </w:r>
      <w:r>
        <w:t></w:t>
      </w:r>
      <w:r>
        <w:rPr>
          <w:rFonts w:hint="eastAsia"/>
        </w:rPr>
        <w:t>за</w:t>
      </w:r>
      <w:r>
        <w:t></w:t>
      </w:r>
      <w:r>
        <w:rPr>
          <w:rFonts w:hint="eastAsia"/>
        </w:rPr>
        <w:t>ч</w:t>
      </w:r>
      <w:r>
        <w:t></w:t>
      </w:r>
      <w:r>
        <w:t></w:t>
      </w:r>
      <w:r>
        <w:t></w:t>
      </w:r>
      <w:r>
        <w:t></w:t>
      </w:r>
      <w:r>
        <w:rPr>
          <w:rFonts w:hint="eastAsia"/>
        </w:rPr>
        <w:t>ст</w:t>
      </w:r>
      <w:r>
        <w:t></w:t>
      </w:r>
    </w:p>
    <w:p w:rsidR="00981255" w:rsidRDefault="00981255" w:rsidP="00981255">
      <w:r>
        <w:t></w:t>
      </w:r>
      <w:r>
        <w:t></w:t>
      </w:r>
      <w:r>
        <w:t></w:t>
      </w:r>
      <w:r>
        <w:t></w:t>
      </w:r>
      <w:r>
        <w:rPr>
          <w:rFonts w:hint="eastAsia"/>
        </w:rPr>
        <w:t>КК</w:t>
      </w:r>
      <w:r>
        <w:t></w:t>
      </w:r>
      <w:r>
        <w:rPr>
          <w:rFonts w:hint="eastAsia"/>
        </w:rPr>
        <w:t>–</w:t>
      </w:r>
      <w:r>
        <w:t></w:t>
      </w:r>
      <w:r>
        <w:t></w:t>
      </w:r>
      <w:r>
        <w:rPr>
          <w:rFonts w:hint="eastAsia"/>
        </w:rPr>
        <w:t>за</w:t>
      </w:r>
      <w:r>
        <w:t></w:t>
      </w:r>
      <w:r>
        <w:rPr>
          <w:rFonts w:hint="eastAsia"/>
        </w:rPr>
        <w:t>відсутності</w:t>
      </w:r>
      <w:r>
        <w:t></w:t>
      </w:r>
      <w:r>
        <w:rPr>
          <w:rFonts w:hint="eastAsia"/>
        </w:rPr>
        <w:t>ознак</w:t>
      </w:r>
      <w:r>
        <w:t></w:t>
      </w:r>
      <w:r>
        <w:rPr>
          <w:rFonts w:hint="eastAsia"/>
        </w:rPr>
        <w:t>катування</w:t>
      </w:r>
      <w:r>
        <w:t></w:t>
      </w:r>
      <w:r>
        <w:t></w:t>
      </w:r>
      <w:r>
        <w:rPr>
          <w:rFonts w:hint="eastAsia"/>
        </w:rPr>
        <w:t>має</w:t>
      </w:r>
      <w:r>
        <w:t></w:t>
      </w:r>
      <w:r>
        <w:rPr>
          <w:rFonts w:hint="eastAsia"/>
        </w:rPr>
        <w:t>тлумачитись</w:t>
      </w:r>
      <w:r>
        <w:t></w:t>
      </w:r>
      <w:r>
        <w:rPr>
          <w:rFonts w:hint="eastAsia"/>
        </w:rPr>
        <w:t>таким</w:t>
      </w:r>
      <w:r>
        <w:t></w:t>
      </w:r>
      <w:r>
        <w:rPr>
          <w:rFonts w:hint="eastAsia"/>
        </w:rPr>
        <w:t>чином</w:t>
      </w:r>
      <w:r>
        <w:t></w:t>
      </w:r>
      <w:r>
        <w:t></w:t>
      </w:r>
      <w:r>
        <w:rPr>
          <w:rFonts w:hint="eastAsia"/>
        </w:rPr>
        <w:t>що</w:t>
      </w:r>
      <w:r>
        <w:t></w:t>
      </w:r>
      <w:r>
        <w:rPr>
          <w:rFonts w:hint="eastAsia"/>
        </w:rPr>
        <w:t>у</w:t>
      </w:r>
    </w:p>
    <w:p w:rsidR="00981255" w:rsidRDefault="00981255" w:rsidP="00981255">
      <w:r>
        <w:rPr>
          <w:rFonts w:hint="eastAsia"/>
        </w:rPr>
        <w:t>разі</w:t>
      </w:r>
      <w:r>
        <w:t></w:t>
      </w:r>
      <w:r>
        <w:rPr>
          <w:rFonts w:hint="eastAsia"/>
        </w:rPr>
        <w:t>кваліфікації</w:t>
      </w:r>
      <w:r>
        <w:t></w:t>
      </w:r>
      <w:r>
        <w:rPr>
          <w:rFonts w:hint="eastAsia"/>
        </w:rPr>
        <w:t>випадків</w:t>
      </w:r>
      <w:r>
        <w:t></w:t>
      </w:r>
      <w:r>
        <w:rPr>
          <w:rFonts w:hint="eastAsia"/>
        </w:rPr>
        <w:t>катування</w:t>
      </w:r>
      <w:r>
        <w:t></w:t>
      </w:r>
      <w:r>
        <w:rPr>
          <w:rFonts w:hint="eastAsia"/>
        </w:rPr>
        <w:t>при</w:t>
      </w:r>
      <w:r>
        <w:t></w:t>
      </w:r>
      <w:r>
        <w:rPr>
          <w:rFonts w:hint="eastAsia"/>
        </w:rPr>
        <w:t>допиті</w:t>
      </w:r>
      <w:r>
        <w:t></w:t>
      </w:r>
      <w:r>
        <w:t></w:t>
      </w:r>
      <w:r>
        <w:rPr>
          <w:rFonts w:hint="eastAsia"/>
        </w:rPr>
        <w:t>не</w:t>
      </w:r>
      <w:r>
        <w:t></w:t>
      </w:r>
      <w:r>
        <w:rPr>
          <w:rFonts w:hint="eastAsia"/>
        </w:rPr>
        <w:t>застосовується</w:t>
      </w:r>
      <w:r>
        <w:t></w:t>
      </w:r>
      <w:r>
        <w:rPr>
          <w:rFonts w:hint="eastAsia"/>
        </w:rPr>
        <w:t>саме</w:t>
      </w:r>
      <w:r>
        <w:t></w:t>
      </w:r>
      <w:r>
        <w:rPr>
          <w:rFonts w:hint="eastAsia"/>
        </w:rPr>
        <w:t>частина</w:t>
      </w:r>
    </w:p>
    <w:p w:rsidR="00981255" w:rsidRDefault="00981255" w:rsidP="00981255">
      <w:r>
        <w:t></w:t>
      </w:r>
      <w:r>
        <w:t></w:t>
      </w:r>
      <w:r>
        <w:rPr>
          <w:rFonts w:hint="eastAsia"/>
        </w:rPr>
        <w:t>ст</w:t>
      </w:r>
      <w:r>
        <w:t></w:t>
      </w:r>
      <w:r>
        <w:t></w:t>
      </w:r>
      <w:r>
        <w:t></w:t>
      </w:r>
      <w:r>
        <w:t></w:t>
      </w:r>
      <w:r>
        <w:t></w:t>
      </w:r>
      <w:r>
        <w:t></w:t>
      </w:r>
      <w:r>
        <w:rPr>
          <w:rFonts w:hint="eastAsia"/>
        </w:rPr>
        <w:t>КК</w:t>
      </w:r>
      <w:r>
        <w:t></w:t>
      </w:r>
      <w:r>
        <w:t></w:t>
      </w:r>
      <w:r>
        <w:rPr>
          <w:rFonts w:hint="eastAsia"/>
        </w:rPr>
        <w:t>а</w:t>
      </w:r>
      <w:r>
        <w:t></w:t>
      </w:r>
      <w:r>
        <w:rPr>
          <w:rFonts w:hint="eastAsia"/>
        </w:rPr>
        <w:t>не</w:t>
      </w:r>
      <w:r>
        <w:t></w:t>
      </w:r>
      <w:r>
        <w:rPr>
          <w:rFonts w:hint="eastAsia"/>
        </w:rPr>
        <w:t>стаття</w:t>
      </w:r>
      <w:r>
        <w:t></w:t>
      </w:r>
      <w:r>
        <w:rPr>
          <w:rFonts w:hint="eastAsia"/>
        </w:rPr>
        <w:t>загалом</w:t>
      </w:r>
      <w:r>
        <w:t></w:t>
      </w:r>
      <w:r>
        <w:t></w:t>
      </w:r>
      <w:r>
        <w:rPr>
          <w:rFonts w:hint="eastAsia"/>
        </w:rPr>
        <w:t>Кримінально</w:t>
      </w:r>
      <w:r>
        <w:t></w:t>
      </w:r>
      <w:r>
        <w:rPr>
          <w:rFonts w:hint="eastAsia"/>
        </w:rPr>
        <w:t>правова</w:t>
      </w:r>
      <w:r>
        <w:t></w:t>
      </w:r>
      <w:r>
        <w:rPr>
          <w:rFonts w:hint="eastAsia"/>
        </w:rPr>
        <w:t>оцінка</w:t>
      </w:r>
      <w:r>
        <w:t></w:t>
      </w:r>
      <w:r>
        <w:rPr>
          <w:rFonts w:hint="eastAsia"/>
        </w:rPr>
        <w:t>випадків</w:t>
      </w:r>
    </w:p>
    <w:p w:rsidR="00981255" w:rsidRDefault="00981255" w:rsidP="00981255">
      <w:r>
        <w:rPr>
          <w:rFonts w:hint="eastAsia"/>
        </w:rPr>
        <w:t>примушування</w:t>
      </w:r>
      <w:r>
        <w:t></w:t>
      </w:r>
      <w:r>
        <w:rPr>
          <w:rFonts w:hint="eastAsia"/>
        </w:rPr>
        <w:t>до</w:t>
      </w:r>
      <w:r>
        <w:t></w:t>
      </w:r>
      <w:r>
        <w:rPr>
          <w:rFonts w:hint="eastAsia"/>
        </w:rPr>
        <w:t>давання</w:t>
      </w:r>
      <w:r>
        <w:t></w:t>
      </w:r>
      <w:r>
        <w:rPr>
          <w:rFonts w:hint="eastAsia"/>
        </w:rPr>
        <w:t>показань</w:t>
      </w:r>
      <w:r>
        <w:t></w:t>
      </w:r>
      <w:r>
        <w:t></w:t>
      </w:r>
      <w:r>
        <w:rPr>
          <w:rFonts w:hint="eastAsia"/>
        </w:rPr>
        <w:t>пов’язаних</w:t>
      </w:r>
      <w:r>
        <w:t></w:t>
      </w:r>
      <w:r>
        <w:rPr>
          <w:rFonts w:hint="eastAsia"/>
        </w:rPr>
        <w:t>із</w:t>
      </w:r>
      <w:r>
        <w:t></w:t>
      </w:r>
      <w:r>
        <w:rPr>
          <w:rFonts w:hint="eastAsia"/>
        </w:rPr>
        <w:t>катуванням</w:t>
      </w:r>
      <w:r>
        <w:t></w:t>
      </w:r>
      <w:r>
        <w:rPr>
          <w:rFonts w:hint="eastAsia"/>
        </w:rPr>
        <w:t>потерпілого</w:t>
      </w:r>
      <w:r>
        <w:t></w:t>
      </w:r>
    </w:p>
    <w:p w:rsidR="00981255" w:rsidRDefault="00981255" w:rsidP="00981255">
      <w:r>
        <w:rPr>
          <w:rFonts w:hint="eastAsia"/>
        </w:rPr>
        <w:t>повинна</w:t>
      </w:r>
      <w:r>
        <w:t></w:t>
      </w:r>
      <w:r>
        <w:rPr>
          <w:rFonts w:hint="eastAsia"/>
        </w:rPr>
        <w:t>здійснюватися</w:t>
      </w:r>
      <w:r>
        <w:t></w:t>
      </w:r>
      <w:r>
        <w:rPr>
          <w:rFonts w:hint="eastAsia"/>
        </w:rPr>
        <w:t>за</w:t>
      </w:r>
      <w:r>
        <w:t></w:t>
      </w:r>
      <w:r>
        <w:rPr>
          <w:rFonts w:hint="eastAsia"/>
        </w:rPr>
        <w:t>сукупністю</w:t>
      </w:r>
      <w:r>
        <w:t></w:t>
      </w:r>
      <w:r>
        <w:rPr>
          <w:rFonts w:hint="eastAsia"/>
        </w:rPr>
        <w:t>злочинів</w:t>
      </w:r>
      <w:r>
        <w:t></w:t>
      </w:r>
      <w:r>
        <w:t></w:t>
      </w:r>
      <w:r>
        <w:rPr>
          <w:rFonts w:hint="eastAsia"/>
        </w:rPr>
        <w:t>передбачених</w:t>
      </w:r>
      <w:r>
        <w:t></w:t>
      </w:r>
      <w:r>
        <w:rPr>
          <w:rFonts w:hint="eastAsia"/>
        </w:rPr>
        <w:t>ч</w:t>
      </w:r>
      <w:r>
        <w:t></w:t>
      </w:r>
      <w:r>
        <w:t></w:t>
      </w:r>
      <w:r>
        <w:t></w:t>
      </w:r>
      <w:r>
        <w:t></w:t>
      </w:r>
      <w:r>
        <w:rPr>
          <w:rFonts w:hint="eastAsia"/>
        </w:rPr>
        <w:t>ст</w:t>
      </w:r>
      <w:r>
        <w:t></w:t>
      </w:r>
      <w:r>
        <w:t></w:t>
      </w:r>
      <w:r>
        <w:t></w:t>
      </w:r>
      <w:r>
        <w:t></w:t>
      </w:r>
      <w:r>
        <w:t></w:t>
      </w:r>
      <w:r>
        <w:t></w:t>
      </w:r>
      <w:r>
        <w:rPr>
          <w:rFonts w:hint="eastAsia"/>
        </w:rPr>
        <w:t>та</w:t>
      </w:r>
    </w:p>
    <w:p w:rsidR="00981255" w:rsidRDefault="00981255" w:rsidP="00981255">
      <w:r>
        <w:rPr>
          <w:rFonts w:hint="eastAsia"/>
        </w:rPr>
        <w:t>відповідною</w:t>
      </w:r>
      <w:r>
        <w:t></w:t>
      </w:r>
      <w:r>
        <w:rPr>
          <w:rFonts w:hint="eastAsia"/>
        </w:rPr>
        <w:t>частиною</w:t>
      </w:r>
      <w:r>
        <w:t></w:t>
      </w:r>
      <w:r>
        <w:rPr>
          <w:rFonts w:hint="eastAsia"/>
        </w:rPr>
        <w:t>ст</w:t>
      </w:r>
      <w:r>
        <w:t></w:t>
      </w:r>
      <w:r>
        <w:t></w:t>
      </w:r>
      <w:r>
        <w:t></w:t>
      </w:r>
      <w:r>
        <w:t></w:t>
      </w:r>
      <w:r>
        <w:t></w:t>
      </w:r>
      <w:r>
        <w:t></w:t>
      </w:r>
      <w:r>
        <w:rPr>
          <w:rFonts w:hint="eastAsia"/>
        </w:rPr>
        <w:t>КК</w:t>
      </w:r>
      <w:r>
        <w:t></w:t>
      </w:r>
    </w:p>
    <w:p w:rsidR="00981255" w:rsidRDefault="00981255" w:rsidP="00981255">
      <w:r>
        <w:t></w:t>
      </w:r>
      <w:r>
        <w:t></w:t>
      </w:r>
      <w:r>
        <w:t></w:t>
      </w:r>
      <w:r>
        <w:t></w:t>
      </w:r>
      <w:r>
        <w:rPr>
          <w:rFonts w:hint="eastAsia"/>
        </w:rPr>
        <w:t>Дві</w:t>
      </w:r>
      <w:r>
        <w:t></w:t>
      </w:r>
      <w:r>
        <w:rPr>
          <w:rFonts w:hint="eastAsia"/>
        </w:rPr>
        <w:t>форми</w:t>
      </w:r>
      <w:r>
        <w:t></w:t>
      </w:r>
      <w:r>
        <w:rPr>
          <w:rFonts w:hint="eastAsia"/>
        </w:rPr>
        <w:t>вчинення</w:t>
      </w:r>
      <w:r>
        <w:t></w:t>
      </w:r>
      <w:r>
        <w:rPr>
          <w:rFonts w:hint="eastAsia"/>
        </w:rPr>
        <w:t>злочину</w:t>
      </w:r>
      <w:r>
        <w:t></w:t>
      </w:r>
      <w:r>
        <w:rPr>
          <w:rFonts w:hint="eastAsia"/>
        </w:rPr>
        <w:t>недопущення</w:t>
      </w:r>
      <w:r>
        <w:t></w:t>
      </w:r>
      <w:r>
        <w:rPr>
          <w:rFonts w:hint="eastAsia"/>
        </w:rPr>
        <w:t>захисника</w:t>
      </w:r>
      <w:r>
        <w:t></w:t>
      </w:r>
      <w:r>
        <w:rPr>
          <w:rFonts w:hint="eastAsia"/>
        </w:rPr>
        <w:t>та</w:t>
      </w:r>
      <w:r>
        <w:t></w:t>
      </w:r>
      <w:r>
        <w:rPr>
          <w:rFonts w:hint="eastAsia"/>
        </w:rPr>
        <w:t>ненадання</w:t>
      </w:r>
    </w:p>
    <w:p w:rsidR="00981255" w:rsidRDefault="00981255" w:rsidP="00981255">
      <w:r>
        <w:rPr>
          <w:rFonts w:hint="eastAsia"/>
        </w:rPr>
        <w:t>своєчасно</w:t>
      </w:r>
      <w:r>
        <w:t></w:t>
      </w:r>
      <w:r>
        <w:rPr>
          <w:rFonts w:hint="eastAsia"/>
        </w:rPr>
        <w:t>захисника</w:t>
      </w:r>
      <w:r>
        <w:t></w:t>
      </w:r>
      <w:r>
        <w:rPr>
          <w:rFonts w:hint="eastAsia"/>
        </w:rPr>
        <w:t>є</w:t>
      </w:r>
      <w:r>
        <w:t></w:t>
      </w:r>
      <w:r>
        <w:rPr>
          <w:rFonts w:hint="eastAsia"/>
        </w:rPr>
        <w:t>конкретними</w:t>
      </w:r>
      <w:r>
        <w:t></w:t>
      </w:r>
      <w:r>
        <w:rPr>
          <w:rFonts w:hint="eastAsia"/>
        </w:rPr>
        <w:t>проявами</w:t>
      </w:r>
      <w:r>
        <w:t></w:t>
      </w:r>
      <w:r>
        <w:rPr>
          <w:rFonts w:hint="eastAsia"/>
        </w:rPr>
        <w:t>порушення</w:t>
      </w:r>
      <w:r>
        <w:t></w:t>
      </w:r>
      <w:r>
        <w:rPr>
          <w:rFonts w:hint="eastAsia"/>
        </w:rPr>
        <w:t>права</w:t>
      </w:r>
      <w:r>
        <w:t></w:t>
      </w:r>
      <w:r>
        <w:rPr>
          <w:rFonts w:hint="eastAsia"/>
        </w:rPr>
        <w:t>на</w:t>
      </w:r>
      <w:r>
        <w:t></w:t>
      </w:r>
      <w:r>
        <w:rPr>
          <w:rFonts w:hint="eastAsia"/>
        </w:rPr>
        <w:t>захист</w:t>
      </w:r>
      <w:r>
        <w:t></w:t>
      </w:r>
      <w:r>
        <w:t></w:t>
      </w:r>
      <w:r>
        <w:rPr>
          <w:rFonts w:hint="eastAsia"/>
        </w:rPr>
        <w:t>в</w:t>
      </w:r>
      <w:r>
        <w:t></w:t>
      </w:r>
      <w:r>
        <w:rPr>
          <w:rFonts w:hint="eastAsia"/>
        </w:rPr>
        <w:t>той</w:t>
      </w:r>
    </w:p>
    <w:p w:rsidR="00981255" w:rsidRDefault="00981255" w:rsidP="00981255">
      <w:r>
        <w:rPr>
          <w:rFonts w:hint="eastAsia"/>
        </w:rPr>
        <w:t>час</w:t>
      </w:r>
      <w:r>
        <w:t></w:t>
      </w:r>
      <w:r>
        <w:rPr>
          <w:rFonts w:hint="eastAsia"/>
        </w:rPr>
        <w:t>як</w:t>
      </w:r>
      <w:r>
        <w:t></w:t>
      </w:r>
      <w:r>
        <w:rPr>
          <w:rFonts w:hint="eastAsia"/>
        </w:rPr>
        <w:t>третя</w:t>
      </w:r>
      <w:r>
        <w:t></w:t>
      </w:r>
      <w:r>
        <w:rPr>
          <w:rFonts w:hint="eastAsia"/>
        </w:rPr>
        <w:t>становить</w:t>
      </w:r>
      <w:r>
        <w:t></w:t>
      </w:r>
      <w:r>
        <w:rPr>
          <w:rFonts w:hint="eastAsia"/>
        </w:rPr>
        <w:t>собою</w:t>
      </w:r>
      <w:r>
        <w:t></w:t>
      </w:r>
      <w:r>
        <w:rPr>
          <w:rFonts w:hint="eastAsia"/>
        </w:rPr>
        <w:t>так</w:t>
      </w:r>
      <w:r>
        <w:t></w:t>
      </w:r>
      <w:r>
        <w:rPr>
          <w:rFonts w:hint="eastAsia"/>
        </w:rPr>
        <w:t>звану</w:t>
      </w:r>
      <w:r>
        <w:t></w:t>
      </w:r>
      <w:r>
        <w:t></w:t>
      </w:r>
      <w:r>
        <w:rPr>
          <w:rFonts w:hint="eastAsia"/>
        </w:rPr>
        <w:t>загальну</w:t>
      </w:r>
      <w:r>
        <w:t></w:t>
      </w:r>
      <w:r>
        <w:t></w:t>
      </w:r>
      <w:r>
        <w:rPr>
          <w:rFonts w:hint="eastAsia"/>
        </w:rPr>
        <w:t>форму</w:t>
      </w:r>
      <w:r>
        <w:t></w:t>
      </w:r>
      <w:r>
        <w:rPr>
          <w:rFonts w:hint="eastAsia"/>
        </w:rPr>
        <w:t>–</w:t>
      </w:r>
      <w:r>
        <w:t></w:t>
      </w:r>
      <w:r>
        <w:rPr>
          <w:rFonts w:hint="eastAsia"/>
        </w:rPr>
        <w:t>всі</w:t>
      </w:r>
      <w:r>
        <w:t></w:t>
      </w:r>
      <w:r>
        <w:rPr>
          <w:rFonts w:hint="eastAsia"/>
        </w:rPr>
        <w:t>варіанти</w:t>
      </w:r>
    </w:p>
    <w:p w:rsidR="00981255" w:rsidRDefault="00981255" w:rsidP="00981255">
      <w:r>
        <w:rPr>
          <w:rFonts w:hint="eastAsia"/>
        </w:rPr>
        <w:t>грубого</w:t>
      </w:r>
      <w:r>
        <w:t></w:t>
      </w:r>
      <w:r>
        <w:rPr>
          <w:rFonts w:hint="eastAsia"/>
        </w:rPr>
        <w:t>порушення</w:t>
      </w:r>
      <w:r>
        <w:t></w:t>
      </w:r>
      <w:r>
        <w:rPr>
          <w:rFonts w:hint="eastAsia"/>
        </w:rPr>
        <w:t>права</w:t>
      </w:r>
      <w:r>
        <w:t></w:t>
      </w:r>
      <w:r>
        <w:rPr>
          <w:rFonts w:hint="eastAsia"/>
        </w:rPr>
        <w:t>підозрюваного</w:t>
      </w:r>
      <w:r>
        <w:t></w:t>
      </w:r>
      <w:r>
        <w:t></w:t>
      </w:r>
      <w:r>
        <w:rPr>
          <w:rFonts w:hint="eastAsia"/>
        </w:rPr>
        <w:t>обвинуваченого</w:t>
      </w:r>
      <w:r>
        <w:t></w:t>
      </w:r>
      <w:r>
        <w:rPr>
          <w:rFonts w:hint="eastAsia"/>
        </w:rPr>
        <w:t>на</w:t>
      </w:r>
      <w:r>
        <w:t></w:t>
      </w:r>
      <w:r>
        <w:rPr>
          <w:rFonts w:hint="eastAsia"/>
        </w:rPr>
        <w:t>захист</w:t>
      </w:r>
      <w:r>
        <w:t></w:t>
      </w:r>
      <w:r>
        <w:t></w:t>
      </w:r>
      <w:r>
        <w:rPr>
          <w:rFonts w:hint="eastAsia"/>
        </w:rPr>
        <w:t>які</w:t>
      </w:r>
      <w:r>
        <w:t></w:t>
      </w:r>
      <w:r>
        <w:rPr>
          <w:rFonts w:hint="eastAsia"/>
        </w:rPr>
        <w:t>не</w:t>
      </w:r>
    </w:p>
    <w:p w:rsidR="00981255" w:rsidRDefault="00981255" w:rsidP="00981255">
      <w:r>
        <w:rPr>
          <w:rFonts w:hint="eastAsia"/>
        </w:rPr>
        <w:t>відповідають</w:t>
      </w:r>
      <w:r>
        <w:t></w:t>
      </w:r>
      <w:r>
        <w:rPr>
          <w:rFonts w:hint="eastAsia"/>
        </w:rPr>
        <w:t>змісту</w:t>
      </w:r>
      <w:r>
        <w:t></w:t>
      </w:r>
      <w:r>
        <w:rPr>
          <w:rFonts w:hint="eastAsia"/>
        </w:rPr>
        <w:t>двох</w:t>
      </w:r>
      <w:r>
        <w:t></w:t>
      </w:r>
      <w:r>
        <w:rPr>
          <w:rFonts w:hint="eastAsia"/>
        </w:rPr>
        <w:t>конкретизованих</w:t>
      </w:r>
      <w:r>
        <w:t></w:t>
      </w:r>
      <w:r>
        <w:rPr>
          <w:rFonts w:hint="eastAsia"/>
        </w:rPr>
        <w:t>форм</w:t>
      </w:r>
      <w:r>
        <w:t></w:t>
      </w:r>
      <w:r>
        <w:t></w:t>
      </w:r>
      <w:r>
        <w:rPr>
          <w:rFonts w:hint="eastAsia"/>
        </w:rPr>
        <w:t>становлять</w:t>
      </w:r>
      <w:r>
        <w:t></w:t>
      </w:r>
      <w:r>
        <w:rPr>
          <w:rFonts w:hint="eastAsia"/>
        </w:rPr>
        <w:t>собою</w:t>
      </w:r>
      <w:r>
        <w:t></w:t>
      </w:r>
      <w:r>
        <w:rPr>
          <w:rFonts w:hint="eastAsia"/>
        </w:rPr>
        <w:t>злочин</w:t>
      </w:r>
      <w:r>
        <w:t></w:t>
      </w:r>
      <w:r>
        <w:rPr>
          <w:rFonts w:hint="eastAsia"/>
        </w:rPr>
        <w:t>у</w:t>
      </w:r>
    </w:p>
    <w:p w:rsidR="00981255" w:rsidRDefault="00981255" w:rsidP="00981255">
      <w:r>
        <w:rPr>
          <w:rFonts w:hint="eastAsia"/>
        </w:rPr>
        <w:t>третій</w:t>
      </w:r>
      <w:r>
        <w:t></w:t>
      </w:r>
      <w:r>
        <w:rPr>
          <w:rFonts w:hint="eastAsia"/>
        </w:rPr>
        <w:t>формі</w:t>
      </w:r>
      <w:r>
        <w:t></w:t>
      </w:r>
      <w:r>
        <w:t></w:t>
      </w:r>
    </w:p>
    <w:p w:rsidR="00981255" w:rsidRDefault="00981255" w:rsidP="00981255">
      <w:r>
        <w:t></w:t>
      </w:r>
      <w:r>
        <w:t></w:t>
      </w:r>
      <w:r>
        <w:t></w:t>
      </w:r>
    </w:p>
    <w:p w:rsidR="00981255" w:rsidRDefault="00981255" w:rsidP="00981255">
      <w:r>
        <w:rPr>
          <w:rFonts w:hint="eastAsia"/>
        </w:rPr>
        <w:t>Найбільш</w:t>
      </w:r>
      <w:r>
        <w:t></w:t>
      </w:r>
      <w:r>
        <w:rPr>
          <w:rFonts w:hint="eastAsia"/>
        </w:rPr>
        <w:t>поширеним</w:t>
      </w:r>
      <w:r>
        <w:t></w:t>
      </w:r>
      <w:r>
        <w:rPr>
          <w:rFonts w:hint="eastAsia"/>
        </w:rPr>
        <w:t>порушенням</w:t>
      </w:r>
      <w:r>
        <w:t></w:t>
      </w:r>
      <w:r>
        <w:rPr>
          <w:rFonts w:hint="eastAsia"/>
        </w:rPr>
        <w:t>права</w:t>
      </w:r>
      <w:r>
        <w:t></w:t>
      </w:r>
      <w:r>
        <w:rPr>
          <w:rFonts w:hint="eastAsia"/>
        </w:rPr>
        <w:t>на</w:t>
      </w:r>
      <w:r>
        <w:t></w:t>
      </w:r>
      <w:r>
        <w:rPr>
          <w:rFonts w:hint="eastAsia"/>
        </w:rPr>
        <w:t>захист</w:t>
      </w:r>
      <w:r>
        <w:t></w:t>
      </w:r>
      <w:r>
        <w:rPr>
          <w:rFonts w:hint="eastAsia"/>
        </w:rPr>
        <w:t>в</w:t>
      </w:r>
      <w:r>
        <w:t></w:t>
      </w:r>
      <w:r>
        <w:rPr>
          <w:rFonts w:hint="eastAsia"/>
        </w:rPr>
        <w:t>контексті</w:t>
      </w:r>
    </w:p>
    <w:p w:rsidR="00981255" w:rsidRDefault="00981255" w:rsidP="00981255">
      <w:r>
        <w:rPr>
          <w:rFonts w:hint="eastAsia"/>
        </w:rPr>
        <w:t>договірного</w:t>
      </w:r>
      <w:r>
        <w:t></w:t>
      </w:r>
      <w:r>
        <w:rPr>
          <w:rFonts w:hint="eastAsia"/>
        </w:rPr>
        <w:t>захисту</w:t>
      </w:r>
      <w:r>
        <w:t></w:t>
      </w:r>
      <w:r>
        <w:rPr>
          <w:rFonts w:hint="eastAsia"/>
        </w:rPr>
        <w:t>є</w:t>
      </w:r>
      <w:r>
        <w:t></w:t>
      </w:r>
      <w:r>
        <w:rPr>
          <w:rFonts w:hint="eastAsia"/>
        </w:rPr>
        <w:t>обмеження</w:t>
      </w:r>
      <w:r>
        <w:t></w:t>
      </w:r>
      <w:r>
        <w:rPr>
          <w:rFonts w:hint="eastAsia"/>
        </w:rPr>
        <w:t>права</w:t>
      </w:r>
      <w:r>
        <w:t></w:t>
      </w:r>
      <w:r>
        <w:rPr>
          <w:rFonts w:hint="eastAsia"/>
        </w:rPr>
        <w:t>вільного</w:t>
      </w:r>
      <w:r>
        <w:t></w:t>
      </w:r>
      <w:r>
        <w:rPr>
          <w:rFonts w:hint="eastAsia"/>
        </w:rPr>
        <w:t>вибору</w:t>
      </w:r>
      <w:r>
        <w:t></w:t>
      </w:r>
      <w:r>
        <w:rPr>
          <w:rFonts w:hint="eastAsia"/>
        </w:rPr>
        <w:t>захисника</w:t>
      </w:r>
      <w:r>
        <w:t></w:t>
      </w:r>
      <w:r>
        <w:t></w:t>
      </w:r>
      <w:r>
        <w:rPr>
          <w:rFonts w:hint="eastAsia"/>
        </w:rPr>
        <w:t>Такі</w:t>
      </w:r>
      <w:r>
        <w:t></w:t>
      </w:r>
      <w:r>
        <w:rPr>
          <w:rFonts w:hint="eastAsia"/>
        </w:rPr>
        <w:t>дії</w:t>
      </w:r>
    </w:p>
    <w:p w:rsidR="00981255" w:rsidRDefault="00981255" w:rsidP="00981255">
      <w:r>
        <w:rPr>
          <w:rFonts w:hint="eastAsia"/>
        </w:rPr>
        <w:t>можуть</w:t>
      </w:r>
      <w:r>
        <w:t></w:t>
      </w:r>
      <w:r>
        <w:rPr>
          <w:rFonts w:hint="eastAsia"/>
        </w:rPr>
        <w:t>кваліфікуватись</w:t>
      </w:r>
      <w:r>
        <w:t></w:t>
      </w:r>
      <w:r>
        <w:rPr>
          <w:rFonts w:hint="eastAsia"/>
        </w:rPr>
        <w:t>як</w:t>
      </w:r>
      <w:r>
        <w:t></w:t>
      </w:r>
      <w:r>
        <w:t></w:t>
      </w:r>
      <w:r>
        <w:rPr>
          <w:rFonts w:hint="eastAsia"/>
        </w:rPr>
        <w:t>інше</w:t>
      </w:r>
      <w:r>
        <w:t></w:t>
      </w:r>
      <w:r>
        <w:rPr>
          <w:rFonts w:hint="eastAsia"/>
        </w:rPr>
        <w:t>грубе</w:t>
      </w:r>
      <w:r>
        <w:t></w:t>
      </w:r>
      <w:r>
        <w:rPr>
          <w:rFonts w:hint="eastAsia"/>
        </w:rPr>
        <w:t>порушення</w:t>
      </w:r>
      <w:r>
        <w:t></w:t>
      </w:r>
      <w:r>
        <w:rPr>
          <w:rFonts w:hint="eastAsia"/>
        </w:rPr>
        <w:t>права</w:t>
      </w:r>
      <w:r>
        <w:t></w:t>
      </w:r>
      <w:r>
        <w:rPr>
          <w:rFonts w:hint="eastAsia"/>
        </w:rPr>
        <w:t>підозрюваного</w:t>
      </w:r>
      <w:r>
        <w:t></w:t>
      </w:r>
    </w:p>
    <w:p w:rsidR="00981255" w:rsidRDefault="00981255" w:rsidP="00981255">
      <w:r>
        <w:rPr>
          <w:rFonts w:hint="eastAsia"/>
        </w:rPr>
        <w:t>обвинуваченого</w:t>
      </w:r>
      <w:r>
        <w:t></w:t>
      </w:r>
      <w:r>
        <w:rPr>
          <w:rFonts w:hint="eastAsia"/>
        </w:rPr>
        <w:t>на</w:t>
      </w:r>
      <w:r>
        <w:t></w:t>
      </w:r>
      <w:r>
        <w:rPr>
          <w:rFonts w:hint="eastAsia"/>
        </w:rPr>
        <w:t>захист</w:t>
      </w:r>
      <w:r>
        <w:t></w:t>
      </w:r>
      <w:r>
        <w:t></w:t>
      </w:r>
    </w:p>
    <w:p w:rsidR="00981255" w:rsidRDefault="00981255" w:rsidP="00981255">
      <w:r>
        <w:rPr>
          <w:rFonts w:hint="eastAsia"/>
        </w:rPr>
        <w:t>Необхідно</w:t>
      </w:r>
      <w:r>
        <w:t></w:t>
      </w:r>
      <w:r>
        <w:t></w:t>
      </w:r>
      <w:r>
        <w:rPr>
          <w:rFonts w:hint="eastAsia"/>
        </w:rPr>
        <w:t>прив’язати</w:t>
      </w:r>
      <w:r>
        <w:t></w:t>
      </w:r>
      <w:r>
        <w:t></w:t>
      </w:r>
      <w:r>
        <w:rPr>
          <w:rFonts w:hint="eastAsia"/>
        </w:rPr>
        <w:t>нормативний</w:t>
      </w:r>
      <w:r>
        <w:t></w:t>
      </w:r>
      <w:r>
        <w:rPr>
          <w:rFonts w:hint="eastAsia"/>
        </w:rPr>
        <w:t>зміст</w:t>
      </w:r>
      <w:r>
        <w:t></w:t>
      </w:r>
      <w:r>
        <w:rPr>
          <w:rFonts w:hint="eastAsia"/>
        </w:rPr>
        <w:t>двох</w:t>
      </w:r>
      <w:r>
        <w:t></w:t>
      </w:r>
      <w:r>
        <w:rPr>
          <w:rFonts w:hint="eastAsia"/>
        </w:rPr>
        <w:t>конкретизованих</w:t>
      </w:r>
      <w:r>
        <w:t></w:t>
      </w:r>
      <w:r>
        <w:rPr>
          <w:rFonts w:hint="eastAsia"/>
        </w:rPr>
        <w:t>форм</w:t>
      </w:r>
    </w:p>
    <w:p w:rsidR="00981255" w:rsidRDefault="00981255" w:rsidP="00981255">
      <w:r>
        <w:rPr>
          <w:rFonts w:hint="eastAsia"/>
        </w:rPr>
        <w:t>до</w:t>
      </w:r>
      <w:r>
        <w:t></w:t>
      </w:r>
      <w:r>
        <w:rPr>
          <w:rFonts w:hint="eastAsia"/>
        </w:rPr>
        <w:t>двох</w:t>
      </w:r>
      <w:r>
        <w:t></w:t>
      </w:r>
      <w:r>
        <w:rPr>
          <w:rFonts w:hint="eastAsia"/>
        </w:rPr>
        <w:t>видів</w:t>
      </w:r>
      <w:r>
        <w:t></w:t>
      </w:r>
      <w:r>
        <w:rPr>
          <w:rFonts w:hint="eastAsia"/>
        </w:rPr>
        <w:t>захисту</w:t>
      </w:r>
      <w:r>
        <w:t></w:t>
      </w:r>
      <w:r>
        <w:rPr>
          <w:rFonts w:hint="eastAsia"/>
        </w:rPr>
        <w:t>–</w:t>
      </w:r>
      <w:r>
        <w:t></w:t>
      </w:r>
      <w:r>
        <w:rPr>
          <w:rFonts w:hint="eastAsia"/>
        </w:rPr>
        <w:t>захисту</w:t>
      </w:r>
      <w:r>
        <w:t></w:t>
      </w:r>
      <w:r>
        <w:rPr>
          <w:rFonts w:hint="eastAsia"/>
        </w:rPr>
        <w:t>за</w:t>
      </w:r>
      <w:r>
        <w:t></w:t>
      </w:r>
      <w:r>
        <w:rPr>
          <w:rFonts w:hint="eastAsia"/>
        </w:rPr>
        <w:t>призначенням</w:t>
      </w:r>
      <w:r>
        <w:t></w:t>
      </w:r>
      <w:r>
        <w:rPr>
          <w:rFonts w:hint="eastAsia"/>
        </w:rPr>
        <w:t>та</w:t>
      </w:r>
      <w:r>
        <w:t></w:t>
      </w:r>
      <w:r>
        <w:rPr>
          <w:rFonts w:hint="eastAsia"/>
        </w:rPr>
        <w:t>захисту</w:t>
      </w:r>
      <w:r>
        <w:t></w:t>
      </w:r>
      <w:r>
        <w:rPr>
          <w:rFonts w:hint="eastAsia"/>
        </w:rPr>
        <w:t>за</w:t>
      </w:r>
      <w:r>
        <w:t></w:t>
      </w:r>
      <w:r>
        <w:rPr>
          <w:rFonts w:hint="eastAsia"/>
        </w:rPr>
        <w:t>договором</w:t>
      </w:r>
      <w:r>
        <w:t></w:t>
      </w:r>
    </w:p>
    <w:p w:rsidR="00981255" w:rsidRDefault="00981255" w:rsidP="00981255">
      <w:r>
        <w:rPr>
          <w:rFonts w:hint="eastAsia"/>
        </w:rPr>
        <w:t>Найбільш</w:t>
      </w:r>
      <w:r>
        <w:t></w:t>
      </w:r>
      <w:r>
        <w:rPr>
          <w:rFonts w:hint="eastAsia"/>
        </w:rPr>
        <w:t>поширені</w:t>
      </w:r>
      <w:r>
        <w:t></w:t>
      </w:r>
      <w:r>
        <w:rPr>
          <w:rFonts w:hint="eastAsia"/>
        </w:rPr>
        <w:t>прояви</w:t>
      </w:r>
      <w:r>
        <w:t></w:t>
      </w:r>
      <w:r>
        <w:rPr>
          <w:rFonts w:hint="eastAsia"/>
        </w:rPr>
        <w:t>порушення</w:t>
      </w:r>
      <w:r>
        <w:t></w:t>
      </w:r>
      <w:r>
        <w:rPr>
          <w:rFonts w:hint="eastAsia"/>
        </w:rPr>
        <w:t>права</w:t>
      </w:r>
      <w:r>
        <w:t></w:t>
      </w:r>
      <w:r>
        <w:rPr>
          <w:rFonts w:hint="eastAsia"/>
        </w:rPr>
        <w:t>на</w:t>
      </w:r>
      <w:r>
        <w:t></w:t>
      </w:r>
      <w:r>
        <w:rPr>
          <w:rFonts w:hint="eastAsia"/>
        </w:rPr>
        <w:t>захист</w:t>
      </w:r>
      <w:r>
        <w:t></w:t>
      </w:r>
      <w:r>
        <w:rPr>
          <w:rFonts w:hint="eastAsia"/>
        </w:rPr>
        <w:t>по</w:t>
      </w:r>
      <w:r>
        <w:t></w:t>
      </w:r>
      <w:r>
        <w:rPr>
          <w:rFonts w:hint="eastAsia"/>
        </w:rPr>
        <w:t>кожному</w:t>
      </w:r>
      <w:r>
        <w:t></w:t>
      </w:r>
      <w:r>
        <w:rPr>
          <w:rFonts w:hint="eastAsia"/>
        </w:rPr>
        <w:t>з</w:t>
      </w:r>
      <w:r>
        <w:t></w:t>
      </w:r>
      <w:r>
        <w:rPr>
          <w:rFonts w:hint="eastAsia"/>
        </w:rPr>
        <w:t>видів</w:t>
      </w:r>
    </w:p>
    <w:p w:rsidR="00981255" w:rsidRDefault="00981255" w:rsidP="00981255">
      <w:r>
        <w:rPr>
          <w:rFonts w:hint="eastAsia"/>
        </w:rPr>
        <w:t>захисту</w:t>
      </w:r>
      <w:r>
        <w:t></w:t>
      </w:r>
      <w:r>
        <w:t></w:t>
      </w:r>
      <w:r>
        <w:rPr>
          <w:rFonts w:hint="eastAsia"/>
        </w:rPr>
        <w:t>а</w:t>
      </w:r>
      <w:r>
        <w:t></w:t>
      </w:r>
      <w:r>
        <w:t></w:t>
      </w:r>
      <w:r>
        <w:rPr>
          <w:rFonts w:hint="eastAsia"/>
        </w:rPr>
        <w:t>ненадання</w:t>
      </w:r>
      <w:r>
        <w:t></w:t>
      </w:r>
      <w:r>
        <w:rPr>
          <w:rFonts w:hint="eastAsia"/>
        </w:rPr>
        <w:t>або</w:t>
      </w:r>
      <w:r>
        <w:t></w:t>
      </w:r>
      <w:r>
        <w:rPr>
          <w:rFonts w:hint="eastAsia"/>
        </w:rPr>
        <w:t>несвоєчасне</w:t>
      </w:r>
      <w:r>
        <w:t></w:t>
      </w:r>
      <w:r>
        <w:rPr>
          <w:rFonts w:hint="eastAsia"/>
        </w:rPr>
        <w:t>надання</w:t>
      </w:r>
      <w:r>
        <w:t></w:t>
      </w:r>
      <w:r>
        <w:rPr>
          <w:rFonts w:hint="eastAsia"/>
        </w:rPr>
        <w:t>захисника</w:t>
      </w:r>
      <w:r>
        <w:t></w:t>
      </w:r>
      <w:r>
        <w:rPr>
          <w:rFonts w:hint="eastAsia"/>
        </w:rPr>
        <w:t>–</w:t>
      </w:r>
      <w:r>
        <w:t></w:t>
      </w:r>
      <w:r>
        <w:rPr>
          <w:rFonts w:hint="eastAsia"/>
        </w:rPr>
        <w:t>для</w:t>
      </w:r>
      <w:r>
        <w:t></w:t>
      </w:r>
      <w:r>
        <w:rPr>
          <w:rFonts w:hint="eastAsia"/>
        </w:rPr>
        <w:t>захисту</w:t>
      </w:r>
      <w:r>
        <w:t></w:t>
      </w:r>
      <w:r>
        <w:rPr>
          <w:rFonts w:hint="eastAsia"/>
        </w:rPr>
        <w:t>за</w:t>
      </w:r>
    </w:p>
    <w:p w:rsidR="00981255" w:rsidRDefault="00981255" w:rsidP="00981255">
      <w:r>
        <w:rPr>
          <w:rFonts w:hint="eastAsia"/>
        </w:rPr>
        <w:t>призначенням</w:t>
      </w:r>
      <w:r>
        <w:t></w:t>
      </w:r>
      <w:r>
        <w:t></w:t>
      </w:r>
      <w:r>
        <w:rPr>
          <w:rFonts w:hint="eastAsia"/>
        </w:rPr>
        <w:t>б</w:t>
      </w:r>
      <w:r>
        <w:t></w:t>
      </w:r>
      <w:r>
        <w:t></w:t>
      </w:r>
      <w:r>
        <w:rPr>
          <w:rFonts w:hint="eastAsia"/>
        </w:rPr>
        <w:t>перешкоджання</w:t>
      </w:r>
      <w:r>
        <w:t></w:t>
      </w:r>
      <w:r>
        <w:rPr>
          <w:rFonts w:hint="eastAsia"/>
        </w:rPr>
        <w:t>реалізації</w:t>
      </w:r>
      <w:r>
        <w:t></w:t>
      </w:r>
      <w:r>
        <w:rPr>
          <w:rFonts w:hint="eastAsia"/>
        </w:rPr>
        <w:t>права</w:t>
      </w:r>
      <w:r>
        <w:t></w:t>
      </w:r>
      <w:r>
        <w:rPr>
          <w:rFonts w:hint="eastAsia"/>
        </w:rPr>
        <w:t>на</w:t>
      </w:r>
      <w:r>
        <w:t></w:t>
      </w:r>
      <w:r>
        <w:rPr>
          <w:rFonts w:hint="eastAsia"/>
        </w:rPr>
        <w:t>вільний</w:t>
      </w:r>
      <w:r>
        <w:t></w:t>
      </w:r>
      <w:r>
        <w:rPr>
          <w:rFonts w:hint="eastAsia"/>
        </w:rPr>
        <w:t>вибір</w:t>
      </w:r>
      <w:r>
        <w:t></w:t>
      </w:r>
      <w:r>
        <w:rPr>
          <w:rFonts w:hint="eastAsia"/>
        </w:rPr>
        <w:t>захисника</w:t>
      </w:r>
      <w:r>
        <w:t></w:t>
      </w:r>
      <w:r>
        <w:rPr>
          <w:rFonts w:hint="eastAsia"/>
        </w:rPr>
        <w:t>–</w:t>
      </w:r>
    </w:p>
    <w:p w:rsidR="00981255" w:rsidRDefault="00981255" w:rsidP="00981255">
      <w:r>
        <w:rPr>
          <w:rFonts w:hint="eastAsia"/>
        </w:rPr>
        <w:t>для</w:t>
      </w:r>
      <w:r>
        <w:t></w:t>
      </w:r>
      <w:r>
        <w:t></w:t>
      </w:r>
      <w:r>
        <w:rPr>
          <w:rFonts w:hint="eastAsia"/>
        </w:rPr>
        <w:t>договірного</w:t>
      </w:r>
      <w:r>
        <w:t></w:t>
      </w:r>
      <w:r>
        <w:t></w:t>
      </w:r>
      <w:r>
        <w:rPr>
          <w:rFonts w:hint="eastAsia"/>
        </w:rPr>
        <w:t>захисту</w:t>
      </w:r>
      <w:r>
        <w:t></w:t>
      </w:r>
    </w:p>
    <w:p w:rsidR="00981255" w:rsidRDefault="00981255" w:rsidP="00981255">
      <w:r>
        <w:t></w:t>
      </w:r>
      <w:r>
        <w:t></w:t>
      </w:r>
      <w:r>
        <w:t></w:t>
      </w:r>
      <w:r>
        <w:t></w:t>
      </w:r>
      <w:r>
        <w:rPr>
          <w:rFonts w:hint="eastAsia"/>
        </w:rPr>
        <w:t>Зміст</w:t>
      </w:r>
      <w:r>
        <w:t></w:t>
      </w:r>
      <w:r>
        <w:rPr>
          <w:rFonts w:hint="eastAsia"/>
        </w:rPr>
        <w:t>формулювання</w:t>
      </w:r>
      <w:r>
        <w:t></w:t>
      </w:r>
      <w:r>
        <w:t></w:t>
      </w:r>
      <w:r>
        <w:rPr>
          <w:rFonts w:hint="eastAsia"/>
        </w:rPr>
        <w:t>завідомо</w:t>
      </w:r>
      <w:r>
        <w:t></w:t>
      </w:r>
      <w:r>
        <w:rPr>
          <w:rFonts w:hint="eastAsia"/>
        </w:rPr>
        <w:t>неправосудне</w:t>
      </w:r>
      <w:r>
        <w:t></w:t>
      </w:r>
      <w:r>
        <w:t></w:t>
      </w:r>
      <w:r>
        <w:rPr>
          <w:rFonts w:hint="eastAsia"/>
        </w:rPr>
        <w:t>у</w:t>
      </w:r>
      <w:r>
        <w:t></w:t>
      </w:r>
      <w:r>
        <w:rPr>
          <w:rFonts w:hint="eastAsia"/>
        </w:rPr>
        <w:t>ч</w:t>
      </w:r>
      <w:r>
        <w:t></w:t>
      </w:r>
      <w:r>
        <w:t></w:t>
      </w:r>
      <w:r>
        <w:t></w:t>
      </w:r>
      <w:r>
        <w:t></w:t>
      </w:r>
      <w:r>
        <w:rPr>
          <w:rFonts w:hint="eastAsia"/>
        </w:rPr>
        <w:t>ст</w:t>
      </w:r>
      <w:r>
        <w:t></w:t>
      </w:r>
      <w:r>
        <w:t></w:t>
      </w:r>
      <w:r>
        <w:t></w:t>
      </w:r>
      <w:r>
        <w:t></w:t>
      </w:r>
      <w:r>
        <w:t></w:t>
      </w:r>
      <w:r>
        <w:t></w:t>
      </w:r>
      <w:r>
        <w:rPr>
          <w:rFonts w:hint="eastAsia"/>
        </w:rPr>
        <w:t>КК</w:t>
      </w:r>
      <w:r>
        <w:t></w:t>
      </w:r>
      <w:r>
        <w:rPr>
          <w:rFonts w:hint="eastAsia"/>
        </w:rPr>
        <w:t>є</w:t>
      </w:r>
    </w:p>
    <w:p w:rsidR="00981255" w:rsidRDefault="00981255" w:rsidP="00981255">
      <w:r>
        <w:rPr>
          <w:rFonts w:hint="eastAsia"/>
        </w:rPr>
        <w:t>архаїчним</w:t>
      </w:r>
      <w:r>
        <w:t></w:t>
      </w:r>
      <w:r>
        <w:rPr>
          <w:rFonts w:hint="eastAsia"/>
        </w:rPr>
        <w:t>та</w:t>
      </w:r>
      <w:r>
        <w:t></w:t>
      </w:r>
      <w:r>
        <w:rPr>
          <w:rFonts w:hint="eastAsia"/>
        </w:rPr>
        <w:t>надто</w:t>
      </w:r>
      <w:r>
        <w:t></w:t>
      </w:r>
      <w:r>
        <w:rPr>
          <w:rFonts w:hint="eastAsia"/>
        </w:rPr>
        <w:t>розмитим</w:t>
      </w:r>
      <w:r>
        <w:t></w:t>
      </w:r>
      <w:r>
        <w:t></w:t>
      </w:r>
      <w:r>
        <w:rPr>
          <w:rFonts w:hint="eastAsia"/>
        </w:rPr>
        <w:t>а</w:t>
      </w:r>
      <w:r>
        <w:t></w:t>
      </w:r>
      <w:r>
        <w:rPr>
          <w:rFonts w:hint="eastAsia"/>
        </w:rPr>
        <w:t>тому</w:t>
      </w:r>
      <w:r>
        <w:t></w:t>
      </w:r>
      <w:r>
        <w:rPr>
          <w:rFonts w:hint="eastAsia"/>
        </w:rPr>
        <w:t>пропонується</w:t>
      </w:r>
      <w:r>
        <w:t></w:t>
      </w:r>
      <w:r>
        <w:rPr>
          <w:rFonts w:hint="eastAsia"/>
        </w:rPr>
        <w:t>замінити</w:t>
      </w:r>
      <w:r>
        <w:t></w:t>
      </w:r>
      <w:r>
        <w:rPr>
          <w:rFonts w:hint="eastAsia"/>
        </w:rPr>
        <w:t>його</w:t>
      </w:r>
      <w:r>
        <w:t></w:t>
      </w:r>
      <w:r>
        <w:rPr>
          <w:rFonts w:hint="eastAsia"/>
        </w:rPr>
        <w:t>у</w:t>
      </w:r>
      <w:r>
        <w:t></w:t>
      </w:r>
      <w:r>
        <w:rPr>
          <w:rFonts w:hint="eastAsia"/>
        </w:rPr>
        <w:t>тексті</w:t>
      </w:r>
    </w:p>
    <w:p w:rsidR="00981255" w:rsidRDefault="00981255" w:rsidP="00981255">
      <w:r>
        <w:rPr>
          <w:rFonts w:hint="eastAsia"/>
        </w:rPr>
        <w:t>диспозиції</w:t>
      </w:r>
      <w:r>
        <w:t></w:t>
      </w:r>
      <w:r>
        <w:rPr>
          <w:rFonts w:hint="eastAsia"/>
        </w:rPr>
        <w:t>відповідної</w:t>
      </w:r>
      <w:r>
        <w:t></w:t>
      </w:r>
      <w:r>
        <w:rPr>
          <w:rFonts w:hint="eastAsia"/>
        </w:rPr>
        <w:t>норми</w:t>
      </w:r>
      <w:r>
        <w:t></w:t>
      </w:r>
      <w:r>
        <w:rPr>
          <w:rFonts w:hint="eastAsia"/>
        </w:rPr>
        <w:t>поняттям</w:t>
      </w:r>
      <w:r>
        <w:t></w:t>
      </w:r>
      <w:r>
        <w:t></w:t>
      </w:r>
      <w:r>
        <w:rPr>
          <w:rFonts w:hint="eastAsia"/>
        </w:rPr>
        <w:t>явно</w:t>
      </w:r>
      <w:r>
        <w:t></w:t>
      </w:r>
      <w:r>
        <w:rPr>
          <w:rFonts w:hint="eastAsia"/>
        </w:rPr>
        <w:t>незаконне</w:t>
      </w:r>
      <w:r>
        <w:t></w:t>
      </w:r>
      <w:r>
        <w:rPr>
          <w:rFonts w:hint="eastAsia"/>
        </w:rPr>
        <w:t>судове</w:t>
      </w:r>
      <w:r>
        <w:t></w:t>
      </w:r>
      <w:r>
        <w:rPr>
          <w:rFonts w:hint="eastAsia"/>
        </w:rPr>
        <w:t>рішення</w:t>
      </w:r>
      <w:r>
        <w:t></w:t>
      </w:r>
      <w:r>
        <w:t></w:t>
      </w:r>
      <w:r>
        <w:t></w:t>
      </w:r>
      <w:r>
        <w:rPr>
          <w:rFonts w:hint="eastAsia"/>
        </w:rPr>
        <w:t>зміст</w:t>
      </w:r>
    </w:p>
    <w:p w:rsidR="00981255" w:rsidRDefault="00981255" w:rsidP="00981255">
      <w:r>
        <w:rPr>
          <w:rFonts w:hint="eastAsia"/>
        </w:rPr>
        <w:t>останнього</w:t>
      </w:r>
      <w:r>
        <w:t></w:t>
      </w:r>
      <w:r>
        <w:rPr>
          <w:rFonts w:hint="eastAsia"/>
        </w:rPr>
        <w:t>–</w:t>
      </w:r>
      <w:r>
        <w:t></w:t>
      </w:r>
      <w:r>
        <w:rPr>
          <w:rFonts w:hint="eastAsia"/>
        </w:rPr>
        <w:t>визначити</w:t>
      </w:r>
      <w:r>
        <w:t></w:t>
      </w:r>
      <w:r>
        <w:rPr>
          <w:rFonts w:hint="eastAsia"/>
        </w:rPr>
        <w:t>у</w:t>
      </w:r>
      <w:r>
        <w:t></w:t>
      </w:r>
      <w:r>
        <w:rPr>
          <w:rFonts w:hint="eastAsia"/>
        </w:rPr>
        <w:t>Примітці</w:t>
      </w:r>
      <w:r>
        <w:t></w:t>
      </w:r>
      <w:r>
        <w:rPr>
          <w:rFonts w:hint="eastAsia"/>
        </w:rPr>
        <w:t>до</w:t>
      </w:r>
      <w:r>
        <w:t></w:t>
      </w:r>
      <w:r>
        <w:rPr>
          <w:rFonts w:hint="eastAsia"/>
        </w:rPr>
        <w:t>ст</w:t>
      </w:r>
      <w:r>
        <w:t></w:t>
      </w:r>
      <w:r>
        <w:t></w:t>
      </w:r>
      <w:r>
        <w:t></w:t>
      </w:r>
      <w:r>
        <w:t></w:t>
      </w:r>
      <w:r>
        <w:t></w:t>
      </w:r>
      <w:r>
        <w:t></w:t>
      </w:r>
      <w:r>
        <w:rPr>
          <w:rFonts w:hint="eastAsia"/>
        </w:rPr>
        <w:t>КК</w:t>
      </w:r>
      <w:r>
        <w:t></w:t>
      </w:r>
      <w:r>
        <w:t></w:t>
      </w:r>
      <w:r>
        <w:t></w:t>
      </w:r>
      <w:r>
        <w:rPr>
          <w:rFonts w:hint="eastAsia"/>
        </w:rPr>
        <w:t>Примітка</w:t>
      </w:r>
      <w:r>
        <w:t></w:t>
      </w:r>
      <w:r>
        <w:t></w:t>
      </w:r>
      <w:r>
        <w:rPr>
          <w:rFonts w:hint="eastAsia"/>
        </w:rPr>
        <w:t>Судове</w:t>
      </w:r>
      <w:r>
        <w:t></w:t>
      </w:r>
      <w:r>
        <w:rPr>
          <w:rFonts w:hint="eastAsia"/>
        </w:rPr>
        <w:t>рішення</w:t>
      </w:r>
    </w:p>
    <w:p w:rsidR="00981255" w:rsidRDefault="00981255" w:rsidP="00981255">
      <w:r>
        <w:rPr>
          <w:rFonts w:hint="eastAsia"/>
        </w:rPr>
        <w:t>є</w:t>
      </w:r>
      <w:r>
        <w:t></w:t>
      </w:r>
      <w:r>
        <w:rPr>
          <w:rFonts w:hint="eastAsia"/>
        </w:rPr>
        <w:t>явно</w:t>
      </w:r>
      <w:r>
        <w:t></w:t>
      </w:r>
      <w:r>
        <w:rPr>
          <w:rFonts w:hint="eastAsia"/>
        </w:rPr>
        <w:t>незаконним</w:t>
      </w:r>
      <w:r>
        <w:t></w:t>
      </w:r>
      <w:r>
        <w:t></w:t>
      </w:r>
      <w:r>
        <w:rPr>
          <w:rFonts w:hint="eastAsia"/>
        </w:rPr>
        <w:t>якщо</w:t>
      </w:r>
      <w:r>
        <w:t></w:t>
      </w:r>
      <w:r>
        <w:rPr>
          <w:rFonts w:hint="eastAsia"/>
        </w:rPr>
        <w:t>воно</w:t>
      </w:r>
      <w:r>
        <w:t></w:t>
      </w:r>
      <w:r>
        <w:rPr>
          <w:rFonts w:hint="eastAsia"/>
        </w:rPr>
        <w:t>ухвалено</w:t>
      </w:r>
      <w:r>
        <w:t></w:t>
      </w:r>
      <w:r>
        <w:rPr>
          <w:rFonts w:hint="eastAsia"/>
        </w:rPr>
        <w:t>внаслідок</w:t>
      </w:r>
      <w:r>
        <w:t></w:t>
      </w:r>
      <w:r>
        <w:rPr>
          <w:rFonts w:hint="eastAsia"/>
        </w:rPr>
        <w:t>грубого</w:t>
      </w:r>
      <w:r>
        <w:t></w:t>
      </w:r>
      <w:r>
        <w:rPr>
          <w:rFonts w:hint="eastAsia"/>
        </w:rPr>
        <w:t>порушення</w:t>
      </w:r>
    </w:p>
    <w:p w:rsidR="00981255" w:rsidRDefault="00981255" w:rsidP="00981255">
      <w:r>
        <w:rPr>
          <w:rFonts w:hint="eastAsia"/>
        </w:rPr>
        <w:t>процесуального</w:t>
      </w:r>
      <w:r>
        <w:t></w:t>
      </w:r>
      <w:r>
        <w:rPr>
          <w:rFonts w:hint="eastAsia"/>
        </w:rPr>
        <w:t>закону</w:t>
      </w:r>
      <w:r>
        <w:t></w:t>
      </w:r>
      <w:r>
        <w:rPr>
          <w:rFonts w:hint="eastAsia"/>
        </w:rPr>
        <w:t>та</w:t>
      </w:r>
      <w:r>
        <w:t></w:t>
      </w:r>
      <w:r>
        <w:rPr>
          <w:rFonts w:hint="eastAsia"/>
        </w:rPr>
        <w:t>або</w:t>
      </w:r>
      <w:r>
        <w:t></w:t>
      </w:r>
      <w:r>
        <w:rPr>
          <w:rFonts w:hint="eastAsia"/>
        </w:rPr>
        <w:t>включає</w:t>
      </w:r>
      <w:r>
        <w:t></w:t>
      </w:r>
      <w:r>
        <w:rPr>
          <w:rFonts w:hint="eastAsia"/>
        </w:rPr>
        <w:t>умисне</w:t>
      </w:r>
      <w:r>
        <w:t></w:t>
      </w:r>
      <w:r>
        <w:rPr>
          <w:rFonts w:hint="eastAsia"/>
        </w:rPr>
        <w:t>неправильне</w:t>
      </w:r>
      <w:r>
        <w:t></w:t>
      </w:r>
      <w:r>
        <w:rPr>
          <w:rFonts w:hint="eastAsia"/>
        </w:rPr>
        <w:t>застосування</w:t>
      </w:r>
      <w:r>
        <w:t></w:t>
      </w:r>
      <w:r>
        <w:rPr>
          <w:rFonts w:hint="eastAsia"/>
        </w:rPr>
        <w:t>норм</w:t>
      </w:r>
    </w:p>
    <w:p w:rsidR="00981255" w:rsidRDefault="00981255" w:rsidP="00981255">
      <w:r>
        <w:rPr>
          <w:rFonts w:hint="eastAsia"/>
        </w:rPr>
        <w:t>матеріального</w:t>
      </w:r>
      <w:r>
        <w:t></w:t>
      </w:r>
      <w:r>
        <w:rPr>
          <w:rFonts w:hint="eastAsia"/>
        </w:rPr>
        <w:t>закону</w:t>
      </w:r>
      <w:r>
        <w:t></w:t>
      </w:r>
      <w:r>
        <w:t></w:t>
      </w:r>
      <w:r>
        <w:t></w:t>
      </w:r>
    </w:p>
    <w:p w:rsidR="00981255" w:rsidRDefault="00981255" w:rsidP="00981255">
      <w:r>
        <w:t></w:t>
      </w:r>
      <w:r>
        <w:t></w:t>
      </w:r>
      <w:r>
        <w:t></w:t>
      </w:r>
      <w:r>
        <w:t></w:t>
      </w:r>
      <w:r>
        <w:rPr>
          <w:rFonts w:hint="eastAsia"/>
        </w:rPr>
        <w:t>Конструкцію</w:t>
      </w:r>
      <w:r>
        <w:t></w:t>
      </w:r>
      <w:r>
        <w:rPr>
          <w:rFonts w:hint="eastAsia"/>
        </w:rPr>
        <w:t>об’єктивної</w:t>
      </w:r>
      <w:r>
        <w:t></w:t>
      </w:r>
      <w:r>
        <w:rPr>
          <w:rFonts w:hint="eastAsia"/>
        </w:rPr>
        <w:t>сторони</w:t>
      </w:r>
      <w:r>
        <w:t></w:t>
      </w:r>
      <w:r>
        <w:rPr>
          <w:rFonts w:hint="eastAsia"/>
        </w:rPr>
        <w:t>юридичного</w:t>
      </w:r>
      <w:r>
        <w:t></w:t>
      </w:r>
      <w:r>
        <w:rPr>
          <w:rFonts w:hint="eastAsia"/>
        </w:rPr>
        <w:t>складу</w:t>
      </w:r>
      <w:r>
        <w:t></w:t>
      </w:r>
      <w:r>
        <w:rPr>
          <w:rFonts w:hint="eastAsia"/>
        </w:rPr>
        <w:t>злочину</w:t>
      </w:r>
      <w:r>
        <w:t></w:t>
      </w:r>
    </w:p>
    <w:p w:rsidR="00981255" w:rsidRDefault="00981255" w:rsidP="00981255">
      <w:r>
        <w:rPr>
          <w:rFonts w:hint="eastAsia"/>
        </w:rPr>
        <w:t>передбаченого</w:t>
      </w:r>
      <w:r>
        <w:t></w:t>
      </w:r>
      <w:r>
        <w:rPr>
          <w:rFonts w:hint="eastAsia"/>
        </w:rPr>
        <w:t>ст</w:t>
      </w:r>
      <w:r>
        <w:t></w:t>
      </w:r>
      <w:r>
        <w:t></w:t>
      </w:r>
      <w:r>
        <w:t></w:t>
      </w:r>
      <w:r>
        <w:t></w:t>
      </w:r>
      <w:r>
        <w:t></w:t>
      </w:r>
      <w:r>
        <w:t></w:t>
      </w:r>
      <w:r>
        <w:rPr>
          <w:rFonts w:hint="eastAsia"/>
        </w:rPr>
        <w:t>КК</w:t>
      </w:r>
      <w:r>
        <w:t></w:t>
      </w:r>
      <w:r>
        <w:rPr>
          <w:rFonts w:hint="eastAsia"/>
        </w:rPr>
        <w:t>доцільно</w:t>
      </w:r>
      <w:r>
        <w:t></w:t>
      </w:r>
      <w:r>
        <w:rPr>
          <w:rFonts w:hint="eastAsia"/>
        </w:rPr>
        <w:t>змінити</w:t>
      </w:r>
      <w:r>
        <w:t></w:t>
      </w:r>
      <w:r>
        <w:t></w:t>
      </w:r>
      <w:r>
        <w:rPr>
          <w:rFonts w:hint="eastAsia"/>
        </w:rPr>
        <w:t>виклавши</w:t>
      </w:r>
      <w:r>
        <w:t></w:t>
      </w:r>
      <w:r>
        <w:rPr>
          <w:rFonts w:hint="eastAsia"/>
        </w:rPr>
        <w:t>його</w:t>
      </w:r>
      <w:r>
        <w:t></w:t>
      </w:r>
      <w:r>
        <w:rPr>
          <w:rFonts w:hint="eastAsia"/>
        </w:rPr>
        <w:t>як</w:t>
      </w:r>
      <w:r>
        <w:t></w:t>
      </w:r>
      <w:r>
        <w:rPr>
          <w:rFonts w:hint="eastAsia"/>
        </w:rPr>
        <w:t>матеріальний</w:t>
      </w:r>
      <w:r>
        <w:t></w:t>
      </w:r>
    </w:p>
    <w:p w:rsidR="00981255" w:rsidRDefault="00981255" w:rsidP="00981255">
      <w:r>
        <w:rPr>
          <w:rFonts w:hint="eastAsia"/>
        </w:rPr>
        <w:t>Своєрідним</w:t>
      </w:r>
      <w:r>
        <w:t></w:t>
      </w:r>
      <w:r>
        <w:rPr>
          <w:rFonts w:hint="eastAsia"/>
        </w:rPr>
        <w:t>наслідком</w:t>
      </w:r>
      <w:r>
        <w:t></w:t>
      </w:r>
      <w:r>
        <w:rPr>
          <w:rFonts w:hint="eastAsia"/>
        </w:rPr>
        <w:t>названого</w:t>
      </w:r>
      <w:r>
        <w:t></w:t>
      </w:r>
      <w:r>
        <w:rPr>
          <w:rFonts w:hint="eastAsia"/>
        </w:rPr>
        <w:t>вище</w:t>
      </w:r>
      <w:r>
        <w:t></w:t>
      </w:r>
      <w:r>
        <w:rPr>
          <w:rFonts w:hint="eastAsia"/>
        </w:rPr>
        <w:t>діяння</w:t>
      </w:r>
      <w:r>
        <w:t></w:t>
      </w:r>
      <w:r>
        <w:rPr>
          <w:rFonts w:hint="eastAsia"/>
        </w:rPr>
        <w:t>буде</w:t>
      </w:r>
      <w:r>
        <w:t></w:t>
      </w:r>
      <w:r>
        <w:rPr>
          <w:rFonts w:hint="eastAsia"/>
        </w:rPr>
        <w:t>визнаватись</w:t>
      </w:r>
      <w:r>
        <w:t></w:t>
      </w:r>
      <w:r>
        <w:rPr>
          <w:rFonts w:hint="eastAsia"/>
        </w:rPr>
        <w:t>ухвалення</w:t>
      </w:r>
      <w:r>
        <w:t></w:t>
      </w:r>
      <w:r>
        <w:rPr>
          <w:rFonts w:hint="eastAsia"/>
        </w:rPr>
        <w:t>явно</w:t>
      </w:r>
    </w:p>
    <w:p w:rsidR="00981255" w:rsidRDefault="00981255" w:rsidP="00981255">
      <w:r>
        <w:rPr>
          <w:rFonts w:hint="eastAsia"/>
        </w:rPr>
        <w:t>незаконного</w:t>
      </w:r>
      <w:r>
        <w:t></w:t>
      </w:r>
      <w:r>
        <w:rPr>
          <w:rFonts w:hint="eastAsia"/>
        </w:rPr>
        <w:t>судового</w:t>
      </w:r>
      <w:r>
        <w:t></w:t>
      </w:r>
      <w:r>
        <w:rPr>
          <w:rFonts w:hint="eastAsia"/>
        </w:rPr>
        <w:t>рішення</w:t>
      </w:r>
      <w:r>
        <w:t></w:t>
      </w:r>
    </w:p>
    <w:p w:rsidR="00981255" w:rsidRDefault="00981255" w:rsidP="00981255">
      <w:r>
        <w:rPr>
          <w:rFonts w:hint="eastAsia"/>
        </w:rPr>
        <w:t>Момент</w:t>
      </w:r>
      <w:r>
        <w:t></w:t>
      </w:r>
      <w:r>
        <w:rPr>
          <w:rFonts w:hint="eastAsia"/>
        </w:rPr>
        <w:t>визнання</w:t>
      </w:r>
      <w:r>
        <w:t></w:t>
      </w:r>
      <w:r>
        <w:rPr>
          <w:rFonts w:hint="eastAsia"/>
        </w:rPr>
        <w:t>злочину</w:t>
      </w:r>
      <w:r>
        <w:t></w:t>
      </w:r>
      <w:r>
        <w:t></w:t>
      </w:r>
      <w:r>
        <w:rPr>
          <w:rFonts w:hint="eastAsia"/>
        </w:rPr>
        <w:t>передбаченого</w:t>
      </w:r>
      <w:r>
        <w:t></w:t>
      </w:r>
      <w:r>
        <w:rPr>
          <w:rFonts w:hint="eastAsia"/>
        </w:rPr>
        <w:t>ст</w:t>
      </w:r>
      <w:r>
        <w:t></w:t>
      </w:r>
      <w:r>
        <w:t></w:t>
      </w:r>
      <w:r>
        <w:t></w:t>
      </w:r>
      <w:r>
        <w:t></w:t>
      </w:r>
      <w:r>
        <w:t></w:t>
      </w:r>
      <w:r>
        <w:t></w:t>
      </w:r>
      <w:r>
        <w:rPr>
          <w:rFonts w:hint="eastAsia"/>
        </w:rPr>
        <w:t>КК</w:t>
      </w:r>
      <w:r>
        <w:t></w:t>
      </w:r>
      <w:r>
        <w:rPr>
          <w:rFonts w:hint="eastAsia"/>
        </w:rPr>
        <w:t>закінченим</w:t>
      </w:r>
    </w:p>
    <w:p w:rsidR="00981255" w:rsidRDefault="00981255" w:rsidP="00981255">
      <w:r>
        <w:rPr>
          <w:rFonts w:hint="eastAsia"/>
        </w:rPr>
        <w:t>пропонується</w:t>
      </w:r>
      <w:r>
        <w:t></w:t>
      </w:r>
      <w:r>
        <w:rPr>
          <w:rFonts w:hint="eastAsia"/>
        </w:rPr>
        <w:t>пов’язувати</w:t>
      </w:r>
      <w:r>
        <w:t></w:t>
      </w:r>
      <w:r>
        <w:rPr>
          <w:rFonts w:hint="eastAsia"/>
        </w:rPr>
        <w:t>із</w:t>
      </w:r>
      <w:r>
        <w:t></w:t>
      </w:r>
      <w:r>
        <w:rPr>
          <w:rFonts w:hint="eastAsia"/>
        </w:rPr>
        <w:t>етапом</w:t>
      </w:r>
      <w:r>
        <w:t></w:t>
      </w:r>
      <w:r>
        <w:rPr>
          <w:rFonts w:hint="eastAsia"/>
        </w:rPr>
        <w:t>підписання</w:t>
      </w:r>
      <w:r>
        <w:t></w:t>
      </w:r>
      <w:r>
        <w:rPr>
          <w:rFonts w:hint="eastAsia"/>
        </w:rPr>
        <w:t>суддею</w:t>
      </w:r>
      <w:r>
        <w:t></w:t>
      </w:r>
      <w:r>
        <w:t></w:t>
      </w:r>
      <w:r>
        <w:rPr>
          <w:rFonts w:hint="eastAsia"/>
        </w:rPr>
        <w:t>суддями</w:t>
      </w:r>
      <w:r>
        <w:t></w:t>
      </w:r>
      <w:r>
        <w:t></w:t>
      </w:r>
      <w:r>
        <w:rPr>
          <w:rFonts w:hint="eastAsia"/>
        </w:rPr>
        <w:t>відповідного</w:t>
      </w:r>
    </w:p>
    <w:p w:rsidR="00981255" w:rsidRDefault="00981255" w:rsidP="00981255">
      <w:r>
        <w:rPr>
          <w:rFonts w:hint="eastAsia"/>
        </w:rPr>
        <w:t>рішення</w:t>
      </w:r>
      <w:r>
        <w:t></w:t>
      </w:r>
      <w:r>
        <w:t></w:t>
      </w:r>
      <w:r>
        <w:rPr>
          <w:rFonts w:hint="eastAsia"/>
        </w:rPr>
        <w:t>Доцільно</w:t>
      </w:r>
      <w:r>
        <w:t></w:t>
      </w:r>
      <w:r>
        <w:rPr>
          <w:rFonts w:hint="eastAsia"/>
        </w:rPr>
        <w:t>закріпити</w:t>
      </w:r>
      <w:r>
        <w:t></w:t>
      </w:r>
      <w:r>
        <w:rPr>
          <w:rFonts w:hint="eastAsia"/>
        </w:rPr>
        <w:t>на</w:t>
      </w:r>
      <w:r>
        <w:t></w:t>
      </w:r>
      <w:r>
        <w:rPr>
          <w:rFonts w:hint="eastAsia"/>
        </w:rPr>
        <w:t>законодавчому</w:t>
      </w:r>
      <w:r>
        <w:t></w:t>
      </w:r>
      <w:r>
        <w:rPr>
          <w:rFonts w:hint="eastAsia"/>
        </w:rPr>
        <w:t>рівні</w:t>
      </w:r>
      <w:r>
        <w:t></w:t>
      </w:r>
      <w:r>
        <w:rPr>
          <w:rFonts w:hint="eastAsia"/>
        </w:rPr>
        <w:t>умисну</w:t>
      </w:r>
      <w:r>
        <w:t></w:t>
      </w:r>
      <w:r>
        <w:rPr>
          <w:rFonts w:hint="eastAsia"/>
        </w:rPr>
        <w:t>форму</w:t>
      </w:r>
      <w:r>
        <w:t></w:t>
      </w:r>
      <w:r>
        <w:rPr>
          <w:rFonts w:hint="eastAsia"/>
        </w:rPr>
        <w:t>вини</w:t>
      </w:r>
      <w:r>
        <w:t></w:t>
      </w:r>
      <w:r>
        <w:rPr>
          <w:rFonts w:hint="eastAsia"/>
        </w:rPr>
        <w:t>у</w:t>
      </w:r>
    </w:p>
    <w:p w:rsidR="00981255" w:rsidRDefault="00981255" w:rsidP="00981255">
      <w:r>
        <w:rPr>
          <w:rFonts w:hint="eastAsia"/>
        </w:rPr>
        <w:t>злочині</w:t>
      </w:r>
      <w:r>
        <w:t></w:t>
      </w:r>
      <w:r>
        <w:rPr>
          <w:rFonts w:hint="eastAsia"/>
        </w:rPr>
        <w:t>за</w:t>
      </w:r>
      <w:r>
        <w:t></w:t>
      </w:r>
      <w:r>
        <w:rPr>
          <w:rFonts w:hint="eastAsia"/>
        </w:rPr>
        <w:t>ст</w:t>
      </w:r>
      <w:r>
        <w:t></w:t>
      </w:r>
      <w:r>
        <w:t></w:t>
      </w:r>
      <w:r>
        <w:t></w:t>
      </w:r>
      <w:r>
        <w:t></w:t>
      </w:r>
      <w:r>
        <w:t></w:t>
      </w:r>
      <w:r>
        <w:t></w:t>
      </w:r>
      <w:r>
        <w:rPr>
          <w:rFonts w:hint="eastAsia"/>
        </w:rPr>
        <w:t>КК</w:t>
      </w:r>
      <w:r>
        <w:t></w:t>
      </w:r>
      <w:r>
        <w:t></w:t>
      </w:r>
      <w:r>
        <w:rPr>
          <w:rFonts w:hint="eastAsia"/>
        </w:rPr>
        <w:t>вказівка</w:t>
      </w:r>
      <w:r>
        <w:t></w:t>
      </w:r>
      <w:r>
        <w:rPr>
          <w:rFonts w:hint="eastAsia"/>
        </w:rPr>
        <w:t>на</w:t>
      </w:r>
      <w:r>
        <w:t></w:t>
      </w:r>
      <w:r>
        <w:rPr>
          <w:rFonts w:hint="eastAsia"/>
        </w:rPr>
        <w:t>умисний</w:t>
      </w:r>
      <w:r>
        <w:t></w:t>
      </w:r>
      <w:r>
        <w:rPr>
          <w:rFonts w:hint="eastAsia"/>
        </w:rPr>
        <w:t>характер</w:t>
      </w:r>
      <w:r>
        <w:t></w:t>
      </w:r>
      <w:r>
        <w:rPr>
          <w:rFonts w:hint="eastAsia"/>
        </w:rPr>
        <w:t>поведінки</w:t>
      </w:r>
      <w:r>
        <w:t></w:t>
      </w:r>
      <w:r>
        <w:rPr>
          <w:rFonts w:hint="eastAsia"/>
        </w:rPr>
        <w:t>має</w:t>
      </w:r>
    </w:p>
    <w:p w:rsidR="00981255" w:rsidRDefault="00981255" w:rsidP="00981255">
      <w:r>
        <w:rPr>
          <w:rFonts w:hint="eastAsia"/>
        </w:rPr>
        <w:t>доповнюватись</w:t>
      </w:r>
      <w:r>
        <w:t></w:t>
      </w:r>
      <w:r>
        <w:rPr>
          <w:rFonts w:hint="eastAsia"/>
        </w:rPr>
        <w:t>використанням</w:t>
      </w:r>
      <w:r>
        <w:t></w:t>
      </w:r>
      <w:r>
        <w:rPr>
          <w:rFonts w:hint="eastAsia"/>
        </w:rPr>
        <w:t>формулювання</w:t>
      </w:r>
      <w:r>
        <w:t></w:t>
      </w:r>
      <w:r>
        <w:t></w:t>
      </w:r>
      <w:r>
        <w:rPr>
          <w:rFonts w:hint="eastAsia"/>
        </w:rPr>
        <w:t>явно</w:t>
      </w:r>
      <w:r>
        <w:t></w:t>
      </w:r>
      <w:r>
        <w:rPr>
          <w:rFonts w:hint="eastAsia"/>
        </w:rPr>
        <w:t>незаконне</w:t>
      </w:r>
      <w:r>
        <w:t></w:t>
      </w:r>
      <w:r>
        <w:rPr>
          <w:rFonts w:hint="eastAsia"/>
        </w:rPr>
        <w:t>судове</w:t>
      </w:r>
    </w:p>
    <w:p w:rsidR="00981255" w:rsidRPr="00981255" w:rsidRDefault="00981255" w:rsidP="00981255">
      <w:r>
        <w:rPr>
          <w:rFonts w:hint="eastAsia"/>
        </w:rPr>
        <w:t>рішення</w:t>
      </w:r>
      <w:r>
        <w:t></w:t>
      </w:r>
      <w:r>
        <w:t></w:t>
      </w:r>
    </w:p>
    <w:sectPr w:rsidR="00981255" w:rsidRPr="0098125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981255" w:rsidRPr="00981255">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B1DCD-49D1-475D-91EB-308221B0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10</Pages>
  <Words>2041</Words>
  <Characters>11638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2021-09-23T11:47:00Z</dcterms:created>
  <dcterms:modified xsi:type="dcterms:W3CDTF">2021-09-24T10:10:00Z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