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9B88C" w14:textId="283C3698" w:rsidR="00DB4F97" w:rsidRDefault="00D27BE4" w:rsidP="00D27BE4">
      <w:r w:rsidRPr="00D27BE4">
        <w:rPr>
          <w:rFonts w:hint="eastAsia"/>
        </w:rPr>
        <w:t>Коррекция</w:t>
      </w:r>
      <w:r w:rsidRPr="00D27BE4">
        <w:t xml:space="preserve"> </w:t>
      </w:r>
      <w:r w:rsidRPr="00D27BE4">
        <w:rPr>
          <w:rFonts w:hint="eastAsia"/>
        </w:rPr>
        <w:t>вальгусных</w:t>
      </w:r>
      <w:r w:rsidRPr="00D27BE4">
        <w:t xml:space="preserve"> </w:t>
      </w:r>
      <w:r w:rsidRPr="00D27BE4">
        <w:rPr>
          <w:rFonts w:hint="eastAsia"/>
        </w:rPr>
        <w:t>и</w:t>
      </w:r>
      <w:r w:rsidRPr="00D27BE4">
        <w:t xml:space="preserve"> </w:t>
      </w:r>
      <w:r w:rsidRPr="00D27BE4">
        <w:rPr>
          <w:rFonts w:hint="eastAsia"/>
        </w:rPr>
        <w:t>варусных</w:t>
      </w:r>
      <w:r w:rsidRPr="00D27BE4">
        <w:t xml:space="preserve"> </w:t>
      </w:r>
      <w:r w:rsidRPr="00D27BE4">
        <w:rPr>
          <w:rFonts w:hint="eastAsia"/>
        </w:rPr>
        <w:t>деформаций</w:t>
      </w:r>
      <w:r w:rsidRPr="00D27BE4">
        <w:t xml:space="preserve"> </w:t>
      </w:r>
      <w:r w:rsidRPr="00D27BE4">
        <w:rPr>
          <w:rFonts w:hint="eastAsia"/>
        </w:rPr>
        <w:t>на</w:t>
      </w:r>
      <w:r w:rsidRPr="00D27BE4">
        <w:t xml:space="preserve"> </w:t>
      </w:r>
      <w:r w:rsidRPr="00D27BE4">
        <w:rPr>
          <w:rFonts w:hint="eastAsia"/>
        </w:rPr>
        <w:t>уровне</w:t>
      </w:r>
      <w:r w:rsidRPr="00D27BE4">
        <w:t xml:space="preserve"> </w:t>
      </w:r>
      <w:r w:rsidRPr="00D27BE4">
        <w:rPr>
          <w:rFonts w:hint="eastAsia"/>
        </w:rPr>
        <w:t>коленных</w:t>
      </w:r>
      <w:r w:rsidRPr="00D27BE4">
        <w:t xml:space="preserve"> </w:t>
      </w:r>
      <w:r w:rsidRPr="00D27BE4">
        <w:rPr>
          <w:rFonts w:hint="eastAsia"/>
        </w:rPr>
        <w:t>суставов</w:t>
      </w:r>
      <w:r w:rsidRPr="00D27BE4">
        <w:t xml:space="preserve"> </w:t>
      </w:r>
      <w:r w:rsidRPr="00D27BE4">
        <w:rPr>
          <w:rFonts w:hint="eastAsia"/>
        </w:rPr>
        <w:t>у</w:t>
      </w:r>
      <w:r w:rsidRPr="00D27BE4">
        <w:t xml:space="preserve"> </w:t>
      </w:r>
      <w:r w:rsidRPr="00D27BE4">
        <w:rPr>
          <w:rFonts w:hint="eastAsia"/>
        </w:rPr>
        <w:t>детей</w:t>
      </w:r>
      <w:r w:rsidRPr="00D27BE4">
        <w:t xml:space="preserve"> </w:t>
      </w:r>
      <w:r w:rsidRPr="00D27BE4">
        <w:rPr>
          <w:rFonts w:hint="eastAsia"/>
        </w:rPr>
        <w:t>с</w:t>
      </w:r>
      <w:r w:rsidRPr="00D27BE4">
        <w:t xml:space="preserve"> </w:t>
      </w:r>
      <w:r w:rsidRPr="00D27BE4">
        <w:rPr>
          <w:rFonts w:hint="eastAsia"/>
        </w:rPr>
        <w:t>системными</w:t>
      </w:r>
      <w:r w:rsidRPr="00D27BE4">
        <w:t xml:space="preserve"> </w:t>
      </w:r>
      <w:r w:rsidRPr="00D27BE4">
        <w:rPr>
          <w:rFonts w:hint="eastAsia"/>
        </w:rPr>
        <w:t>дисплазиями</w:t>
      </w:r>
      <w:r w:rsidRPr="00D27BE4">
        <w:t xml:space="preserve"> </w:t>
      </w:r>
      <w:r w:rsidRPr="00D27BE4">
        <w:rPr>
          <w:rFonts w:hint="eastAsia"/>
        </w:rPr>
        <w:t>скелета</w:t>
      </w:r>
      <w:r w:rsidRPr="00D27BE4">
        <w:t xml:space="preserve"> </w:t>
      </w:r>
      <w:r w:rsidRPr="00D27BE4">
        <w:rPr>
          <w:rFonts w:hint="eastAsia"/>
        </w:rPr>
        <w:t>методом</w:t>
      </w:r>
      <w:r w:rsidRPr="00D27BE4">
        <w:t xml:space="preserve"> </w:t>
      </w:r>
      <w:r w:rsidRPr="00D27BE4">
        <w:rPr>
          <w:rFonts w:hint="eastAsia"/>
        </w:rPr>
        <w:t>управляемого</w:t>
      </w:r>
      <w:r w:rsidRPr="00D27BE4">
        <w:t xml:space="preserve"> </w:t>
      </w:r>
      <w:r w:rsidRPr="00D27BE4">
        <w:rPr>
          <w:rFonts w:hint="eastAsia"/>
        </w:rPr>
        <w:t>роста</w:t>
      </w:r>
      <w:r>
        <w:t xml:space="preserve"> </w:t>
      </w:r>
      <w:r w:rsidRPr="00D27BE4">
        <w:rPr>
          <w:rFonts w:hint="eastAsia"/>
        </w:rPr>
        <w:t>Моренко</w:t>
      </w:r>
      <w:r w:rsidRPr="00D27BE4">
        <w:t xml:space="preserve"> </w:t>
      </w:r>
      <w:r w:rsidRPr="00D27BE4">
        <w:rPr>
          <w:rFonts w:hint="eastAsia"/>
        </w:rPr>
        <w:t>Екатерина</w:t>
      </w:r>
      <w:r w:rsidRPr="00D27BE4">
        <w:t xml:space="preserve"> </w:t>
      </w:r>
      <w:r w:rsidRPr="00D27BE4">
        <w:rPr>
          <w:rFonts w:hint="eastAsia"/>
        </w:rPr>
        <w:t>Сергеевна</w:t>
      </w:r>
    </w:p>
    <w:p w14:paraId="666D111D" w14:textId="77777777" w:rsidR="00D27BE4" w:rsidRDefault="00D27BE4" w:rsidP="00D27BE4">
      <w:r>
        <w:rPr>
          <w:rFonts w:hint="eastAsia"/>
        </w:rPr>
        <w:t>ОГЛАВЛЕНИЕ</w:t>
      </w:r>
      <w:r>
        <w:t xml:space="preserve"> </w:t>
      </w:r>
      <w:r>
        <w:rPr>
          <w:rFonts w:hint="eastAsia"/>
        </w:rPr>
        <w:t>ДИССЕРТАЦИИ</w:t>
      </w:r>
    </w:p>
    <w:p w14:paraId="01367063" w14:textId="77777777" w:rsidR="00D27BE4" w:rsidRDefault="00D27BE4" w:rsidP="00D27BE4">
      <w:r>
        <w:rPr>
          <w:rFonts w:hint="eastAsia"/>
        </w:rPr>
        <w:t>кандидат</w:t>
      </w:r>
      <w:r>
        <w:t xml:space="preserve"> </w:t>
      </w:r>
      <w:r>
        <w:rPr>
          <w:rFonts w:hint="eastAsia"/>
        </w:rPr>
        <w:t>наук</w:t>
      </w:r>
      <w:r>
        <w:t xml:space="preserve"> </w:t>
      </w:r>
      <w:r>
        <w:rPr>
          <w:rFonts w:hint="eastAsia"/>
        </w:rPr>
        <w:t>Моренко</w:t>
      </w:r>
      <w:r>
        <w:t xml:space="preserve"> </w:t>
      </w:r>
      <w:r>
        <w:rPr>
          <w:rFonts w:hint="eastAsia"/>
        </w:rPr>
        <w:t>Екатерина</w:t>
      </w:r>
      <w:r>
        <w:t xml:space="preserve"> </w:t>
      </w:r>
      <w:r>
        <w:rPr>
          <w:rFonts w:hint="eastAsia"/>
        </w:rPr>
        <w:t>Сергеевна</w:t>
      </w:r>
    </w:p>
    <w:p w14:paraId="20823A31" w14:textId="77777777" w:rsidR="00D27BE4" w:rsidRDefault="00D27BE4" w:rsidP="00D27BE4">
      <w:r>
        <w:rPr>
          <w:rFonts w:hint="eastAsia"/>
        </w:rPr>
        <w:t>ВВЕДЕНИЕ</w:t>
      </w:r>
    </w:p>
    <w:p w14:paraId="3EFF346E" w14:textId="77777777" w:rsidR="00D27BE4" w:rsidRDefault="00D27BE4" w:rsidP="00D27BE4"/>
    <w:p w14:paraId="5F8B4201" w14:textId="77777777" w:rsidR="00D27BE4" w:rsidRDefault="00D27BE4" w:rsidP="00D27BE4">
      <w:r>
        <w:rPr>
          <w:rFonts w:hint="eastAsia"/>
        </w:rPr>
        <w:t>ГЛАВА</w:t>
      </w:r>
      <w:r>
        <w:t xml:space="preserve"> 1. </w:t>
      </w:r>
      <w:r>
        <w:rPr>
          <w:rFonts w:hint="eastAsia"/>
        </w:rPr>
        <w:t>ОБЗОР</w:t>
      </w:r>
      <w:r>
        <w:t xml:space="preserve"> </w:t>
      </w:r>
      <w:r>
        <w:rPr>
          <w:rFonts w:hint="eastAsia"/>
        </w:rPr>
        <w:t>ЛИТЕРАТУРЫ</w:t>
      </w:r>
    </w:p>
    <w:p w14:paraId="7C700104" w14:textId="77777777" w:rsidR="00D27BE4" w:rsidRDefault="00D27BE4" w:rsidP="00D27BE4"/>
    <w:p w14:paraId="6FE402CB" w14:textId="77777777" w:rsidR="00D27BE4" w:rsidRDefault="00D27BE4" w:rsidP="00D27BE4">
      <w:r>
        <w:t xml:space="preserve">1.1 </w:t>
      </w:r>
      <w:r>
        <w:rPr>
          <w:rFonts w:hint="eastAsia"/>
        </w:rPr>
        <w:t>Остеогистогенез</w:t>
      </w:r>
      <w:r>
        <w:t xml:space="preserve"> </w:t>
      </w:r>
      <w:r>
        <w:rPr>
          <w:rFonts w:hint="eastAsia"/>
        </w:rPr>
        <w:t>костных</w:t>
      </w:r>
      <w:r>
        <w:t xml:space="preserve"> </w:t>
      </w:r>
      <w:r>
        <w:rPr>
          <w:rFonts w:hint="eastAsia"/>
        </w:rPr>
        <w:t>тканей</w:t>
      </w:r>
    </w:p>
    <w:p w14:paraId="194C07D4" w14:textId="77777777" w:rsidR="00D27BE4" w:rsidRDefault="00D27BE4" w:rsidP="00D27BE4"/>
    <w:p w14:paraId="14D52104" w14:textId="77777777" w:rsidR="00D27BE4" w:rsidRDefault="00D27BE4" w:rsidP="00D27BE4">
      <w:r>
        <w:t xml:space="preserve">1.2 </w:t>
      </w:r>
      <w:r>
        <w:rPr>
          <w:rFonts w:hint="eastAsia"/>
        </w:rPr>
        <w:t>Строение</w:t>
      </w:r>
      <w:r>
        <w:t xml:space="preserve"> </w:t>
      </w:r>
      <w:r>
        <w:rPr>
          <w:rFonts w:hint="eastAsia"/>
        </w:rPr>
        <w:t>метаэпифизарного</w:t>
      </w:r>
      <w:r>
        <w:t xml:space="preserve"> </w:t>
      </w:r>
      <w:r>
        <w:rPr>
          <w:rFonts w:hint="eastAsia"/>
        </w:rPr>
        <w:t>хряща</w:t>
      </w:r>
    </w:p>
    <w:p w14:paraId="4F60577E" w14:textId="77777777" w:rsidR="00D27BE4" w:rsidRDefault="00D27BE4" w:rsidP="00D27BE4"/>
    <w:p w14:paraId="3E0949BA" w14:textId="77777777" w:rsidR="00D27BE4" w:rsidRDefault="00D27BE4" w:rsidP="00D27BE4">
      <w:r>
        <w:t xml:space="preserve">1.3 </w:t>
      </w:r>
      <w:r>
        <w:rPr>
          <w:rFonts w:hint="eastAsia"/>
        </w:rPr>
        <w:t>Скорость</w:t>
      </w:r>
      <w:r>
        <w:t xml:space="preserve"> </w:t>
      </w:r>
      <w:r>
        <w:rPr>
          <w:rFonts w:hint="eastAsia"/>
        </w:rPr>
        <w:t>роста</w:t>
      </w:r>
      <w:r>
        <w:t xml:space="preserve"> </w:t>
      </w:r>
      <w:r>
        <w:rPr>
          <w:rFonts w:hint="eastAsia"/>
        </w:rPr>
        <w:t>костей</w:t>
      </w:r>
    </w:p>
    <w:p w14:paraId="055E2CF4" w14:textId="77777777" w:rsidR="00D27BE4" w:rsidRDefault="00D27BE4" w:rsidP="00D27BE4"/>
    <w:p w14:paraId="08EF51F4" w14:textId="77777777" w:rsidR="00D27BE4" w:rsidRDefault="00D27BE4" w:rsidP="00D27BE4">
      <w:r>
        <w:t xml:space="preserve">1.4 </w:t>
      </w:r>
      <w:r>
        <w:rPr>
          <w:rFonts w:hint="eastAsia"/>
        </w:rPr>
        <w:t>Регуляция</w:t>
      </w:r>
      <w:r>
        <w:t xml:space="preserve"> </w:t>
      </w:r>
      <w:r>
        <w:rPr>
          <w:rFonts w:hint="eastAsia"/>
        </w:rPr>
        <w:t>продольного</w:t>
      </w:r>
      <w:r>
        <w:t xml:space="preserve"> </w:t>
      </w:r>
      <w:r>
        <w:rPr>
          <w:rFonts w:hint="eastAsia"/>
        </w:rPr>
        <w:t>роста</w:t>
      </w:r>
      <w:r>
        <w:t xml:space="preserve"> </w:t>
      </w:r>
      <w:r>
        <w:rPr>
          <w:rFonts w:hint="eastAsia"/>
        </w:rPr>
        <w:t>кости</w:t>
      </w:r>
    </w:p>
    <w:p w14:paraId="6027B1CA" w14:textId="77777777" w:rsidR="00D27BE4" w:rsidRDefault="00D27BE4" w:rsidP="00D27BE4"/>
    <w:p w14:paraId="6DDC7C67" w14:textId="77777777" w:rsidR="00D27BE4" w:rsidRDefault="00D27BE4" w:rsidP="00D27BE4">
      <w:r>
        <w:t xml:space="preserve">1.5 </w:t>
      </w:r>
      <w:r>
        <w:rPr>
          <w:rFonts w:hint="eastAsia"/>
        </w:rPr>
        <w:t>Классификация</w:t>
      </w:r>
      <w:r>
        <w:t xml:space="preserve"> </w:t>
      </w:r>
      <w:r>
        <w:rPr>
          <w:rFonts w:hint="eastAsia"/>
        </w:rPr>
        <w:t>системных</w:t>
      </w:r>
      <w:r>
        <w:t xml:space="preserve"> </w:t>
      </w:r>
      <w:r>
        <w:rPr>
          <w:rFonts w:hint="eastAsia"/>
        </w:rPr>
        <w:t>дисплазий</w:t>
      </w:r>
      <w:r>
        <w:t xml:space="preserve"> </w:t>
      </w:r>
      <w:r>
        <w:rPr>
          <w:rFonts w:hint="eastAsia"/>
        </w:rPr>
        <w:t>скелета</w:t>
      </w:r>
    </w:p>
    <w:p w14:paraId="3E9D7C72" w14:textId="77777777" w:rsidR="00D27BE4" w:rsidRDefault="00D27BE4" w:rsidP="00D27BE4"/>
    <w:p w14:paraId="3ABBF329" w14:textId="77777777" w:rsidR="00D27BE4" w:rsidRDefault="00D27BE4" w:rsidP="00D27BE4">
      <w:r>
        <w:t xml:space="preserve">1.6 </w:t>
      </w:r>
      <w:r>
        <w:rPr>
          <w:rFonts w:hint="eastAsia"/>
        </w:rPr>
        <w:t>Методы</w:t>
      </w:r>
      <w:r>
        <w:t xml:space="preserve"> </w:t>
      </w:r>
      <w:r>
        <w:rPr>
          <w:rFonts w:hint="eastAsia"/>
        </w:rPr>
        <w:t>диагностики</w:t>
      </w:r>
      <w:r>
        <w:t xml:space="preserve"> </w:t>
      </w:r>
      <w:r>
        <w:rPr>
          <w:rFonts w:hint="eastAsia"/>
        </w:rPr>
        <w:t>системных</w:t>
      </w:r>
      <w:r>
        <w:t xml:space="preserve"> </w:t>
      </w:r>
      <w:r>
        <w:rPr>
          <w:rFonts w:hint="eastAsia"/>
        </w:rPr>
        <w:t>дисплазий</w:t>
      </w:r>
      <w:r>
        <w:t xml:space="preserve"> </w:t>
      </w:r>
      <w:r>
        <w:rPr>
          <w:rFonts w:hint="eastAsia"/>
        </w:rPr>
        <w:t>скелета</w:t>
      </w:r>
    </w:p>
    <w:p w14:paraId="576C4C40" w14:textId="77777777" w:rsidR="00D27BE4" w:rsidRDefault="00D27BE4" w:rsidP="00D27BE4"/>
    <w:p w14:paraId="70B623B7" w14:textId="77777777" w:rsidR="00D27BE4" w:rsidRDefault="00D27BE4" w:rsidP="00D27BE4">
      <w:r>
        <w:t xml:space="preserve">1.7 </w:t>
      </w:r>
      <w:r>
        <w:rPr>
          <w:rFonts w:hint="eastAsia"/>
        </w:rPr>
        <w:t>Осевые</w:t>
      </w:r>
      <w:r>
        <w:t xml:space="preserve"> </w:t>
      </w:r>
      <w:r>
        <w:rPr>
          <w:rFonts w:hint="eastAsia"/>
        </w:rPr>
        <w:t>деформации</w:t>
      </w:r>
      <w:r>
        <w:t xml:space="preserve"> </w:t>
      </w:r>
      <w:r>
        <w:rPr>
          <w:rFonts w:hint="eastAsia"/>
        </w:rPr>
        <w:t>нижних</w:t>
      </w:r>
      <w:r>
        <w:t xml:space="preserve"> </w:t>
      </w:r>
      <w:r>
        <w:rPr>
          <w:rFonts w:hint="eastAsia"/>
        </w:rPr>
        <w:t>конечностей</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системными</w:t>
      </w:r>
      <w:r>
        <w:t xml:space="preserve"> </w:t>
      </w:r>
      <w:r>
        <w:rPr>
          <w:rFonts w:hint="eastAsia"/>
        </w:rPr>
        <w:t>дисплазиями</w:t>
      </w:r>
      <w:r>
        <w:t xml:space="preserve"> </w:t>
      </w:r>
      <w:r>
        <w:rPr>
          <w:rFonts w:hint="eastAsia"/>
        </w:rPr>
        <w:t>скелета</w:t>
      </w:r>
    </w:p>
    <w:p w14:paraId="168515F9" w14:textId="77777777" w:rsidR="00D27BE4" w:rsidRDefault="00D27BE4" w:rsidP="00D27BE4"/>
    <w:p w14:paraId="0AA8B9EB" w14:textId="77777777" w:rsidR="00D27BE4" w:rsidRDefault="00D27BE4" w:rsidP="00D27BE4">
      <w:r>
        <w:t xml:space="preserve">1.8 </w:t>
      </w:r>
      <w:r>
        <w:rPr>
          <w:rFonts w:hint="eastAsia"/>
        </w:rPr>
        <w:t>Методы</w:t>
      </w:r>
      <w:r>
        <w:t xml:space="preserve"> </w:t>
      </w:r>
      <w:r>
        <w:rPr>
          <w:rFonts w:hint="eastAsia"/>
        </w:rPr>
        <w:t>лечения</w:t>
      </w:r>
      <w:r>
        <w:t xml:space="preserve"> </w:t>
      </w:r>
      <w:r>
        <w:rPr>
          <w:rFonts w:hint="eastAsia"/>
        </w:rPr>
        <w:t>детей</w:t>
      </w:r>
      <w:r>
        <w:t xml:space="preserve"> </w:t>
      </w:r>
      <w:r>
        <w:rPr>
          <w:rFonts w:hint="eastAsia"/>
        </w:rPr>
        <w:t>с</w:t>
      </w:r>
      <w:r>
        <w:t xml:space="preserve"> </w:t>
      </w:r>
      <w:r>
        <w:rPr>
          <w:rFonts w:hint="eastAsia"/>
        </w:rPr>
        <w:t>осевыми</w:t>
      </w:r>
      <w:r>
        <w:t xml:space="preserve"> </w:t>
      </w:r>
      <w:r>
        <w:rPr>
          <w:rFonts w:hint="eastAsia"/>
        </w:rPr>
        <w:t>деформациями</w:t>
      </w:r>
      <w:r>
        <w:t xml:space="preserve"> </w:t>
      </w:r>
      <w:r>
        <w:rPr>
          <w:rFonts w:hint="eastAsia"/>
        </w:rPr>
        <w:t>нижних</w:t>
      </w:r>
      <w:r>
        <w:t xml:space="preserve"> </w:t>
      </w:r>
      <w:r>
        <w:rPr>
          <w:rFonts w:hint="eastAsia"/>
        </w:rPr>
        <w:t>конечностей</w:t>
      </w:r>
    </w:p>
    <w:p w14:paraId="05F1124A" w14:textId="77777777" w:rsidR="00D27BE4" w:rsidRDefault="00D27BE4" w:rsidP="00D27BE4"/>
    <w:p w14:paraId="0C5750EA" w14:textId="77777777" w:rsidR="00D27BE4" w:rsidRDefault="00D27BE4" w:rsidP="00D27BE4">
      <w:r>
        <w:t xml:space="preserve">1.9 </w:t>
      </w:r>
      <w:r>
        <w:rPr>
          <w:rFonts w:hint="eastAsia"/>
        </w:rPr>
        <w:t>Методики</w:t>
      </w:r>
      <w:r>
        <w:t xml:space="preserve"> </w:t>
      </w:r>
      <w:r>
        <w:rPr>
          <w:rFonts w:hint="eastAsia"/>
        </w:rPr>
        <w:t>оценки</w:t>
      </w:r>
      <w:r>
        <w:t xml:space="preserve"> </w:t>
      </w:r>
      <w:r>
        <w:rPr>
          <w:rFonts w:hint="eastAsia"/>
        </w:rPr>
        <w:t>деформаций</w:t>
      </w:r>
      <w:r>
        <w:t xml:space="preserve"> </w:t>
      </w:r>
      <w:r>
        <w:rPr>
          <w:rFonts w:hint="eastAsia"/>
        </w:rPr>
        <w:t>нижних</w:t>
      </w:r>
      <w:r>
        <w:t xml:space="preserve"> </w:t>
      </w:r>
      <w:r>
        <w:rPr>
          <w:rFonts w:hint="eastAsia"/>
        </w:rPr>
        <w:t>конечностей</w:t>
      </w:r>
      <w:r>
        <w:t xml:space="preserve"> </w:t>
      </w:r>
      <w:r>
        <w:rPr>
          <w:rFonts w:hint="eastAsia"/>
        </w:rPr>
        <w:t>у</w:t>
      </w:r>
      <w:r>
        <w:t xml:space="preserve"> </w:t>
      </w:r>
      <w:r>
        <w:rPr>
          <w:rFonts w:hint="eastAsia"/>
        </w:rPr>
        <w:t>детей</w:t>
      </w:r>
    </w:p>
    <w:p w14:paraId="0CC7E50C" w14:textId="77777777" w:rsidR="00D27BE4" w:rsidRDefault="00D27BE4" w:rsidP="00D27BE4"/>
    <w:p w14:paraId="6BAAAE23" w14:textId="77777777" w:rsidR="00D27BE4" w:rsidRDefault="00D27BE4" w:rsidP="00D27BE4">
      <w:r>
        <w:t xml:space="preserve">1.10 </w:t>
      </w:r>
      <w:r>
        <w:rPr>
          <w:rFonts w:hint="eastAsia"/>
        </w:rPr>
        <w:t>История</w:t>
      </w:r>
      <w:r>
        <w:t xml:space="preserve"> </w:t>
      </w:r>
      <w:r>
        <w:rPr>
          <w:rFonts w:hint="eastAsia"/>
        </w:rPr>
        <w:t>развития</w:t>
      </w:r>
      <w:r>
        <w:t xml:space="preserve"> </w:t>
      </w:r>
      <w:r>
        <w:rPr>
          <w:rFonts w:hint="eastAsia"/>
        </w:rPr>
        <w:t>метода</w:t>
      </w:r>
      <w:r>
        <w:t xml:space="preserve"> </w:t>
      </w:r>
      <w:r>
        <w:rPr>
          <w:rFonts w:hint="eastAsia"/>
        </w:rPr>
        <w:t>временного</w:t>
      </w:r>
      <w:r>
        <w:t xml:space="preserve"> </w:t>
      </w:r>
      <w:r>
        <w:rPr>
          <w:rFonts w:hint="eastAsia"/>
        </w:rPr>
        <w:t>блокирования</w:t>
      </w:r>
      <w:r>
        <w:t xml:space="preserve"> </w:t>
      </w:r>
      <w:r>
        <w:rPr>
          <w:rFonts w:hint="eastAsia"/>
        </w:rPr>
        <w:t>зон</w:t>
      </w:r>
      <w:r>
        <w:t xml:space="preserve"> </w:t>
      </w:r>
      <w:r>
        <w:rPr>
          <w:rFonts w:hint="eastAsia"/>
        </w:rPr>
        <w:t>роста</w:t>
      </w:r>
      <w:r>
        <w:t xml:space="preserve"> </w:t>
      </w:r>
      <w:r>
        <w:rPr>
          <w:rFonts w:hint="eastAsia"/>
        </w:rPr>
        <w:t>кости</w:t>
      </w:r>
      <w:r>
        <w:t xml:space="preserve"> </w:t>
      </w:r>
      <w:r>
        <w:rPr>
          <w:rFonts w:hint="eastAsia"/>
        </w:rPr>
        <w:t>с</w:t>
      </w:r>
      <w:r>
        <w:t xml:space="preserve"> </w:t>
      </w:r>
      <w:r>
        <w:rPr>
          <w:rFonts w:hint="eastAsia"/>
        </w:rPr>
        <w:t>целью</w:t>
      </w:r>
      <w:r>
        <w:t xml:space="preserve"> </w:t>
      </w:r>
      <w:r>
        <w:rPr>
          <w:rFonts w:hint="eastAsia"/>
        </w:rPr>
        <w:t>коррекции</w:t>
      </w:r>
      <w:r>
        <w:t xml:space="preserve"> </w:t>
      </w:r>
      <w:r>
        <w:rPr>
          <w:rFonts w:hint="eastAsia"/>
        </w:rPr>
        <w:t>осевых</w:t>
      </w:r>
      <w:r>
        <w:t xml:space="preserve"> </w:t>
      </w:r>
      <w:r>
        <w:rPr>
          <w:rFonts w:hint="eastAsia"/>
        </w:rPr>
        <w:t>деформаций</w:t>
      </w:r>
      <w:r>
        <w:t xml:space="preserve"> </w:t>
      </w:r>
      <w:r>
        <w:rPr>
          <w:rFonts w:hint="eastAsia"/>
        </w:rPr>
        <w:t>нижних</w:t>
      </w:r>
      <w:r>
        <w:t xml:space="preserve"> </w:t>
      </w:r>
      <w:r>
        <w:rPr>
          <w:rFonts w:hint="eastAsia"/>
        </w:rPr>
        <w:t>конечностей</w:t>
      </w:r>
    </w:p>
    <w:p w14:paraId="0DE75813" w14:textId="77777777" w:rsidR="00D27BE4" w:rsidRDefault="00D27BE4" w:rsidP="00D27BE4"/>
    <w:p w14:paraId="7F2A7EFB" w14:textId="77777777" w:rsidR="00D27BE4" w:rsidRDefault="00D27BE4" w:rsidP="00D27BE4">
      <w:r>
        <w:lastRenderedPageBreak/>
        <w:t xml:space="preserve">1.11 </w:t>
      </w:r>
      <w:r>
        <w:rPr>
          <w:rFonts w:hint="eastAsia"/>
        </w:rPr>
        <w:t>Резюме</w:t>
      </w:r>
    </w:p>
    <w:p w14:paraId="1C565839" w14:textId="77777777" w:rsidR="00D27BE4" w:rsidRDefault="00D27BE4" w:rsidP="00D27BE4"/>
    <w:p w14:paraId="3783520F" w14:textId="77777777" w:rsidR="00D27BE4" w:rsidRDefault="00D27BE4" w:rsidP="00D27BE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3EFCAA3" w14:textId="77777777" w:rsidR="00D27BE4" w:rsidRDefault="00D27BE4" w:rsidP="00D27BE4"/>
    <w:p w14:paraId="613DAA1A" w14:textId="77777777" w:rsidR="00D27BE4" w:rsidRDefault="00D27BE4" w:rsidP="00D27BE4">
      <w:r>
        <w:t xml:space="preserve">2.1 </w:t>
      </w:r>
      <w:r>
        <w:rPr>
          <w:rFonts w:hint="eastAsia"/>
        </w:rPr>
        <w:t>Планирование</w:t>
      </w:r>
      <w:r>
        <w:t xml:space="preserve"> </w:t>
      </w:r>
      <w:r>
        <w:rPr>
          <w:rFonts w:hint="eastAsia"/>
        </w:rPr>
        <w:t>исследования</w:t>
      </w:r>
    </w:p>
    <w:p w14:paraId="15B38DF3" w14:textId="77777777" w:rsidR="00D27BE4" w:rsidRDefault="00D27BE4" w:rsidP="00D27BE4"/>
    <w:p w14:paraId="24596956" w14:textId="77777777" w:rsidR="00D27BE4" w:rsidRDefault="00D27BE4" w:rsidP="00D27BE4">
      <w:r>
        <w:t xml:space="preserve">2.2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152ADBB7" w14:textId="77777777" w:rsidR="00D27BE4" w:rsidRDefault="00D27BE4" w:rsidP="00D27BE4"/>
    <w:p w14:paraId="283BBC4C" w14:textId="77777777" w:rsidR="00D27BE4" w:rsidRDefault="00D27BE4" w:rsidP="00D27BE4">
      <w:r>
        <w:t xml:space="preserve">2.3 </w:t>
      </w:r>
      <w:r>
        <w:rPr>
          <w:rFonts w:hint="eastAsia"/>
        </w:rPr>
        <w:t>Методы</w:t>
      </w:r>
      <w:r>
        <w:t xml:space="preserve"> </w:t>
      </w:r>
      <w:r>
        <w:rPr>
          <w:rFonts w:hint="eastAsia"/>
        </w:rPr>
        <w:t>исследований</w:t>
      </w:r>
    </w:p>
    <w:p w14:paraId="16B367A9" w14:textId="77777777" w:rsidR="00D27BE4" w:rsidRDefault="00D27BE4" w:rsidP="00D27BE4"/>
    <w:p w14:paraId="7B9C6CC6" w14:textId="77777777" w:rsidR="00D27BE4" w:rsidRDefault="00D27BE4" w:rsidP="00D27BE4">
      <w:r>
        <w:t xml:space="preserve">2.3.1 </w:t>
      </w:r>
      <w:r>
        <w:rPr>
          <w:rFonts w:hint="eastAsia"/>
        </w:rPr>
        <w:t>Клинический</w:t>
      </w:r>
      <w:r>
        <w:t xml:space="preserve"> </w:t>
      </w:r>
      <w:r>
        <w:rPr>
          <w:rFonts w:hint="eastAsia"/>
        </w:rPr>
        <w:t>метод</w:t>
      </w:r>
    </w:p>
    <w:p w14:paraId="3B05D27A" w14:textId="77777777" w:rsidR="00D27BE4" w:rsidRDefault="00D27BE4" w:rsidP="00D27BE4"/>
    <w:p w14:paraId="6968778C" w14:textId="77777777" w:rsidR="00D27BE4" w:rsidRDefault="00D27BE4" w:rsidP="00D27BE4">
      <w:r>
        <w:t xml:space="preserve">2.3.2 </w:t>
      </w:r>
      <w:r>
        <w:rPr>
          <w:rFonts w:hint="eastAsia"/>
        </w:rPr>
        <w:t>Рентгенологическое</w:t>
      </w:r>
      <w:r>
        <w:t xml:space="preserve"> </w:t>
      </w:r>
      <w:r>
        <w:rPr>
          <w:rFonts w:hint="eastAsia"/>
        </w:rPr>
        <w:t>обследование</w:t>
      </w:r>
    </w:p>
    <w:p w14:paraId="67BF1EE8" w14:textId="77777777" w:rsidR="00D27BE4" w:rsidRDefault="00D27BE4" w:rsidP="00D27BE4"/>
    <w:p w14:paraId="2A119D73" w14:textId="77777777" w:rsidR="00D27BE4" w:rsidRDefault="00D27BE4" w:rsidP="00D27BE4">
      <w:r>
        <w:t xml:space="preserve">2.3.3 </w:t>
      </w:r>
      <w:r>
        <w:rPr>
          <w:rFonts w:hint="eastAsia"/>
        </w:rPr>
        <w:t>МРТ</w:t>
      </w:r>
      <w:r>
        <w:t>-</w:t>
      </w:r>
      <w:r>
        <w:rPr>
          <w:rFonts w:hint="eastAsia"/>
        </w:rPr>
        <w:t>картирование</w:t>
      </w:r>
      <w:r>
        <w:t xml:space="preserve"> </w:t>
      </w:r>
      <w:r>
        <w:rPr>
          <w:rFonts w:hint="eastAsia"/>
        </w:rPr>
        <w:t>росткового</w:t>
      </w:r>
      <w:r>
        <w:t xml:space="preserve"> </w:t>
      </w:r>
      <w:r>
        <w:rPr>
          <w:rFonts w:hint="eastAsia"/>
        </w:rPr>
        <w:t>хряща</w:t>
      </w:r>
    </w:p>
    <w:p w14:paraId="00D1FF3A" w14:textId="77777777" w:rsidR="00D27BE4" w:rsidRDefault="00D27BE4" w:rsidP="00D27BE4"/>
    <w:p w14:paraId="1338FB43" w14:textId="77777777" w:rsidR="00D27BE4" w:rsidRDefault="00D27BE4" w:rsidP="00D27BE4">
      <w:r>
        <w:t xml:space="preserve">2.3.4 </w:t>
      </w:r>
      <w:r>
        <w:rPr>
          <w:rFonts w:hint="eastAsia"/>
        </w:rPr>
        <w:t>Статистический</w:t>
      </w:r>
      <w:r>
        <w:t xml:space="preserve"> </w:t>
      </w:r>
      <w:r>
        <w:rPr>
          <w:rFonts w:hint="eastAsia"/>
        </w:rPr>
        <w:t>метод</w:t>
      </w:r>
    </w:p>
    <w:p w14:paraId="0C0BECBF" w14:textId="77777777" w:rsidR="00D27BE4" w:rsidRDefault="00D27BE4" w:rsidP="00D27BE4"/>
    <w:p w14:paraId="40860B3B" w14:textId="77777777" w:rsidR="00D27BE4" w:rsidRDefault="00D27BE4" w:rsidP="00D27BE4">
      <w:r>
        <w:rPr>
          <w:rFonts w:hint="eastAsia"/>
        </w:rPr>
        <w:t>ГЛАВА</w:t>
      </w:r>
      <w:r>
        <w:t xml:space="preserve"> 3. </w:t>
      </w:r>
      <w:r>
        <w:rPr>
          <w:rFonts w:hint="eastAsia"/>
        </w:rPr>
        <w:t>РЕЗУЛЬТАТЫ</w:t>
      </w:r>
      <w:r>
        <w:t xml:space="preserve"> </w:t>
      </w:r>
      <w:r>
        <w:rPr>
          <w:rFonts w:hint="eastAsia"/>
        </w:rPr>
        <w:t>ОБСЛЕДОВАНИЯ</w:t>
      </w:r>
      <w:r>
        <w:t xml:space="preserve"> </w:t>
      </w:r>
      <w:r>
        <w:rPr>
          <w:rFonts w:hint="eastAsia"/>
        </w:rPr>
        <w:t>ПАЦИЕНТОВ</w:t>
      </w:r>
      <w:r>
        <w:t xml:space="preserve"> </w:t>
      </w:r>
      <w:r>
        <w:rPr>
          <w:rFonts w:hint="eastAsia"/>
        </w:rPr>
        <w:t>С</w:t>
      </w:r>
    </w:p>
    <w:p w14:paraId="71699C3A" w14:textId="77777777" w:rsidR="00D27BE4" w:rsidRDefault="00D27BE4" w:rsidP="00D27BE4"/>
    <w:p w14:paraId="7B9B51A8" w14:textId="77777777" w:rsidR="00D27BE4" w:rsidRDefault="00D27BE4" w:rsidP="00D27BE4">
      <w:r>
        <w:rPr>
          <w:rFonts w:hint="eastAsia"/>
        </w:rPr>
        <w:t>ОСЕВЫМИ</w:t>
      </w:r>
      <w:r>
        <w:t xml:space="preserve"> </w:t>
      </w:r>
      <w:r>
        <w:rPr>
          <w:rFonts w:hint="eastAsia"/>
        </w:rPr>
        <w:t>ДЕФОРМАЦИЯМИ</w:t>
      </w:r>
      <w:r>
        <w:t xml:space="preserve"> </w:t>
      </w:r>
      <w:r>
        <w:rPr>
          <w:rFonts w:hint="eastAsia"/>
        </w:rPr>
        <w:t>НИЖНИХ</w:t>
      </w:r>
      <w:r>
        <w:t xml:space="preserve"> </w:t>
      </w:r>
      <w:r>
        <w:rPr>
          <w:rFonts w:hint="eastAsia"/>
        </w:rPr>
        <w:t>КОНЕЧНОСТЕЙ</w:t>
      </w:r>
      <w:r>
        <w:t xml:space="preserve"> </w:t>
      </w:r>
      <w:r>
        <w:rPr>
          <w:rFonts w:hint="eastAsia"/>
        </w:rPr>
        <w:t>НА</w:t>
      </w:r>
      <w:r>
        <w:t xml:space="preserve"> </w:t>
      </w:r>
      <w:r>
        <w:rPr>
          <w:rFonts w:hint="eastAsia"/>
        </w:rPr>
        <w:t>УРОВНЕ</w:t>
      </w:r>
      <w:r>
        <w:t xml:space="preserve"> </w:t>
      </w:r>
      <w:r>
        <w:rPr>
          <w:rFonts w:hint="eastAsia"/>
        </w:rPr>
        <w:t>КОЛЕННЫХ</w:t>
      </w:r>
      <w:r>
        <w:t xml:space="preserve"> </w:t>
      </w:r>
      <w:r>
        <w:rPr>
          <w:rFonts w:hint="eastAsia"/>
        </w:rPr>
        <w:t>СУСТАВОВ</w:t>
      </w:r>
    </w:p>
    <w:p w14:paraId="10988C26" w14:textId="77777777" w:rsidR="00D27BE4" w:rsidRDefault="00D27BE4" w:rsidP="00D27BE4"/>
    <w:p w14:paraId="474559DB" w14:textId="77777777" w:rsidR="00D27BE4" w:rsidRDefault="00D27BE4" w:rsidP="00D27BE4">
      <w:r>
        <w:t xml:space="preserve">3.1 </w:t>
      </w:r>
      <w:r>
        <w:rPr>
          <w:rFonts w:hint="eastAsia"/>
        </w:rPr>
        <w:t>Жалобы</w:t>
      </w:r>
      <w:r>
        <w:t xml:space="preserve"> </w:t>
      </w:r>
      <w:r>
        <w:rPr>
          <w:rFonts w:hint="eastAsia"/>
        </w:rPr>
        <w:t>пациентов</w:t>
      </w:r>
    </w:p>
    <w:p w14:paraId="4A950E69" w14:textId="77777777" w:rsidR="00D27BE4" w:rsidRDefault="00D27BE4" w:rsidP="00D27BE4"/>
    <w:p w14:paraId="5356A28B" w14:textId="77777777" w:rsidR="00D27BE4" w:rsidRDefault="00D27BE4" w:rsidP="00D27BE4">
      <w:r>
        <w:t xml:space="preserve">3.2 </w:t>
      </w:r>
      <w:r>
        <w:rPr>
          <w:rFonts w:hint="eastAsia"/>
        </w:rPr>
        <w:t>Клиническая</w:t>
      </w:r>
      <w:r>
        <w:t xml:space="preserve"> </w:t>
      </w:r>
      <w:r>
        <w:rPr>
          <w:rFonts w:hint="eastAsia"/>
        </w:rPr>
        <w:t>характеристика</w:t>
      </w:r>
      <w:r>
        <w:t xml:space="preserve"> </w:t>
      </w:r>
      <w:r>
        <w:rPr>
          <w:rFonts w:hint="eastAsia"/>
        </w:rPr>
        <w:t>пациентов</w:t>
      </w:r>
    </w:p>
    <w:p w14:paraId="3DA68484" w14:textId="77777777" w:rsidR="00D27BE4" w:rsidRDefault="00D27BE4" w:rsidP="00D27BE4"/>
    <w:p w14:paraId="38368383" w14:textId="77777777" w:rsidR="00D27BE4" w:rsidRDefault="00D27BE4" w:rsidP="00D27BE4">
      <w:r>
        <w:t xml:space="preserve">3.3 </w:t>
      </w:r>
      <w:r>
        <w:rPr>
          <w:rFonts w:hint="eastAsia"/>
        </w:rPr>
        <w:t>Результаты</w:t>
      </w:r>
      <w:r>
        <w:t xml:space="preserve"> </w:t>
      </w:r>
      <w:r>
        <w:rPr>
          <w:rFonts w:hint="eastAsia"/>
        </w:rPr>
        <w:t>рентгенологического</w:t>
      </w:r>
      <w:r>
        <w:t xml:space="preserve"> </w:t>
      </w:r>
      <w:r>
        <w:rPr>
          <w:rFonts w:hint="eastAsia"/>
        </w:rPr>
        <w:t>обследования</w:t>
      </w:r>
    </w:p>
    <w:p w14:paraId="1E5FFDFA" w14:textId="77777777" w:rsidR="00D27BE4" w:rsidRDefault="00D27BE4" w:rsidP="00D27BE4"/>
    <w:p w14:paraId="639F1AF0" w14:textId="77777777" w:rsidR="00D27BE4" w:rsidRDefault="00D27BE4" w:rsidP="00D27BE4">
      <w:r>
        <w:t xml:space="preserve">3.4 </w:t>
      </w:r>
      <w:r>
        <w:rPr>
          <w:rFonts w:hint="eastAsia"/>
        </w:rPr>
        <w:t>Воспроизводимость</w:t>
      </w:r>
      <w:r>
        <w:t xml:space="preserve"> </w:t>
      </w:r>
      <w:r>
        <w:rPr>
          <w:rFonts w:hint="eastAsia"/>
        </w:rPr>
        <w:t>рентгенометрических</w:t>
      </w:r>
      <w:r>
        <w:t xml:space="preserve"> </w:t>
      </w:r>
      <w:r>
        <w:rPr>
          <w:rFonts w:hint="eastAsia"/>
        </w:rPr>
        <w:t>показателей</w:t>
      </w:r>
      <w:r>
        <w:t xml:space="preserve">, </w:t>
      </w:r>
      <w:r>
        <w:rPr>
          <w:rFonts w:hint="eastAsia"/>
        </w:rPr>
        <w:t>характеризующие</w:t>
      </w:r>
      <w:r>
        <w:t xml:space="preserve"> </w:t>
      </w:r>
      <w:r>
        <w:rPr>
          <w:rFonts w:hint="eastAsia"/>
        </w:rPr>
        <w:t>осевые</w:t>
      </w:r>
      <w:r>
        <w:t xml:space="preserve"> </w:t>
      </w:r>
      <w:r>
        <w:rPr>
          <w:rFonts w:hint="eastAsia"/>
        </w:rPr>
        <w:t>деформации</w:t>
      </w:r>
      <w:r>
        <w:t xml:space="preserve"> </w:t>
      </w:r>
      <w:r>
        <w:rPr>
          <w:rFonts w:hint="eastAsia"/>
        </w:rPr>
        <w:t>нижних</w:t>
      </w:r>
      <w:r>
        <w:t xml:space="preserve"> </w:t>
      </w:r>
      <w:r>
        <w:rPr>
          <w:rFonts w:hint="eastAsia"/>
        </w:rPr>
        <w:t>конечностей</w:t>
      </w:r>
      <w:r>
        <w:t xml:space="preserve"> </w:t>
      </w:r>
      <w:r>
        <w:rPr>
          <w:rFonts w:hint="eastAsia"/>
        </w:rPr>
        <w:t>на</w:t>
      </w:r>
      <w:r>
        <w:t xml:space="preserve"> </w:t>
      </w:r>
      <w:r>
        <w:rPr>
          <w:rFonts w:hint="eastAsia"/>
        </w:rPr>
        <w:t>уровне</w:t>
      </w:r>
      <w:r>
        <w:t xml:space="preserve"> </w:t>
      </w:r>
      <w:r>
        <w:rPr>
          <w:rFonts w:hint="eastAsia"/>
        </w:rPr>
        <w:t>коленных</w:t>
      </w:r>
      <w:r>
        <w:t xml:space="preserve"> </w:t>
      </w:r>
      <w:r>
        <w:rPr>
          <w:rFonts w:hint="eastAsia"/>
        </w:rPr>
        <w:t>суставов</w:t>
      </w:r>
      <w:r>
        <w:t xml:space="preserve"> </w:t>
      </w:r>
      <w:r>
        <w:rPr>
          <w:rFonts w:hint="eastAsia"/>
        </w:rPr>
        <w:t>в</w:t>
      </w:r>
      <w:r>
        <w:t xml:space="preserve"> </w:t>
      </w:r>
      <w:r>
        <w:rPr>
          <w:rFonts w:hint="eastAsia"/>
        </w:rPr>
        <w:t>прямой</w:t>
      </w:r>
      <w:r>
        <w:t xml:space="preserve"> </w:t>
      </w:r>
      <w:r>
        <w:rPr>
          <w:rFonts w:hint="eastAsia"/>
        </w:rPr>
        <w:t>проекции</w:t>
      </w:r>
    </w:p>
    <w:p w14:paraId="69D94F16" w14:textId="77777777" w:rsidR="00D27BE4" w:rsidRDefault="00D27BE4" w:rsidP="00D27BE4"/>
    <w:p w14:paraId="50BC0065" w14:textId="77777777" w:rsidR="00D27BE4" w:rsidRDefault="00D27BE4" w:rsidP="00D27BE4">
      <w:r>
        <w:lastRenderedPageBreak/>
        <w:t xml:space="preserve">3.5 </w:t>
      </w:r>
      <w:r>
        <w:rPr>
          <w:rFonts w:hint="eastAsia"/>
        </w:rPr>
        <w:t>Определение</w:t>
      </w:r>
      <w:r>
        <w:t xml:space="preserve"> </w:t>
      </w:r>
      <w:r>
        <w:rPr>
          <w:rFonts w:hint="eastAsia"/>
        </w:rPr>
        <w:t>скорости</w:t>
      </w:r>
      <w:r>
        <w:t xml:space="preserve"> </w:t>
      </w:r>
      <w:r>
        <w:rPr>
          <w:rFonts w:hint="eastAsia"/>
        </w:rPr>
        <w:t>прогрессирования</w:t>
      </w:r>
      <w:r>
        <w:t xml:space="preserve"> </w:t>
      </w:r>
      <w:r>
        <w:rPr>
          <w:rFonts w:hint="eastAsia"/>
        </w:rPr>
        <w:t>осевых</w:t>
      </w:r>
      <w:r>
        <w:t xml:space="preserve"> </w:t>
      </w:r>
      <w:r>
        <w:rPr>
          <w:rFonts w:hint="eastAsia"/>
        </w:rPr>
        <w:t>деформаций</w:t>
      </w:r>
      <w:r>
        <w:t xml:space="preserve"> </w:t>
      </w:r>
      <w:r>
        <w:rPr>
          <w:rFonts w:hint="eastAsia"/>
        </w:rPr>
        <w:t>нижних</w:t>
      </w:r>
      <w:r>
        <w:t xml:space="preserve"> </w:t>
      </w:r>
      <w:r>
        <w:rPr>
          <w:rFonts w:hint="eastAsia"/>
        </w:rPr>
        <w:t>конечностей</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системными</w:t>
      </w:r>
      <w:r>
        <w:t xml:space="preserve"> </w:t>
      </w:r>
      <w:r>
        <w:rPr>
          <w:rFonts w:hint="eastAsia"/>
        </w:rPr>
        <w:t>дисплазиями</w:t>
      </w:r>
      <w:r>
        <w:t xml:space="preserve"> </w:t>
      </w:r>
      <w:r>
        <w:rPr>
          <w:rFonts w:hint="eastAsia"/>
        </w:rPr>
        <w:t>скелета</w:t>
      </w:r>
    </w:p>
    <w:p w14:paraId="5767F0C4" w14:textId="77777777" w:rsidR="00D27BE4" w:rsidRDefault="00D27BE4" w:rsidP="00D27BE4"/>
    <w:p w14:paraId="498C7362" w14:textId="77777777" w:rsidR="00D27BE4" w:rsidRDefault="00D27BE4" w:rsidP="00D27BE4">
      <w:r>
        <w:t xml:space="preserve">3.6 </w:t>
      </w:r>
      <w:r>
        <w:rPr>
          <w:rFonts w:hint="eastAsia"/>
        </w:rPr>
        <w:t>Определение</w:t>
      </w:r>
      <w:r>
        <w:t xml:space="preserve"> </w:t>
      </w:r>
      <w:r>
        <w:rPr>
          <w:rFonts w:hint="eastAsia"/>
        </w:rPr>
        <w:t>содержания</w:t>
      </w:r>
      <w:r>
        <w:t xml:space="preserve"> </w:t>
      </w:r>
      <w:r>
        <w:rPr>
          <w:rFonts w:hint="eastAsia"/>
        </w:rPr>
        <w:t>воды</w:t>
      </w:r>
      <w:r>
        <w:t xml:space="preserve"> </w:t>
      </w:r>
      <w:r>
        <w:rPr>
          <w:rFonts w:hint="eastAsia"/>
        </w:rPr>
        <w:t>в</w:t>
      </w:r>
      <w:r>
        <w:t xml:space="preserve"> </w:t>
      </w:r>
      <w:r>
        <w:rPr>
          <w:rFonts w:hint="eastAsia"/>
        </w:rPr>
        <w:t>метаэпифизарном</w:t>
      </w:r>
      <w:r>
        <w:t xml:space="preserve"> </w:t>
      </w:r>
      <w:r>
        <w:rPr>
          <w:rFonts w:hint="eastAsia"/>
        </w:rPr>
        <w:t>хряще</w:t>
      </w:r>
      <w:r>
        <w:t xml:space="preserve"> </w:t>
      </w:r>
      <w:r>
        <w:rPr>
          <w:rFonts w:hint="eastAsia"/>
        </w:rPr>
        <w:t>с</w:t>
      </w:r>
      <w:r>
        <w:t xml:space="preserve"> </w:t>
      </w:r>
      <w:r>
        <w:rPr>
          <w:rFonts w:hint="eastAsia"/>
        </w:rPr>
        <w:t>использованием</w:t>
      </w:r>
      <w:r>
        <w:t xml:space="preserve"> </w:t>
      </w:r>
      <w:r>
        <w:rPr>
          <w:rFonts w:hint="eastAsia"/>
        </w:rPr>
        <w:t>МРТ</w:t>
      </w:r>
      <w:r>
        <w:t xml:space="preserve"> </w:t>
      </w:r>
      <w:r>
        <w:rPr>
          <w:rFonts w:hint="eastAsia"/>
        </w:rPr>
        <w:t>исследование</w:t>
      </w:r>
    </w:p>
    <w:p w14:paraId="2C334AD3" w14:textId="77777777" w:rsidR="00D27BE4" w:rsidRDefault="00D27BE4" w:rsidP="00D27BE4"/>
    <w:p w14:paraId="46CA3A6C" w14:textId="77777777" w:rsidR="00D27BE4" w:rsidRDefault="00D27BE4" w:rsidP="00D27BE4">
      <w:r>
        <w:t xml:space="preserve">3.7 </w:t>
      </w:r>
      <w:r>
        <w:rPr>
          <w:rFonts w:hint="eastAsia"/>
        </w:rPr>
        <w:t>Обсуждение</w:t>
      </w:r>
      <w:r>
        <w:t xml:space="preserve"> </w:t>
      </w:r>
      <w:r>
        <w:rPr>
          <w:rFonts w:hint="eastAsia"/>
        </w:rPr>
        <w:t>полученных</w:t>
      </w:r>
      <w:r>
        <w:t xml:space="preserve"> </w:t>
      </w:r>
      <w:r>
        <w:rPr>
          <w:rFonts w:hint="eastAsia"/>
        </w:rPr>
        <w:t>результатов</w:t>
      </w:r>
    </w:p>
    <w:p w14:paraId="57301CCC" w14:textId="77777777" w:rsidR="00D27BE4" w:rsidRDefault="00D27BE4" w:rsidP="00D27BE4"/>
    <w:p w14:paraId="6BCD9699" w14:textId="77777777" w:rsidR="00D27BE4" w:rsidRDefault="00D27BE4" w:rsidP="00D27BE4">
      <w:r>
        <w:rPr>
          <w:rFonts w:hint="eastAsia"/>
        </w:rPr>
        <w:t>ГЛАВА</w:t>
      </w:r>
      <w:r>
        <w:t xml:space="preserve"> 4. </w:t>
      </w:r>
      <w:r>
        <w:rPr>
          <w:rFonts w:hint="eastAsia"/>
        </w:rPr>
        <w:t>ЛЕЧЕНИЕ</w:t>
      </w:r>
      <w:r>
        <w:t xml:space="preserve"> </w:t>
      </w:r>
      <w:r>
        <w:rPr>
          <w:rFonts w:hint="eastAsia"/>
        </w:rPr>
        <w:t>ПАЦИЕНТОВ</w:t>
      </w:r>
      <w:r>
        <w:t xml:space="preserve"> </w:t>
      </w:r>
      <w:r>
        <w:rPr>
          <w:rFonts w:hint="eastAsia"/>
        </w:rPr>
        <w:t>С</w:t>
      </w:r>
      <w:r>
        <w:t xml:space="preserve"> </w:t>
      </w:r>
      <w:r>
        <w:rPr>
          <w:rFonts w:hint="eastAsia"/>
        </w:rPr>
        <w:t>ОСЕВЫМИ</w:t>
      </w:r>
      <w:r>
        <w:t xml:space="preserve"> </w:t>
      </w:r>
      <w:r>
        <w:rPr>
          <w:rFonts w:hint="eastAsia"/>
        </w:rPr>
        <w:t>ДЕФОРМАЦИЯМИ</w:t>
      </w:r>
      <w:r>
        <w:t xml:space="preserve"> </w:t>
      </w:r>
      <w:r>
        <w:rPr>
          <w:rFonts w:hint="eastAsia"/>
        </w:rPr>
        <w:t>НИЖНИХ</w:t>
      </w:r>
      <w:r>
        <w:t xml:space="preserve"> </w:t>
      </w:r>
      <w:r>
        <w:rPr>
          <w:rFonts w:hint="eastAsia"/>
        </w:rPr>
        <w:t>КОНЕЧНОСТЕЙ</w:t>
      </w:r>
      <w:r>
        <w:t xml:space="preserve"> </w:t>
      </w:r>
      <w:r>
        <w:rPr>
          <w:rFonts w:hint="eastAsia"/>
        </w:rPr>
        <w:t>ВО</w:t>
      </w:r>
      <w:r>
        <w:t xml:space="preserve"> </w:t>
      </w:r>
      <w:r>
        <w:rPr>
          <w:rFonts w:hint="eastAsia"/>
        </w:rPr>
        <w:t>ФРОНТАЛЬНОЙ</w:t>
      </w:r>
      <w:r>
        <w:t xml:space="preserve"> </w:t>
      </w:r>
      <w:r>
        <w:rPr>
          <w:rFonts w:hint="eastAsia"/>
        </w:rPr>
        <w:t>ПЛОСКОСТИ</w:t>
      </w:r>
      <w:r>
        <w:t xml:space="preserve"> </w:t>
      </w:r>
      <w:r>
        <w:rPr>
          <w:rFonts w:hint="eastAsia"/>
        </w:rPr>
        <w:t>НА</w:t>
      </w:r>
      <w:r>
        <w:t xml:space="preserve"> </w:t>
      </w:r>
      <w:r>
        <w:rPr>
          <w:rFonts w:hint="eastAsia"/>
        </w:rPr>
        <w:t>УРОВНЕ</w:t>
      </w:r>
      <w:r>
        <w:t xml:space="preserve"> </w:t>
      </w:r>
      <w:r>
        <w:rPr>
          <w:rFonts w:hint="eastAsia"/>
        </w:rPr>
        <w:t>КОЛЕННЫХ</w:t>
      </w:r>
      <w:r>
        <w:t xml:space="preserve"> </w:t>
      </w:r>
      <w:r>
        <w:rPr>
          <w:rFonts w:hint="eastAsia"/>
        </w:rPr>
        <w:t>СУСТАВОВ</w:t>
      </w:r>
    </w:p>
    <w:p w14:paraId="49175947" w14:textId="77777777" w:rsidR="00D27BE4" w:rsidRDefault="00D27BE4" w:rsidP="00D27BE4"/>
    <w:p w14:paraId="1FC8CFA3" w14:textId="77777777" w:rsidR="00D27BE4" w:rsidRDefault="00D27BE4" w:rsidP="00D27BE4">
      <w:r>
        <w:t xml:space="preserve">4.1 </w:t>
      </w:r>
      <w:r>
        <w:rPr>
          <w:rFonts w:hint="eastAsia"/>
        </w:rPr>
        <w:t>Общие</w:t>
      </w:r>
      <w:r>
        <w:t xml:space="preserve"> </w:t>
      </w:r>
      <w:r>
        <w:rPr>
          <w:rFonts w:hint="eastAsia"/>
        </w:rPr>
        <w:t>принципы</w:t>
      </w:r>
      <w:r>
        <w:t xml:space="preserve"> </w:t>
      </w:r>
      <w:r>
        <w:rPr>
          <w:rFonts w:hint="eastAsia"/>
        </w:rPr>
        <w:t>хирургического</w:t>
      </w:r>
      <w:r>
        <w:t xml:space="preserve"> </w:t>
      </w:r>
      <w:r>
        <w:rPr>
          <w:rFonts w:hint="eastAsia"/>
        </w:rPr>
        <w:t>лечения</w:t>
      </w:r>
    </w:p>
    <w:p w14:paraId="75D267B2" w14:textId="77777777" w:rsidR="00D27BE4" w:rsidRDefault="00D27BE4" w:rsidP="00D27BE4"/>
    <w:p w14:paraId="23E0FC72" w14:textId="77777777" w:rsidR="00D27BE4" w:rsidRDefault="00D27BE4" w:rsidP="00D27BE4">
      <w:r>
        <w:t xml:space="preserve">4.2 </w:t>
      </w:r>
      <w:r>
        <w:rPr>
          <w:rFonts w:hint="eastAsia"/>
        </w:rPr>
        <w:t>Хирургическое</w:t>
      </w:r>
      <w:r>
        <w:t xml:space="preserve"> </w:t>
      </w:r>
      <w:r>
        <w:rPr>
          <w:rFonts w:hint="eastAsia"/>
        </w:rPr>
        <w:t>лечение</w:t>
      </w:r>
      <w:r>
        <w:t xml:space="preserve"> </w:t>
      </w:r>
      <w:r>
        <w:rPr>
          <w:rFonts w:hint="eastAsia"/>
        </w:rPr>
        <w:t>детей</w:t>
      </w:r>
      <w:r>
        <w:t xml:space="preserve"> </w:t>
      </w:r>
      <w:r>
        <w:rPr>
          <w:rFonts w:hint="eastAsia"/>
        </w:rPr>
        <w:t>с</w:t>
      </w:r>
      <w:r>
        <w:t xml:space="preserve"> </w:t>
      </w:r>
      <w:r>
        <w:rPr>
          <w:rFonts w:hint="eastAsia"/>
        </w:rPr>
        <w:t>системными</w:t>
      </w:r>
      <w:r>
        <w:t xml:space="preserve"> </w:t>
      </w:r>
      <w:r>
        <w:rPr>
          <w:rFonts w:hint="eastAsia"/>
        </w:rPr>
        <w:t>дисплазиями</w:t>
      </w:r>
    </w:p>
    <w:p w14:paraId="094160BB" w14:textId="77777777" w:rsidR="00D27BE4" w:rsidRDefault="00D27BE4" w:rsidP="00D27BE4"/>
    <w:p w14:paraId="2C28AC11" w14:textId="77777777" w:rsidR="00D27BE4" w:rsidRDefault="00D27BE4" w:rsidP="00D27BE4">
      <w:r>
        <w:rPr>
          <w:rFonts w:hint="eastAsia"/>
        </w:rPr>
        <w:t>скелета</w:t>
      </w:r>
    </w:p>
    <w:p w14:paraId="2F5DE29E" w14:textId="77777777" w:rsidR="00D27BE4" w:rsidRDefault="00D27BE4" w:rsidP="00D27BE4"/>
    <w:p w14:paraId="3FCB8417" w14:textId="77777777" w:rsidR="00D27BE4" w:rsidRDefault="00D27BE4" w:rsidP="00D27BE4">
      <w:r>
        <w:t xml:space="preserve">4.3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метода</w:t>
      </w:r>
      <w:r>
        <w:t xml:space="preserve"> </w:t>
      </w:r>
      <w:r>
        <w:rPr>
          <w:rFonts w:hint="eastAsia"/>
        </w:rPr>
        <w:t>управляемого</w:t>
      </w:r>
    </w:p>
    <w:p w14:paraId="7D974523" w14:textId="77777777" w:rsidR="00D27BE4" w:rsidRDefault="00D27BE4" w:rsidP="00D27BE4"/>
    <w:p w14:paraId="2F44474D" w14:textId="77777777" w:rsidR="00D27BE4" w:rsidRDefault="00D27BE4" w:rsidP="00D27BE4">
      <w:r>
        <w:rPr>
          <w:rFonts w:hint="eastAsia"/>
        </w:rPr>
        <w:t>роста</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осевыми</w:t>
      </w:r>
      <w:r>
        <w:t xml:space="preserve"> </w:t>
      </w:r>
      <w:r>
        <w:rPr>
          <w:rFonts w:hint="eastAsia"/>
        </w:rPr>
        <w:t>деформациями</w:t>
      </w:r>
      <w:r>
        <w:t xml:space="preserve"> </w:t>
      </w:r>
      <w:r>
        <w:rPr>
          <w:rFonts w:hint="eastAsia"/>
        </w:rPr>
        <w:t>нижних</w:t>
      </w:r>
      <w:r>
        <w:t xml:space="preserve"> </w:t>
      </w:r>
      <w:r>
        <w:rPr>
          <w:rFonts w:hint="eastAsia"/>
        </w:rPr>
        <w:t>конечностей</w:t>
      </w:r>
    </w:p>
    <w:p w14:paraId="69702AEA" w14:textId="77777777" w:rsidR="00D27BE4" w:rsidRDefault="00D27BE4" w:rsidP="00D27BE4"/>
    <w:p w14:paraId="0F2B39F6" w14:textId="77777777" w:rsidR="00D27BE4" w:rsidRDefault="00D27BE4" w:rsidP="00D27BE4">
      <w:r>
        <w:t xml:space="preserve">4.4 </w:t>
      </w:r>
      <w:r>
        <w:rPr>
          <w:rFonts w:hint="eastAsia"/>
        </w:rPr>
        <w:t>Сравнительная</w:t>
      </w:r>
      <w:r>
        <w:t xml:space="preserve"> </w:t>
      </w:r>
      <w:r>
        <w:rPr>
          <w:rFonts w:hint="eastAsia"/>
        </w:rPr>
        <w:t>оценка</w:t>
      </w:r>
      <w:r>
        <w:t xml:space="preserve"> </w:t>
      </w:r>
      <w:r>
        <w:rPr>
          <w:rFonts w:hint="eastAsia"/>
        </w:rPr>
        <w:t>скорости</w:t>
      </w:r>
      <w:r>
        <w:t xml:space="preserve"> </w:t>
      </w:r>
      <w:r>
        <w:rPr>
          <w:rFonts w:hint="eastAsia"/>
        </w:rPr>
        <w:t>коррекции</w:t>
      </w:r>
      <w:r>
        <w:t xml:space="preserve"> </w:t>
      </w:r>
      <w:r>
        <w:rPr>
          <w:rFonts w:hint="eastAsia"/>
        </w:rPr>
        <w:t>осевых</w:t>
      </w:r>
      <w:r>
        <w:t xml:space="preserve"> </w:t>
      </w:r>
      <w:r>
        <w:rPr>
          <w:rFonts w:hint="eastAsia"/>
        </w:rPr>
        <w:t>деформаций</w:t>
      </w:r>
      <w:r>
        <w:t xml:space="preserve"> </w:t>
      </w:r>
      <w:r>
        <w:rPr>
          <w:rFonts w:hint="eastAsia"/>
        </w:rPr>
        <w:t>нижних</w:t>
      </w:r>
      <w:r>
        <w:t xml:space="preserve"> </w:t>
      </w:r>
      <w:r>
        <w:rPr>
          <w:rFonts w:hint="eastAsia"/>
        </w:rPr>
        <w:t>конечностей</w:t>
      </w:r>
    </w:p>
    <w:p w14:paraId="085B5BE0" w14:textId="77777777" w:rsidR="00D27BE4" w:rsidRDefault="00D27BE4" w:rsidP="00D27BE4"/>
    <w:p w14:paraId="33E05B1F" w14:textId="77777777" w:rsidR="00D27BE4" w:rsidRDefault="00D27BE4" w:rsidP="00D27BE4">
      <w:r>
        <w:t xml:space="preserve">4.5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использования</w:t>
      </w:r>
      <w:r>
        <w:t xml:space="preserve"> </w:t>
      </w:r>
      <w:r>
        <w:rPr>
          <w:rFonts w:hint="eastAsia"/>
        </w:rPr>
        <w:t>метода</w:t>
      </w:r>
      <w:r>
        <w:t xml:space="preserve"> </w:t>
      </w:r>
      <w:r>
        <w:rPr>
          <w:rFonts w:hint="eastAsia"/>
        </w:rPr>
        <w:t>управляемого</w:t>
      </w:r>
      <w:r>
        <w:t xml:space="preserve"> </w:t>
      </w:r>
      <w:r>
        <w:rPr>
          <w:rFonts w:hint="eastAsia"/>
        </w:rPr>
        <w:t>роста</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осевыми</w:t>
      </w:r>
      <w:r>
        <w:t xml:space="preserve"> </w:t>
      </w:r>
      <w:r>
        <w:rPr>
          <w:rFonts w:hint="eastAsia"/>
        </w:rPr>
        <w:t>деформациями</w:t>
      </w:r>
      <w:r>
        <w:t xml:space="preserve"> </w:t>
      </w:r>
      <w:r>
        <w:rPr>
          <w:rFonts w:hint="eastAsia"/>
        </w:rPr>
        <w:t>нижних</w:t>
      </w:r>
      <w:r>
        <w:t xml:space="preserve"> </w:t>
      </w:r>
      <w:r>
        <w:rPr>
          <w:rFonts w:hint="eastAsia"/>
        </w:rPr>
        <w:t>конечностей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длительности</w:t>
      </w:r>
      <w:r>
        <w:t xml:space="preserve"> </w:t>
      </w:r>
      <w:r>
        <w:rPr>
          <w:rFonts w:hint="eastAsia"/>
        </w:rPr>
        <w:t>гемиэпифизиодеза</w:t>
      </w:r>
    </w:p>
    <w:p w14:paraId="41147753" w14:textId="77777777" w:rsidR="00D27BE4" w:rsidRDefault="00D27BE4" w:rsidP="00D27BE4"/>
    <w:p w14:paraId="4932746F" w14:textId="77777777" w:rsidR="00D27BE4" w:rsidRDefault="00D27BE4" w:rsidP="00D27BE4">
      <w:r>
        <w:t xml:space="preserve">4.6 </w:t>
      </w:r>
      <w:r>
        <w:rPr>
          <w:rFonts w:hint="eastAsia"/>
        </w:rPr>
        <w:t>Скорость</w:t>
      </w:r>
      <w:r>
        <w:t xml:space="preserve"> </w:t>
      </w:r>
      <w:r>
        <w:rPr>
          <w:rFonts w:hint="eastAsia"/>
        </w:rPr>
        <w:t>коррекции</w:t>
      </w:r>
      <w:r>
        <w:t xml:space="preserve"> </w:t>
      </w:r>
      <w:r>
        <w:rPr>
          <w:rFonts w:hint="eastAsia"/>
        </w:rPr>
        <w:t>деформации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расположения</w:t>
      </w:r>
      <w:r>
        <w:t xml:space="preserve"> </w:t>
      </w:r>
      <w:r>
        <w:rPr>
          <w:rFonts w:hint="eastAsia"/>
        </w:rPr>
        <w:t>металлоконструкции</w:t>
      </w:r>
    </w:p>
    <w:p w14:paraId="2FA99287" w14:textId="77777777" w:rsidR="00D27BE4" w:rsidRDefault="00D27BE4" w:rsidP="00D27BE4"/>
    <w:p w14:paraId="17671478" w14:textId="77777777" w:rsidR="00D27BE4" w:rsidRDefault="00D27BE4" w:rsidP="00D27BE4">
      <w:r>
        <w:lastRenderedPageBreak/>
        <w:t xml:space="preserve">4.7 </w:t>
      </w:r>
      <w:r>
        <w:rPr>
          <w:rFonts w:hint="eastAsia"/>
        </w:rPr>
        <w:t>Численное</w:t>
      </w:r>
      <w:r>
        <w:t xml:space="preserve"> </w:t>
      </w:r>
      <w:r>
        <w:rPr>
          <w:rFonts w:hint="eastAsia"/>
        </w:rPr>
        <w:t>моделирование</w:t>
      </w:r>
      <w:r>
        <w:t xml:space="preserve"> </w:t>
      </w:r>
      <w:r>
        <w:rPr>
          <w:rFonts w:hint="eastAsia"/>
        </w:rPr>
        <w:t>напряжений</w:t>
      </w:r>
      <w:r>
        <w:t xml:space="preserve"> </w:t>
      </w:r>
      <w:r>
        <w:rPr>
          <w:rFonts w:hint="eastAsia"/>
        </w:rPr>
        <w:t>в</w:t>
      </w:r>
      <w:r>
        <w:t xml:space="preserve"> </w:t>
      </w:r>
      <w:r>
        <w:rPr>
          <w:rFonts w:hint="eastAsia"/>
        </w:rPr>
        <w:t>конструкции</w:t>
      </w:r>
      <w:r>
        <w:t xml:space="preserve"> </w:t>
      </w:r>
      <w:r>
        <w:rPr>
          <w:rFonts w:hint="eastAsia"/>
        </w:rPr>
        <w:t>для</w:t>
      </w:r>
      <w:r>
        <w:t xml:space="preserve"> </w:t>
      </w:r>
      <w:r>
        <w:rPr>
          <w:rFonts w:hint="eastAsia"/>
        </w:rPr>
        <w:t>временного</w:t>
      </w:r>
      <w:r>
        <w:t xml:space="preserve"> </w:t>
      </w:r>
      <w:r>
        <w:rPr>
          <w:rFonts w:hint="eastAsia"/>
        </w:rPr>
        <w:t>гемиэпифизиодеза</w:t>
      </w:r>
    </w:p>
    <w:p w14:paraId="688907BF" w14:textId="77777777" w:rsidR="00D27BE4" w:rsidRDefault="00D27BE4" w:rsidP="00D27BE4"/>
    <w:p w14:paraId="6BFB2784" w14:textId="77777777" w:rsidR="00D27BE4" w:rsidRDefault="00D27BE4" w:rsidP="00D27BE4">
      <w:r>
        <w:t xml:space="preserve">4.8 </w:t>
      </w:r>
      <w:r>
        <w:rPr>
          <w:rFonts w:hint="eastAsia"/>
        </w:rPr>
        <w:t>Приспособление</w:t>
      </w:r>
      <w:r>
        <w:t xml:space="preserve"> </w:t>
      </w:r>
      <w:r>
        <w:rPr>
          <w:rFonts w:hint="eastAsia"/>
        </w:rPr>
        <w:t>для</w:t>
      </w:r>
      <w:r>
        <w:t xml:space="preserve"> </w:t>
      </w:r>
      <w:r>
        <w:rPr>
          <w:rFonts w:hint="eastAsia"/>
        </w:rPr>
        <w:t>оптимального</w:t>
      </w:r>
      <w:r>
        <w:t xml:space="preserve"> </w:t>
      </w:r>
      <w:r>
        <w:rPr>
          <w:rFonts w:hint="eastAsia"/>
        </w:rPr>
        <w:t>подбора</w:t>
      </w:r>
      <w:r>
        <w:t xml:space="preserve"> </w:t>
      </w:r>
      <w:r>
        <w:rPr>
          <w:rFonts w:hint="eastAsia"/>
        </w:rPr>
        <w:t>конструкции</w:t>
      </w:r>
      <w:r>
        <w:t xml:space="preserve"> </w:t>
      </w:r>
      <w:r>
        <w:rPr>
          <w:rFonts w:hint="eastAsia"/>
        </w:rPr>
        <w:t>при</w:t>
      </w:r>
      <w:r>
        <w:t xml:space="preserve"> </w:t>
      </w:r>
      <w:r>
        <w:rPr>
          <w:rFonts w:hint="eastAsia"/>
        </w:rPr>
        <w:t>выполнении</w:t>
      </w:r>
      <w:r>
        <w:t xml:space="preserve"> </w:t>
      </w:r>
      <w:r>
        <w:rPr>
          <w:rFonts w:hint="eastAsia"/>
        </w:rPr>
        <w:t>временного</w:t>
      </w:r>
      <w:r>
        <w:t xml:space="preserve"> </w:t>
      </w:r>
      <w:r>
        <w:rPr>
          <w:rFonts w:hint="eastAsia"/>
        </w:rPr>
        <w:t>гемиэпифизиодеза</w:t>
      </w:r>
      <w:r>
        <w:t xml:space="preserve"> </w:t>
      </w:r>
      <w:r>
        <w:rPr>
          <w:rFonts w:hint="eastAsia"/>
        </w:rPr>
        <w:t>и</w:t>
      </w:r>
      <w:r>
        <w:t xml:space="preserve"> </w:t>
      </w:r>
      <w:r>
        <w:rPr>
          <w:rFonts w:hint="eastAsia"/>
        </w:rPr>
        <w:t>его</w:t>
      </w:r>
      <w:r>
        <w:t xml:space="preserve"> </w:t>
      </w:r>
      <w:r>
        <w:rPr>
          <w:rFonts w:hint="eastAsia"/>
        </w:rPr>
        <w:t>клиническая</w:t>
      </w:r>
      <w:r>
        <w:t xml:space="preserve"> </w:t>
      </w:r>
      <w:r>
        <w:rPr>
          <w:rFonts w:hint="eastAsia"/>
        </w:rPr>
        <w:t>апробация</w:t>
      </w:r>
    </w:p>
    <w:p w14:paraId="1D27D9D5" w14:textId="77777777" w:rsidR="00D27BE4" w:rsidRDefault="00D27BE4" w:rsidP="00D27BE4"/>
    <w:p w14:paraId="1CDC82FE" w14:textId="77777777" w:rsidR="00D27BE4" w:rsidRDefault="00D27BE4" w:rsidP="00D27BE4">
      <w:r>
        <w:rPr>
          <w:rFonts w:hint="eastAsia"/>
        </w:rPr>
        <w:t>ГЛАВА</w:t>
      </w:r>
      <w:r>
        <w:t xml:space="preserve"> 5. </w:t>
      </w:r>
      <w:r>
        <w:rPr>
          <w:rFonts w:hint="eastAsia"/>
        </w:rPr>
        <w:t>АНАЛИЗ</w:t>
      </w:r>
      <w:r>
        <w:t xml:space="preserve"> </w:t>
      </w:r>
      <w:r>
        <w:rPr>
          <w:rFonts w:hint="eastAsia"/>
        </w:rPr>
        <w:t>ОТДАЛЕННЫХ</w:t>
      </w:r>
      <w:r>
        <w:t xml:space="preserve"> </w:t>
      </w:r>
      <w:r>
        <w:rPr>
          <w:rFonts w:hint="eastAsia"/>
        </w:rPr>
        <w:t>РЕЗУЛЬТАТОВ</w:t>
      </w:r>
      <w:r>
        <w:t xml:space="preserve">, </w:t>
      </w:r>
      <w:r>
        <w:rPr>
          <w:rFonts w:hint="eastAsia"/>
        </w:rPr>
        <w:t>ОШИБОК</w:t>
      </w:r>
      <w:r>
        <w:t xml:space="preserve"> </w:t>
      </w:r>
      <w:r>
        <w:rPr>
          <w:rFonts w:hint="eastAsia"/>
        </w:rPr>
        <w:t>И</w:t>
      </w:r>
      <w:r>
        <w:t xml:space="preserve"> </w:t>
      </w:r>
      <w:r>
        <w:rPr>
          <w:rFonts w:hint="eastAsia"/>
        </w:rPr>
        <w:t>ОСЛОЖНЕНИЙ</w:t>
      </w:r>
      <w:r>
        <w:t xml:space="preserve"> </w:t>
      </w:r>
      <w:r>
        <w:rPr>
          <w:rFonts w:hint="eastAsia"/>
        </w:rPr>
        <w:t>ХИРУРГИЧЕСКОГО</w:t>
      </w:r>
      <w:r>
        <w:t xml:space="preserve"> </w:t>
      </w:r>
      <w:r>
        <w:rPr>
          <w:rFonts w:hint="eastAsia"/>
        </w:rPr>
        <w:t>ЛЕЧЕНИЯ</w:t>
      </w:r>
    </w:p>
    <w:p w14:paraId="529A101B" w14:textId="77777777" w:rsidR="00D27BE4" w:rsidRDefault="00D27BE4" w:rsidP="00D27BE4"/>
    <w:p w14:paraId="7B68C0BC" w14:textId="77777777" w:rsidR="00D27BE4" w:rsidRDefault="00D27BE4" w:rsidP="00D27BE4">
      <w:r>
        <w:t xml:space="preserve">5.1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детей</w:t>
      </w:r>
      <w:r>
        <w:t xml:space="preserve"> </w:t>
      </w:r>
      <w:r>
        <w:rPr>
          <w:rFonts w:hint="eastAsia"/>
        </w:rPr>
        <w:t>двух</w:t>
      </w:r>
      <w:r>
        <w:t xml:space="preserve"> </w:t>
      </w:r>
      <w:r>
        <w:rPr>
          <w:rFonts w:hint="eastAsia"/>
        </w:rPr>
        <w:t>клинических</w:t>
      </w:r>
      <w:r>
        <w:t xml:space="preserve"> </w:t>
      </w:r>
      <w:r>
        <w:rPr>
          <w:rFonts w:hint="eastAsia"/>
        </w:rPr>
        <w:t>групп</w:t>
      </w:r>
    </w:p>
    <w:p w14:paraId="7CB6DFD5" w14:textId="77777777" w:rsidR="00D27BE4" w:rsidRDefault="00D27BE4" w:rsidP="00D27BE4"/>
    <w:p w14:paraId="0EB5F22E" w14:textId="77777777" w:rsidR="00D27BE4" w:rsidRDefault="00D27BE4" w:rsidP="00D27BE4">
      <w:r>
        <w:t xml:space="preserve">5.2 </w:t>
      </w:r>
      <w:r>
        <w:rPr>
          <w:rFonts w:hint="eastAsia"/>
        </w:rPr>
        <w:t>Ошибки</w:t>
      </w:r>
      <w:r>
        <w:t xml:space="preserve"> </w:t>
      </w:r>
      <w:r>
        <w:rPr>
          <w:rFonts w:hint="eastAsia"/>
        </w:rPr>
        <w:t>и</w:t>
      </w:r>
      <w:r>
        <w:t xml:space="preserve"> </w:t>
      </w:r>
      <w:r>
        <w:rPr>
          <w:rFonts w:hint="eastAsia"/>
        </w:rPr>
        <w:t>осложнения</w:t>
      </w:r>
      <w:r>
        <w:t xml:space="preserve"> </w:t>
      </w:r>
      <w:r>
        <w:rPr>
          <w:rFonts w:hint="eastAsia"/>
        </w:rPr>
        <w:t>хирургического</w:t>
      </w:r>
      <w:r>
        <w:t xml:space="preserve"> </w:t>
      </w:r>
      <w:r>
        <w:rPr>
          <w:rFonts w:hint="eastAsia"/>
        </w:rPr>
        <w:t>лечения</w:t>
      </w:r>
    </w:p>
    <w:p w14:paraId="751895AA" w14:textId="77777777" w:rsidR="00D27BE4" w:rsidRDefault="00D27BE4" w:rsidP="00D27BE4"/>
    <w:p w14:paraId="4B329B7C" w14:textId="77777777" w:rsidR="00D27BE4" w:rsidRDefault="00D27BE4" w:rsidP="00D27BE4">
      <w:r>
        <w:t xml:space="preserve">5.3 </w:t>
      </w:r>
      <w:r>
        <w:rPr>
          <w:rFonts w:hint="eastAsia"/>
        </w:rPr>
        <w:t>Обсуждение</w:t>
      </w:r>
      <w:r>
        <w:t xml:space="preserve"> </w:t>
      </w:r>
      <w:r>
        <w:rPr>
          <w:rFonts w:hint="eastAsia"/>
        </w:rPr>
        <w:t>полученных</w:t>
      </w:r>
      <w:r>
        <w:t xml:space="preserve"> </w:t>
      </w:r>
      <w:r>
        <w:rPr>
          <w:rFonts w:hint="eastAsia"/>
        </w:rPr>
        <w:t>результатов</w:t>
      </w:r>
    </w:p>
    <w:p w14:paraId="6F83C048" w14:textId="77777777" w:rsidR="00D27BE4" w:rsidRDefault="00D27BE4" w:rsidP="00D27BE4"/>
    <w:p w14:paraId="2C747B00" w14:textId="77777777" w:rsidR="00D27BE4" w:rsidRDefault="00D27BE4" w:rsidP="00D27BE4">
      <w:r>
        <w:rPr>
          <w:rFonts w:hint="eastAsia"/>
        </w:rPr>
        <w:t>ЗАКЛЮЧЕНИЕ</w:t>
      </w:r>
    </w:p>
    <w:p w14:paraId="0B9F77C2" w14:textId="77777777" w:rsidR="00D27BE4" w:rsidRDefault="00D27BE4" w:rsidP="00D27BE4"/>
    <w:p w14:paraId="7FC20F43" w14:textId="77777777" w:rsidR="00D27BE4" w:rsidRDefault="00D27BE4" w:rsidP="00D27BE4">
      <w:r>
        <w:rPr>
          <w:rFonts w:hint="eastAsia"/>
        </w:rPr>
        <w:t>ВЫВОДЫ</w:t>
      </w:r>
    </w:p>
    <w:p w14:paraId="52D0699C" w14:textId="77777777" w:rsidR="00D27BE4" w:rsidRDefault="00D27BE4" w:rsidP="00D27BE4"/>
    <w:p w14:paraId="207071A5" w14:textId="77777777" w:rsidR="00D27BE4" w:rsidRDefault="00D27BE4" w:rsidP="00D27BE4">
      <w:r>
        <w:rPr>
          <w:rFonts w:hint="eastAsia"/>
        </w:rPr>
        <w:t>ПРАКТИЧЕСКИЕ</w:t>
      </w:r>
      <w:r>
        <w:t xml:space="preserve"> </w:t>
      </w:r>
      <w:r>
        <w:rPr>
          <w:rFonts w:hint="eastAsia"/>
        </w:rPr>
        <w:t>РЕКОМЕНДАЦИИ</w:t>
      </w:r>
    </w:p>
    <w:p w14:paraId="14C496F8" w14:textId="77777777" w:rsidR="00D27BE4" w:rsidRDefault="00D27BE4" w:rsidP="00D27BE4"/>
    <w:p w14:paraId="54E05B45" w14:textId="77777777" w:rsidR="00D27BE4" w:rsidRDefault="00D27BE4" w:rsidP="00D27BE4">
      <w:r>
        <w:rPr>
          <w:rFonts w:hint="eastAsia"/>
        </w:rPr>
        <w:t>СПИСОК</w:t>
      </w:r>
      <w:r>
        <w:t xml:space="preserve"> </w:t>
      </w:r>
      <w:r>
        <w:rPr>
          <w:rFonts w:hint="eastAsia"/>
        </w:rPr>
        <w:t>СОКРАЩЕНИЙ</w:t>
      </w:r>
    </w:p>
    <w:p w14:paraId="3E1A423B" w14:textId="77777777" w:rsidR="00D27BE4" w:rsidRDefault="00D27BE4" w:rsidP="00D27BE4"/>
    <w:p w14:paraId="12A9BB0D" w14:textId="106B94F2" w:rsidR="00D27BE4" w:rsidRPr="00D27BE4" w:rsidRDefault="00D27BE4" w:rsidP="00D27BE4">
      <w:r>
        <w:rPr>
          <w:rFonts w:hint="eastAsia"/>
        </w:rPr>
        <w:t>СПИСОК</w:t>
      </w:r>
      <w:r>
        <w:t xml:space="preserve"> </w:t>
      </w:r>
      <w:r>
        <w:rPr>
          <w:rFonts w:hint="eastAsia"/>
        </w:rPr>
        <w:t>ЛИТЕРАТУРЫ</w:t>
      </w:r>
    </w:p>
    <w:sectPr w:rsidR="00D27BE4" w:rsidRPr="00D27BE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2D285" w14:textId="77777777" w:rsidR="000E192A" w:rsidRPr="008D1934" w:rsidRDefault="000E192A">
      <w:pPr>
        <w:spacing w:after="0" w:line="240" w:lineRule="auto"/>
      </w:pPr>
      <w:r w:rsidRPr="008D1934">
        <w:separator/>
      </w:r>
    </w:p>
  </w:endnote>
  <w:endnote w:type="continuationSeparator" w:id="0">
    <w:p w14:paraId="5A59C6F3" w14:textId="77777777" w:rsidR="000E192A" w:rsidRPr="008D1934" w:rsidRDefault="000E192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CE07E" w14:textId="77777777" w:rsidR="000E192A" w:rsidRPr="008D1934" w:rsidRDefault="000E192A"/>
    <w:p w14:paraId="7DBD0F3F" w14:textId="77777777" w:rsidR="000E192A" w:rsidRPr="008D1934" w:rsidRDefault="000E192A"/>
    <w:p w14:paraId="58FEDD0B" w14:textId="77777777" w:rsidR="000E192A" w:rsidRPr="008D1934" w:rsidRDefault="000E192A"/>
    <w:p w14:paraId="4472E442" w14:textId="77777777" w:rsidR="000E192A" w:rsidRPr="008D1934" w:rsidRDefault="000E192A"/>
    <w:p w14:paraId="06AB9C16" w14:textId="77777777" w:rsidR="000E192A" w:rsidRPr="008D1934" w:rsidRDefault="000E192A"/>
    <w:p w14:paraId="008F9EE2" w14:textId="77777777" w:rsidR="000E192A" w:rsidRPr="008D1934" w:rsidRDefault="000E192A"/>
    <w:p w14:paraId="20CF01FF" w14:textId="77777777" w:rsidR="000E192A" w:rsidRPr="008D1934" w:rsidRDefault="000E192A">
      <w:pPr>
        <w:rPr>
          <w:sz w:val="2"/>
          <w:szCs w:val="2"/>
        </w:rPr>
      </w:pPr>
      <w:r>
        <w:rPr>
          <w:noProof/>
        </w:rPr>
        <mc:AlternateContent>
          <mc:Choice Requires="wps">
            <w:drawing>
              <wp:anchor distT="0" distB="0" distL="63500" distR="63500" simplePos="0" relativeHeight="251660288" behindDoc="1" locked="0" layoutInCell="1" allowOverlap="1" wp14:anchorId="160884DD" wp14:editId="5FDDC52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4504407" w14:textId="77777777" w:rsidR="000E192A" w:rsidRPr="008D1934" w:rsidRDefault="000E19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884D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504407" w14:textId="77777777" w:rsidR="000E192A" w:rsidRPr="008D1934" w:rsidRDefault="000E19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08C4876" w14:textId="77777777" w:rsidR="000E192A" w:rsidRPr="008D1934" w:rsidRDefault="000E192A"/>
    <w:p w14:paraId="60C4BE61" w14:textId="77777777" w:rsidR="000E192A" w:rsidRPr="008D1934" w:rsidRDefault="000E192A"/>
    <w:p w14:paraId="76C879C9" w14:textId="77777777" w:rsidR="000E192A" w:rsidRPr="008D1934" w:rsidRDefault="000E192A">
      <w:pPr>
        <w:rPr>
          <w:sz w:val="2"/>
          <w:szCs w:val="2"/>
        </w:rPr>
      </w:pPr>
      <w:r>
        <w:rPr>
          <w:noProof/>
        </w:rPr>
        <mc:AlternateContent>
          <mc:Choice Requires="wps">
            <w:drawing>
              <wp:anchor distT="0" distB="0" distL="63500" distR="63500" simplePos="0" relativeHeight="251659264" behindDoc="1" locked="0" layoutInCell="1" allowOverlap="1" wp14:anchorId="59E19C8C" wp14:editId="3F3F7AD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ECDA70F" w14:textId="77777777" w:rsidR="000E192A" w:rsidRPr="008D1934" w:rsidRDefault="000E19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E19C8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CDA70F" w14:textId="77777777" w:rsidR="000E192A" w:rsidRPr="008D1934" w:rsidRDefault="000E192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3F4F91A" w14:textId="77777777" w:rsidR="000E192A" w:rsidRPr="008D1934" w:rsidRDefault="000E192A"/>
    <w:p w14:paraId="68050F45" w14:textId="77777777" w:rsidR="000E192A" w:rsidRPr="008D1934" w:rsidRDefault="000E192A">
      <w:pPr>
        <w:rPr>
          <w:sz w:val="2"/>
          <w:szCs w:val="2"/>
        </w:rPr>
      </w:pPr>
    </w:p>
    <w:p w14:paraId="2527A615" w14:textId="77777777" w:rsidR="000E192A" w:rsidRPr="008D1934" w:rsidRDefault="000E192A"/>
    <w:p w14:paraId="7D1B2933" w14:textId="77777777" w:rsidR="000E192A" w:rsidRPr="008D1934" w:rsidRDefault="000E192A">
      <w:pPr>
        <w:spacing w:after="0" w:line="240" w:lineRule="auto"/>
      </w:pPr>
    </w:p>
  </w:footnote>
  <w:footnote w:type="continuationSeparator" w:id="0">
    <w:p w14:paraId="4BCD7CF2" w14:textId="77777777" w:rsidR="000E192A" w:rsidRPr="008D1934" w:rsidRDefault="000E192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2A"/>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4</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803</cp:revision>
  <cp:lastPrinted>2024-05-12T14:21:00Z</cp:lastPrinted>
  <dcterms:created xsi:type="dcterms:W3CDTF">2024-05-12T14:37:00Z</dcterms:created>
  <dcterms:modified xsi:type="dcterms:W3CDTF">2024-05-18T12:00:00Z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