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49AC8B38" w:rsidR="00F505A7" w:rsidRPr="00BD0E34" w:rsidRDefault="00BD0E34" w:rsidP="00BD0E34">
      <w:r w:rsidRPr="00BD0E34">
        <w:rPr>
          <w:rFonts w:ascii="Verdana" w:hAnsi="Verdana"/>
          <w:color w:val="000000"/>
          <w:sz w:val="21"/>
          <w:szCs w:val="21"/>
          <w:shd w:val="clear" w:color="auto" w:fill="FFFFFF"/>
        </w:rPr>
        <w:t>Лисенко Сергій Олексійович, професор кафедри національної безпеки Інституту безпеки ПрАТ ВНЗ «Міжрегіональна академія управління персоналом». Назва дисертації: «Стратегічне управління інформаційною безпекою держави». Шифр та назва спеціальності – 25.00.05 – державне управління у сфері державної безпеки та охорони громадського порядку. Спецрада Д 14.052.03 Державного університету «Житомирська політехніка» (10005, м. Житомир, вул. Чуднівська, 103; тел. (0412) 24-14-22). Офіційні опоненти: Яровой Тихон Сергійович, доктор наук з державного управління, доцент, професор кафедри публічного управління та адміністрування ЗВО «Університет трансформації майбутнього»; Кравчук Олег Вікторович, доктор наук з державного управління, професор, заступник директора Хмельницького науково-дослідного експертно-криміналістичного центру МВС; Малишев Костянтин Вікторович, доктор наук з державного управління, начальник Чернівецького управління Департаменту внутрішньої безпеки Національної поліції України.</w:t>
      </w:r>
    </w:p>
    <w:sectPr w:rsidR="00F505A7" w:rsidRPr="00BD0E3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BE42" w14:textId="77777777" w:rsidR="00E25845" w:rsidRDefault="00E25845">
      <w:pPr>
        <w:spacing w:after="0" w:line="240" w:lineRule="auto"/>
      </w:pPr>
      <w:r>
        <w:separator/>
      </w:r>
    </w:p>
  </w:endnote>
  <w:endnote w:type="continuationSeparator" w:id="0">
    <w:p w14:paraId="7DC11061" w14:textId="77777777" w:rsidR="00E25845" w:rsidRDefault="00E2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31EC" w14:textId="77777777" w:rsidR="00E25845" w:rsidRDefault="00E25845"/>
    <w:p w14:paraId="1B0DDC6A" w14:textId="77777777" w:rsidR="00E25845" w:rsidRDefault="00E25845"/>
    <w:p w14:paraId="7DCD9264" w14:textId="77777777" w:rsidR="00E25845" w:rsidRDefault="00E25845"/>
    <w:p w14:paraId="5275F5E5" w14:textId="77777777" w:rsidR="00E25845" w:rsidRDefault="00E25845"/>
    <w:p w14:paraId="12673DDE" w14:textId="77777777" w:rsidR="00E25845" w:rsidRDefault="00E25845"/>
    <w:p w14:paraId="1DBD21CD" w14:textId="77777777" w:rsidR="00E25845" w:rsidRDefault="00E25845"/>
    <w:p w14:paraId="7BC67921" w14:textId="77777777" w:rsidR="00E25845" w:rsidRDefault="00E258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B28218" wp14:editId="1E3593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E911D" w14:textId="77777777" w:rsidR="00E25845" w:rsidRDefault="00E258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B282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4E911D" w14:textId="77777777" w:rsidR="00E25845" w:rsidRDefault="00E258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21E805" w14:textId="77777777" w:rsidR="00E25845" w:rsidRDefault="00E25845"/>
    <w:p w14:paraId="17CEB334" w14:textId="77777777" w:rsidR="00E25845" w:rsidRDefault="00E25845"/>
    <w:p w14:paraId="6FBD8BE2" w14:textId="77777777" w:rsidR="00E25845" w:rsidRDefault="00E258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63E714" wp14:editId="7BA4A0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D1221" w14:textId="77777777" w:rsidR="00E25845" w:rsidRDefault="00E25845"/>
                          <w:p w14:paraId="605D6EC7" w14:textId="77777777" w:rsidR="00E25845" w:rsidRDefault="00E258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63E7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6D1221" w14:textId="77777777" w:rsidR="00E25845" w:rsidRDefault="00E25845"/>
                    <w:p w14:paraId="605D6EC7" w14:textId="77777777" w:rsidR="00E25845" w:rsidRDefault="00E258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AC4D91" w14:textId="77777777" w:rsidR="00E25845" w:rsidRDefault="00E25845"/>
    <w:p w14:paraId="4E28A63E" w14:textId="77777777" w:rsidR="00E25845" w:rsidRDefault="00E25845">
      <w:pPr>
        <w:rPr>
          <w:sz w:val="2"/>
          <w:szCs w:val="2"/>
        </w:rPr>
      </w:pPr>
    </w:p>
    <w:p w14:paraId="087E67F3" w14:textId="77777777" w:rsidR="00E25845" w:rsidRDefault="00E25845"/>
    <w:p w14:paraId="74669D6E" w14:textId="77777777" w:rsidR="00E25845" w:rsidRDefault="00E25845">
      <w:pPr>
        <w:spacing w:after="0" w:line="240" w:lineRule="auto"/>
      </w:pPr>
    </w:p>
  </w:footnote>
  <w:footnote w:type="continuationSeparator" w:id="0">
    <w:p w14:paraId="70D90C75" w14:textId="77777777" w:rsidR="00E25845" w:rsidRDefault="00E25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45"/>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106846</TotalTime>
  <Pages>1</Pages>
  <Words>148</Words>
  <Characters>847</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1548</cp:revision>
  <cp:lastPrinted>2009-02-06T05:36:00Z</cp:lastPrinted>
  <dcterms:created xsi:type="dcterms:W3CDTF">2024-01-07T13:43:00Z</dcterms:created>
  <dcterms:modified xsi:type="dcterms:W3CDTF">2025-06-06T21:10:00Z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