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376E" w14:textId="027FA5CB" w:rsidR="0036207B" w:rsidRDefault="00312870" w:rsidP="00312870">
      <w:pPr>
        <w:rPr>
          <w:rFonts w:ascii="Times New Roman" w:eastAsia="Arial Unicode MS" w:hAnsi="Times New Roman" w:cs="Times New Roman"/>
          <w:b/>
          <w:bCs/>
          <w:color w:val="000000"/>
          <w:kern w:val="0"/>
          <w:sz w:val="28"/>
          <w:szCs w:val="28"/>
          <w:lang w:eastAsia="ru-RU" w:bidi="uk-UA"/>
        </w:rPr>
      </w:pPr>
      <w:r w:rsidRPr="00312870">
        <w:rPr>
          <w:rFonts w:ascii="Times New Roman" w:eastAsia="Arial Unicode MS" w:hAnsi="Times New Roman" w:cs="Times New Roman" w:hint="eastAsia"/>
          <w:b/>
          <w:bCs/>
          <w:color w:val="000000"/>
          <w:kern w:val="0"/>
          <w:sz w:val="28"/>
          <w:szCs w:val="28"/>
          <w:lang w:eastAsia="ru-RU" w:bidi="uk-UA"/>
        </w:rPr>
        <w:t>Суров</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Антон</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Нестационарные</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процессы</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при</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выходе</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поршня</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из</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трубы</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под</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высоким</w:t>
      </w:r>
      <w:r w:rsidRPr="00312870">
        <w:rPr>
          <w:rFonts w:ascii="Times New Roman" w:eastAsia="Arial Unicode MS" w:hAnsi="Times New Roman" w:cs="Times New Roman"/>
          <w:b/>
          <w:bCs/>
          <w:color w:val="000000"/>
          <w:kern w:val="0"/>
          <w:sz w:val="28"/>
          <w:szCs w:val="28"/>
          <w:lang w:eastAsia="ru-RU" w:bidi="uk-UA"/>
        </w:rPr>
        <w:t xml:space="preserve"> </w:t>
      </w:r>
      <w:r w:rsidRPr="00312870">
        <w:rPr>
          <w:rFonts w:ascii="Times New Roman" w:eastAsia="Arial Unicode MS" w:hAnsi="Times New Roman" w:cs="Times New Roman" w:hint="eastAsia"/>
          <w:b/>
          <w:bCs/>
          <w:color w:val="000000"/>
          <w:kern w:val="0"/>
          <w:sz w:val="28"/>
          <w:szCs w:val="28"/>
          <w:lang w:eastAsia="ru-RU" w:bidi="uk-UA"/>
        </w:rPr>
        <w:t>давлением</w:t>
      </w:r>
    </w:p>
    <w:p w14:paraId="4B7CACA1" w14:textId="77777777" w:rsidR="00312870" w:rsidRDefault="00312870" w:rsidP="00312870">
      <w:r>
        <w:rPr>
          <w:rFonts w:hint="eastAsia"/>
        </w:rPr>
        <w:t>ОГЛАВЛЕНИЕ</w:t>
      </w:r>
      <w:r>
        <w:t xml:space="preserve"> </w:t>
      </w:r>
      <w:r>
        <w:rPr>
          <w:rFonts w:hint="eastAsia"/>
        </w:rPr>
        <w:t>ДИССЕРТАЦИИ</w:t>
      </w:r>
    </w:p>
    <w:p w14:paraId="08F76758" w14:textId="77777777" w:rsidR="00312870" w:rsidRDefault="00312870" w:rsidP="00312870">
      <w:r>
        <w:rPr>
          <w:rFonts w:hint="eastAsia"/>
        </w:rPr>
        <w:t>кандидат</w:t>
      </w:r>
      <w:r>
        <w:t xml:space="preserve"> </w:t>
      </w:r>
      <w:r>
        <w:rPr>
          <w:rFonts w:hint="eastAsia"/>
        </w:rPr>
        <w:t>наук</w:t>
      </w:r>
      <w:r>
        <w:t xml:space="preserve"> </w:t>
      </w:r>
      <w:r>
        <w:rPr>
          <w:rFonts w:hint="eastAsia"/>
        </w:rPr>
        <w:t>Суров</w:t>
      </w:r>
      <w:r>
        <w:t xml:space="preserve"> </w:t>
      </w:r>
      <w:r>
        <w:rPr>
          <w:rFonts w:hint="eastAsia"/>
        </w:rPr>
        <w:t>Антон</w:t>
      </w:r>
      <w:r>
        <w:t xml:space="preserve"> </w:t>
      </w:r>
      <w:r>
        <w:rPr>
          <w:rFonts w:hint="eastAsia"/>
        </w:rPr>
        <w:t>Викторович</w:t>
      </w:r>
    </w:p>
    <w:p w14:paraId="1644600E" w14:textId="77777777" w:rsidR="00312870" w:rsidRDefault="00312870" w:rsidP="00312870">
      <w:r>
        <w:rPr>
          <w:rFonts w:hint="eastAsia"/>
        </w:rPr>
        <w:t>ВВЕДЕНИЕ</w:t>
      </w:r>
    </w:p>
    <w:p w14:paraId="5825BEB1" w14:textId="77777777" w:rsidR="00312870" w:rsidRDefault="00312870" w:rsidP="00312870"/>
    <w:p w14:paraId="3B1182B0" w14:textId="77777777" w:rsidR="00312870" w:rsidRDefault="00312870" w:rsidP="00312870">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БЫСТРО</w:t>
      </w:r>
      <w:r>
        <w:t>-</w:t>
      </w:r>
    </w:p>
    <w:p w14:paraId="29CF737A" w14:textId="77777777" w:rsidR="00312870" w:rsidRDefault="00312870" w:rsidP="00312870"/>
    <w:p w14:paraId="168DEB7C" w14:textId="77777777" w:rsidR="00312870" w:rsidRDefault="00312870" w:rsidP="00312870">
      <w:r>
        <w:rPr>
          <w:rFonts w:hint="eastAsia"/>
        </w:rPr>
        <w:t>ПРОТЕКАЮЩИХ</w:t>
      </w:r>
      <w:r>
        <w:t xml:space="preserve"> </w:t>
      </w:r>
      <w:r>
        <w:rPr>
          <w:rFonts w:hint="eastAsia"/>
        </w:rPr>
        <w:t>НЕСТАЦИОНАРНЫХ</w:t>
      </w:r>
      <w:r>
        <w:t xml:space="preserve"> </w:t>
      </w:r>
      <w:r>
        <w:rPr>
          <w:rFonts w:hint="eastAsia"/>
        </w:rPr>
        <w:t>ПРОЦЕССОВ</w:t>
      </w:r>
    </w:p>
    <w:p w14:paraId="5D8FB78E" w14:textId="77777777" w:rsidR="00312870" w:rsidRDefault="00312870" w:rsidP="00312870"/>
    <w:p w14:paraId="6D81B5AC" w14:textId="77777777" w:rsidR="00312870" w:rsidRDefault="00312870" w:rsidP="00312870">
      <w:r>
        <w:rPr>
          <w:rFonts w:hint="eastAsia"/>
        </w:rPr>
        <w:t>§</w:t>
      </w:r>
      <w:r>
        <w:t xml:space="preserve"> 1.1 </w:t>
      </w:r>
      <w:r>
        <w:rPr>
          <w:rFonts w:hint="eastAsia"/>
        </w:rPr>
        <w:t>Выход</w:t>
      </w:r>
      <w:r>
        <w:t xml:space="preserve"> </w:t>
      </w:r>
      <w:r>
        <w:rPr>
          <w:rFonts w:hint="eastAsia"/>
        </w:rPr>
        <w:t>поршня</w:t>
      </w:r>
      <w:r>
        <w:t xml:space="preserve"> </w:t>
      </w:r>
      <w:r>
        <w:rPr>
          <w:rFonts w:hint="eastAsia"/>
        </w:rPr>
        <w:t>из</w:t>
      </w:r>
      <w:r>
        <w:t xml:space="preserve"> </w:t>
      </w:r>
      <w:r>
        <w:rPr>
          <w:rFonts w:hint="eastAsia"/>
        </w:rPr>
        <w:t>трубы</w:t>
      </w:r>
      <w:r>
        <w:t xml:space="preserve"> </w:t>
      </w:r>
      <w:r>
        <w:rPr>
          <w:rFonts w:hint="eastAsia"/>
        </w:rPr>
        <w:t>под</w:t>
      </w:r>
      <w:r>
        <w:t xml:space="preserve"> </w:t>
      </w:r>
      <w:r>
        <w:rPr>
          <w:rFonts w:hint="eastAsia"/>
        </w:rPr>
        <w:t>высоким</w:t>
      </w:r>
      <w:r>
        <w:t xml:space="preserve"> </w:t>
      </w:r>
      <w:r>
        <w:rPr>
          <w:rFonts w:hint="eastAsia"/>
        </w:rPr>
        <w:t>давлением</w:t>
      </w:r>
    </w:p>
    <w:p w14:paraId="242387B0" w14:textId="77777777" w:rsidR="00312870" w:rsidRDefault="00312870" w:rsidP="00312870"/>
    <w:p w14:paraId="02193CB0" w14:textId="77777777" w:rsidR="00312870" w:rsidRDefault="00312870" w:rsidP="00312870">
      <w:r>
        <w:rPr>
          <w:rFonts w:hint="eastAsia"/>
        </w:rPr>
        <w:t>§</w:t>
      </w:r>
      <w:r>
        <w:t xml:space="preserve"> 1.2 </w:t>
      </w:r>
      <w:r>
        <w:rPr>
          <w:rFonts w:hint="eastAsia"/>
        </w:rPr>
        <w:t>Подходы</w:t>
      </w:r>
      <w:r>
        <w:t xml:space="preserve"> </w:t>
      </w:r>
      <w:r>
        <w:rPr>
          <w:rFonts w:hint="eastAsia"/>
        </w:rPr>
        <w:t>к</w:t>
      </w:r>
      <w:r>
        <w:t xml:space="preserve"> </w:t>
      </w:r>
      <w:r>
        <w:rPr>
          <w:rFonts w:hint="eastAsia"/>
        </w:rPr>
        <w:t>математическому</w:t>
      </w:r>
      <w:r>
        <w:t xml:space="preserve"> </w:t>
      </w:r>
      <w:r>
        <w:rPr>
          <w:rFonts w:hint="eastAsia"/>
        </w:rPr>
        <w:t>моделированию</w:t>
      </w:r>
      <w:r>
        <w:t xml:space="preserve"> </w:t>
      </w:r>
      <w:r>
        <w:rPr>
          <w:rFonts w:hint="eastAsia"/>
        </w:rPr>
        <w:t>сверхзвуковых</w:t>
      </w:r>
      <w:r>
        <w:t xml:space="preserve"> </w:t>
      </w:r>
      <w:r>
        <w:rPr>
          <w:rFonts w:hint="eastAsia"/>
        </w:rPr>
        <w:t>струйных</w:t>
      </w:r>
      <w:r>
        <w:t xml:space="preserve"> </w:t>
      </w:r>
      <w:r>
        <w:rPr>
          <w:rFonts w:hint="eastAsia"/>
        </w:rPr>
        <w:t>течений</w:t>
      </w:r>
      <w:r>
        <w:t xml:space="preserve"> </w:t>
      </w:r>
      <w:r>
        <w:rPr>
          <w:rFonts w:hint="eastAsia"/>
        </w:rPr>
        <w:t>с</w:t>
      </w:r>
      <w:r>
        <w:t xml:space="preserve"> </w:t>
      </w:r>
      <w:r>
        <w:rPr>
          <w:rFonts w:hint="eastAsia"/>
        </w:rPr>
        <w:t>учетом</w:t>
      </w:r>
      <w:r>
        <w:t xml:space="preserve"> </w:t>
      </w:r>
      <w:r>
        <w:rPr>
          <w:rFonts w:hint="eastAsia"/>
        </w:rPr>
        <w:t>диффузионного</w:t>
      </w:r>
      <w:r>
        <w:t xml:space="preserve"> </w:t>
      </w:r>
      <w:r>
        <w:rPr>
          <w:rFonts w:hint="eastAsia"/>
        </w:rPr>
        <w:t>горения</w:t>
      </w:r>
    </w:p>
    <w:p w14:paraId="1D39E5EF" w14:textId="77777777" w:rsidR="00312870" w:rsidRDefault="00312870" w:rsidP="00312870"/>
    <w:p w14:paraId="5136CBEE" w14:textId="77777777" w:rsidR="00312870" w:rsidRDefault="00312870" w:rsidP="00312870">
      <w:r>
        <w:rPr>
          <w:rFonts w:hint="eastAsia"/>
        </w:rPr>
        <w:t>§</w:t>
      </w:r>
      <w:r>
        <w:t xml:space="preserve"> 1.3 </w:t>
      </w:r>
      <w:r>
        <w:rPr>
          <w:rFonts w:hint="eastAsia"/>
        </w:rPr>
        <w:t>Применение</w:t>
      </w:r>
      <w:r>
        <w:t xml:space="preserve"> </w:t>
      </w:r>
      <w:r>
        <w:rPr>
          <w:rFonts w:hint="eastAsia"/>
        </w:rPr>
        <w:t>численных</w:t>
      </w:r>
      <w:r>
        <w:t xml:space="preserve"> </w:t>
      </w:r>
      <w:r>
        <w:rPr>
          <w:rFonts w:hint="eastAsia"/>
        </w:rPr>
        <w:t>методов</w:t>
      </w:r>
      <w:r>
        <w:t xml:space="preserve"> </w:t>
      </w:r>
      <w:r>
        <w:rPr>
          <w:rFonts w:hint="eastAsia"/>
        </w:rPr>
        <w:t>при</w:t>
      </w:r>
      <w:r>
        <w:t xml:space="preserve"> </w:t>
      </w:r>
      <w:r>
        <w:rPr>
          <w:rFonts w:hint="eastAsia"/>
        </w:rPr>
        <w:t>моделировании</w:t>
      </w:r>
    </w:p>
    <w:p w14:paraId="3E3A4C97" w14:textId="77777777" w:rsidR="00312870" w:rsidRDefault="00312870" w:rsidP="00312870"/>
    <w:p w14:paraId="5D99229B" w14:textId="77777777" w:rsidR="00312870" w:rsidRDefault="00312870" w:rsidP="00312870">
      <w:r>
        <w:rPr>
          <w:rFonts w:hint="eastAsia"/>
        </w:rPr>
        <w:t>сверхзвуковых</w:t>
      </w:r>
      <w:r>
        <w:t xml:space="preserve"> </w:t>
      </w:r>
      <w:r>
        <w:rPr>
          <w:rFonts w:hint="eastAsia"/>
        </w:rPr>
        <w:t>струй</w:t>
      </w:r>
    </w:p>
    <w:p w14:paraId="56D187C6" w14:textId="77777777" w:rsidR="00312870" w:rsidRDefault="00312870" w:rsidP="00312870"/>
    <w:p w14:paraId="3F528D3F" w14:textId="77777777" w:rsidR="00312870" w:rsidRDefault="00312870" w:rsidP="00312870">
      <w:r>
        <w:rPr>
          <w:rFonts w:hint="eastAsia"/>
        </w:rPr>
        <w:t>§</w:t>
      </w:r>
      <w:r>
        <w:t xml:space="preserve"> 1.4 </w:t>
      </w:r>
      <w:r>
        <w:rPr>
          <w:rFonts w:hint="eastAsia"/>
        </w:rPr>
        <w:t>Выводы</w:t>
      </w:r>
      <w:r>
        <w:t xml:space="preserve"> </w:t>
      </w:r>
      <w:r>
        <w:rPr>
          <w:rFonts w:hint="eastAsia"/>
        </w:rPr>
        <w:t>по</w:t>
      </w:r>
      <w:r>
        <w:t xml:space="preserve"> </w:t>
      </w:r>
      <w:r>
        <w:rPr>
          <w:rFonts w:hint="eastAsia"/>
        </w:rPr>
        <w:t>главе</w:t>
      </w:r>
    </w:p>
    <w:p w14:paraId="5D018D51" w14:textId="77777777" w:rsidR="00312870" w:rsidRDefault="00312870" w:rsidP="00312870"/>
    <w:p w14:paraId="1F9737B1" w14:textId="77777777" w:rsidR="00312870" w:rsidRDefault="00312870" w:rsidP="00312870">
      <w:r>
        <w:rPr>
          <w:rFonts w:hint="eastAsia"/>
        </w:rPr>
        <w:t>ГЛАВА</w:t>
      </w:r>
      <w:r>
        <w:t xml:space="preserve"> 2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ГАЗОДИНАМИЧЕСКИХ</w:t>
      </w:r>
      <w:r>
        <w:t xml:space="preserve"> </w:t>
      </w:r>
      <w:r>
        <w:rPr>
          <w:rFonts w:hint="eastAsia"/>
        </w:rPr>
        <w:t>ПРОЦЕССОВ</w:t>
      </w:r>
      <w:r>
        <w:t xml:space="preserve"> </w:t>
      </w:r>
      <w:r>
        <w:rPr>
          <w:rFonts w:hint="eastAsia"/>
        </w:rPr>
        <w:t>ПРИ</w:t>
      </w:r>
      <w:r>
        <w:t xml:space="preserve"> </w:t>
      </w:r>
      <w:r>
        <w:rPr>
          <w:rFonts w:hint="eastAsia"/>
        </w:rPr>
        <w:t>ШТАТНОМ</w:t>
      </w:r>
      <w:r>
        <w:t xml:space="preserve"> </w:t>
      </w:r>
      <w:r>
        <w:rPr>
          <w:rFonts w:hint="eastAsia"/>
        </w:rPr>
        <w:t>ВЫХОДЕ</w:t>
      </w:r>
      <w:r>
        <w:t xml:space="preserve"> </w:t>
      </w:r>
      <w:r>
        <w:rPr>
          <w:rFonts w:hint="eastAsia"/>
        </w:rPr>
        <w:t>ПОРШНЯ</w:t>
      </w:r>
      <w:r>
        <w:t xml:space="preserve"> </w:t>
      </w:r>
      <w:r>
        <w:rPr>
          <w:rFonts w:hint="eastAsia"/>
        </w:rPr>
        <w:t>ИЗ</w:t>
      </w:r>
    </w:p>
    <w:p w14:paraId="07403DEC" w14:textId="77777777" w:rsidR="00312870" w:rsidRDefault="00312870" w:rsidP="00312870"/>
    <w:p w14:paraId="46943830" w14:textId="77777777" w:rsidR="00312870" w:rsidRDefault="00312870" w:rsidP="00312870">
      <w:r>
        <w:rPr>
          <w:rFonts w:hint="eastAsia"/>
        </w:rPr>
        <w:t>ТРУБЫ</w:t>
      </w:r>
    </w:p>
    <w:p w14:paraId="3F3C5EC8" w14:textId="77777777" w:rsidR="00312870" w:rsidRDefault="00312870" w:rsidP="00312870"/>
    <w:p w14:paraId="0A0CF43A" w14:textId="77777777" w:rsidR="00312870" w:rsidRDefault="00312870" w:rsidP="00312870">
      <w:r>
        <w:rPr>
          <w:rFonts w:hint="eastAsia"/>
        </w:rPr>
        <w:t>§</w:t>
      </w:r>
      <w:r>
        <w:t xml:space="preserve"> 2.1 </w:t>
      </w:r>
      <w:r>
        <w:rPr>
          <w:rFonts w:hint="eastAsia"/>
        </w:rPr>
        <w:t>Движение</w:t>
      </w:r>
      <w:r>
        <w:t xml:space="preserve"> </w:t>
      </w:r>
      <w:r>
        <w:rPr>
          <w:rFonts w:hint="eastAsia"/>
        </w:rPr>
        <w:t>поршня</w:t>
      </w:r>
      <w:r>
        <w:t xml:space="preserve"> </w:t>
      </w:r>
      <w:r>
        <w:rPr>
          <w:rFonts w:hint="eastAsia"/>
        </w:rPr>
        <w:t>с</w:t>
      </w:r>
      <w:r>
        <w:t xml:space="preserve"> </w:t>
      </w:r>
      <w:r>
        <w:rPr>
          <w:rFonts w:hint="eastAsia"/>
        </w:rPr>
        <w:t>донным</w:t>
      </w:r>
      <w:r>
        <w:t xml:space="preserve"> </w:t>
      </w:r>
      <w:r>
        <w:rPr>
          <w:rFonts w:hint="eastAsia"/>
        </w:rPr>
        <w:t>газогенератором</w:t>
      </w:r>
      <w:r>
        <w:t xml:space="preserve"> </w:t>
      </w:r>
      <w:r>
        <w:rPr>
          <w:rFonts w:hint="eastAsia"/>
        </w:rPr>
        <w:t>по</w:t>
      </w:r>
      <w:r>
        <w:t xml:space="preserve"> </w:t>
      </w:r>
      <w:r>
        <w:rPr>
          <w:rFonts w:hint="eastAsia"/>
        </w:rPr>
        <w:t>трубе</w:t>
      </w:r>
    </w:p>
    <w:p w14:paraId="2E02192E" w14:textId="77777777" w:rsidR="00312870" w:rsidRDefault="00312870" w:rsidP="00312870"/>
    <w:p w14:paraId="218CD7D3" w14:textId="77777777" w:rsidR="00312870" w:rsidRDefault="00312870" w:rsidP="00312870">
      <w:r>
        <w:rPr>
          <w:rFonts w:hint="eastAsia"/>
        </w:rPr>
        <w:t>§</w:t>
      </w:r>
      <w:r>
        <w:t xml:space="preserve"> 2.2 </w:t>
      </w:r>
      <w:r>
        <w:rPr>
          <w:rFonts w:hint="eastAsia"/>
        </w:rPr>
        <w:t>Запуск</w:t>
      </w:r>
      <w:r>
        <w:t xml:space="preserve"> </w:t>
      </w:r>
      <w:r>
        <w:rPr>
          <w:rFonts w:hint="eastAsia"/>
        </w:rPr>
        <w:t>газогенератора</w:t>
      </w:r>
      <w:r>
        <w:t xml:space="preserve"> </w:t>
      </w:r>
      <w:r>
        <w:rPr>
          <w:rFonts w:hint="eastAsia"/>
        </w:rPr>
        <w:t>в</w:t>
      </w:r>
      <w:r>
        <w:t xml:space="preserve"> </w:t>
      </w:r>
      <w:r>
        <w:rPr>
          <w:rFonts w:hint="eastAsia"/>
        </w:rPr>
        <w:t>замкнутом</w:t>
      </w:r>
      <w:r>
        <w:t xml:space="preserve"> </w:t>
      </w:r>
      <w:r>
        <w:rPr>
          <w:rFonts w:hint="eastAsia"/>
        </w:rPr>
        <w:t>объеме</w:t>
      </w:r>
    </w:p>
    <w:p w14:paraId="33407286" w14:textId="77777777" w:rsidR="00312870" w:rsidRDefault="00312870" w:rsidP="00312870"/>
    <w:p w14:paraId="4A765359" w14:textId="77777777" w:rsidR="00312870" w:rsidRDefault="00312870" w:rsidP="00312870">
      <w:r>
        <w:rPr>
          <w:rFonts w:hint="eastAsia"/>
        </w:rPr>
        <w:t>§</w:t>
      </w:r>
      <w:r>
        <w:t xml:space="preserve"> 2.3 </w:t>
      </w:r>
      <w:r>
        <w:rPr>
          <w:rFonts w:hint="eastAsia"/>
        </w:rPr>
        <w:t>Оценка</w:t>
      </w:r>
      <w:r>
        <w:t xml:space="preserve"> </w:t>
      </w:r>
      <w:r>
        <w:rPr>
          <w:rFonts w:hint="eastAsia"/>
        </w:rPr>
        <w:t>параметров</w:t>
      </w:r>
      <w:r>
        <w:t xml:space="preserve"> </w:t>
      </w:r>
      <w:r>
        <w:rPr>
          <w:rFonts w:hint="eastAsia"/>
        </w:rPr>
        <w:t>свободной</w:t>
      </w:r>
      <w:r>
        <w:t xml:space="preserve"> </w:t>
      </w:r>
      <w:r>
        <w:rPr>
          <w:rFonts w:hint="eastAsia"/>
        </w:rPr>
        <w:t>струи</w:t>
      </w:r>
      <w:r>
        <w:t xml:space="preserve"> </w:t>
      </w:r>
      <w:r>
        <w:rPr>
          <w:rFonts w:hint="eastAsia"/>
        </w:rPr>
        <w:t>горячих</w:t>
      </w:r>
      <w:r>
        <w:t xml:space="preserve"> </w:t>
      </w:r>
      <w:r>
        <w:rPr>
          <w:rFonts w:hint="eastAsia"/>
        </w:rPr>
        <w:t>химически</w:t>
      </w:r>
    </w:p>
    <w:p w14:paraId="386860EA" w14:textId="77777777" w:rsidR="00312870" w:rsidRDefault="00312870" w:rsidP="00312870"/>
    <w:p w14:paraId="175AB3D9" w14:textId="77777777" w:rsidR="00312870" w:rsidRDefault="00312870" w:rsidP="00312870">
      <w:r>
        <w:rPr>
          <w:rFonts w:hint="eastAsia"/>
        </w:rPr>
        <w:t>реагирующих</w:t>
      </w:r>
      <w:r>
        <w:t xml:space="preserve"> </w:t>
      </w:r>
      <w:r>
        <w:rPr>
          <w:rFonts w:hint="eastAsia"/>
        </w:rPr>
        <w:t>продуктов</w:t>
      </w:r>
      <w:r>
        <w:t xml:space="preserve"> </w:t>
      </w:r>
      <w:r>
        <w:rPr>
          <w:rFonts w:hint="eastAsia"/>
        </w:rPr>
        <w:t>сгорания</w:t>
      </w:r>
    </w:p>
    <w:p w14:paraId="0DB24036" w14:textId="77777777" w:rsidR="00312870" w:rsidRDefault="00312870" w:rsidP="00312870"/>
    <w:p w14:paraId="0A5609D3" w14:textId="77777777" w:rsidR="00312870" w:rsidRDefault="00312870" w:rsidP="00312870">
      <w:r>
        <w:rPr>
          <w:rFonts w:hint="eastAsia"/>
        </w:rPr>
        <w:t>§</w:t>
      </w:r>
      <w:r>
        <w:t xml:space="preserve"> 2.4 </w:t>
      </w:r>
      <w:r>
        <w:rPr>
          <w:rFonts w:hint="eastAsia"/>
        </w:rPr>
        <w:t>Торможение</w:t>
      </w:r>
      <w:r>
        <w:t xml:space="preserve"> </w:t>
      </w:r>
      <w:r>
        <w:rPr>
          <w:rFonts w:hint="eastAsia"/>
        </w:rPr>
        <w:t>поршня</w:t>
      </w:r>
      <w:r>
        <w:t xml:space="preserve"> </w:t>
      </w:r>
      <w:r>
        <w:rPr>
          <w:rFonts w:hint="eastAsia"/>
        </w:rPr>
        <w:t>в</w:t>
      </w:r>
      <w:r>
        <w:t xml:space="preserve"> </w:t>
      </w:r>
      <w:r>
        <w:rPr>
          <w:rFonts w:hint="eastAsia"/>
        </w:rPr>
        <w:t>жидкости</w:t>
      </w:r>
    </w:p>
    <w:p w14:paraId="21C38B97" w14:textId="77777777" w:rsidR="00312870" w:rsidRDefault="00312870" w:rsidP="00312870"/>
    <w:p w14:paraId="65CEF293" w14:textId="77777777" w:rsidR="00312870" w:rsidRDefault="00312870" w:rsidP="00312870">
      <w:r>
        <w:rPr>
          <w:rFonts w:hint="eastAsia"/>
        </w:rPr>
        <w:t>§</w:t>
      </w:r>
      <w:r>
        <w:t xml:space="preserve"> 2.5 </w:t>
      </w:r>
      <w:r>
        <w:rPr>
          <w:rFonts w:hint="eastAsia"/>
        </w:rPr>
        <w:t>Выводы</w:t>
      </w:r>
      <w:r>
        <w:t xml:space="preserve"> </w:t>
      </w:r>
      <w:r>
        <w:rPr>
          <w:rFonts w:hint="eastAsia"/>
        </w:rPr>
        <w:t>по</w:t>
      </w:r>
      <w:r>
        <w:t xml:space="preserve"> </w:t>
      </w:r>
      <w:r>
        <w:rPr>
          <w:rFonts w:hint="eastAsia"/>
        </w:rPr>
        <w:t>главе</w:t>
      </w:r>
    </w:p>
    <w:p w14:paraId="4F3CDF9F" w14:textId="77777777" w:rsidR="00312870" w:rsidRDefault="00312870" w:rsidP="00312870"/>
    <w:p w14:paraId="6D5BB804" w14:textId="77777777" w:rsidR="00312870" w:rsidRDefault="00312870" w:rsidP="00312870">
      <w:r>
        <w:rPr>
          <w:rFonts w:hint="eastAsia"/>
        </w:rPr>
        <w:t>ГЛАВА</w:t>
      </w:r>
      <w:r>
        <w:t xml:space="preserve"> 3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ГАЗОДИНАМИЧЕСКИХ</w:t>
      </w:r>
    </w:p>
    <w:p w14:paraId="72AF68D0" w14:textId="77777777" w:rsidR="00312870" w:rsidRDefault="00312870" w:rsidP="00312870"/>
    <w:p w14:paraId="4E54DB0A" w14:textId="77777777" w:rsidR="00312870" w:rsidRDefault="00312870" w:rsidP="00312870">
      <w:r>
        <w:rPr>
          <w:rFonts w:hint="eastAsia"/>
        </w:rPr>
        <w:t>ПРОЦЕССОВ</w:t>
      </w:r>
      <w:r>
        <w:t xml:space="preserve"> </w:t>
      </w:r>
      <w:r>
        <w:rPr>
          <w:rFonts w:hint="eastAsia"/>
        </w:rPr>
        <w:t>ПРИ</w:t>
      </w:r>
      <w:r>
        <w:t xml:space="preserve"> </w:t>
      </w:r>
      <w:r>
        <w:rPr>
          <w:rFonts w:hint="eastAsia"/>
        </w:rPr>
        <w:t>НЕШТАТНЫХ</w:t>
      </w:r>
      <w:r>
        <w:t xml:space="preserve"> </w:t>
      </w:r>
      <w:r>
        <w:rPr>
          <w:rFonts w:hint="eastAsia"/>
        </w:rPr>
        <w:t>СИТУАЦИЯХ</w:t>
      </w:r>
    </w:p>
    <w:p w14:paraId="2863E2A1" w14:textId="77777777" w:rsidR="00312870" w:rsidRDefault="00312870" w:rsidP="00312870"/>
    <w:p w14:paraId="1AFA05B8" w14:textId="77777777" w:rsidR="00312870" w:rsidRDefault="00312870" w:rsidP="00312870">
      <w:r>
        <w:rPr>
          <w:rFonts w:hint="eastAsia"/>
        </w:rPr>
        <w:t>§</w:t>
      </w:r>
      <w:r>
        <w:t xml:space="preserve"> 3.1 </w:t>
      </w:r>
      <w:r>
        <w:rPr>
          <w:rFonts w:hint="eastAsia"/>
        </w:rPr>
        <w:t>Газодинамическое</w:t>
      </w:r>
      <w:r>
        <w:t xml:space="preserve"> </w:t>
      </w:r>
      <w:r>
        <w:rPr>
          <w:rFonts w:hint="eastAsia"/>
        </w:rPr>
        <w:t>воздействие</w:t>
      </w:r>
      <w:r>
        <w:t xml:space="preserve"> </w:t>
      </w:r>
      <w:r>
        <w:rPr>
          <w:rFonts w:hint="eastAsia"/>
        </w:rPr>
        <w:t>на</w:t>
      </w:r>
      <w:r>
        <w:t xml:space="preserve"> </w:t>
      </w:r>
      <w:r>
        <w:rPr>
          <w:rFonts w:hint="eastAsia"/>
        </w:rPr>
        <w:t>шарнирно</w:t>
      </w:r>
      <w:r>
        <w:t xml:space="preserve"> </w:t>
      </w:r>
      <w:r>
        <w:rPr>
          <w:rFonts w:hint="eastAsia"/>
        </w:rPr>
        <w:t>закрепленное</w:t>
      </w:r>
      <w:r>
        <w:t xml:space="preserve"> </w:t>
      </w:r>
      <w:r>
        <w:rPr>
          <w:rFonts w:hint="eastAsia"/>
        </w:rPr>
        <w:t>тело</w:t>
      </w:r>
    </w:p>
    <w:p w14:paraId="04BA2569" w14:textId="77777777" w:rsidR="00312870" w:rsidRDefault="00312870" w:rsidP="00312870"/>
    <w:p w14:paraId="7439DE25" w14:textId="77777777" w:rsidR="00312870" w:rsidRDefault="00312870" w:rsidP="00312870">
      <w:r>
        <w:rPr>
          <w:rFonts w:hint="eastAsia"/>
        </w:rPr>
        <w:t>§</w:t>
      </w:r>
      <w:r>
        <w:t xml:space="preserve"> 3.2 </w:t>
      </w:r>
      <w:r>
        <w:rPr>
          <w:rFonts w:hint="eastAsia"/>
        </w:rPr>
        <w:t>Увеличение</w:t>
      </w:r>
      <w:r>
        <w:t xml:space="preserve"> </w:t>
      </w:r>
      <w:r>
        <w:rPr>
          <w:rFonts w:hint="eastAsia"/>
        </w:rPr>
        <w:t>диаметра</w:t>
      </w:r>
      <w:r>
        <w:t xml:space="preserve"> </w:t>
      </w:r>
      <w:r>
        <w:rPr>
          <w:rFonts w:hint="eastAsia"/>
        </w:rPr>
        <w:t>поршня</w:t>
      </w:r>
      <w:r>
        <w:t xml:space="preserve"> </w:t>
      </w:r>
      <w:r>
        <w:rPr>
          <w:rFonts w:hint="eastAsia"/>
        </w:rPr>
        <w:t>при</w:t>
      </w:r>
      <w:r>
        <w:t xml:space="preserve"> </w:t>
      </w:r>
      <w:r>
        <w:rPr>
          <w:rFonts w:hint="eastAsia"/>
        </w:rPr>
        <w:t>движении</w:t>
      </w:r>
      <w:r>
        <w:t xml:space="preserve"> </w:t>
      </w:r>
      <w:r>
        <w:rPr>
          <w:rFonts w:hint="eastAsia"/>
        </w:rPr>
        <w:t>в</w:t>
      </w:r>
      <w:r>
        <w:t xml:space="preserve"> </w:t>
      </w:r>
      <w:r>
        <w:rPr>
          <w:rFonts w:hint="eastAsia"/>
        </w:rPr>
        <w:t>горячем</w:t>
      </w:r>
    </w:p>
    <w:p w14:paraId="6B0C29B3" w14:textId="77777777" w:rsidR="00312870" w:rsidRDefault="00312870" w:rsidP="00312870"/>
    <w:p w14:paraId="4CA8A665" w14:textId="77777777" w:rsidR="00312870" w:rsidRDefault="00312870" w:rsidP="00312870">
      <w:r>
        <w:rPr>
          <w:rFonts w:hint="eastAsia"/>
        </w:rPr>
        <w:t>потоке</w:t>
      </w:r>
      <w:r>
        <w:t xml:space="preserve"> </w:t>
      </w:r>
      <w:r>
        <w:rPr>
          <w:rFonts w:hint="eastAsia"/>
        </w:rPr>
        <w:t>газа</w:t>
      </w:r>
    </w:p>
    <w:p w14:paraId="7D045FF5" w14:textId="77777777" w:rsidR="00312870" w:rsidRDefault="00312870" w:rsidP="00312870"/>
    <w:p w14:paraId="2BE23018" w14:textId="77777777" w:rsidR="00312870" w:rsidRDefault="00312870" w:rsidP="00312870">
      <w:r>
        <w:rPr>
          <w:rFonts w:hint="eastAsia"/>
        </w:rPr>
        <w:t>§</w:t>
      </w:r>
      <w:r>
        <w:t xml:space="preserve"> 3.3 </w:t>
      </w:r>
      <w:r>
        <w:rPr>
          <w:rFonts w:hint="eastAsia"/>
        </w:rPr>
        <w:t>Возникновение</w:t>
      </w:r>
      <w:r>
        <w:t xml:space="preserve"> </w:t>
      </w:r>
      <w:r>
        <w:rPr>
          <w:rFonts w:hint="eastAsia"/>
        </w:rPr>
        <w:t>пожара</w:t>
      </w:r>
      <w:r>
        <w:t xml:space="preserve"> </w:t>
      </w:r>
      <w:r>
        <w:rPr>
          <w:rFonts w:hint="eastAsia"/>
        </w:rPr>
        <w:t>в</w:t>
      </w:r>
      <w:r>
        <w:t xml:space="preserve"> </w:t>
      </w:r>
      <w:r>
        <w:rPr>
          <w:rFonts w:hint="eastAsia"/>
        </w:rPr>
        <w:t>замкнутом</w:t>
      </w:r>
      <w:r>
        <w:t xml:space="preserve"> </w:t>
      </w:r>
      <w:r>
        <w:rPr>
          <w:rFonts w:hint="eastAsia"/>
        </w:rPr>
        <w:t>пространстве</w:t>
      </w:r>
    </w:p>
    <w:p w14:paraId="1F5BC663" w14:textId="77777777" w:rsidR="00312870" w:rsidRDefault="00312870" w:rsidP="00312870"/>
    <w:p w14:paraId="1ED68A40" w14:textId="77777777" w:rsidR="00312870" w:rsidRDefault="00312870" w:rsidP="00312870">
      <w:r>
        <w:rPr>
          <w:rFonts w:hint="eastAsia"/>
        </w:rPr>
        <w:t>§</w:t>
      </w:r>
      <w:r>
        <w:t xml:space="preserve"> 3.4 </w:t>
      </w:r>
      <w:r>
        <w:rPr>
          <w:rFonts w:hint="eastAsia"/>
        </w:rPr>
        <w:t>Выводы</w:t>
      </w:r>
      <w:r>
        <w:t xml:space="preserve"> </w:t>
      </w:r>
      <w:r>
        <w:rPr>
          <w:rFonts w:hint="eastAsia"/>
        </w:rPr>
        <w:t>по</w:t>
      </w:r>
      <w:r>
        <w:t xml:space="preserve"> </w:t>
      </w:r>
      <w:r>
        <w:rPr>
          <w:rFonts w:hint="eastAsia"/>
        </w:rPr>
        <w:t>главе</w:t>
      </w:r>
    </w:p>
    <w:p w14:paraId="27827B43" w14:textId="77777777" w:rsidR="00312870" w:rsidRDefault="00312870" w:rsidP="00312870"/>
    <w:p w14:paraId="53BF9427" w14:textId="77777777" w:rsidR="00312870" w:rsidRDefault="00312870" w:rsidP="00312870">
      <w:r>
        <w:rPr>
          <w:rFonts w:hint="eastAsia"/>
        </w:rPr>
        <w:t>ЗАКЛЮЧЕНИЕ</w:t>
      </w:r>
    </w:p>
    <w:p w14:paraId="77A37BB3" w14:textId="77777777" w:rsidR="00312870" w:rsidRDefault="00312870" w:rsidP="00312870"/>
    <w:p w14:paraId="55CD7292" w14:textId="77777777" w:rsidR="00312870" w:rsidRDefault="00312870" w:rsidP="0031287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5B11E49" w14:textId="77777777" w:rsidR="00312870" w:rsidRDefault="00312870" w:rsidP="00312870"/>
    <w:p w14:paraId="36E3A8CB" w14:textId="77777777" w:rsidR="00312870" w:rsidRDefault="00312870" w:rsidP="00312870">
      <w:r>
        <w:rPr>
          <w:rFonts w:hint="eastAsia"/>
        </w:rPr>
        <w:t>СПИСОК</w:t>
      </w:r>
      <w:r>
        <w:t xml:space="preserve"> </w:t>
      </w:r>
      <w:r>
        <w:rPr>
          <w:rFonts w:hint="eastAsia"/>
        </w:rPr>
        <w:t>ИСПОЛЬЗОВАННЫХ</w:t>
      </w:r>
      <w:r>
        <w:t xml:space="preserve"> </w:t>
      </w:r>
      <w:r>
        <w:rPr>
          <w:rFonts w:hint="eastAsia"/>
        </w:rPr>
        <w:t>ИСТОЧНИКОВ</w:t>
      </w:r>
    </w:p>
    <w:p w14:paraId="56CF3828" w14:textId="77777777" w:rsidR="00312870" w:rsidRDefault="00312870" w:rsidP="00312870"/>
    <w:p w14:paraId="66AA2A26" w14:textId="77777777" w:rsidR="00312870" w:rsidRDefault="00312870" w:rsidP="00312870">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НКР</w:t>
      </w:r>
    </w:p>
    <w:p w14:paraId="291FE8EB" w14:textId="77777777" w:rsidR="00312870" w:rsidRDefault="00312870" w:rsidP="00312870"/>
    <w:p w14:paraId="4837558A" w14:textId="77777777" w:rsidR="00312870" w:rsidRDefault="00312870" w:rsidP="00312870">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0DD964A1" w14:textId="77777777" w:rsidR="00312870" w:rsidRDefault="00312870" w:rsidP="00312870"/>
    <w:p w14:paraId="2DD092FA" w14:textId="67F631A1" w:rsidR="00312870" w:rsidRPr="00312870" w:rsidRDefault="00312870" w:rsidP="00312870">
      <w:r>
        <w:rPr>
          <w:rFonts w:hint="eastAsia"/>
        </w:rPr>
        <w:t>ВВЕДЕНИЕ</w:t>
      </w:r>
    </w:p>
    <w:sectPr w:rsidR="00312870" w:rsidRPr="00312870" w:rsidSect="00C121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8530" w14:textId="77777777" w:rsidR="00C121CC" w:rsidRDefault="00C121CC">
      <w:pPr>
        <w:spacing w:after="0" w:line="240" w:lineRule="auto"/>
      </w:pPr>
      <w:r>
        <w:separator/>
      </w:r>
    </w:p>
  </w:endnote>
  <w:endnote w:type="continuationSeparator" w:id="0">
    <w:p w14:paraId="09F28870" w14:textId="77777777" w:rsidR="00C121CC" w:rsidRDefault="00C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5B6B" w14:textId="77777777" w:rsidR="00C121CC" w:rsidRDefault="00C121CC"/>
    <w:p w14:paraId="04E7033F" w14:textId="77777777" w:rsidR="00C121CC" w:rsidRDefault="00C121CC"/>
    <w:p w14:paraId="2D744687" w14:textId="77777777" w:rsidR="00C121CC" w:rsidRDefault="00C121CC"/>
    <w:p w14:paraId="60C27D30" w14:textId="77777777" w:rsidR="00C121CC" w:rsidRDefault="00C121CC"/>
    <w:p w14:paraId="2049739B" w14:textId="77777777" w:rsidR="00C121CC" w:rsidRDefault="00C121CC"/>
    <w:p w14:paraId="3CE4BAA1" w14:textId="77777777" w:rsidR="00C121CC" w:rsidRDefault="00C121CC"/>
    <w:p w14:paraId="2DD88A9B" w14:textId="77777777" w:rsidR="00C121CC" w:rsidRDefault="00C121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7D3FE7" wp14:editId="66095A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DB10" w14:textId="77777777" w:rsidR="00C121CC" w:rsidRDefault="00C12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D3F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0FDB10" w14:textId="77777777" w:rsidR="00C121CC" w:rsidRDefault="00C12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A2729" w14:textId="77777777" w:rsidR="00C121CC" w:rsidRDefault="00C121CC"/>
    <w:p w14:paraId="22CD3B58" w14:textId="77777777" w:rsidR="00C121CC" w:rsidRDefault="00C121CC"/>
    <w:p w14:paraId="366A6494" w14:textId="77777777" w:rsidR="00C121CC" w:rsidRDefault="00C121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EB9627" wp14:editId="5BEC09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B391" w14:textId="77777777" w:rsidR="00C121CC" w:rsidRDefault="00C121CC"/>
                          <w:p w14:paraId="0EBBB85E" w14:textId="77777777" w:rsidR="00C121CC" w:rsidRDefault="00C12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B96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7EB391" w14:textId="77777777" w:rsidR="00C121CC" w:rsidRDefault="00C121CC"/>
                    <w:p w14:paraId="0EBBB85E" w14:textId="77777777" w:rsidR="00C121CC" w:rsidRDefault="00C12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A151CA" w14:textId="77777777" w:rsidR="00C121CC" w:rsidRDefault="00C121CC"/>
    <w:p w14:paraId="09CB8BED" w14:textId="77777777" w:rsidR="00C121CC" w:rsidRDefault="00C121CC">
      <w:pPr>
        <w:rPr>
          <w:sz w:val="2"/>
          <w:szCs w:val="2"/>
        </w:rPr>
      </w:pPr>
    </w:p>
    <w:p w14:paraId="60C3B8E5" w14:textId="77777777" w:rsidR="00C121CC" w:rsidRDefault="00C121CC"/>
    <w:p w14:paraId="4F991311" w14:textId="77777777" w:rsidR="00C121CC" w:rsidRDefault="00C121CC">
      <w:pPr>
        <w:spacing w:after="0" w:line="240" w:lineRule="auto"/>
      </w:pPr>
    </w:p>
  </w:footnote>
  <w:footnote w:type="continuationSeparator" w:id="0">
    <w:p w14:paraId="1ABB7515" w14:textId="77777777" w:rsidR="00C121CC" w:rsidRDefault="00C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C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12107</TotalTime>
  <Pages>3</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1185</cp:revision>
  <cp:lastPrinted>2009-02-06T05:36:00Z</cp:lastPrinted>
  <dcterms:created xsi:type="dcterms:W3CDTF">2024-01-07T13:43:00Z</dcterms:created>
  <dcterms:modified xsi:type="dcterms:W3CDTF">2024-01-25T22:15:00Z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