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Зміст</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ВСТУП……………………………………………</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3</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РОЗДІЛ</w:t>
      </w:r>
      <w:r w:rsidRPr="00FB0199">
        <w:rPr>
          <w:rFonts w:ascii="Times New Roman" w:eastAsia="Times New Roman" w:hAnsi="Times New Roman" w:cs="Times New Roman"/>
          <w:kern w:val="0"/>
          <w:sz w:val="28"/>
          <w:szCs w:val="28"/>
          <w:lang w:eastAsia="ru-RU"/>
        </w:rPr>
        <w:t xml:space="preserve"> 1. </w:t>
      </w:r>
      <w:r w:rsidRPr="00FB0199">
        <w:rPr>
          <w:rFonts w:ascii="Times New Roman" w:eastAsia="Times New Roman" w:hAnsi="Times New Roman" w:cs="Times New Roman" w:hint="eastAsia"/>
          <w:kern w:val="0"/>
          <w:sz w:val="28"/>
          <w:szCs w:val="28"/>
          <w:lang w:eastAsia="ru-RU"/>
        </w:rPr>
        <w:t>ТЕОРЕТИЧНІ</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АСПЕКТИ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ФОРМУВАННЯ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СИСТЕМИ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1.1.</w:t>
      </w:r>
      <w:r w:rsidRPr="00FB0199">
        <w:rPr>
          <w:rFonts w:ascii="Times New Roman" w:eastAsia="Times New Roman" w:hAnsi="Times New Roman" w:cs="Times New Roman" w:hint="eastAsia"/>
          <w:kern w:val="0"/>
          <w:sz w:val="28"/>
          <w:szCs w:val="28"/>
          <w:lang w:eastAsia="ru-RU"/>
        </w:rPr>
        <w:t>Формування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системи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національними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r w:rsidRPr="00FB0199">
        <w:rPr>
          <w:rFonts w:ascii="Times New Roman" w:eastAsia="Times New Roman" w:hAnsi="Times New Roman" w:cs="Times New Roman"/>
          <w:kern w:val="0"/>
          <w:sz w:val="28"/>
          <w:szCs w:val="28"/>
          <w:lang w:eastAsia="ru-RU"/>
        </w:rPr>
        <w:t>..10</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 xml:space="preserve">1.2. </w:t>
      </w:r>
      <w:r w:rsidRPr="00FB0199">
        <w:rPr>
          <w:rFonts w:ascii="Times New Roman" w:eastAsia="Times New Roman" w:hAnsi="Times New Roman" w:cs="Times New Roman" w:hint="eastAsia"/>
          <w:kern w:val="0"/>
          <w:sz w:val="28"/>
          <w:szCs w:val="28"/>
          <w:lang w:eastAsia="ru-RU"/>
        </w:rPr>
        <w:t>Основні</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підходи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до</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реструктуризації</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системи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r w:rsidRPr="00FB0199">
        <w:rPr>
          <w:rFonts w:ascii="Times New Roman" w:eastAsia="Times New Roman" w:hAnsi="Times New Roman" w:cs="Times New Roman"/>
          <w:kern w:val="0"/>
          <w:sz w:val="28"/>
          <w:szCs w:val="28"/>
          <w:lang w:eastAsia="ru-RU"/>
        </w:rPr>
        <w:t xml:space="preserve"> : </w:t>
      </w:r>
      <w:r w:rsidRPr="00FB0199">
        <w:rPr>
          <w:rFonts w:ascii="Times New Roman" w:eastAsia="Times New Roman" w:hAnsi="Times New Roman" w:cs="Times New Roman" w:hint="eastAsia"/>
          <w:kern w:val="0"/>
          <w:sz w:val="28"/>
          <w:szCs w:val="28"/>
          <w:lang w:eastAsia="ru-RU"/>
        </w:rPr>
        <w:t>сучасний</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аспект</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та</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світовий</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досвід…………………</w:t>
      </w:r>
      <w:r w:rsidRPr="00FB0199">
        <w:rPr>
          <w:rFonts w:ascii="Times New Roman" w:eastAsia="Times New Roman" w:hAnsi="Times New Roman" w:cs="Times New Roman"/>
          <w:kern w:val="0"/>
          <w:sz w:val="28"/>
          <w:szCs w:val="28"/>
          <w:lang w:eastAsia="ru-RU"/>
        </w:rPr>
        <w:t>.</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.29</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 xml:space="preserve">1.3. </w:t>
      </w:r>
      <w:r w:rsidRPr="00FB0199">
        <w:rPr>
          <w:rFonts w:ascii="Times New Roman" w:eastAsia="Times New Roman" w:hAnsi="Times New Roman" w:cs="Times New Roman" w:hint="eastAsia"/>
          <w:kern w:val="0"/>
          <w:sz w:val="28"/>
          <w:szCs w:val="28"/>
          <w:lang w:eastAsia="ru-RU"/>
        </w:rPr>
        <w:t>Особливості</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формування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системи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в</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умовах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реструктуризації…………………………………</w:t>
      </w:r>
      <w:r w:rsidRPr="00FB0199">
        <w:rPr>
          <w:rFonts w:ascii="Times New Roman" w:eastAsia="Times New Roman" w:hAnsi="Times New Roman" w:cs="Times New Roman"/>
          <w:kern w:val="0"/>
          <w:sz w:val="28"/>
          <w:szCs w:val="28"/>
          <w:lang w:eastAsia="ru-RU"/>
        </w:rPr>
        <w:t>...46</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ВИСНОВКИ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ДО</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РОЗДІЛУ</w:t>
      </w:r>
      <w:r w:rsidRPr="00FB0199">
        <w:rPr>
          <w:rFonts w:ascii="Times New Roman" w:eastAsia="Times New Roman" w:hAnsi="Times New Roman" w:cs="Times New Roman"/>
          <w:kern w:val="0"/>
          <w:sz w:val="28"/>
          <w:szCs w:val="28"/>
          <w:lang w:eastAsia="ru-RU"/>
        </w:rPr>
        <w:t xml:space="preserve"> 1</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70</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РОЗДІЛ</w:t>
      </w:r>
      <w:r w:rsidRPr="00FB0199">
        <w:rPr>
          <w:rFonts w:ascii="Times New Roman" w:eastAsia="Times New Roman" w:hAnsi="Times New Roman" w:cs="Times New Roman"/>
          <w:kern w:val="0"/>
          <w:sz w:val="28"/>
          <w:szCs w:val="28"/>
          <w:lang w:eastAsia="ru-RU"/>
        </w:rPr>
        <w:t xml:space="preserve"> 2. </w:t>
      </w:r>
      <w:r w:rsidRPr="00FB0199">
        <w:rPr>
          <w:rFonts w:ascii="Times New Roman" w:eastAsia="Times New Roman" w:hAnsi="Times New Roman" w:cs="Times New Roman" w:hint="eastAsia"/>
          <w:kern w:val="0"/>
          <w:sz w:val="28"/>
          <w:szCs w:val="28"/>
          <w:lang w:eastAsia="ru-RU"/>
        </w:rPr>
        <w:t>ДОСЛІДЖЕННЯ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ПРАКТИКИ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УКРАЇНИ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В</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УМОВАХ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ТРАНСФОРМАЦІЇ</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 xml:space="preserve">2.1. </w:t>
      </w:r>
      <w:r w:rsidRPr="00FB0199">
        <w:rPr>
          <w:rFonts w:ascii="Times New Roman" w:eastAsia="Times New Roman" w:hAnsi="Times New Roman" w:cs="Times New Roman" w:hint="eastAsia"/>
          <w:kern w:val="0"/>
          <w:sz w:val="28"/>
          <w:szCs w:val="28"/>
          <w:lang w:eastAsia="ru-RU"/>
        </w:rPr>
        <w:t>Дослідження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впливу</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факторів</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зовнішнього</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середовища</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на</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систему</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r w:rsidRPr="00FB0199">
        <w:rPr>
          <w:rFonts w:ascii="Times New Roman" w:eastAsia="Times New Roman" w:hAnsi="Times New Roman" w:cs="Times New Roman"/>
          <w:kern w:val="0"/>
          <w:sz w:val="28"/>
          <w:szCs w:val="28"/>
          <w:lang w:eastAsia="ru-RU"/>
        </w:rPr>
        <w:t>.</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74</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 xml:space="preserve">2.2. </w:t>
      </w:r>
      <w:r w:rsidRPr="00FB0199">
        <w:rPr>
          <w:rFonts w:ascii="Times New Roman" w:eastAsia="Times New Roman" w:hAnsi="Times New Roman" w:cs="Times New Roman" w:hint="eastAsia"/>
          <w:kern w:val="0"/>
          <w:sz w:val="28"/>
          <w:szCs w:val="28"/>
          <w:lang w:eastAsia="ru-RU"/>
        </w:rPr>
        <w:t>Моніторинг</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соціально</w:t>
      </w:r>
      <w:r w:rsidRPr="00FB0199">
        <w:rPr>
          <w:rFonts w:ascii="Times New Roman" w:eastAsia="Times New Roman" w:hAnsi="Times New Roman" w:cs="Times New Roman"/>
          <w:kern w:val="0"/>
          <w:sz w:val="28"/>
          <w:szCs w:val="28"/>
          <w:lang w:eastAsia="ru-RU"/>
        </w:rPr>
        <w:t>-</w:t>
      </w:r>
      <w:r w:rsidRPr="00FB0199">
        <w:rPr>
          <w:rFonts w:ascii="Times New Roman" w:eastAsia="Times New Roman" w:hAnsi="Times New Roman" w:cs="Times New Roman" w:hint="eastAsia"/>
          <w:kern w:val="0"/>
          <w:sz w:val="28"/>
          <w:szCs w:val="28"/>
          <w:lang w:eastAsia="ru-RU"/>
        </w:rPr>
        <w:t>економічних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показників</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розвитку</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w:t>
      </w:r>
      <w:r w:rsidRPr="00FB0199">
        <w:rPr>
          <w:rFonts w:ascii="Times New Roman" w:eastAsia="Times New Roman" w:hAnsi="Times New Roman" w:cs="Times New Roman"/>
          <w:kern w:val="0"/>
          <w:sz w:val="28"/>
          <w:szCs w:val="28"/>
          <w:lang w:eastAsia="ru-RU"/>
        </w:rPr>
        <w:t>...94</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 xml:space="preserve">2.3. </w:t>
      </w:r>
      <w:r w:rsidRPr="00FB0199">
        <w:rPr>
          <w:rFonts w:ascii="Times New Roman" w:eastAsia="Times New Roman" w:hAnsi="Times New Roman" w:cs="Times New Roman" w:hint="eastAsia"/>
          <w:kern w:val="0"/>
          <w:sz w:val="28"/>
          <w:szCs w:val="28"/>
          <w:lang w:eastAsia="ru-RU"/>
        </w:rPr>
        <w:t>Оцінка</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системи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115</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ВИСНОВКИ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ДО</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РОЗДІЛУ</w:t>
      </w:r>
      <w:r w:rsidRPr="00FB0199">
        <w:rPr>
          <w:rFonts w:ascii="Times New Roman" w:eastAsia="Times New Roman" w:hAnsi="Times New Roman" w:cs="Times New Roman"/>
          <w:kern w:val="0"/>
          <w:sz w:val="28"/>
          <w:szCs w:val="28"/>
          <w:lang w:eastAsia="ru-RU"/>
        </w:rPr>
        <w:t xml:space="preserve"> 2</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.130</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РОЗДІЛ</w:t>
      </w:r>
      <w:r w:rsidRPr="00FB0199">
        <w:rPr>
          <w:rFonts w:ascii="Times New Roman" w:eastAsia="Times New Roman" w:hAnsi="Times New Roman" w:cs="Times New Roman"/>
          <w:kern w:val="0"/>
          <w:sz w:val="28"/>
          <w:szCs w:val="28"/>
          <w:lang w:eastAsia="ru-RU"/>
        </w:rPr>
        <w:t xml:space="preserve"> 3. </w:t>
      </w:r>
      <w:r w:rsidRPr="00FB0199">
        <w:rPr>
          <w:rFonts w:ascii="Times New Roman" w:eastAsia="Times New Roman" w:hAnsi="Times New Roman" w:cs="Times New Roman" w:hint="eastAsia"/>
          <w:kern w:val="0"/>
          <w:sz w:val="28"/>
          <w:szCs w:val="28"/>
          <w:lang w:eastAsia="ru-RU"/>
        </w:rPr>
        <w:t>НАПРЯМИ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ФОРМУВАННЯ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КОНКУРЕНТНИХ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ПЕРЕВАГ</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СИСТЕМИ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 xml:space="preserve">3.1. </w:t>
      </w:r>
      <w:r w:rsidRPr="00FB0199">
        <w:rPr>
          <w:rFonts w:ascii="Times New Roman" w:eastAsia="Times New Roman" w:hAnsi="Times New Roman" w:cs="Times New Roman" w:hint="eastAsia"/>
          <w:kern w:val="0"/>
          <w:sz w:val="28"/>
          <w:szCs w:val="28"/>
          <w:lang w:eastAsia="ru-RU"/>
        </w:rPr>
        <w:t>Удосконалення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системи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управління</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транспортними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підприємствами</w:t>
      </w:r>
      <w:r w:rsidRPr="00FB0199">
        <w:rPr>
          <w:rFonts w:ascii="Times New Roman" w:eastAsia="Times New Roman" w:hAnsi="Times New Roman" w:cs="Times New Roman"/>
          <w:kern w:val="0"/>
          <w:sz w:val="28"/>
          <w:szCs w:val="28"/>
          <w:lang w:eastAsia="ru-RU"/>
        </w:rPr>
        <w:t>...133</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 xml:space="preserve">3.2. </w:t>
      </w:r>
      <w:r w:rsidRPr="00FB0199">
        <w:rPr>
          <w:rFonts w:ascii="Times New Roman" w:eastAsia="Times New Roman" w:hAnsi="Times New Roman" w:cs="Times New Roman" w:hint="eastAsia"/>
          <w:kern w:val="0"/>
          <w:sz w:val="28"/>
          <w:szCs w:val="28"/>
          <w:lang w:eastAsia="ru-RU"/>
        </w:rPr>
        <w:t>Методика</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організаційних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змін</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в</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управлінській</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підсистемі</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транспортного</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...149</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kern w:val="0"/>
          <w:sz w:val="28"/>
          <w:szCs w:val="28"/>
          <w:lang w:eastAsia="ru-RU"/>
        </w:rPr>
        <w:t xml:space="preserve">3.3. </w:t>
      </w:r>
      <w:r w:rsidRPr="00FB0199">
        <w:rPr>
          <w:rFonts w:ascii="Times New Roman" w:eastAsia="Times New Roman" w:hAnsi="Times New Roman" w:cs="Times New Roman" w:hint="eastAsia"/>
          <w:kern w:val="0"/>
          <w:sz w:val="28"/>
          <w:szCs w:val="28"/>
          <w:lang w:eastAsia="ru-RU"/>
        </w:rPr>
        <w:t>Оцінка</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ефективності</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структурних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змін</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на</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транспортних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підприємствах…………………………………………………………………</w:t>
      </w:r>
      <w:r w:rsidRPr="00FB0199">
        <w:rPr>
          <w:rFonts w:ascii="Times New Roman" w:eastAsia="Times New Roman" w:hAnsi="Times New Roman" w:cs="Times New Roman"/>
          <w:kern w:val="0"/>
          <w:sz w:val="28"/>
          <w:szCs w:val="28"/>
          <w:lang w:eastAsia="ru-RU"/>
        </w:rPr>
        <w:t>. 159</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ВИСНОВКИ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ДО</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РОЗДІЛУ</w:t>
      </w:r>
      <w:r w:rsidRPr="00FB0199">
        <w:rPr>
          <w:rFonts w:ascii="Times New Roman" w:eastAsia="Times New Roman" w:hAnsi="Times New Roman" w:cs="Times New Roman"/>
          <w:kern w:val="0"/>
          <w:sz w:val="28"/>
          <w:szCs w:val="28"/>
          <w:lang w:eastAsia="ru-RU"/>
        </w:rPr>
        <w:t xml:space="preserve"> 3</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..169</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ВИСНОВКИ………………………………………………………………</w:t>
      </w:r>
      <w:r w:rsidRPr="00FB0199">
        <w:rPr>
          <w:rFonts w:ascii="Times New Roman" w:eastAsia="Times New Roman" w:hAnsi="Times New Roman" w:cs="Times New Roman"/>
          <w:kern w:val="0"/>
          <w:sz w:val="28"/>
          <w:szCs w:val="28"/>
          <w:lang w:eastAsia="ru-RU"/>
        </w:rPr>
        <w:t>...</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..173</w:t>
      </w:r>
    </w:p>
    <w:p w:rsidR="00FB0199" w:rsidRPr="00FB0199"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ДОДАТКИ</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175</w:t>
      </w:r>
    </w:p>
    <w:p w:rsidR="007C268E" w:rsidRDefault="00FB0199" w:rsidP="00FB0199">
      <w:pPr>
        <w:rPr>
          <w:rFonts w:ascii="Times New Roman" w:eastAsia="Times New Roman" w:hAnsi="Times New Roman" w:cs="Times New Roman"/>
          <w:kern w:val="0"/>
          <w:sz w:val="28"/>
          <w:szCs w:val="28"/>
          <w:lang w:eastAsia="ru-RU"/>
        </w:rPr>
      </w:pPr>
      <w:r w:rsidRPr="00FB0199">
        <w:rPr>
          <w:rFonts w:ascii="Times New Roman" w:eastAsia="Times New Roman" w:hAnsi="Times New Roman" w:cs="Times New Roman" w:hint="eastAsia"/>
          <w:kern w:val="0"/>
          <w:sz w:val="28"/>
          <w:szCs w:val="28"/>
          <w:lang w:eastAsia="ru-RU"/>
        </w:rPr>
        <w:t>СПИСОК</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ВИКОРИСТАНИХ</w:t>
      </w:r>
      <w:r w:rsidRPr="00FB0199">
        <w:rPr>
          <w:rFonts w:ascii="Times New Roman" w:eastAsia="Times New Roman" w:hAnsi="Times New Roman" w:cs="Times New Roman"/>
          <w:kern w:val="0"/>
          <w:sz w:val="28"/>
          <w:szCs w:val="28"/>
          <w:lang w:eastAsia="ru-RU"/>
        </w:rPr>
        <w:t xml:space="preserve"> </w:t>
      </w:r>
      <w:r w:rsidRPr="00FB0199">
        <w:rPr>
          <w:rFonts w:ascii="Times New Roman" w:eastAsia="Times New Roman" w:hAnsi="Times New Roman" w:cs="Times New Roman" w:hint="eastAsia"/>
          <w:kern w:val="0"/>
          <w:sz w:val="28"/>
          <w:szCs w:val="28"/>
          <w:lang w:eastAsia="ru-RU"/>
        </w:rPr>
        <w:t>ДЖЕРЕЛ…………………………………</w:t>
      </w:r>
      <w:r w:rsidRPr="00FB0199">
        <w:rPr>
          <w:rFonts w:ascii="Times New Roman" w:eastAsia="Times New Roman" w:hAnsi="Times New Roman" w:cs="Times New Roman"/>
          <w:kern w:val="0"/>
          <w:sz w:val="28"/>
          <w:szCs w:val="28"/>
          <w:lang w:eastAsia="ru-RU"/>
        </w:rPr>
        <w:t>...</w:t>
      </w:r>
      <w:r w:rsidRPr="00FB0199">
        <w:rPr>
          <w:rFonts w:ascii="Times New Roman" w:eastAsia="Times New Roman" w:hAnsi="Times New Roman" w:cs="Times New Roman" w:hint="eastAsia"/>
          <w:kern w:val="0"/>
          <w:sz w:val="28"/>
          <w:szCs w:val="28"/>
          <w:lang w:eastAsia="ru-RU"/>
        </w:rPr>
        <w:t>…</w:t>
      </w:r>
      <w:r w:rsidRPr="00FB0199">
        <w:rPr>
          <w:rFonts w:ascii="Times New Roman" w:eastAsia="Times New Roman" w:hAnsi="Times New Roman" w:cs="Times New Roman"/>
          <w:kern w:val="0"/>
          <w:sz w:val="28"/>
          <w:szCs w:val="28"/>
          <w:lang w:eastAsia="ru-RU"/>
        </w:rPr>
        <w:t>196</w:t>
      </w:r>
    </w:p>
    <w:p w:rsidR="00FB0199" w:rsidRDefault="00FB0199" w:rsidP="00FB0199">
      <w:r>
        <w:rPr>
          <w:rFonts w:hint="eastAsia"/>
        </w:rPr>
        <w:t>ВИСНОВКИ</w:t>
      </w:r>
    </w:p>
    <w:p w:rsidR="00FB0199" w:rsidRDefault="00FB0199" w:rsidP="00FB0199">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нові</w:t>
      </w:r>
      <w:r>
        <w:t></w:t>
      </w:r>
      <w:r>
        <w:rPr>
          <w:rFonts w:hint="eastAsia"/>
        </w:rPr>
        <w:t>підходи</w:t>
      </w:r>
      <w:r>
        <w:t></w:t>
      </w:r>
      <w:r>
        <w:rPr>
          <w:rFonts w:hint="eastAsia"/>
        </w:rPr>
        <w:t>до</w:t>
      </w:r>
      <w:r>
        <w:t></w:t>
      </w:r>
      <w:r>
        <w:rPr>
          <w:rFonts w:hint="eastAsia"/>
        </w:rPr>
        <w:t>формуванн</w:t>
      </w:r>
      <w:r>
        <w:rPr>
          <w:rFonts w:hint="eastAsia"/>
        </w:rPr>
        <w:lastRenderedPageBreak/>
        <w:t>я</w:t>
      </w:r>
      <w:r>
        <w:t></w:t>
      </w:r>
      <w:r>
        <w:rPr>
          <w:rFonts w:hint="eastAsia"/>
        </w:rPr>
        <w:t>системи</w:t>
      </w:r>
      <w:r>
        <w:t></w:t>
      </w:r>
      <w:r>
        <w:rPr>
          <w:rFonts w:hint="eastAsia"/>
        </w:rPr>
        <w:t>управління</w:t>
      </w:r>
      <w:r>
        <w:t></w:t>
      </w:r>
      <w:r>
        <w:rPr>
          <w:rFonts w:hint="eastAsia"/>
        </w:rPr>
        <w:t>транспортними</w:t>
      </w:r>
      <w:r>
        <w:t></w:t>
      </w:r>
      <w:r>
        <w:rPr>
          <w:rFonts w:hint="eastAsia"/>
        </w:rPr>
        <w:t>підприємствами</w:t>
      </w:r>
      <w:r>
        <w:t></w:t>
      </w:r>
      <w:r>
        <w:rPr>
          <w:rFonts w:hint="eastAsia"/>
        </w:rPr>
        <w:t>в</w:t>
      </w:r>
      <w:r>
        <w:t></w:t>
      </w:r>
      <w:r>
        <w:rPr>
          <w:rFonts w:hint="eastAsia"/>
        </w:rPr>
        <w:t>умовах</w:t>
      </w:r>
      <w:r>
        <w:t></w:t>
      </w:r>
      <w:r>
        <w:rPr>
          <w:rFonts w:hint="eastAsia"/>
        </w:rPr>
        <w:t>трансформації</w:t>
      </w:r>
      <w:r>
        <w:t></w:t>
      </w:r>
      <w:r>
        <w:rPr>
          <w:rFonts w:hint="eastAsia"/>
        </w:rPr>
        <w:t>економічної</w:t>
      </w:r>
      <w:r>
        <w:t></w:t>
      </w:r>
      <w:r>
        <w:rPr>
          <w:rFonts w:hint="eastAsia"/>
        </w:rPr>
        <w:t>системи</w:t>
      </w:r>
      <w:r>
        <w:t></w:t>
      </w:r>
      <w:r>
        <w:rPr>
          <w:rFonts w:hint="eastAsia"/>
        </w:rPr>
        <w:t>України</w:t>
      </w:r>
      <w:r>
        <w:t></w:t>
      </w:r>
    </w:p>
    <w:p w:rsidR="00FB0199" w:rsidRDefault="00FB0199" w:rsidP="00FB0199">
      <w:r>
        <w:rPr>
          <w:rFonts w:hint="eastAsia"/>
        </w:rPr>
        <w:t>Результати</w:t>
      </w:r>
      <w:r>
        <w:t></w:t>
      </w:r>
      <w:r>
        <w:rPr>
          <w:rFonts w:hint="eastAsia"/>
        </w:rPr>
        <w:t>проведеного</w:t>
      </w:r>
      <w:r>
        <w:t></w:t>
      </w:r>
      <w:r>
        <w:rPr>
          <w:rFonts w:hint="eastAsia"/>
        </w:rPr>
        <w:t>дослідження</w:t>
      </w:r>
      <w:r>
        <w:t></w:t>
      </w:r>
      <w:r>
        <w:rPr>
          <w:rFonts w:hint="eastAsia"/>
        </w:rPr>
        <w:t>дозволяють</w:t>
      </w:r>
      <w:r>
        <w:t></w:t>
      </w:r>
      <w:r>
        <w:rPr>
          <w:rFonts w:hint="eastAsia"/>
        </w:rPr>
        <w:t>зробити</w:t>
      </w:r>
      <w:r>
        <w:t></w:t>
      </w:r>
      <w:r>
        <w:rPr>
          <w:rFonts w:hint="eastAsia"/>
        </w:rPr>
        <w:t>такі</w:t>
      </w:r>
      <w:r>
        <w:t></w:t>
      </w:r>
      <w:r>
        <w:rPr>
          <w:rFonts w:hint="eastAsia"/>
        </w:rPr>
        <w:t>висновки</w:t>
      </w:r>
      <w:r>
        <w:t></w:t>
      </w:r>
    </w:p>
    <w:p w:rsidR="00FB0199" w:rsidRDefault="00FB0199" w:rsidP="00FB0199">
      <w:r>
        <w:t></w:t>
      </w:r>
      <w:r>
        <w:t></w:t>
      </w:r>
      <w:r>
        <w:t></w:t>
      </w:r>
      <w:r>
        <w:rPr>
          <w:rFonts w:hint="eastAsia"/>
        </w:rPr>
        <w:t>Досліджено</w:t>
      </w:r>
      <w:r>
        <w:t></w:t>
      </w:r>
      <w:r>
        <w:rPr>
          <w:rFonts w:hint="eastAsia"/>
        </w:rPr>
        <w:t>сутність</w:t>
      </w:r>
      <w:r>
        <w:t></w:t>
      </w:r>
      <w:r>
        <w:rPr>
          <w:rFonts w:hint="eastAsia"/>
        </w:rPr>
        <w:t>основних</w:t>
      </w:r>
      <w:r>
        <w:t></w:t>
      </w:r>
      <w:r>
        <w:rPr>
          <w:rFonts w:hint="eastAsia"/>
        </w:rPr>
        <w:t>категорій</w:t>
      </w:r>
      <w:r>
        <w:t></w:t>
      </w:r>
      <w:r>
        <w:rPr>
          <w:rFonts w:hint="eastAsia"/>
        </w:rPr>
        <w:t>процесу</w:t>
      </w:r>
      <w:r>
        <w:t></w:t>
      </w:r>
      <w:r>
        <w:rPr>
          <w:rFonts w:hint="eastAsia"/>
        </w:rPr>
        <w:t>формування</w:t>
      </w:r>
      <w:r>
        <w:t></w:t>
      </w:r>
      <w:r>
        <w:rPr>
          <w:rFonts w:hint="eastAsia"/>
        </w:rPr>
        <w:t>системи</w:t>
      </w:r>
      <w:r>
        <w:t></w:t>
      </w:r>
      <w:r>
        <w:rPr>
          <w:rFonts w:hint="eastAsia"/>
        </w:rPr>
        <w:t>управління</w:t>
      </w:r>
      <w:r>
        <w:t></w:t>
      </w:r>
      <w:r>
        <w:rPr>
          <w:rFonts w:hint="eastAsia"/>
        </w:rPr>
        <w:t>підприємствами</w:t>
      </w:r>
      <w:r>
        <w:t></w:t>
      </w:r>
      <w:r>
        <w:rPr>
          <w:rFonts w:hint="eastAsia"/>
        </w:rPr>
        <w:t>в</w:t>
      </w:r>
      <w:r>
        <w:t></w:t>
      </w:r>
      <w:r>
        <w:rPr>
          <w:rFonts w:hint="eastAsia"/>
        </w:rPr>
        <w:t>трансформаційних</w:t>
      </w:r>
      <w:r>
        <w:t></w:t>
      </w:r>
      <w:r>
        <w:rPr>
          <w:rFonts w:hint="eastAsia"/>
        </w:rPr>
        <w:t>умовах</w:t>
      </w:r>
      <w:r>
        <w:t></w:t>
      </w:r>
      <w:r>
        <w:t></w:t>
      </w:r>
      <w:r>
        <w:rPr>
          <w:rFonts w:hint="eastAsia"/>
        </w:rPr>
        <w:t>а</w:t>
      </w:r>
      <w:r>
        <w:t></w:t>
      </w:r>
      <w:r>
        <w:rPr>
          <w:rFonts w:hint="eastAsia"/>
        </w:rPr>
        <w:t>саме</w:t>
      </w:r>
      <w:r>
        <w:t></w:t>
      </w:r>
      <w:r>
        <w:t></w:t>
      </w:r>
      <w:r>
        <w:t></w:t>
      </w:r>
      <w:r>
        <w:rPr>
          <w:rFonts w:hint="eastAsia"/>
        </w:rPr>
        <w:t>реструктуризація</w:t>
      </w:r>
      <w:r>
        <w:t></w:t>
      </w:r>
      <w:r>
        <w:t></w:t>
      </w:r>
      <w:r>
        <w:t></w:t>
      </w:r>
      <w:r>
        <w:t></w:t>
      </w:r>
      <w:r>
        <w:rPr>
          <w:rFonts w:hint="eastAsia"/>
        </w:rPr>
        <w:t>реорганізація</w:t>
      </w:r>
      <w:r>
        <w:t></w:t>
      </w:r>
      <w:r>
        <w:t></w:t>
      </w:r>
      <w:r>
        <w:t></w:t>
      </w:r>
      <w:r>
        <w:t></w:t>
      </w:r>
      <w:r>
        <w:rPr>
          <w:rFonts w:hint="eastAsia"/>
        </w:rPr>
        <w:t>корпоративна</w:t>
      </w:r>
      <w:r>
        <w:t></w:t>
      </w:r>
      <w:r>
        <w:rPr>
          <w:rFonts w:hint="eastAsia"/>
        </w:rPr>
        <w:t>реструктуризація</w:t>
      </w:r>
      <w:r>
        <w:t></w:t>
      </w:r>
      <w:r>
        <w:t></w:t>
      </w:r>
      <w:r>
        <w:t></w:t>
      </w:r>
      <w:r>
        <w:t></w:t>
      </w:r>
      <w:r>
        <w:rPr>
          <w:rFonts w:hint="eastAsia"/>
        </w:rPr>
        <w:t>реінжиніринг</w:t>
      </w:r>
      <w:r>
        <w:t></w:t>
      </w:r>
      <w:r>
        <w:t></w:t>
      </w:r>
      <w:r>
        <w:rPr>
          <w:rFonts w:hint="eastAsia"/>
        </w:rPr>
        <w:t>та</w:t>
      </w:r>
      <w:r>
        <w:t></w:t>
      </w:r>
      <w:r>
        <w:rPr>
          <w:rFonts w:hint="eastAsia"/>
        </w:rPr>
        <w:t>обґрунтовано</w:t>
      </w:r>
      <w:r>
        <w:t></w:t>
      </w:r>
      <w:r>
        <w:rPr>
          <w:rFonts w:hint="eastAsia"/>
        </w:rPr>
        <w:t>доцільність</w:t>
      </w:r>
      <w:r>
        <w:t></w:t>
      </w:r>
      <w:r>
        <w:rPr>
          <w:rFonts w:hint="eastAsia"/>
        </w:rPr>
        <w:t>їх</w:t>
      </w:r>
      <w:r>
        <w:t></w:t>
      </w:r>
      <w:r>
        <w:rPr>
          <w:rFonts w:hint="eastAsia"/>
        </w:rPr>
        <w:t>використання</w:t>
      </w:r>
      <w:r>
        <w:t></w:t>
      </w:r>
      <w:r>
        <w:rPr>
          <w:rFonts w:hint="eastAsia"/>
        </w:rPr>
        <w:t>як</w:t>
      </w:r>
      <w:r>
        <w:t></w:t>
      </w:r>
      <w:r>
        <w:rPr>
          <w:rFonts w:hint="eastAsia"/>
        </w:rPr>
        <w:t>інструментарію</w:t>
      </w:r>
      <w:r>
        <w:t></w:t>
      </w:r>
      <w:r>
        <w:rPr>
          <w:rFonts w:hint="eastAsia"/>
        </w:rPr>
        <w:t>процесу</w:t>
      </w:r>
      <w:r>
        <w:t></w:t>
      </w:r>
      <w:r>
        <w:rPr>
          <w:rFonts w:hint="eastAsia"/>
        </w:rPr>
        <w:t>формування</w:t>
      </w:r>
      <w:r>
        <w:t></w:t>
      </w:r>
      <w:r>
        <w:rPr>
          <w:rFonts w:hint="eastAsia"/>
        </w:rPr>
        <w:t>системи</w:t>
      </w:r>
      <w:r>
        <w:t></w:t>
      </w:r>
      <w:r>
        <w:rPr>
          <w:rFonts w:hint="eastAsia"/>
        </w:rPr>
        <w:t>управління</w:t>
      </w:r>
      <w:r>
        <w:t></w:t>
      </w:r>
      <w:r>
        <w:t></w:t>
      </w:r>
      <w:r>
        <w:rPr>
          <w:rFonts w:hint="eastAsia"/>
        </w:rPr>
        <w:t>який</w:t>
      </w:r>
      <w:r>
        <w:t></w:t>
      </w:r>
      <w:r>
        <w:rPr>
          <w:rFonts w:hint="eastAsia"/>
        </w:rPr>
        <w:t>використовується</w:t>
      </w:r>
      <w:r>
        <w:t></w:t>
      </w:r>
      <w:r>
        <w:rPr>
          <w:rFonts w:hint="eastAsia"/>
        </w:rPr>
        <w:t>для</w:t>
      </w:r>
      <w:r>
        <w:t></w:t>
      </w:r>
      <w:r>
        <w:rPr>
          <w:rFonts w:hint="eastAsia"/>
        </w:rPr>
        <w:t>формування</w:t>
      </w:r>
      <w:r>
        <w:t></w:t>
      </w:r>
      <w:r>
        <w:rPr>
          <w:rFonts w:hint="eastAsia"/>
        </w:rPr>
        <w:t>конкурентоспроможної</w:t>
      </w:r>
      <w:r>
        <w:t></w:t>
      </w:r>
      <w:r>
        <w:rPr>
          <w:rFonts w:hint="eastAsia"/>
        </w:rPr>
        <w:t>системи</w:t>
      </w:r>
      <w:r>
        <w:t></w:t>
      </w:r>
      <w:r>
        <w:rPr>
          <w:rFonts w:hint="eastAsia"/>
        </w:rPr>
        <w:t>управління</w:t>
      </w:r>
      <w:r>
        <w:t></w:t>
      </w:r>
    </w:p>
    <w:p w:rsidR="00FB0199" w:rsidRDefault="00FB0199" w:rsidP="00FB0199">
      <w:r>
        <w:t></w:t>
      </w:r>
      <w:r>
        <w:t></w:t>
      </w:r>
      <w:r>
        <w:t></w:t>
      </w:r>
      <w:r>
        <w:rPr>
          <w:rFonts w:hint="eastAsia"/>
        </w:rPr>
        <w:t>Узагальнено</w:t>
      </w:r>
      <w:r>
        <w:t></w:t>
      </w:r>
      <w:r>
        <w:rPr>
          <w:rFonts w:hint="eastAsia"/>
        </w:rPr>
        <w:t>підходи</w:t>
      </w:r>
      <w:r>
        <w:t></w:t>
      </w:r>
      <w:r>
        <w:rPr>
          <w:rFonts w:hint="eastAsia"/>
        </w:rPr>
        <w:t>до</w:t>
      </w:r>
      <w:r>
        <w:t></w:t>
      </w:r>
      <w:r>
        <w:rPr>
          <w:rFonts w:hint="eastAsia"/>
        </w:rPr>
        <w:t>реструктуризації</w:t>
      </w:r>
      <w:r>
        <w:t></w:t>
      </w:r>
      <w:r>
        <w:rPr>
          <w:rFonts w:hint="eastAsia"/>
        </w:rPr>
        <w:t>системи</w:t>
      </w:r>
      <w:r>
        <w:t></w:t>
      </w:r>
      <w:r>
        <w:rPr>
          <w:rFonts w:hint="eastAsia"/>
        </w:rPr>
        <w:t>управління</w:t>
      </w:r>
      <w:r>
        <w:t></w:t>
      </w:r>
      <w:r>
        <w:rPr>
          <w:rFonts w:hint="eastAsia"/>
        </w:rPr>
        <w:t>підприємствами</w:t>
      </w:r>
      <w:r>
        <w:t></w:t>
      </w:r>
      <w:r>
        <w:rPr>
          <w:rFonts w:hint="eastAsia"/>
        </w:rPr>
        <w:t>в</w:t>
      </w:r>
      <w:r>
        <w:t></w:t>
      </w:r>
      <w:r>
        <w:rPr>
          <w:rFonts w:hint="eastAsia"/>
        </w:rPr>
        <w:t>умовах</w:t>
      </w:r>
      <w:r>
        <w:t></w:t>
      </w:r>
      <w:r>
        <w:rPr>
          <w:rFonts w:hint="eastAsia"/>
        </w:rPr>
        <w:t>динамічного</w:t>
      </w:r>
      <w:r>
        <w:t></w:t>
      </w:r>
      <w:r>
        <w:rPr>
          <w:rFonts w:hint="eastAsia"/>
        </w:rPr>
        <w:t>зовнішнього</w:t>
      </w:r>
      <w:r>
        <w:t></w:t>
      </w:r>
      <w:r>
        <w:rPr>
          <w:rFonts w:hint="eastAsia"/>
        </w:rPr>
        <w:t>середовища</w:t>
      </w:r>
      <w:r>
        <w:t></w:t>
      </w:r>
      <w:r>
        <w:t></w:t>
      </w:r>
      <w:r>
        <w:rPr>
          <w:rFonts w:hint="eastAsia"/>
        </w:rPr>
        <w:t>на</w:t>
      </w:r>
      <w:r>
        <w:t></w:t>
      </w:r>
      <w:r>
        <w:rPr>
          <w:rFonts w:hint="eastAsia"/>
        </w:rPr>
        <w:t>основі</w:t>
      </w:r>
      <w:r>
        <w:t></w:t>
      </w:r>
      <w:r>
        <w:rPr>
          <w:rFonts w:hint="eastAsia"/>
        </w:rPr>
        <w:t>методу</w:t>
      </w:r>
      <w:r>
        <w:t></w:t>
      </w:r>
      <w:r>
        <w:rPr>
          <w:rFonts w:hint="eastAsia"/>
        </w:rPr>
        <w:t>наукової</w:t>
      </w:r>
      <w:r>
        <w:t></w:t>
      </w:r>
      <w:r>
        <w:rPr>
          <w:rFonts w:hint="eastAsia"/>
        </w:rPr>
        <w:t>абстракції</w:t>
      </w:r>
      <w:r>
        <w:t></w:t>
      </w:r>
      <w:r>
        <w:t></w:t>
      </w:r>
      <w:r>
        <w:rPr>
          <w:rFonts w:hint="eastAsia"/>
        </w:rPr>
        <w:t>який</w:t>
      </w:r>
      <w:r>
        <w:t></w:t>
      </w:r>
      <w:r>
        <w:rPr>
          <w:rFonts w:hint="eastAsia"/>
        </w:rPr>
        <w:t>дозволив</w:t>
      </w:r>
      <w:r>
        <w:t></w:t>
      </w:r>
      <w:r>
        <w:rPr>
          <w:rFonts w:hint="eastAsia"/>
        </w:rPr>
        <w:t>визначити</w:t>
      </w:r>
      <w:r>
        <w:t></w:t>
      </w:r>
      <w:r>
        <w:rPr>
          <w:rFonts w:hint="eastAsia"/>
        </w:rPr>
        <w:t>взаємозв’язок</w:t>
      </w:r>
      <w:r>
        <w:t></w:t>
      </w:r>
      <w:r>
        <w:rPr>
          <w:rFonts w:hint="eastAsia"/>
        </w:rPr>
        <w:t>цілей</w:t>
      </w:r>
      <w:r>
        <w:t></w:t>
      </w:r>
      <w:r>
        <w:rPr>
          <w:rFonts w:hint="eastAsia"/>
        </w:rPr>
        <w:t>та</w:t>
      </w:r>
      <w:r>
        <w:t></w:t>
      </w:r>
      <w:r>
        <w:rPr>
          <w:rFonts w:hint="eastAsia"/>
        </w:rPr>
        <w:t>інструментів</w:t>
      </w:r>
      <w:r>
        <w:t></w:t>
      </w:r>
      <w:r>
        <w:rPr>
          <w:rFonts w:hint="eastAsia"/>
        </w:rPr>
        <w:t>реструктуризації</w:t>
      </w:r>
      <w:r>
        <w:t></w:t>
      </w:r>
      <w:r>
        <w:rPr>
          <w:rFonts w:hint="eastAsia"/>
        </w:rPr>
        <w:t>системи</w:t>
      </w:r>
      <w:r>
        <w:t></w:t>
      </w:r>
      <w:r>
        <w:rPr>
          <w:rFonts w:hint="eastAsia"/>
        </w:rPr>
        <w:t>управління</w:t>
      </w:r>
      <w:r>
        <w:t></w:t>
      </w:r>
      <w:r>
        <w:rPr>
          <w:rFonts w:hint="eastAsia"/>
        </w:rPr>
        <w:t>підприємствами</w:t>
      </w:r>
      <w:r>
        <w:t></w:t>
      </w:r>
      <w:r>
        <w:t></w:t>
      </w:r>
      <w:r>
        <w:rPr>
          <w:rFonts w:hint="eastAsia"/>
        </w:rPr>
        <w:t>яка</w:t>
      </w:r>
      <w:r>
        <w:t></w:t>
      </w:r>
      <w:r>
        <w:rPr>
          <w:rFonts w:hint="eastAsia"/>
        </w:rPr>
        <w:t>спрямована</w:t>
      </w:r>
      <w:r>
        <w:t></w:t>
      </w:r>
      <w:r>
        <w:rPr>
          <w:rFonts w:hint="eastAsia"/>
        </w:rPr>
        <w:t>на</w:t>
      </w:r>
      <w:r>
        <w:t></w:t>
      </w:r>
      <w:r>
        <w:rPr>
          <w:rFonts w:hint="eastAsia"/>
        </w:rPr>
        <w:t>підвищення</w:t>
      </w:r>
      <w:r>
        <w:t></w:t>
      </w:r>
      <w:r>
        <w:rPr>
          <w:rFonts w:hint="eastAsia"/>
        </w:rPr>
        <w:t>ефективності</w:t>
      </w:r>
      <w:r>
        <w:t></w:t>
      </w:r>
      <w:r>
        <w:rPr>
          <w:rFonts w:hint="eastAsia"/>
        </w:rPr>
        <w:t>діяльності</w:t>
      </w:r>
      <w:r>
        <w:t></w:t>
      </w:r>
      <w:r>
        <w:rPr>
          <w:rFonts w:hint="eastAsia"/>
        </w:rPr>
        <w:t>підприємства</w:t>
      </w:r>
      <w:r>
        <w:t></w:t>
      </w:r>
      <w:r>
        <w:t></w:t>
      </w:r>
      <w:r>
        <w:rPr>
          <w:rFonts w:hint="eastAsia"/>
        </w:rPr>
        <w:t>виведення</w:t>
      </w:r>
      <w:r>
        <w:t></w:t>
      </w:r>
      <w:r>
        <w:rPr>
          <w:rFonts w:hint="eastAsia"/>
        </w:rPr>
        <w:t>його</w:t>
      </w:r>
      <w:r>
        <w:t></w:t>
      </w:r>
      <w:r>
        <w:rPr>
          <w:rFonts w:hint="eastAsia"/>
        </w:rPr>
        <w:t>з</w:t>
      </w:r>
      <w:r>
        <w:t></w:t>
      </w:r>
      <w:r>
        <w:rPr>
          <w:rFonts w:hint="eastAsia"/>
        </w:rPr>
        <w:t>кризової</w:t>
      </w:r>
      <w:r>
        <w:t></w:t>
      </w:r>
      <w:r>
        <w:rPr>
          <w:rFonts w:hint="eastAsia"/>
        </w:rPr>
        <w:t>ситуації</w:t>
      </w:r>
      <w:r>
        <w:t></w:t>
      </w:r>
      <w:r>
        <w:rPr>
          <w:rFonts w:hint="eastAsia"/>
        </w:rPr>
        <w:t>та</w:t>
      </w:r>
      <w:r>
        <w:t></w:t>
      </w:r>
      <w:r>
        <w:rPr>
          <w:rFonts w:hint="eastAsia"/>
        </w:rPr>
        <w:t>підвищення</w:t>
      </w:r>
      <w:r>
        <w:t></w:t>
      </w:r>
      <w:r>
        <w:rPr>
          <w:rFonts w:hint="eastAsia"/>
        </w:rPr>
        <w:t>ринкової</w:t>
      </w:r>
      <w:r>
        <w:t></w:t>
      </w:r>
      <w:r>
        <w:rPr>
          <w:rFonts w:hint="eastAsia"/>
        </w:rPr>
        <w:t>вартості</w:t>
      </w:r>
      <w:r>
        <w:t></w:t>
      </w:r>
    </w:p>
    <w:p w:rsidR="00FB0199" w:rsidRDefault="00FB0199" w:rsidP="00FB0199">
      <w:r>
        <w:t></w:t>
      </w:r>
      <w:r>
        <w:t></w:t>
      </w:r>
      <w:r>
        <w:t></w:t>
      </w:r>
      <w:r>
        <w:rPr>
          <w:rFonts w:hint="eastAsia"/>
        </w:rPr>
        <w:t>Визначено</w:t>
      </w:r>
      <w:r>
        <w:t></w:t>
      </w:r>
      <w:r>
        <w:rPr>
          <w:rFonts w:hint="eastAsia"/>
        </w:rPr>
        <w:t>особливості</w:t>
      </w:r>
      <w:r>
        <w:t></w:t>
      </w:r>
      <w:r>
        <w:rPr>
          <w:rFonts w:hint="eastAsia"/>
        </w:rPr>
        <w:t>формування</w:t>
      </w:r>
      <w:r>
        <w:t></w:t>
      </w:r>
      <w:r>
        <w:rPr>
          <w:rFonts w:hint="eastAsia"/>
        </w:rPr>
        <w:t>системи</w:t>
      </w:r>
      <w:r>
        <w:t></w:t>
      </w:r>
      <w:r>
        <w:rPr>
          <w:rFonts w:hint="eastAsia"/>
        </w:rPr>
        <w:t>управління</w:t>
      </w:r>
      <w:r>
        <w:t></w:t>
      </w:r>
      <w:r>
        <w:rPr>
          <w:rFonts w:hint="eastAsia"/>
        </w:rPr>
        <w:t>транспортними</w:t>
      </w:r>
      <w:r>
        <w:t></w:t>
      </w:r>
      <w:r>
        <w:rPr>
          <w:rFonts w:hint="eastAsia"/>
        </w:rPr>
        <w:t>підприємствами</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економіки</w:t>
      </w:r>
      <w:r>
        <w:t></w:t>
      </w:r>
      <w:r>
        <w:rPr>
          <w:rFonts w:hint="eastAsia"/>
        </w:rPr>
        <w:t>України</w:t>
      </w:r>
      <w:r>
        <w:t></w:t>
      </w:r>
      <w:r>
        <w:rPr>
          <w:rFonts w:hint="eastAsia"/>
        </w:rPr>
        <w:t>з</w:t>
      </w:r>
      <w:r>
        <w:t></w:t>
      </w:r>
      <w:r>
        <w:rPr>
          <w:rFonts w:hint="eastAsia"/>
        </w:rPr>
        <w:t>урахуванням</w:t>
      </w:r>
      <w:r>
        <w:t></w:t>
      </w:r>
      <w:r>
        <w:rPr>
          <w:rFonts w:hint="eastAsia"/>
        </w:rPr>
        <w:t>світового</w:t>
      </w:r>
      <w:r>
        <w:t></w:t>
      </w:r>
      <w:r>
        <w:rPr>
          <w:rFonts w:hint="eastAsia"/>
        </w:rPr>
        <w:t>досвіду</w:t>
      </w:r>
      <w:r>
        <w:t></w:t>
      </w:r>
      <w:r>
        <w:t></w:t>
      </w:r>
      <w:r>
        <w:rPr>
          <w:rFonts w:hint="eastAsia"/>
        </w:rPr>
        <w:t>практики</w:t>
      </w:r>
      <w:r>
        <w:t></w:t>
      </w:r>
      <w:r>
        <w:rPr>
          <w:rFonts w:hint="eastAsia"/>
        </w:rPr>
        <w:t>функціонування</w:t>
      </w:r>
      <w:r>
        <w:t></w:t>
      </w:r>
      <w:r>
        <w:rPr>
          <w:rFonts w:hint="eastAsia"/>
        </w:rPr>
        <w:t>вітчизняних</w:t>
      </w:r>
      <w:r>
        <w:t></w:t>
      </w:r>
      <w:r>
        <w:rPr>
          <w:rFonts w:hint="eastAsia"/>
        </w:rPr>
        <w:t>підприємств</w:t>
      </w:r>
      <w:r>
        <w:t></w:t>
      </w:r>
      <w:r>
        <w:t></w:t>
      </w:r>
      <w:r>
        <w:rPr>
          <w:rFonts w:hint="eastAsia"/>
        </w:rPr>
        <w:t>які</w:t>
      </w:r>
      <w:r>
        <w:t></w:t>
      </w:r>
      <w:r>
        <w:rPr>
          <w:rFonts w:hint="eastAsia"/>
        </w:rPr>
        <w:t>полягають</w:t>
      </w:r>
      <w:r>
        <w:t></w:t>
      </w:r>
      <w:r>
        <w:rPr>
          <w:rFonts w:hint="eastAsia"/>
        </w:rPr>
        <w:t>у</w:t>
      </w:r>
      <w:r>
        <w:t></w:t>
      </w:r>
      <w:r>
        <w:rPr>
          <w:rFonts w:hint="eastAsia"/>
        </w:rPr>
        <w:t>стратегічній</w:t>
      </w:r>
      <w:r>
        <w:t></w:t>
      </w:r>
      <w:r>
        <w:rPr>
          <w:rFonts w:hint="eastAsia"/>
        </w:rPr>
        <w:t>ролі</w:t>
      </w:r>
      <w:r>
        <w:t></w:t>
      </w:r>
      <w:r>
        <w:rPr>
          <w:rFonts w:hint="eastAsia"/>
        </w:rPr>
        <w:t>залізничних</w:t>
      </w:r>
      <w:r>
        <w:t></w:t>
      </w:r>
      <w:r>
        <w:rPr>
          <w:rFonts w:hint="eastAsia"/>
        </w:rPr>
        <w:t>підприємств</w:t>
      </w:r>
      <w:r>
        <w:t></w:t>
      </w:r>
      <w:r>
        <w:t></w:t>
      </w:r>
      <w:r>
        <w:rPr>
          <w:rFonts w:hint="eastAsia"/>
        </w:rPr>
        <w:t>їх</w:t>
      </w:r>
      <w:r>
        <w:t></w:t>
      </w:r>
      <w:r>
        <w:rPr>
          <w:rFonts w:hint="eastAsia"/>
        </w:rPr>
        <w:t>залежності</w:t>
      </w:r>
      <w:r>
        <w:t></w:t>
      </w:r>
      <w:r>
        <w:rPr>
          <w:rFonts w:hint="eastAsia"/>
        </w:rPr>
        <w:t>від</w:t>
      </w:r>
      <w:r>
        <w:t></w:t>
      </w:r>
      <w:r>
        <w:rPr>
          <w:rFonts w:hint="eastAsia"/>
        </w:rPr>
        <w:t>інфраструктури</w:t>
      </w:r>
      <w:r>
        <w:t></w:t>
      </w:r>
      <w:r>
        <w:rPr>
          <w:rFonts w:hint="eastAsia"/>
        </w:rPr>
        <w:t>економіки</w:t>
      </w:r>
      <w:r>
        <w:t></w:t>
      </w:r>
      <w:r>
        <w:t></w:t>
      </w:r>
      <w:r>
        <w:rPr>
          <w:rFonts w:hint="eastAsia"/>
        </w:rPr>
        <w:t>геополітичного</w:t>
      </w:r>
      <w:r>
        <w:t></w:t>
      </w:r>
      <w:r>
        <w:rPr>
          <w:rFonts w:hint="eastAsia"/>
        </w:rPr>
        <w:t>становища</w:t>
      </w:r>
      <w:r>
        <w:t></w:t>
      </w:r>
      <w:r>
        <w:rPr>
          <w:rFonts w:hint="eastAsia"/>
        </w:rPr>
        <w:t>України</w:t>
      </w:r>
      <w:r>
        <w:t></w:t>
      </w:r>
      <w:r>
        <w:t></w:t>
      </w:r>
      <w:r>
        <w:rPr>
          <w:rFonts w:hint="eastAsia"/>
        </w:rPr>
        <w:t>державної</w:t>
      </w:r>
      <w:r>
        <w:t></w:t>
      </w:r>
      <w:r>
        <w:rPr>
          <w:rFonts w:hint="eastAsia"/>
        </w:rPr>
        <w:t>політики</w:t>
      </w:r>
      <w:r>
        <w:t></w:t>
      </w:r>
      <w:r>
        <w:rPr>
          <w:rFonts w:hint="eastAsia"/>
        </w:rPr>
        <w:t>регулювання</w:t>
      </w:r>
      <w:r>
        <w:t></w:t>
      </w:r>
      <w:r>
        <w:rPr>
          <w:rFonts w:hint="eastAsia"/>
        </w:rPr>
        <w:t>розвитку</w:t>
      </w:r>
      <w:r>
        <w:t></w:t>
      </w:r>
      <w:r>
        <w:rPr>
          <w:rFonts w:hint="eastAsia"/>
        </w:rPr>
        <w:t>залізничного</w:t>
      </w:r>
      <w:r>
        <w:t></w:t>
      </w:r>
      <w:r>
        <w:rPr>
          <w:rFonts w:hint="eastAsia"/>
        </w:rPr>
        <w:t>транспорту</w:t>
      </w:r>
      <w:r>
        <w:t></w:t>
      </w:r>
      <w:r>
        <w:t></w:t>
      </w:r>
      <w:r>
        <w:rPr>
          <w:rFonts w:hint="eastAsia"/>
        </w:rPr>
        <w:t>що</w:t>
      </w:r>
      <w:r>
        <w:t></w:t>
      </w:r>
      <w:r>
        <w:rPr>
          <w:rFonts w:hint="eastAsia"/>
        </w:rPr>
        <w:t>дозволило</w:t>
      </w:r>
      <w:r>
        <w:t></w:t>
      </w:r>
      <w:r>
        <w:rPr>
          <w:rFonts w:hint="eastAsia"/>
        </w:rPr>
        <w:t>визначити</w:t>
      </w:r>
      <w:r>
        <w:t></w:t>
      </w:r>
      <w:r>
        <w:rPr>
          <w:rFonts w:hint="eastAsia"/>
        </w:rPr>
        <w:t>передумови</w:t>
      </w:r>
      <w:r>
        <w:t></w:t>
      </w:r>
      <w:r>
        <w:rPr>
          <w:rFonts w:hint="eastAsia"/>
        </w:rPr>
        <w:t>здійснення</w:t>
      </w:r>
      <w:r>
        <w:t></w:t>
      </w:r>
      <w:r>
        <w:rPr>
          <w:rFonts w:hint="eastAsia"/>
        </w:rPr>
        <w:t>корпоративної</w:t>
      </w:r>
      <w:r>
        <w:t></w:t>
      </w:r>
      <w:r>
        <w:rPr>
          <w:rFonts w:hint="eastAsia"/>
        </w:rPr>
        <w:t>реструктуризації</w:t>
      </w:r>
      <w:r>
        <w:t></w:t>
      </w:r>
      <w:r>
        <w:rPr>
          <w:rFonts w:hint="eastAsia"/>
        </w:rPr>
        <w:t>на</w:t>
      </w:r>
      <w:r>
        <w:t></w:t>
      </w:r>
      <w:r>
        <w:rPr>
          <w:rFonts w:hint="eastAsia"/>
        </w:rPr>
        <w:t>залізничних</w:t>
      </w:r>
      <w:r>
        <w:t></w:t>
      </w:r>
      <w:r>
        <w:rPr>
          <w:rFonts w:hint="eastAsia"/>
        </w:rPr>
        <w:t>підприємствах</w:t>
      </w:r>
      <w:r>
        <w:t></w:t>
      </w:r>
    </w:p>
    <w:p w:rsidR="00FB0199" w:rsidRDefault="00FB0199" w:rsidP="00FB0199">
      <w:r>
        <w:t></w:t>
      </w:r>
      <w:r>
        <w:t></w:t>
      </w:r>
      <w:r>
        <w:t></w:t>
      </w:r>
      <w:r>
        <w:rPr>
          <w:rFonts w:hint="eastAsia"/>
        </w:rPr>
        <w:t>Проведено</w:t>
      </w:r>
      <w:r>
        <w:t></w:t>
      </w:r>
      <w:r>
        <w:rPr>
          <w:rFonts w:hint="eastAsia"/>
        </w:rPr>
        <w:t>дослідження</w:t>
      </w:r>
      <w:r>
        <w:t></w:t>
      </w:r>
      <w:r>
        <w:rPr>
          <w:rFonts w:hint="eastAsia"/>
        </w:rPr>
        <w:t>впливу</w:t>
      </w:r>
      <w:r>
        <w:t></w:t>
      </w:r>
      <w:r>
        <w:rPr>
          <w:rFonts w:hint="eastAsia"/>
        </w:rPr>
        <w:t>трансформаційних</w:t>
      </w:r>
      <w:r>
        <w:t></w:t>
      </w:r>
      <w:r>
        <w:rPr>
          <w:rFonts w:hint="eastAsia"/>
        </w:rPr>
        <w:t>процесів</w:t>
      </w:r>
      <w:r>
        <w:t></w:t>
      </w:r>
      <w:r>
        <w:rPr>
          <w:rFonts w:hint="eastAsia"/>
        </w:rPr>
        <w:t>в</w:t>
      </w:r>
      <w:r>
        <w:t></w:t>
      </w:r>
      <w:r>
        <w:rPr>
          <w:rFonts w:hint="eastAsia"/>
        </w:rPr>
        <w:t>економіці</w:t>
      </w:r>
      <w:r>
        <w:t></w:t>
      </w:r>
      <w:r>
        <w:rPr>
          <w:rFonts w:hint="eastAsia"/>
        </w:rPr>
        <w:t>України</w:t>
      </w:r>
      <w:r>
        <w:t></w:t>
      </w:r>
      <w:r>
        <w:rPr>
          <w:rFonts w:hint="eastAsia"/>
        </w:rPr>
        <w:t>на</w:t>
      </w:r>
      <w:r>
        <w:t></w:t>
      </w:r>
      <w:r>
        <w:rPr>
          <w:rFonts w:hint="eastAsia"/>
        </w:rPr>
        <w:t>систему</w:t>
      </w:r>
      <w:r>
        <w:t></w:t>
      </w:r>
      <w:r>
        <w:rPr>
          <w:rFonts w:hint="eastAsia"/>
        </w:rPr>
        <w:t>управління</w:t>
      </w:r>
      <w:r>
        <w:t></w:t>
      </w:r>
      <w:r>
        <w:rPr>
          <w:rFonts w:hint="eastAsia"/>
        </w:rPr>
        <w:t>транспортними</w:t>
      </w:r>
      <w:r>
        <w:t></w:t>
      </w:r>
      <w:r>
        <w:rPr>
          <w:rFonts w:hint="eastAsia"/>
        </w:rPr>
        <w:t>підприємствами</w:t>
      </w:r>
      <w:r>
        <w:t></w:t>
      </w:r>
      <w:r>
        <w:rPr>
          <w:rFonts w:hint="eastAsia"/>
        </w:rPr>
        <w:t>на</w:t>
      </w:r>
      <w:r>
        <w:t></w:t>
      </w:r>
      <w:r>
        <w:rPr>
          <w:rFonts w:hint="eastAsia"/>
        </w:rPr>
        <w:t>основі</w:t>
      </w:r>
      <w:r>
        <w:t></w:t>
      </w:r>
      <w:r>
        <w:rPr>
          <w:rFonts w:hint="eastAsia"/>
        </w:rPr>
        <w:t>використання</w:t>
      </w:r>
      <w:r>
        <w:t></w:t>
      </w:r>
      <w:r>
        <w:rPr>
          <w:rFonts w:hint="eastAsia"/>
        </w:rPr>
        <w:t>економіко</w:t>
      </w:r>
      <w:r>
        <w:t></w:t>
      </w:r>
      <w:r>
        <w:rPr>
          <w:rFonts w:hint="eastAsia"/>
        </w:rPr>
        <w:t>статистичних</w:t>
      </w:r>
      <w:r>
        <w:t></w:t>
      </w:r>
      <w:r>
        <w:rPr>
          <w:rFonts w:hint="eastAsia"/>
        </w:rPr>
        <w:t>методів</w:t>
      </w:r>
      <w:r>
        <w:t></w:t>
      </w:r>
      <w:r>
        <w:t></w:t>
      </w:r>
      <w:r>
        <w:rPr>
          <w:rFonts w:hint="eastAsia"/>
        </w:rPr>
        <w:t>через</w:t>
      </w:r>
      <w:r>
        <w:t></w:t>
      </w:r>
      <w:r>
        <w:rPr>
          <w:rFonts w:hint="eastAsia"/>
        </w:rPr>
        <w:t>визначення</w:t>
      </w:r>
      <w:r>
        <w:t></w:t>
      </w:r>
      <w:r>
        <w:rPr>
          <w:rFonts w:hint="eastAsia"/>
        </w:rPr>
        <w:t>проблем</w:t>
      </w:r>
      <w:r>
        <w:t></w:t>
      </w:r>
      <w:r>
        <w:rPr>
          <w:rFonts w:hint="eastAsia"/>
        </w:rPr>
        <w:t>і</w:t>
      </w:r>
      <w:r>
        <w:t></w:t>
      </w:r>
      <w:r>
        <w:rPr>
          <w:rFonts w:hint="eastAsia"/>
        </w:rPr>
        <w:t>перспектив</w:t>
      </w:r>
      <w:r>
        <w:t></w:t>
      </w:r>
      <w:r>
        <w:rPr>
          <w:rFonts w:hint="eastAsia"/>
        </w:rPr>
        <w:t>функціонування</w:t>
      </w:r>
      <w:r>
        <w:t></w:t>
      </w:r>
      <w:r>
        <w:rPr>
          <w:rFonts w:hint="eastAsia"/>
        </w:rPr>
        <w:t>транспортних</w:t>
      </w:r>
      <w:r>
        <w:t></w:t>
      </w:r>
      <w:r>
        <w:rPr>
          <w:rFonts w:hint="eastAsia"/>
        </w:rPr>
        <w:t>підприємств</w:t>
      </w:r>
      <w:r>
        <w:t></w:t>
      </w:r>
      <w:r>
        <w:t></w:t>
      </w:r>
      <w:r>
        <w:rPr>
          <w:rFonts w:hint="eastAsia"/>
        </w:rPr>
        <w:t>що</w:t>
      </w:r>
      <w:r>
        <w:t></w:t>
      </w:r>
      <w:r>
        <w:rPr>
          <w:rFonts w:hint="eastAsia"/>
        </w:rPr>
        <w:t>дозволило</w:t>
      </w:r>
      <w:r>
        <w:t></w:t>
      </w:r>
      <w:r>
        <w:rPr>
          <w:rFonts w:hint="eastAsia"/>
        </w:rPr>
        <w:t>визначити</w:t>
      </w:r>
      <w:r>
        <w:t></w:t>
      </w:r>
      <w:r>
        <w:rPr>
          <w:rFonts w:hint="eastAsia"/>
        </w:rPr>
        <w:t>шляхи</w:t>
      </w:r>
      <w:r>
        <w:t></w:t>
      </w:r>
      <w:r>
        <w:rPr>
          <w:rFonts w:hint="eastAsia"/>
        </w:rPr>
        <w:t>підвищення</w:t>
      </w:r>
      <w:r>
        <w:t></w:t>
      </w:r>
      <w:r>
        <w:rPr>
          <w:rFonts w:hint="eastAsia"/>
        </w:rPr>
        <w:t>ефективності</w:t>
      </w:r>
      <w:r>
        <w:t></w:t>
      </w:r>
      <w:r>
        <w:rPr>
          <w:rFonts w:hint="eastAsia"/>
        </w:rPr>
        <w:t>через</w:t>
      </w:r>
      <w:r>
        <w:t></w:t>
      </w:r>
      <w:r>
        <w:rPr>
          <w:rFonts w:hint="eastAsia"/>
        </w:rPr>
        <w:t>проведення</w:t>
      </w:r>
      <w:r>
        <w:t></w:t>
      </w:r>
      <w:r>
        <w:rPr>
          <w:rFonts w:hint="eastAsia"/>
        </w:rPr>
        <w:t>низки</w:t>
      </w:r>
      <w:r>
        <w:t></w:t>
      </w:r>
      <w:r>
        <w:rPr>
          <w:rFonts w:hint="eastAsia"/>
        </w:rPr>
        <w:t>організаційно</w:t>
      </w:r>
      <w:r>
        <w:t></w:t>
      </w:r>
      <w:r>
        <w:rPr>
          <w:rFonts w:hint="eastAsia"/>
        </w:rPr>
        <w:t>управлінських</w:t>
      </w:r>
      <w:r>
        <w:t></w:t>
      </w:r>
      <w:r>
        <w:rPr>
          <w:rFonts w:hint="eastAsia"/>
        </w:rPr>
        <w:t>змін</w:t>
      </w:r>
      <w:r>
        <w:t></w:t>
      </w:r>
      <w:r>
        <w:rPr>
          <w:rFonts w:hint="eastAsia"/>
        </w:rPr>
        <w:t>у</w:t>
      </w:r>
      <w:r>
        <w:t></w:t>
      </w:r>
      <w:r>
        <w:rPr>
          <w:rFonts w:hint="eastAsia"/>
        </w:rPr>
        <w:t>системі</w:t>
      </w:r>
      <w:r>
        <w:t></w:t>
      </w:r>
      <w:r>
        <w:rPr>
          <w:rFonts w:hint="eastAsia"/>
        </w:rPr>
        <w:t>управління</w:t>
      </w:r>
      <w:r>
        <w:t></w:t>
      </w:r>
      <w:r>
        <w:t></w:t>
      </w:r>
      <w:r>
        <w:rPr>
          <w:rFonts w:hint="eastAsia"/>
        </w:rPr>
        <w:t>які</w:t>
      </w:r>
      <w:r>
        <w:t></w:t>
      </w:r>
      <w:r>
        <w:rPr>
          <w:rFonts w:hint="eastAsia"/>
        </w:rPr>
        <w:t>направлені</w:t>
      </w:r>
      <w:r>
        <w:t></w:t>
      </w:r>
      <w:r>
        <w:rPr>
          <w:rFonts w:hint="eastAsia"/>
        </w:rPr>
        <w:t>на</w:t>
      </w:r>
      <w:r>
        <w:t></w:t>
      </w:r>
      <w:r>
        <w:rPr>
          <w:rFonts w:hint="eastAsia"/>
        </w:rPr>
        <w:t>усунення</w:t>
      </w:r>
      <w:r>
        <w:t></w:t>
      </w:r>
      <w:r>
        <w:rPr>
          <w:rFonts w:hint="eastAsia"/>
        </w:rPr>
        <w:t>слабких</w:t>
      </w:r>
      <w:r>
        <w:t></w:t>
      </w:r>
      <w:r>
        <w:rPr>
          <w:rFonts w:hint="eastAsia"/>
        </w:rPr>
        <w:t>сторін</w:t>
      </w:r>
      <w:r>
        <w:t></w:t>
      </w:r>
      <w:r>
        <w:rPr>
          <w:rFonts w:hint="eastAsia"/>
        </w:rPr>
        <w:t>транспортних</w:t>
      </w:r>
      <w:r>
        <w:t></w:t>
      </w:r>
      <w:r>
        <w:rPr>
          <w:rFonts w:hint="eastAsia"/>
        </w:rPr>
        <w:t>підприємств</w:t>
      </w:r>
      <w:r>
        <w:t></w:t>
      </w:r>
    </w:p>
    <w:p w:rsidR="00FB0199" w:rsidRDefault="00FB0199" w:rsidP="00FB0199">
      <w:r>
        <w:t></w:t>
      </w:r>
      <w:r>
        <w:t></w:t>
      </w:r>
      <w:r>
        <w:t></w:t>
      </w:r>
      <w:r>
        <w:rPr>
          <w:rFonts w:hint="eastAsia"/>
        </w:rPr>
        <w:t>Проведено</w:t>
      </w:r>
      <w:r>
        <w:t></w:t>
      </w:r>
      <w:r>
        <w:rPr>
          <w:rFonts w:hint="eastAsia"/>
        </w:rPr>
        <w:t>оцінювання</w:t>
      </w:r>
      <w:r>
        <w:t></w:t>
      </w:r>
      <w:r>
        <w:rPr>
          <w:rFonts w:hint="eastAsia"/>
        </w:rPr>
        <w:t>системи</w:t>
      </w:r>
      <w:r>
        <w:t></w:t>
      </w:r>
      <w:r>
        <w:rPr>
          <w:rFonts w:hint="eastAsia"/>
        </w:rPr>
        <w:t>управління</w:t>
      </w:r>
      <w:r>
        <w:t></w:t>
      </w:r>
      <w:r>
        <w:rPr>
          <w:rFonts w:hint="eastAsia"/>
        </w:rPr>
        <w:t>залізничними</w:t>
      </w:r>
      <w:r>
        <w:t></w:t>
      </w:r>
      <w:r>
        <w:rPr>
          <w:rFonts w:hint="eastAsia"/>
        </w:rPr>
        <w:t>підприємствами</w:t>
      </w:r>
      <w:r>
        <w:t></w:t>
      </w:r>
      <w:r>
        <w:rPr>
          <w:rFonts w:hint="eastAsia"/>
        </w:rPr>
        <w:t>на</w:t>
      </w:r>
      <w:r>
        <w:t></w:t>
      </w:r>
      <w:r>
        <w:rPr>
          <w:rFonts w:hint="eastAsia"/>
        </w:rPr>
        <w:t>основі</w:t>
      </w:r>
      <w:r>
        <w:t></w:t>
      </w:r>
      <w:r>
        <w:rPr>
          <w:rFonts w:hint="eastAsia"/>
        </w:rPr>
        <w:t>використання</w:t>
      </w:r>
      <w:r>
        <w:t></w:t>
      </w:r>
      <w:r>
        <w:rPr>
          <w:rFonts w:hint="eastAsia"/>
        </w:rPr>
        <w:t>методів</w:t>
      </w:r>
      <w:r>
        <w:t></w:t>
      </w:r>
      <w:r>
        <w:rPr>
          <w:rFonts w:hint="eastAsia"/>
        </w:rPr>
        <w:t>аналізу</w:t>
      </w:r>
      <w:r>
        <w:t></w:t>
      </w:r>
      <w:r>
        <w:rPr>
          <w:rFonts w:hint="eastAsia"/>
        </w:rPr>
        <w:t>та</w:t>
      </w:r>
      <w:r>
        <w:t></w:t>
      </w:r>
      <w:r>
        <w:rPr>
          <w:rFonts w:hint="eastAsia"/>
        </w:rPr>
        <w:t>синтезу</w:t>
      </w:r>
      <w:r>
        <w:t></w:t>
      </w:r>
      <w:r>
        <w:rPr>
          <w:rFonts w:hint="eastAsia"/>
        </w:rPr>
        <w:t>програм</w:t>
      </w:r>
      <w:r>
        <w:t></w:t>
      </w:r>
      <w:r>
        <w:rPr>
          <w:rFonts w:hint="eastAsia"/>
        </w:rPr>
        <w:t>їх</w:t>
      </w:r>
      <w:r>
        <w:t></w:t>
      </w:r>
      <w:r>
        <w:rPr>
          <w:rFonts w:hint="eastAsia"/>
        </w:rPr>
        <w:t>розвитку</w:t>
      </w:r>
      <w:r>
        <w:t></w:t>
      </w:r>
      <w:r>
        <w:t></w:t>
      </w:r>
      <w:r>
        <w:rPr>
          <w:rFonts w:hint="eastAsia"/>
        </w:rPr>
        <w:t>що</w:t>
      </w:r>
      <w:r>
        <w:t></w:t>
      </w:r>
      <w:r>
        <w:rPr>
          <w:rFonts w:hint="eastAsia"/>
        </w:rPr>
        <w:t>дозволило</w:t>
      </w:r>
      <w:r>
        <w:t></w:t>
      </w:r>
      <w:r>
        <w:rPr>
          <w:rFonts w:hint="eastAsia"/>
        </w:rPr>
        <w:t>визначити</w:t>
      </w:r>
      <w:r>
        <w:t></w:t>
      </w:r>
      <w:r>
        <w:rPr>
          <w:rFonts w:hint="eastAsia"/>
        </w:rPr>
        <w:t>стримуючі</w:t>
      </w:r>
      <w:r>
        <w:t></w:t>
      </w:r>
      <w:r>
        <w:rPr>
          <w:rFonts w:hint="eastAsia"/>
        </w:rPr>
        <w:t>фактори</w:t>
      </w:r>
      <w:r>
        <w:t></w:t>
      </w:r>
      <w:r>
        <w:rPr>
          <w:rFonts w:hint="eastAsia"/>
        </w:rPr>
        <w:t>їх</w:t>
      </w:r>
      <w:r>
        <w:t></w:t>
      </w:r>
      <w:r>
        <w:rPr>
          <w:rFonts w:hint="eastAsia"/>
        </w:rPr>
        <w:t>розвитку</w:t>
      </w:r>
      <w:r>
        <w:t></w:t>
      </w:r>
      <w:r>
        <w:t></w:t>
      </w:r>
      <w:r>
        <w:rPr>
          <w:rFonts w:hint="eastAsia"/>
        </w:rPr>
        <w:t>велике</w:t>
      </w:r>
      <w:r>
        <w:t></w:t>
      </w:r>
      <w:r>
        <w:rPr>
          <w:rFonts w:hint="eastAsia"/>
        </w:rPr>
        <w:t>соціальне</w:t>
      </w:r>
      <w:r>
        <w:t></w:t>
      </w:r>
      <w:r>
        <w:rPr>
          <w:rFonts w:hint="eastAsia"/>
        </w:rPr>
        <w:t>навантаження</w:t>
      </w:r>
      <w:r>
        <w:t></w:t>
      </w:r>
      <w:r>
        <w:t></w:t>
      </w:r>
      <w:r>
        <w:rPr>
          <w:rFonts w:hint="eastAsia"/>
        </w:rPr>
        <w:t>низький</w:t>
      </w:r>
      <w:r>
        <w:t></w:t>
      </w:r>
      <w:r>
        <w:rPr>
          <w:rFonts w:hint="eastAsia"/>
        </w:rPr>
        <w:t>рівень</w:t>
      </w:r>
      <w:r>
        <w:t></w:t>
      </w:r>
      <w:r>
        <w:rPr>
          <w:rFonts w:hint="eastAsia"/>
        </w:rPr>
        <w:t>фінансування</w:t>
      </w:r>
      <w:r>
        <w:t></w:t>
      </w:r>
      <w:r>
        <w:rPr>
          <w:rFonts w:hint="eastAsia"/>
        </w:rPr>
        <w:t>та</w:t>
      </w:r>
      <w:r>
        <w:t></w:t>
      </w:r>
      <w:r>
        <w:rPr>
          <w:rFonts w:hint="eastAsia"/>
        </w:rPr>
        <w:t>повільні</w:t>
      </w:r>
      <w:r>
        <w:t></w:t>
      </w:r>
      <w:r>
        <w:rPr>
          <w:rFonts w:hint="eastAsia"/>
        </w:rPr>
        <w:t>темпи</w:t>
      </w:r>
      <w:r>
        <w:t></w:t>
      </w:r>
      <w:r>
        <w:rPr>
          <w:rFonts w:hint="eastAsia"/>
        </w:rPr>
        <w:t>ринкових</w:t>
      </w:r>
      <w:r>
        <w:t></w:t>
      </w:r>
      <w:r>
        <w:rPr>
          <w:rFonts w:hint="eastAsia"/>
        </w:rPr>
        <w:t>перетворень</w:t>
      </w:r>
      <w:r>
        <w:t></w:t>
      </w:r>
      <w:r>
        <w:t></w:t>
      </w:r>
      <w:r>
        <w:t></w:t>
      </w:r>
      <w:r>
        <w:rPr>
          <w:rFonts w:hint="eastAsia"/>
        </w:rPr>
        <w:t>Зокрема</w:t>
      </w:r>
      <w:r>
        <w:t></w:t>
      </w:r>
      <w:r>
        <w:t></w:t>
      </w:r>
      <w:r>
        <w:rPr>
          <w:rFonts w:hint="eastAsia"/>
        </w:rPr>
        <w:t>було</w:t>
      </w:r>
      <w:r>
        <w:t></w:t>
      </w:r>
      <w:r>
        <w:rPr>
          <w:rFonts w:hint="eastAsia"/>
        </w:rPr>
        <w:lastRenderedPageBreak/>
        <w:t>визначено</w:t>
      </w:r>
      <w:r>
        <w:t></w:t>
      </w:r>
      <w:r>
        <w:t></w:t>
      </w:r>
      <w:r>
        <w:rPr>
          <w:rFonts w:hint="eastAsia"/>
        </w:rPr>
        <w:t>що</w:t>
      </w:r>
      <w:r>
        <w:t></w:t>
      </w:r>
      <w:r>
        <w:rPr>
          <w:rFonts w:hint="eastAsia"/>
        </w:rPr>
        <w:t>на</w:t>
      </w:r>
      <w:r>
        <w:t></w:t>
      </w:r>
      <w:r>
        <w:rPr>
          <w:rFonts w:hint="eastAsia"/>
        </w:rPr>
        <w:t>сьогодні</w:t>
      </w:r>
      <w:r>
        <w:t></w:t>
      </w:r>
      <w:r>
        <w:rPr>
          <w:rFonts w:hint="eastAsia"/>
        </w:rPr>
        <w:t>для</w:t>
      </w:r>
      <w:r>
        <w:t></w:t>
      </w:r>
      <w:r>
        <w:rPr>
          <w:rFonts w:hint="eastAsia"/>
        </w:rPr>
        <w:t>залізничних</w:t>
      </w:r>
      <w:r>
        <w:t></w:t>
      </w:r>
      <w:r>
        <w:rPr>
          <w:rFonts w:hint="eastAsia"/>
        </w:rPr>
        <w:t>підприємств</w:t>
      </w:r>
      <w:r>
        <w:t></w:t>
      </w:r>
      <w:r>
        <w:t></w:t>
      </w:r>
      <w:r>
        <w:rPr>
          <w:rFonts w:hint="eastAsia"/>
        </w:rPr>
        <w:t>які</w:t>
      </w:r>
      <w:r>
        <w:t></w:t>
      </w:r>
      <w:r>
        <w:rPr>
          <w:rFonts w:hint="eastAsia"/>
        </w:rPr>
        <w:t>відносяться</w:t>
      </w:r>
      <w:r>
        <w:t></w:t>
      </w:r>
      <w:r>
        <w:rPr>
          <w:rFonts w:hint="eastAsia"/>
        </w:rPr>
        <w:t>до</w:t>
      </w:r>
      <w:r>
        <w:t></w:t>
      </w:r>
      <w:r>
        <w:rPr>
          <w:rFonts w:hint="eastAsia"/>
        </w:rPr>
        <w:t>допоміжної</w:t>
      </w:r>
      <w:r>
        <w:t></w:t>
      </w:r>
      <w:r>
        <w:rPr>
          <w:rFonts w:hint="eastAsia"/>
        </w:rPr>
        <w:t>діяльності</w:t>
      </w:r>
      <w:r>
        <w:t></w:t>
      </w:r>
      <w:r>
        <w:rPr>
          <w:rFonts w:hint="eastAsia"/>
        </w:rPr>
        <w:t>доцільно</w:t>
      </w:r>
      <w:r>
        <w:t></w:t>
      </w:r>
      <w:r>
        <w:rPr>
          <w:rFonts w:hint="eastAsia"/>
        </w:rPr>
        <w:t>застосовувати</w:t>
      </w:r>
      <w:r>
        <w:t></w:t>
      </w:r>
      <w:r>
        <w:rPr>
          <w:rFonts w:hint="eastAsia"/>
        </w:rPr>
        <w:t>заходи</w:t>
      </w:r>
      <w:r>
        <w:t></w:t>
      </w:r>
      <w:r>
        <w:rPr>
          <w:rFonts w:hint="eastAsia"/>
        </w:rPr>
        <w:t>по</w:t>
      </w:r>
      <w:r>
        <w:t></w:t>
      </w:r>
      <w:r>
        <w:rPr>
          <w:rFonts w:hint="eastAsia"/>
        </w:rPr>
        <w:t>підвищенню</w:t>
      </w:r>
      <w:r>
        <w:t></w:t>
      </w:r>
      <w:r>
        <w:rPr>
          <w:rFonts w:hint="eastAsia"/>
        </w:rPr>
        <w:t>ефективності</w:t>
      </w:r>
      <w:r>
        <w:t></w:t>
      </w:r>
      <w:r>
        <w:rPr>
          <w:rFonts w:hint="eastAsia"/>
        </w:rPr>
        <w:t>їх</w:t>
      </w:r>
      <w:r>
        <w:t></w:t>
      </w:r>
      <w:r>
        <w:rPr>
          <w:rFonts w:hint="eastAsia"/>
        </w:rPr>
        <w:t>діяльності</w:t>
      </w:r>
      <w:r>
        <w:t></w:t>
      </w:r>
      <w:r>
        <w:t></w:t>
      </w:r>
      <w:r>
        <w:rPr>
          <w:rFonts w:hint="eastAsia"/>
        </w:rPr>
        <w:t>реструктуризація</w:t>
      </w:r>
      <w:r>
        <w:t></w:t>
      </w:r>
      <w:r>
        <w:rPr>
          <w:rFonts w:hint="eastAsia"/>
        </w:rPr>
        <w:t>активів</w:t>
      </w:r>
      <w:r>
        <w:t></w:t>
      </w:r>
      <w:r>
        <w:rPr>
          <w:rFonts w:hint="eastAsia"/>
        </w:rPr>
        <w:t>та</w:t>
      </w:r>
      <w:r>
        <w:t></w:t>
      </w:r>
      <w:r>
        <w:rPr>
          <w:rFonts w:hint="eastAsia"/>
        </w:rPr>
        <w:t>пасивів</w:t>
      </w:r>
      <w:r>
        <w:t></w:t>
      </w:r>
      <w:r>
        <w:t></w:t>
      </w:r>
      <w:r>
        <w:rPr>
          <w:rFonts w:hint="eastAsia"/>
        </w:rPr>
        <w:t>маркетингової</w:t>
      </w:r>
      <w:r>
        <w:t></w:t>
      </w:r>
      <w:r>
        <w:rPr>
          <w:rFonts w:hint="eastAsia"/>
        </w:rPr>
        <w:t>та</w:t>
      </w:r>
      <w:r>
        <w:t></w:t>
      </w:r>
      <w:r>
        <w:rPr>
          <w:rFonts w:hint="eastAsia"/>
        </w:rPr>
        <w:t>кадрової</w:t>
      </w:r>
      <w:r>
        <w:t></w:t>
      </w:r>
      <w:r>
        <w:rPr>
          <w:rFonts w:hint="eastAsia"/>
        </w:rPr>
        <w:t>політики</w:t>
      </w:r>
      <w:r>
        <w:t></w:t>
      </w:r>
      <w:r>
        <w:rPr>
          <w:rFonts w:hint="eastAsia"/>
        </w:rPr>
        <w:t>тощо</w:t>
      </w:r>
      <w:r>
        <w:t></w:t>
      </w:r>
      <w:r>
        <w:t></w:t>
      </w:r>
      <w:r>
        <w:t></w:t>
      </w:r>
      <w:r>
        <w:rPr>
          <w:rFonts w:hint="eastAsia"/>
        </w:rPr>
        <w:t>Для</w:t>
      </w:r>
      <w:r>
        <w:t></w:t>
      </w:r>
      <w:r>
        <w:rPr>
          <w:rFonts w:hint="eastAsia"/>
        </w:rPr>
        <w:t>залізничних</w:t>
      </w:r>
      <w:r>
        <w:t></w:t>
      </w:r>
      <w:r>
        <w:rPr>
          <w:rFonts w:hint="eastAsia"/>
        </w:rPr>
        <w:t>підприємств</w:t>
      </w:r>
      <w:r>
        <w:t></w:t>
      </w:r>
      <w:r>
        <w:rPr>
          <w:rFonts w:hint="eastAsia"/>
        </w:rPr>
        <w:t>основної</w:t>
      </w:r>
      <w:r>
        <w:t></w:t>
      </w:r>
      <w:r>
        <w:rPr>
          <w:rFonts w:hint="eastAsia"/>
        </w:rPr>
        <w:t>діяльності</w:t>
      </w:r>
      <w:r>
        <w:t></w:t>
      </w:r>
      <w:r>
        <w:rPr>
          <w:rFonts w:hint="eastAsia"/>
        </w:rPr>
        <w:t>існує</w:t>
      </w:r>
      <w:r>
        <w:t></w:t>
      </w:r>
      <w:r>
        <w:rPr>
          <w:rFonts w:hint="eastAsia"/>
        </w:rPr>
        <w:t>гостра</w:t>
      </w:r>
      <w:r>
        <w:t></w:t>
      </w:r>
      <w:r>
        <w:rPr>
          <w:rFonts w:hint="eastAsia"/>
        </w:rPr>
        <w:t>потреба</w:t>
      </w:r>
      <w:r>
        <w:t></w:t>
      </w:r>
      <w:r>
        <w:rPr>
          <w:rFonts w:hint="eastAsia"/>
        </w:rPr>
        <w:t>у</w:t>
      </w:r>
      <w:r>
        <w:t></w:t>
      </w:r>
      <w:r>
        <w:rPr>
          <w:rFonts w:hint="eastAsia"/>
        </w:rPr>
        <w:t>використанні</w:t>
      </w:r>
      <w:r>
        <w:t></w:t>
      </w:r>
      <w:r>
        <w:rPr>
          <w:rFonts w:hint="eastAsia"/>
        </w:rPr>
        <w:t>заходів</w:t>
      </w:r>
      <w:r>
        <w:t></w:t>
      </w:r>
      <w:r>
        <w:t></w:t>
      </w:r>
      <w:r>
        <w:rPr>
          <w:rFonts w:hint="eastAsia"/>
        </w:rPr>
        <w:t>які</w:t>
      </w:r>
      <w:r>
        <w:t></w:t>
      </w:r>
      <w:r>
        <w:rPr>
          <w:rFonts w:hint="eastAsia"/>
        </w:rPr>
        <w:t>пов’язані</w:t>
      </w:r>
      <w:r>
        <w:t></w:t>
      </w:r>
      <w:r>
        <w:rPr>
          <w:rFonts w:hint="eastAsia"/>
        </w:rPr>
        <w:t>з</w:t>
      </w:r>
      <w:r>
        <w:t></w:t>
      </w:r>
      <w:r>
        <w:rPr>
          <w:rFonts w:hint="eastAsia"/>
        </w:rPr>
        <w:t>виведенням</w:t>
      </w:r>
      <w:r>
        <w:t></w:t>
      </w:r>
      <w:r>
        <w:rPr>
          <w:rFonts w:hint="eastAsia"/>
        </w:rPr>
        <w:t>з</w:t>
      </w:r>
      <w:r>
        <w:t></w:t>
      </w:r>
      <w:r>
        <w:rPr>
          <w:rFonts w:hint="eastAsia"/>
        </w:rPr>
        <w:t>кризової</w:t>
      </w:r>
      <w:r>
        <w:t></w:t>
      </w:r>
      <w:r>
        <w:rPr>
          <w:rFonts w:hint="eastAsia"/>
        </w:rPr>
        <w:t>ситуації</w:t>
      </w:r>
      <w:r>
        <w:t></w:t>
      </w:r>
      <w:r>
        <w:rPr>
          <w:rFonts w:hint="eastAsia"/>
        </w:rPr>
        <w:t>і</w:t>
      </w:r>
      <w:r>
        <w:t></w:t>
      </w:r>
      <w:r>
        <w:rPr>
          <w:rFonts w:hint="eastAsia"/>
        </w:rPr>
        <w:t>необхідністю</w:t>
      </w:r>
      <w:r>
        <w:t></w:t>
      </w:r>
      <w:r>
        <w:rPr>
          <w:rFonts w:hint="eastAsia"/>
        </w:rPr>
        <w:t>пошуку</w:t>
      </w:r>
      <w:r>
        <w:t></w:t>
      </w:r>
      <w:r>
        <w:rPr>
          <w:rFonts w:hint="eastAsia"/>
        </w:rPr>
        <w:t>внутрішніх</w:t>
      </w:r>
      <w:r>
        <w:t></w:t>
      </w:r>
      <w:r>
        <w:rPr>
          <w:rFonts w:hint="eastAsia"/>
        </w:rPr>
        <w:t>та</w:t>
      </w:r>
      <w:r>
        <w:t></w:t>
      </w:r>
      <w:r>
        <w:rPr>
          <w:rFonts w:hint="eastAsia"/>
        </w:rPr>
        <w:t>зовнішніх</w:t>
      </w:r>
      <w:r>
        <w:t></w:t>
      </w:r>
      <w:r>
        <w:rPr>
          <w:rFonts w:hint="eastAsia"/>
        </w:rPr>
        <w:t>резервів</w:t>
      </w:r>
      <w:r>
        <w:t></w:t>
      </w:r>
      <w:r>
        <w:rPr>
          <w:rFonts w:hint="eastAsia"/>
        </w:rPr>
        <w:t>стабілізації</w:t>
      </w:r>
      <w:r>
        <w:t></w:t>
      </w:r>
    </w:p>
    <w:p w:rsidR="00FB0199" w:rsidRDefault="00FB0199" w:rsidP="00FB0199">
      <w:r>
        <w:t></w:t>
      </w:r>
      <w:r>
        <w:t></w:t>
      </w:r>
      <w:r>
        <w:t></w:t>
      </w:r>
      <w:r>
        <w:rPr>
          <w:rFonts w:hint="eastAsia"/>
        </w:rPr>
        <w:t>Здійснено</w:t>
      </w:r>
      <w:r>
        <w:t></w:t>
      </w:r>
      <w:r>
        <w:rPr>
          <w:rFonts w:hint="eastAsia"/>
        </w:rPr>
        <w:t>дослідження</w:t>
      </w:r>
      <w:r>
        <w:t></w:t>
      </w:r>
      <w:r>
        <w:rPr>
          <w:rFonts w:hint="eastAsia"/>
        </w:rPr>
        <w:t>структурних</w:t>
      </w:r>
      <w:r>
        <w:t></w:t>
      </w:r>
      <w:r>
        <w:rPr>
          <w:rFonts w:hint="eastAsia"/>
        </w:rPr>
        <w:t>змін</w:t>
      </w:r>
      <w:r>
        <w:t></w:t>
      </w:r>
      <w:r>
        <w:rPr>
          <w:rFonts w:hint="eastAsia"/>
        </w:rPr>
        <w:t>на</w:t>
      </w:r>
      <w:r>
        <w:t></w:t>
      </w:r>
      <w:r>
        <w:rPr>
          <w:rFonts w:hint="eastAsia"/>
        </w:rPr>
        <w:t>підприємствах</w:t>
      </w:r>
      <w:r>
        <w:t></w:t>
      </w:r>
      <w:r>
        <w:rPr>
          <w:rFonts w:hint="eastAsia"/>
        </w:rPr>
        <w:t>залізничного</w:t>
      </w:r>
      <w:r>
        <w:t></w:t>
      </w:r>
      <w:r>
        <w:rPr>
          <w:rFonts w:hint="eastAsia"/>
        </w:rPr>
        <w:t>транспорту</w:t>
      </w:r>
      <w:r>
        <w:t></w:t>
      </w:r>
      <w:r>
        <w:rPr>
          <w:rFonts w:hint="eastAsia"/>
        </w:rPr>
        <w:t>на</w:t>
      </w:r>
      <w:r>
        <w:t></w:t>
      </w:r>
      <w:r>
        <w:rPr>
          <w:rFonts w:hint="eastAsia"/>
        </w:rPr>
        <w:t>основі</w:t>
      </w:r>
      <w:r>
        <w:t></w:t>
      </w:r>
      <w:r>
        <w:rPr>
          <w:rFonts w:hint="eastAsia"/>
        </w:rPr>
        <w:t>аналізу</w:t>
      </w:r>
      <w:r>
        <w:t></w:t>
      </w:r>
      <w:r>
        <w:rPr>
          <w:rFonts w:hint="eastAsia"/>
        </w:rPr>
        <w:t>основних</w:t>
      </w:r>
      <w:r>
        <w:t></w:t>
      </w:r>
      <w:r>
        <w:rPr>
          <w:rFonts w:hint="eastAsia"/>
        </w:rPr>
        <w:t>форм</w:t>
      </w:r>
      <w:r>
        <w:t></w:t>
      </w:r>
      <w:r>
        <w:rPr>
          <w:rFonts w:hint="eastAsia"/>
        </w:rPr>
        <w:t>перетворень</w:t>
      </w:r>
      <w:r>
        <w:t></w:t>
      </w:r>
      <w:r>
        <w:t></w:t>
      </w:r>
      <w:r>
        <w:rPr>
          <w:rFonts w:hint="eastAsia"/>
        </w:rPr>
        <w:t>що</w:t>
      </w:r>
      <w:r>
        <w:t></w:t>
      </w:r>
      <w:r>
        <w:rPr>
          <w:rFonts w:hint="eastAsia"/>
        </w:rPr>
        <w:t>дозволило</w:t>
      </w:r>
      <w:r>
        <w:t></w:t>
      </w:r>
      <w:r>
        <w:rPr>
          <w:rFonts w:hint="eastAsia"/>
        </w:rPr>
        <w:t>обґрунтувати</w:t>
      </w:r>
      <w:r>
        <w:t></w:t>
      </w:r>
      <w:r>
        <w:rPr>
          <w:rFonts w:hint="eastAsia"/>
        </w:rPr>
        <w:t>доцільність</w:t>
      </w:r>
      <w:r>
        <w:t></w:t>
      </w:r>
      <w:r>
        <w:rPr>
          <w:rFonts w:hint="eastAsia"/>
        </w:rPr>
        <w:t>процесу</w:t>
      </w:r>
      <w:r>
        <w:t></w:t>
      </w:r>
      <w:r>
        <w:rPr>
          <w:rFonts w:hint="eastAsia"/>
        </w:rPr>
        <w:t>корпоративної</w:t>
      </w:r>
      <w:r>
        <w:t></w:t>
      </w:r>
      <w:r>
        <w:rPr>
          <w:rFonts w:hint="eastAsia"/>
        </w:rPr>
        <w:t>реструктуризації</w:t>
      </w:r>
      <w:r>
        <w:t></w:t>
      </w:r>
      <w:r>
        <w:rPr>
          <w:rFonts w:hint="eastAsia"/>
        </w:rPr>
        <w:t>їх</w:t>
      </w:r>
      <w:r>
        <w:t></w:t>
      </w:r>
      <w:r>
        <w:rPr>
          <w:rFonts w:hint="eastAsia"/>
        </w:rPr>
        <w:t>системи</w:t>
      </w:r>
      <w:r>
        <w:t></w:t>
      </w:r>
      <w:r>
        <w:rPr>
          <w:rFonts w:hint="eastAsia"/>
        </w:rPr>
        <w:t>управління</w:t>
      </w:r>
      <w:r>
        <w:t></w:t>
      </w:r>
      <w:r>
        <w:rPr>
          <w:rFonts w:hint="eastAsia"/>
        </w:rPr>
        <w:t>на</w:t>
      </w:r>
      <w:r>
        <w:t></w:t>
      </w:r>
      <w:r>
        <w:rPr>
          <w:rFonts w:hint="eastAsia"/>
        </w:rPr>
        <w:t>сучасному</w:t>
      </w:r>
      <w:r>
        <w:t></w:t>
      </w:r>
      <w:r>
        <w:rPr>
          <w:rFonts w:hint="eastAsia"/>
        </w:rPr>
        <w:t>етапі</w:t>
      </w:r>
      <w:r>
        <w:t></w:t>
      </w:r>
      <w:r>
        <w:t></w:t>
      </w:r>
      <w:r>
        <w:rPr>
          <w:rFonts w:hint="eastAsia"/>
        </w:rPr>
        <w:t>Визначено</w:t>
      </w:r>
      <w:r>
        <w:t></w:t>
      </w:r>
      <w:r>
        <w:t></w:t>
      </w:r>
      <w:r>
        <w:rPr>
          <w:rFonts w:hint="eastAsia"/>
        </w:rPr>
        <w:t>що</w:t>
      </w:r>
      <w:r>
        <w:t></w:t>
      </w:r>
      <w:r>
        <w:rPr>
          <w:rFonts w:hint="eastAsia"/>
        </w:rPr>
        <w:t>існуючі</w:t>
      </w:r>
      <w:r>
        <w:t></w:t>
      </w:r>
      <w:r>
        <w:rPr>
          <w:rFonts w:hint="eastAsia"/>
        </w:rPr>
        <w:t>потужності</w:t>
      </w:r>
      <w:r>
        <w:t></w:t>
      </w:r>
      <w:r>
        <w:rPr>
          <w:rFonts w:hint="eastAsia"/>
        </w:rPr>
        <w:t>залізничного</w:t>
      </w:r>
      <w:r>
        <w:t></w:t>
      </w:r>
      <w:r>
        <w:rPr>
          <w:rFonts w:hint="eastAsia"/>
        </w:rPr>
        <w:t>транспорту</w:t>
      </w:r>
      <w:r>
        <w:t></w:t>
      </w:r>
      <w:r>
        <w:rPr>
          <w:rFonts w:hint="eastAsia"/>
        </w:rPr>
        <w:t>не</w:t>
      </w:r>
      <w:r>
        <w:t></w:t>
      </w:r>
      <w:r>
        <w:rPr>
          <w:rFonts w:hint="eastAsia"/>
        </w:rPr>
        <w:t>задовольняють</w:t>
      </w:r>
      <w:r>
        <w:t></w:t>
      </w:r>
      <w:r>
        <w:rPr>
          <w:rFonts w:hint="eastAsia"/>
        </w:rPr>
        <w:t>потреби</w:t>
      </w:r>
      <w:r>
        <w:t></w:t>
      </w:r>
      <w:r>
        <w:rPr>
          <w:rFonts w:hint="eastAsia"/>
        </w:rPr>
        <w:t>економіки</w:t>
      </w:r>
      <w:r>
        <w:t></w:t>
      </w:r>
      <w:r>
        <w:rPr>
          <w:rFonts w:hint="eastAsia"/>
        </w:rPr>
        <w:t>України</w:t>
      </w:r>
      <w:r>
        <w:t></w:t>
      </w:r>
    </w:p>
    <w:p w:rsidR="00FB0199" w:rsidRDefault="00FB0199" w:rsidP="00FB0199">
      <w:r>
        <w:t></w:t>
      </w:r>
      <w:r>
        <w:t></w:t>
      </w:r>
      <w:r>
        <w:t></w:t>
      </w:r>
      <w:r>
        <w:rPr>
          <w:rFonts w:hint="eastAsia"/>
        </w:rPr>
        <w:t>Обґрунтовано</w:t>
      </w:r>
      <w:r>
        <w:t></w:t>
      </w:r>
      <w:r>
        <w:rPr>
          <w:rFonts w:hint="eastAsia"/>
        </w:rPr>
        <w:t>механізм</w:t>
      </w:r>
      <w:r>
        <w:t></w:t>
      </w:r>
      <w:r>
        <w:rPr>
          <w:rFonts w:hint="eastAsia"/>
        </w:rPr>
        <w:t>корпоративної</w:t>
      </w:r>
      <w:r>
        <w:t></w:t>
      </w:r>
      <w:r>
        <w:rPr>
          <w:rFonts w:hint="eastAsia"/>
        </w:rPr>
        <w:t>реструктуризації</w:t>
      </w:r>
      <w:r>
        <w:t></w:t>
      </w:r>
      <w:r>
        <w:rPr>
          <w:rFonts w:hint="eastAsia"/>
        </w:rPr>
        <w:t>підприємств</w:t>
      </w:r>
      <w:r>
        <w:t></w:t>
      </w:r>
      <w:r>
        <w:rPr>
          <w:rFonts w:hint="eastAsia"/>
        </w:rPr>
        <w:t>залізничного</w:t>
      </w:r>
      <w:r>
        <w:t></w:t>
      </w:r>
      <w:r>
        <w:rPr>
          <w:rFonts w:hint="eastAsia"/>
        </w:rPr>
        <w:t>транспорту</w:t>
      </w:r>
      <w:r>
        <w:t></w:t>
      </w:r>
      <w:r>
        <w:rPr>
          <w:rFonts w:hint="eastAsia"/>
        </w:rPr>
        <w:t>у</w:t>
      </w:r>
      <w:r>
        <w:t></w:t>
      </w:r>
      <w:r>
        <w:rPr>
          <w:rFonts w:hint="eastAsia"/>
        </w:rPr>
        <w:t>процесі</w:t>
      </w:r>
      <w:r>
        <w:t></w:t>
      </w:r>
      <w:r>
        <w:rPr>
          <w:rFonts w:hint="eastAsia"/>
        </w:rPr>
        <w:t>їх</w:t>
      </w:r>
      <w:r>
        <w:t></w:t>
      </w:r>
      <w:r>
        <w:rPr>
          <w:rFonts w:hint="eastAsia"/>
        </w:rPr>
        <w:t>реформування</w:t>
      </w:r>
      <w:r>
        <w:t></w:t>
      </w:r>
      <w:r>
        <w:rPr>
          <w:rFonts w:hint="eastAsia"/>
        </w:rPr>
        <w:t>через</w:t>
      </w:r>
      <w:r>
        <w:t></w:t>
      </w:r>
      <w:r>
        <w:rPr>
          <w:rFonts w:hint="eastAsia"/>
        </w:rPr>
        <w:t>визначення</w:t>
      </w:r>
      <w:r>
        <w:t></w:t>
      </w:r>
      <w:r>
        <w:rPr>
          <w:rFonts w:hint="eastAsia"/>
        </w:rPr>
        <w:t>його</w:t>
      </w:r>
      <w:r>
        <w:t></w:t>
      </w:r>
      <w:r>
        <w:rPr>
          <w:rFonts w:hint="eastAsia"/>
        </w:rPr>
        <w:t>методів</w:t>
      </w:r>
      <w:r>
        <w:t></w:t>
      </w:r>
      <w:r>
        <w:t></w:t>
      </w:r>
      <w:r>
        <w:rPr>
          <w:rFonts w:hint="eastAsia"/>
        </w:rPr>
        <w:t>мотивів</w:t>
      </w:r>
      <w:r>
        <w:t></w:t>
      </w:r>
      <w:r>
        <w:t></w:t>
      </w:r>
      <w:r>
        <w:rPr>
          <w:rFonts w:hint="eastAsia"/>
        </w:rPr>
        <w:t>цілей</w:t>
      </w:r>
      <w:r>
        <w:t></w:t>
      </w:r>
      <w:r>
        <w:t></w:t>
      </w:r>
      <w:r>
        <w:rPr>
          <w:rFonts w:hint="eastAsia"/>
        </w:rPr>
        <w:t>етапів</w:t>
      </w:r>
      <w:r>
        <w:t></w:t>
      </w:r>
      <w:r>
        <w:t></w:t>
      </w:r>
      <w:r>
        <w:rPr>
          <w:rFonts w:hint="eastAsia"/>
        </w:rPr>
        <w:t>що</w:t>
      </w:r>
      <w:r>
        <w:t></w:t>
      </w:r>
      <w:r>
        <w:rPr>
          <w:rFonts w:hint="eastAsia"/>
        </w:rPr>
        <w:t>дозволило</w:t>
      </w:r>
      <w:r>
        <w:t></w:t>
      </w:r>
      <w:r>
        <w:rPr>
          <w:rFonts w:hint="eastAsia"/>
        </w:rPr>
        <w:t>сформувати</w:t>
      </w:r>
      <w:r>
        <w:t></w:t>
      </w:r>
      <w:r>
        <w:rPr>
          <w:rFonts w:hint="eastAsia"/>
        </w:rPr>
        <w:t>конкурентоспроможну</w:t>
      </w:r>
      <w:r>
        <w:t></w:t>
      </w:r>
      <w:r>
        <w:rPr>
          <w:rFonts w:hint="eastAsia"/>
        </w:rPr>
        <w:t>систему</w:t>
      </w:r>
      <w:r>
        <w:t></w:t>
      </w:r>
      <w:r>
        <w:rPr>
          <w:rFonts w:hint="eastAsia"/>
        </w:rPr>
        <w:t>управління</w:t>
      </w:r>
      <w:r>
        <w:t></w:t>
      </w:r>
      <w:r>
        <w:t></w:t>
      </w:r>
      <w:r>
        <w:rPr>
          <w:rFonts w:hint="eastAsia"/>
        </w:rPr>
        <w:t>яка</w:t>
      </w:r>
      <w:r>
        <w:t></w:t>
      </w:r>
      <w:r>
        <w:rPr>
          <w:rFonts w:hint="eastAsia"/>
        </w:rPr>
        <w:t>сприяє</w:t>
      </w:r>
      <w:r>
        <w:t></w:t>
      </w:r>
      <w:r>
        <w:rPr>
          <w:rFonts w:hint="eastAsia"/>
        </w:rPr>
        <w:t>збалансуванню</w:t>
      </w:r>
      <w:r>
        <w:t></w:t>
      </w:r>
      <w:r>
        <w:rPr>
          <w:rFonts w:hint="eastAsia"/>
        </w:rPr>
        <w:t>інтересів</w:t>
      </w:r>
      <w:r>
        <w:t></w:t>
      </w:r>
      <w:r>
        <w:rPr>
          <w:rFonts w:hint="eastAsia"/>
        </w:rPr>
        <w:t>держави</w:t>
      </w:r>
      <w:r>
        <w:t></w:t>
      </w:r>
      <w:r>
        <w:rPr>
          <w:rFonts w:hint="eastAsia"/>
        </w:rPr>
        <w:t>та</w:t>
      </w:r>
      <w:r>
        <w:t></w:t>
      </w:r>
      <w:r>
        <w:rPr>
          <w:rFonts w:hint="eastAsia"/>
        </w:rPr>
        <w:t>підприємств</w:t>
      </w:r>
      <w:r>
        <w:t></w:t>
      </w:r>
      <w:r>
        <w:rPr>
          <w:rFonts w:hint="eastAsia"/>
        </w:rPr>
        <w:t>транспортної</w:t>
      </w:r>
      <w:r>
        <w:t></w:t>
      </w:r>
      <w:r>
        <w:rPr>
          <w:rFonts w:hint="eastAsia"/>
        </w:rPr>
        <w:t>галузі</w:t>
      </w:r>
      <w:r>
        <w:t></w:t>
      </w:r>
    </w:p>
    <w:p w:rsidR="00FB0199" w:rsidRPr="00FB0199" w:rsidRDefault="00FB0199" w:rsidP="00FB0199">
      <w:r>
        <w:t></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здійснення</w:t>
      </w:r>
      <w:r>
        <w:t></w:t>
      </w:r>
      <w:r>
        <w:rPr>
          <w:rFonts w:hint="eastAsia"/>
        </w:rPr>
        <w:t>організаційних</w:t>
      </w:r>
      <w:r>
        <w:t></w:t>
      </w:r>
      <w:r>
        <w:rPr>
          <w:rFonts w:hint="eastAsia"/>
        </w:rPr>
        <w:t>змін</w:t>
      </w:r>
      <w:r>
        <w:t></w:t>
      </w:r>
      <w:r>
        <w:rPr>
          <w:rFonts w:hint="eastAsia"/>
        </w:rPr>
        <w:t>в</w:t>
      </w:r>
      <w:r>
        <w:t></w:t>
      </w:r>
      <w:r>
        <w:rPr>
          <w:rFonts w:hint="eastAsia"/>
        </w:rPr>
        <w:t>системі</w:t>
      </w:r>
      <w:r>
        <w:t></w:t>
      </w:r>
      <w:r>
        <w:rPr>
          <w:rFonts w:hint="eastAsia"/>
        </w:rPr>
        <w:t>управління</w:t>
      </w:r>
      <w:r>
        <w:t></w:t>
      </w:r>
      <w:r>
        <w:rPr>
          <w:rFonts w:hint="eastAsia"/>
        </w:rPr>
        <w:t>транспортними</w:t>
      </w:r>
      <w:r>
        <w:t></w:t>
      </w:r>
      <w:r>
        <w:rPr>
          <w:rFonts w:hint="eastAsia"/>
        </w:rPr>
        <w:t>підприємствами</w:t>
      </w:r>
      <w:r>
        <w:t></w:t>
      </w:r>
      <w:r>
        <w:rPr>
          <w:rFonts w:hint="eastAsia"/>
        </w:rPr>
        <w:t>з</w:t>
      </w:r>
      <w:r>
        <w:t></w:t>
      </w:r>
      <w:r>
        <w:rPr>
          <w:rFonts w:hint="eastAsia"/>
        </w:rPr>
        <w:t>урахуванням</w:t>
      </w:r>
      <w:r>
        <w:t></w:t>
      </w:r>
      <w:r>
        <w:rPr>
          <w:rFonts w:hint="eastAsia"/>
        </w:rPr>
        <w:t>принципу</w:t>
      </w:r>
      <w:r>
        <w:t></w:t>
      </w:r>
      <w:r>
        <w:rPr>
          <w:rFonts w:hint="eastAsia"/>
        </w:rPr>
        <w:t>оптимальності</w:t>
      </w:r>
      <w:r>
        <w:t></w:t>
      </w:r>
      <w:r>
        <w:rPr>
          <w:rFonts w:hint="eastAsia"/>
        </w:rPr>
        <w:t>Р</w:t>
      </w:r>
      <w:r>
        <w:t></w:t>
      </w:r>
      <w:r>
        <w:t></w:t>
      </w:r>
      <w:r>
        <w:rPr>
          <w:rFonts w:hint="eastAsia"/>
        </w:rPr>
        <w:t>Белмана</w:t>
      </w:r>
      <w:r>
        <w:t></w:t>
      </w:r>
      <w:r>
        <w:t></w:t>
      </w:r>
      <w:r>
        <w:rPr>
          <w:rFonts w:hint="eastAsia"/>
        </w:rPr>
        <w:t>На</w:t>
      </w:r>
      <w:r>
        <w:t></w:t>
      </w:r>
      <w:r>
        <w:rPr>
          <w:rFonts w:hint="eastAsia"/>
        </w:rPr>
        <w:t>основі</w:t>
      </w:r>
      <w:r>
        <w:t></w:t>
      </w:r>
      <w:r>
        <w:rPr>
          <w:rFonts w:hint="eastAsia"/>
        </w:rPr>
        <w:t>проведених</w:t>
      </w:r>
      <w:r>
        <w:t></w:t>
      </w:r>
      <w:r>
        <w:rPr>
          <w:rFonts w:hint="eastAsia"/>
        </w:rPr>
        <w:t>розрахунків</w:t>
      </w:r>
      <w:r>
        <w:t></w:t>
      </w:r>
      <w:r>
        <w:rPr>
          <w:rFonts w:hint="eastAsia"/>
        </w:rPr>
        <w:t>зроблено</w:t>
      </w:r>
      <w:r>
        <w:t></w:t>
      </w:r>
      <w:r>
        <w:rPr>
          <w:rFonts w:hint="eastAsia"/>
        </w:rPr>
        <w:t>висновок</w:t>
      </w:r>
      <w:r>
        <w:t></w:t>
      </w:r>
      <w:r>
        <w:rPr>
          <w:rFonts w:hint="eastAsia"/>
        </w:rPr>
        <w:t>щодо</w:t>
      </w:r>
      <w:r>
        <w:t></w:t>
      </w:r>
      <w:r>
        <w:rPr>
          <w:rFonts w:hint="eastAsia"/>
        </w:rPr>
        <w:t>проведення</w:t>
      </w:r>
      <w:r>
        <w:t></w:t>
      </w:r>
      <w:r>
        <w:rPr>
          <w:rFonts w:hint="eastAsia"/>
        </w:rPr>
        <w:t>організаційних</w:t>
      </w:r>
      <w:r>
        <w:t></w:t>
      </w:r>
      <w:r>
        <w:rPr>
          <w:rFonts w:hint="eastAsia"/>
        </w:rPr>
        <w:t>змін</w:t>
      </w:r>
      <w:r>
        <w:t></w:t>
      </w:r>
      <w:r>
        <w:rPr>
          <w:rFonts w:hint="eastAsia"/>
        </w:rPr>
        <w:t>у</w:t>
      </w:r>
      <w:r>
        <w:t></w:t>
      </w:r>
      <w:r>
        <w:rPr>
          <w:rFonts w:hint="eastAsia"/>
        </w:rPr>
        <w:t>системі</w:t>
      </w:r>
      <w:r>
        <w:t></w:t>
      </w:r>
      <w:r>
        <w:rPr>
          <w:rFonts w:hint="eastAsia"/>
        </w:rPr>
        <w:t>управління</w:t>
      </w:r>
      <w:r>
        <w:t></w:t>
      </w:r>
      <w:r>
        <w:rPr>
          <w:rFonts w:hint="eastAsia"/>
        </w:rPr>
        <w:t>доцільно</w:t>
      </w:r>
      <w:r>
        <w:t></w:t>
      </w:r>
      <w:r>
        <w:rPr>
          <w:rFonts w:hint="eastAsia"/>
        </w:rPr>
        <w:t>у</w:t>
      </w:r>
      <w:r>
        <w:t></w:t>
      </w:r>
      <w:r>
        <w:t></w:t>
      </w:r>
      <w:r>
        <w:t></w:t>
      </w:r>
      <w:r>
        <w:t></w:t>
      </w:r>
      <w:r>
        <w:t></w:t>
      </w:r>
      <w:r>
        <w:t></w:t>
      </w:r>
      <w:r>
        <w:rPr>
          <w:rFonts w:hint="eastAsia"/>
        </w:rPr>
        <w:t>році</w:t>
      </w:r>
      <w:r>
        <w:t></w:t>
      </w:r>
      <w:r>
        <w:t></w:t>
      </w:r>
      <w:r>
        <w:rPr>
          <w:rFonts w:hint="eastAsia"/>
        </w:rPr>
        <w:t>що</w:t>
      </w:r>
      <w:r>
        <w:t></w:t>
      </w:r>
      <w:r>
        <w:rPr>
          <w:rFonts w:hint="eastAsia"/>
        </w:rPr>
        <w:t>дозволить</w:t>
      </w:r>
      <w:r>
        <w:t></w:t>
      </w:r>
      <w:r>
        <w:rPr>
          <w:rFonts w:hint="eastAsia"/>
        </w:rPr>
        <w:t>привести</w:t>
      </w:r>
      <w:r>
        <w:t></w:t>
      </w:r>
      <w:r>
        <w:rPr>
          <w:rFonts w:hint="eastAsia"/>
        </w:rPr>
        <w:t>систему</w:t>
      </w:r>
      <w:r>
        <w:t></w:t>
      </w:r>
      <w:r>
        <w:rPr>
          <w:rFonts w:hint="eastAsia"/>
        </w:rPr>
        <w:t>управління</w:t>
      </w:r>
      <w:r>
        <w:t></w:t>
      </w:r>
      <w:r>
        <w:rPr>
          <w:rFonts w:hint="eastAsia"/>
        </w:rPr>
        <w:t>залізничного</w:t>
      </w:r>
      <w:r>
        <w:t></w:t>
      </w:r>
      <w:r>
        <w:rPr>
          <w:rFonts w:hint="eastAsia"/>
        </w:rPr>
        <w:t>підприємства</w:t>
      </w:r>
      <w:r>
        <w:t></w:t>
      </w:r>
      <w:r>
        <w:rPr>
          <w:rFonts w:hint="eastAsia"/>
        </w:rPr>
        <w:t>у</w:t>
      </w:r>
      <w:r>
        <w:t></w:t>
      </w:r>
      <w:r>
        <w:rPr>
          <w:rFonts w:hint="eastAsia"/>
        </w:rPr>
        <w:t>відповідність</w:t>
      </w:r>
      <w:r>
        <w:t></w:t>
      </w:r>
      <w:r>
        <w:rPr>
          <w:rFonts w:hint="eastAsia"/>
        </w:rPr>
        <w:t>до</w:t>
      </w:r>
      <w:r>
        <w:t></w:t>
      </w:r>
      <w:r>
        <w:rPr>
          <w:rFonts w:hint="eastAsia"/>
        </w:rPr>
        <w:t>вимог</w:t>
      </w:r>
      <w:r>
        <w:t></w:t>
      </w:r>
      <w:r>
        <w:rPr>
          <w:rFonts w:hint="eastAsia"/>
        </w:rPr>
        <w:t>зовнішнього</w:t>
      </w:r>
      <w:r>
        <w:t></w:t>
      </w:r>
      <w:r>
        <w:rPr>
          <w:rFonts w:hint="eastAsia"/>
        </w:rPr>
        <w:t>середовища</w:t>
      </w:r>
      <w:r>
        <w:t></w:t>
      </w:r>
      <w:bookmarkStart w:id="0" w:name="_GoBack"/>
      <w:bookmarkEnd w:id="0"/>
    </w:p>
    <w:sectPr w:rsidR="00FB0199" w:rsidRPr="00FB019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052" w:rsidRDefault="00314052">
      <w:pPr>
        <w:spacing w:after="0" w:line="240" w:lineRule="auto"/>
      </w:pPr>
      <w:r>
        <w:separator/>
      </w:r>
    </w:p>
  </w:endnote>
  <w:endnote w:type="continuationSeparator" w:id="0">
    <w:p w:rsidR="00314052" w:rsidRDefault="0031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052" w:rsidRDefault="00314052"/>
    <w:p w:rsidR="00314052" w:rsidRDefault="00314052"/>
    <w:p w:rsidR="00314052" w:rsidRDefault="00314052"/>
    <w:p w:rsidR="00314052" w:rsidRDefault="00314052"/>
    <w:p w:rsidR="00314052" w:rsidRDefault="00314052"/>
    <w:p w:rsidR="00314052" w:rsidRDefault="00314052"/>
    <w:p w:rsidR="00314052" w:rsidRDefault="0031405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052" w:rsidRDefault="003140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14052" w:rsidRDefault="003140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14052" w:rsidRDefault="00314052"/>
    <w:p w:rsidR="00314052" w:rsidRDefault="00314052"/>
    <w:p w:rsidR="00314052" w:rsidRDefault="0031405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052" w:rsidRDefault="00314052"/>
                          <w:p w:rsidR="00314052" w:rsidRDefault="003140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14052" w:rsidRDefault="00314052"/>
                    <w:p w:rsidR="00314052" w:rsidRDefault="003140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14052" w:rsidRDefault="00314052"/>
    <w:p w:rsidR="00314052" w:rsidRDefault="00314052">
      <w:pPr>
        <w:rPr>
          <w:sz w:val="2"/>
          <w:szCs w:val="2"/>
        </w:rPr>
      </w:pPr>
    </w:p>
    <w:p w:rsidR="00314052" w:rsidRDefault="00314052"/>
    <w:p w:rsidR="00314052" w:rsidRDefault="00314052">
      <w:pPr>
        <w:spacing w:after="0" w:line="240" w:lineRule="auto"/>
      </w:pPr>
    </w:p>
  </w:footnote>
  <w:footnote w:type="continuationSeparator" w:id="0">
    <w:p w:rsidR="00314052" w:rsidRDefault="00314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52"/>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06334-9193-41C6-AA81-8B6BB157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19456</TotalTime>
  <Pages>3</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1176</cp:revision>
  <cp:lastPrinted>2009-02-06T05:36:00Z</cp:lastPrinted>
  <dcterms:created xsi:type="dcterms:W3CDTF">2023-09-07T12:38:00Z</dcterms:created>
  <dcterms:modified xsi:type="dcterms:W3CDTF">2023-11-27T08:21:00Z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