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95E2A5"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hint="eastAsia"/>
          <w:b/>
          <w:bCs/>
          <w:color w:val="222222"/>
          <w:sz w:val="21"/>
          <w:szCs w:val="21"/>
        </w:rPr>
        <w:t>Безсмертная</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Ирина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Николаевна</w:t>
      </w:r>
      <w:r w:rsidRPr="00ED44F0">
        <w:rPr>
          <w:rFonts w:ascii="Helvetica" w:hAnsi="Helvetica" w:cs="Helvetica"/>
          <w:b/>
          <w:bCs/>
          <w:color w:val="222222"/>
          <w:sz w:val="21"/>
          <w:szCs w:val="21"/>
        </w:rPr>
        <w:t>.</w:t>
      </w:r>
    </w:p>
    <w:p w14:paraId="1D24CA68"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hint="eastAsia"/>
          <w:b/>
          <w:bCs/>
          <w:color w:val="222222"/>
          <w:sz w:val="21"/>
          <w:szCs w:val="21"/>
        </w:rPr>
        <w:t>Исследование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мембранно</w:t>
      </w:r>
      <w:r w:rsidRPr="00ED44F0">
        <w:rPr>
          <w:rFonts w:ascii="Helvetica" w:hAnsi="Helvetica" w:cs="Helvetica"/>
          <w:b/>
          <w:bCs/>
          <w:color w:val="222222"/>
          <w:sz w:val="21"/>
          <w:szCs w:val="21"/>
        </w:rPr>
        <w:t>-</w:t>
      </w:r>
      <w:r w:rsidRPr="00ED44F0">
        <w:rPr>
          <w:rFonts w:ascii="Helvetica" w:hAnsi="Helvetica" w:cs="Helvetica" w:hint="eastAsia"/>
          <w:b/>
          <w:bCs/>
          <w:color w:val="222222"/>
          <w:sz w:val="21"/>
          <w:szCs w:val="21"/>
        </w:rPr>
        <w:t>связанного</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белкосинтезирующего</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аппарата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гороха</w:t>
      </w:r>
      <w:r w:rsidRPr="00ED44F0">
        <w:rPr>
          <w:rFonts w:ascii="Helvetica" w:hAnsi="Helvetica" w:cs="Helvetica"/>
          <w:b/>
          <w:bCs/>
          <w:color w:val="222222"/>
          <w:sz w:val="21"/>
          <w:szCs w:val="21"/>
        </w:rPr>
        <w:t xml:space="preserve"> : </w:t>
      </w:r>
      <w:r w:rsidRPr="00ED44F0">
        <w:rPr>
          <w:rFonts w:ascii="Helvetica" w:hAnsi="Helvetica" w:cs="Helvetica" w:hint="eastAsia"/>
          <w:b/>
          <w:bCs/>
          <w:color w:val="222222"/>
          <w:sz w:val="21"/>
          <w:szCs w:val="21"/>
        </w:rPr>
        <w:t>диссертация</w:t>
      </w:r>
      <w:r w:rsidRPr="00ED44F0">
        <w:rPr>
          <w:rFonts w:ascii="Helvetica" w:hAnsi="Helvetica" w:cs="Helvetica"/>
          <w:b/>
          <w:bCs/>
          <w:color w:val="222222"/>
          <w:sz w:val="21"/>
          <w:szCs w:val="21"/>
        </w:rPr>
        <w:t xml:space="preserve"> ... </w:t>
      </w:r>
      <w:r w:rsidRPr="00ED44F0">
        <w:rPr>
          <w:rFonts w:ascii="Helvetica" w:hAnsi="Helvetica" w:cs="Helvetica" w:hint="eastAsia"/>
          <w:b/>
          <w:bCs/>
          <w:color w:val="222222"/>
          <w:sz w:val="21"/>
          <w:szCs w:val="21"/>
        </w:rPr>
        <w:t>кандидата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биологических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наук</w:t>
      </w:r>
      <w:r w:rsidRPr="00ED44F0">
        <w:rPr>
          <w:rFonts w:ascii="Helvetica" w:hAnsi="Helvetica" w:cs="Helvetica"/>
          <w:b/>
          <w:bCs/>
          <w:color w:val="222222"/>
          <w:sz w:val="21"/>
          <w:szCs w:val="21"/>
        </w:rPr>
        <w:t xml:space="preserve"> : 03.00.04. - </w:t>
      </w:r>
      <w:r w:rsidRPr="00ED44F0">
        <w:rPr>
          <w:rFonts w:ascii="Helvetica" w:hAnsi="Helvetica" w:cs="Helvetica" w:hint="eastAsia"/>
          <w:b/>
          <w:bCs/>
          <w:color w:val="222222"/>
          <w:sz w:val="21"/>
          <w:szCs w:val="21"/>
        </w:rPr>
        <w:t>Москва</w:t>
      </w:r>
      <w:r w:rsidRPr="00ED44F0">
        <w:rPr>
          <w:rFonts w:ascii="Helvetica" w:hAnsi="Helvetica" w:cs="Helvetica"/>
          <w:b/>
          <w:bCs/>
          <w:color w:val="222222"/>
          <w:sz w:val="21"/>
          <w:szCs w:val="21"/>
        </w:rPr>
        <w:t xml:space="preserve">, 1984. - 156 </w:t>
      </w:r>
      <w:r w:rsidRPr="00ED44F0">
        <w:rPr>
          <w:rFonts w:ascii="Helvetica" w:hAnsi="Helvetica" w:cs="Helvetica" w:hint="eastAsia"/>
          <w:b/>
          <w:bCs/>
          <w:color w:val="222222"/>
          <w:sz w:val="21"/>
          <w:szCs w:val="21"/>
        </w:rPr>
        <w:t>с</w:t>
      </w:r>
      <w:r w:rsidRPr="00ED44F0">
        <w:rPr>
          <w:rFonts w:ascii="Helvetica" w:hAnsi="Helvetica" w:cs="Helvetica"/>
          <w:b/>
          <w:bCs/>
          <w:color w:val="222222"/>
          <w:sz w:val="21"/>
          <w:szCs w:val="21"/>
        </w:rPr>
        <w:t xml:space="preserve">. : </w:t>
      </w:r>
      <w:r w:rsidRPr="00ED44F0">
        <w:rPr>
          <w:rFonts w:ascii="Helvetica" w:hAnsi="Helvetica" w:cs="Helvetica" w:hint="eastAsia"/>
          <w:b/>
          <w:bCs/>
          <w:color w:val="222222"/>
          <w:sz w:val="21"/>
          <w:szCs w:val="21"/>
        </w:rPr>
        <w:t>ил</w:t>
      </w:r>
      <w:r w:rsidRPr="00ED44F0">
        <w:rPr>
          <w:rFonts w:ascii="Helvetica" w:hAnsi="Helvetica" w:cs="Helvetica"/>
          <w:b/>
          <w:bCs/>
          <w:color w:val="222222"/>
          <w:sz w:val="21"/>
          <w:szCs w:val="21"/>
        </w:rPr>
        <w:t>.</w:t>
      </w:r>
    </w:p>
    <w:p w14:paraId="2775B201"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hint="eastAsia"/>
          <w:b/>
          <w:bCs/>
          <w:color w:val="222222"/>
          <w:sz w:val="21"/>
          <w:szCs w:val="21"/>
        </w:rPr>
        <w:t>больше</w:t>
      </w:r>
    </w:p>
    <w:p w14:paraId="693A8902"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hint="eastAsia"/>
          <w:b/>
          <w:bCs/>
          <w:color w:val="222222"/>
          <w:sz w:val="21"/>
          <w:szCs w:val="21"/>
        </w:rPr>
        <w:t>Цитаты</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из</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текста</w:t>
      </w:r>
      <w:r w:rsidRPr="00ED44F0">
        <w:rPr>
          <w:rFonts w:ascii="Helvetica" w:hAnsi="Helvetica" w:cs="Helvetica"/>
          <w:b/>
          <w:bCs/>
          <w:color w:val="222222"/>
          <w:sz w:val="21"/>
          <w:szCs w:val="21"/>
        </w:rPr>
        <w:t>:</w:t>
      </w:r>
    </w:p>
    <w:p w14:paraId="05A6F7DC"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hint="eastAsia"/>
          <w:b/>
          <w:bCs/>
          <w:color w:val="222222"/>
          <w:sz w:val="21"/>
          <w:szCs w:val="21"/>
        </w:rPr>
        <w:t>стр</w:t>
      </w:r>
      <w:r w:rsidRPr="00ED44F0">
        <w:rPr>
          <w:rFonts w:ascii="Helvetica" w:hAnsi="Helvetica" w:cs="Helvetica"/>
          <w:b/>
          <w:bCs/>
          <w:color w:val="222222"/>
          <w:sz w:val="21"/>
          <w:szCs w:val="21"/>
        </w:rPr>
        <w:t>. 1</w:t>
      </w:r>
    </w:p>
    <w:p w14:paraId="717F5623"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^-'/5^J,/fe^-/ </w:t>
      </w:r>
      <w:r w:rsidRPr="00ED44F0">
        <w:rPr>
          <w:rFonts w:ascii="Helvetica" w:hAnsi="Helvetica" w:cs="Helvetica" w:hint="eastAsia"/>
          <w:b/>
          <w:bCs/>
          <w:color w:val="222222"/>
          <w:sz w:val="21"/>
          <w:szCs w:val="21"/>
        </w:rPr>
        <w:t>АКАДЕМИЯ</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НАУК</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СССР</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ОРДЕНА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ЛЕНИНА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ИНСТИТУТ</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БИОХИМИИ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им</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А</w:t>
      </w:r>
      <w:r w:rsidRPr="00ED44F0">
        <w:rPr>
          <w:rFonts w:ascii="Helvetica" w:hAnsi="Helvetica" w:cs="Helvetica"/>
          <w:b/>
          <w:bCs/>
          <w:color w:val="222222"/>
          <w:sz w:val="21"/>
          <w:szCs w:val="21"/>
        </w:rPr>
        <w:t>.</w:t>
      </w:r>
      <w:r w:rsidRPr="00ED44F0">
        <w:rPr>
          <w:rFonts w:ascii="Helvetica" w:hAnsi="Helvetica" w:cs="Helvetica" w:hint="eastAsia"/>
          <w:b/>
          <w:bCs/>
          <w:color w:val="222222"/>
          <w:sz w:val="21"/>
          <w:szCs w:val="21"/>
        </w:rPr>
        <w:t>Н</w:t>
      </w:r>
      <w:r w:rsidRPr="00ED44F0">
        <w:rPr>
          <w:rFonts w:ascii="Helvetica" w:hAnsi="Helvetica" w:cs="Helvetica"/>
          <w:b/>
          <w:bCs/>
          <w:color w:val="222222"/>
          <w:sz w:val="21"/>
          <w:szCs w:val="21"/>
        </w:rPr>
        <w:t>.</w:t>
      </w:r>
      <w:r w:rsidRPr="00ED44F0">
        <w:rPr>
          <w:rFonts w:ascii="Helvetica" w:hAnsi="Helvetica" w:cs="Helvetica" w:hint="eastAsia"/>
          <w:b/>
          <w:bCs/>
          <w:color w:val="222222"/>
          <w:sz w:val="21"/>
          <w:szCs w:val="21"/>
        </w:rPr>
        <w:t>ЕАХА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На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правах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рукописи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ЕЕЗСМЕРТНАЯ</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Ирина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Николаевна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УДК</w:t>
      </w:r>
      <w:r w:rsidRPr="00ED44F0">
        <w:rPr>
          <w:rFonts w:ascii="Helvetica" w:hAnsi="Helvetica" w:cs="Helvetica"/>
          <w:b/>
          <w:bCs/>
          <w:color w:val="222222"/>
          <w:sz w:val="21"/>
          <w:szCs w:val="21"/>
        </w:rPr>
        <w:t xml:space="preserve"> 577</w:t>
      </w:r>
      <w:r w:rsidRPr="00ED44F0">
        <w:rPr>
          <w:rFonts w:ascii="Helvetica" w:hAnsi="Helvetica" w:cs="Helvetica" w:hint="eastAsia"/>
          <w:b/>
          <w:bCs/>
          <w:color w:val="222222"/>
          <w:sz w:val="21"/>
          <w:szCs w:val="21"/>
        </w:rPr>
        <w:t>»</w:t>
      </w:r>
      <w:r w:rsidRPr="00ED44F0">
        <w:rPr>
          <w:rFonts w:ascii="Helvetica" w:hAnsi="Helvetica" w:cs="Helvetica"/>
          <w:b/>
          <w:bCs/>
          <w:color w:val="222222"/>
          <w:sz w:val="21"/>
          <w:szCs w:val="21"/>
        </w:rPr>
        <w:t>2I7,36t576i.3II</w:t>
      </w:r>
      <w:r w:rsidRPr="00ED44F0">
        <w:rPr>
          <w:rFonts w:ascii="Helvetica" w:hAnsi="Helvetica" w:cs="Helvetica" w:hint="eastAsia"/>
          <w:b/>
          <w:bCs/>
          <w:color w:val="222222"/>
          <w:sz w:val="21"/>
          <w:szCs w:val="21"/>
        </w:rPr>
        <w:t>»</w:t>
      </w:r>
      <w:r w:rsidRPr="00ED44F0">
        <w:rPr>
          <w:rFonts w:ascii="Helvetica" w:hAnsi="Helvetica" w:cs="Helvetica"/>
          <w:b/>
          <w:bCs/>
          <w:color w:val="222222"/>
          <w:sz w:val="21"/>
          <w:szCs w:val="21"/>
        </w:rPr>
        <w:t>342</w:t>
      </w:r>
      <w:r w:rsidRPr="00ED44F0">
        <w:rPr>
          <w:rFonts w:ascii="Helvetica" w:hAnsi="Helvetica" w:cs="Helvetica" w:hint="eastAsia"/>
          <w:b/>
          <w:bCs/>
          <w:color w:val="222222"/>
          <w:sz w:val="21"/>
          <w:szCs w:val="21"/>
        </w:rPr>
        <w:t>»</w:t>
      </w:r>
      <w:r w:rsidRPr="00ED44F0">
        <w:rPr>
          <w:rFonts w:ascii="Helvetica" w:hAnsi="Helvetica" w:cs="Helvetica"/>
          <w:b/>
          <w:bCs/>
          <w:color w:val="222222"/>
          <w:sz w:val="21"/>
          <w:szCs w:val="21"/>
        </w:rPr>
        <w:t xml:space="preserve">3 </w:t>
      </w:r>
      <w:r w:rsidRPr="00ED44F0">
        <w:rPr>
          <w:rFonts w:ascii="Helvetica" w:hAnsi="Helvetica" w:cs="Helvetica" w:hint="eastAsia"/>
          <w:b/>
          <w:bCs/>
          <w:color w:val="222222"/>
          <w:sz w:val="21"/>
          <w:szCs w:val="21"/>
        </w:rPr>
        <w:t>ИССЛЕДОВАНИЕ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МШЕРАНО</w:t>
      </w:r>
      <w:r w:rsidRPr="00ED44F0">
        <w:rPr>
          <w:rFonts w:ascii="Helvetica" w:hAnsi="Helvetica" w:cs="Helvetica"/>
          <w:b/>
          <w:bCs/>
          <w:color w:val="222222"/>
          <w:sz w:val="21"/>
          <w:szCs w:val="21"/>
        </w:rPr>
        <w:t>-</w:t>
      </w:r>
      <w:r w:rsidRPr="00ED44F0">
        <w:rPr>
          <w:rFonts w:ascii="Helvetica" w:hAnsi="Helvetica" w:cs="Helvetica" w:hint="eastAsia"/>
          <w:b/>
          <w:bCs/>
          <w:color w:val="222222"/>
          <w:sz w:val="21"/>
          <w:szCs w:val="21"/>
        </w:rPr>
        <w:t>СВЯЗАННОГО</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ЕЕЯОКСИНТЕЗИРЛОЦЕГО</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АППАРАТА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ГОРОХА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Биохимия</w:t>
      </w:r>
      <w:r w:rsidRPr="00ED44F0">
        <w:rPr>
          <w:rFonts w:ascii="Helvetica" w:hAnsi="Helvetica" w:cs="Helvetica"/>
          <w:b/>
          <w:bCs/>
          <w:color w:val="222222"/>
          <w:sz w:val="21"/>
          <w:szCs w:val="21"/>
        </w:rPr>
        <w:t xml:space="preserve"> 0.3.00.04) </w:t>
      </w:r>
      <w:r w:rsidRPr="00ED44F0">
        <w:rPr>
          <w:rFonts w:ascii="Helvetica" w:hAnsi="Helvetica" w:cs="Helvetica" w:hint="eastAsia"/>
          <w:b/>
          <w:bCs/>
          <w:color w:val="222222"/>
          <w:sz w:val="21"/>
          <w:szCs w:val="21"/>
        </w:rPr>
        <w:t>Д</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т</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ц</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я</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на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соискание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ученой</w:t>
      </w:r>
    </w:p>
    <w:p w14:paraId="3D1864CA"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hint="eastAsia"/>
          <w:b/>
          <w:bCs/>
          <w:color w:val="222222"/>
          <w:sz w:val="21"/>
          <w:szCs w:val="21"/>
        </w:rPr>
        <w:t>стр</w:t>
      </w:r>
      <w:r w:rsidRPr="00ED44F0">
        <w:rPr>
          <w:rFonts w:ascii="Helvetica" w:hAnsi="Helvetica" w:cs="Helvetica"/>
          <w:b/>
          <w:bCs/>
          <w:color w:val="222222"/>
          <w:sz w:val="21"/>
          <w:szCs w:val="21"/>
        </w:rPr>
        <w:t>. 4</w:t>
      </w:r>
    </w:p>
    <w:p w14:paraId="6BDF7EC2"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hint="eastAsia"/>
          <w:b/>
          <w:bCs/>
          <w:color w:val="222222"/>
          <w:sz w:val="21"/>
          <w:szCs w:val="21"/>
        </w:rPr>
        <w:t>тами</w:t>
      </w:r>
      <w:r w:rsidRPr="00ED44F0">
        <w:rPr>
          <w:rFonts w:ascii="Helvetica" w:hAnsi="Helvetica" w:cs="Helvetica"/>
          <w:b/>
          <w:bCs/>
          <w:color w:val="222222"/>
          <w:sz w:val="21"/>
          <w:szCs w:val="21"/>
        </w:rPr>
        <w:t xml:space="preserve"> 3.1.5. </w:t>
      </w:r>
      <w:r w:rsidRPr="00ED44F0">
        <w:rPr>
          <w:rFonts w:ascii="Helvetica" w:hAnsi="Helvetica" w:cs="Helvetica" w:hint="eastAsia"/>
          <w:b/>
          <w:bCs/>
          <w:color w:val="222222"/>
          <w:sz w:val="21"/>
          <w:szCs w:val="21"/>
        </w:rPr>
        <w:t>Выделение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рибосом</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из</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мембранных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фрак­</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ций</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 xml:space="preserve"> 3.1.6. </w:t>
      </w:r>
      <w:r w:rsidRPr="00ED44F0">
        <w:rPr>
          <w:rFonts w:ascii="Helvetica" w:hAnsi="Helvetica" w:cs="Helvetica" w:hint="eastAsia"/>
          <w:b/>
          <w:bCs/>
          <w:color w:val="222222"/>
          <w:sz w:val="21"/>
          <w:szCs w:val="21"/>
        </w:rPr>
        <w:t>Электрофоретическое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разделение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РНК</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выделенной</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из</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 xml:space="preserve"> 3.1.7. </w:t>
      </w:r>
      <w:r w:rsidRPr="00ED44F0">
        <w:rPr>
          <w:rFonts w:ascii="Helvetica" w:hAnsi="Helvetica" w:cs="Helvetica" w:hint="eastAsia"/>
          <w:b/>
          <w:bCs/>
          <w:color w:val="222222"/>
          <w:sz w:val="21"/>
          <w:szCs w:val="21"/>
        </w:rPr>
        <w:t>Обсуждение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результатов</w:t>
      </w:r>
      <w:r w:rsidRPr="00ED44F0">
        <w:rPr>
          <w:rFonts w:ascii="Helvetica" w:hAnsi="Helvetica" w:cs="Helvetica"/>
          <w:b/>
          <w:bCs/>
          <w:color w:val="222222"/>
          <w:sz w:val="21"/>
          <w:szCs w:val="21"/>
        </w:rPr>
        <w:t xml:space="preserve"> 3,2, </w:t>
      </w:r>
      <w:r w:rsidRPr="00ED44F0">
        <w:rPr>
          <w:rFonts w:ascii="Helvetica" w:hAnsi="Helvetica" w:cs="Helvetica" w:hint="eastAsia"/>
          <w:b/>
          <w:bCs/>
          <w:color w:val="222222"/>
          <w:sz w:val="21"/>
          <w:szCs w:val="21"/>
        </w:rPr>
        <w:t>Исследование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белоксинтезирующего</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аппарата</w:t>
      </w:r>
      <w:r w:rsidRPr="00ED44F0">
        <w:rPr>
          <w:rFonts w:ascii="Helvetica" w:hAnsi="Helvetica" w:cs="Helvetica"/>
          <w:b/>
          <w:bCs/>
          <w:color w:val="222222"/>
          <w:sz w:val="21"/>
          <w:szCs w:val="21"/>
        </w:rPr>
        <w:t xml:space="preserve"> , </w:t>
      </w:r>
      <w:r w:rsidRPr="00ED44F0">
        <w:rPr>
          <w:rFonts w:ascii="Helvetica" w:hAnsi="Helvetica" w:cs="Helvetica" w:hint="eastAsia"/>
          <w:b/>
          <w:bCs/>
          <w:color w:val="222222"/>
          <w:sz w:val="21"/>
          <w:szCs w:val="21"/>
        </w:rPr>
        <w:t>связанного</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первичными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мембранами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пластов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гороха</w:t>
      </w:r>
      <w:r w:rsidRPr="00ED44F0">
        <w:rPr>
          <w:rFonts w:ascii="Helvetica" w:hAnsi="Helvetica" w:cs="Helvetica"/>
          <w:b/>
          <w:bCs/>
          <w:color w:val="222222"/>
          <w:sz w:val="21"/>
          <w:szCs w:val="21"/>
        </w:rPr>
        <w:t xml:space="preserve"> 3.2.1. </w:t>
      </w:r>
      <w:r w:rsidRPr="00ED44F0">
        <w:rPr>
          <w:rFonts w:ascii="Helvetica" w:hAnsi="Helvetica" w:cs="Helvetica" w:hint="eastAsia"/>
          <w:b/>
          <w:bCs/>
          <w:color w:val="222222"/>
          <w:sz w:val="21"/>
          <w:szCs w:val="21"/>
        </w:rPr>
        <w:t>Выделение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из</w:t>
      </w:r>
    </w:p>
    <w:p w14:paraId="780ECF76"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hint="eastAsia"/>
          <w:b/>
          <w:bCs/>
          <w:color w:val="222222"/>
          <w:sz w:val="21"/>
          <w:szCs w:val="21"/>
        </w:rPr>
        <w:t>стр</w:t>
      </w:r>
      <w:r w:rsidRPr="00ED44F0">
        <w:rPr>
          <w:rFonts w:ascii="Helvetica" w:hAnsi="Helvetica" w:cs="Helvetica"/>
          <w:b/>
          <w:bCs/>
          <w:color w:val="222222"/>
          <w:sz w:val="21"/>
          <w:szCs w:val="21"/>
        </w:rPr>
        <w:t>. 76</w:t>
      </w:r>
    </w:p>
    <w:p w14:paraId="6B39CCCA"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hint="eastAsia"/>
          <w:b/>
          <w:bCs/>
          <w:color w:val="222222"/>
          <w:sz w:val="21"/>
          <w:szCs w:val="21"/>
        </w:rPr>
        <w:t>полирибосом</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связанных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первичными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мембранами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ропластов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структур</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которых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они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ло</w:t>
      </w:r>
      <w:r w:rsidRPr="00ED44F0">
        <w:rPr>
          <w:rFonts w:ascii="Helvetica" w:hAnsi="Helvetica" w:cs="Helvetica"/>
          <w:b/>
          <w:bCs/>
          <w:color w:val="222222"/>
          <w:sz w:val="21"/>
          <w:szCs w:val="21"/>
        </w:rPr>
        <w:t>1</w:t>
      </w:r>
      <w:r w:rsidRPr="00ED44F0">
        <w:rPr>
          <w:rFonts w:ascii="Helvetica" w:hAnsi="Helvetica" w:cs="Helvetica" w:hint="eastAsia"/>
          <w:b/>
          <w:bCs/>
          <w:color w:val="222222"/>
          <w:sz w:val="21"/>
          <w:szCs w:val="21"/>
        </w:rPr>
        <w:t>сализованы</w:t>
      </w:r>
      <w:r w:rsidRPr="00ED44F0">
        <w:rPr>
          <w:rFonts w:ascii="Helvetica" w:hAnsi="Helvetica" w:cs="Helvetica"/>
          <w:b/>
          <w:bCs/>
          <w:color w:val="222222"/>
          <w:sz w:val="21"/>
          <w:szCs w:val="21"/>
        </w:rPr>
        <w:t xml:space="preserve">. -77 3,2. </w:t>
      </w:r>
      <w:r w:rsidRPr="00ED44F0">
        <w:rPr>
          <w:rFonts w:ascii="Helvetica" w:hAnsi="Helvetica" w:cs="Helvetica" w:hint="eastAsia"/>
          <w:b/>
          <w:bCs/>
          <w:color w:val="222222"/>
          <w:sz w:val="21"/>
          <w:szCs w:val="21"/>
        </w:rPr>
        <w:t>Исследование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белоксинтезирующего</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аппарата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связанного</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первичными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мембранами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гороха</w:t>
      </w:r>
      <w:r w:rsidRPr="00ED44F0">
        <w:rPr>
          <w:rFonts w:ascii="Helvetica" w:hAnsi="Helvetica" w:cs="Helvetica"/>
          <w:b/>
          <w:bCs/>
          <w:color w:val="222222"/>
          <w:sz w:val="21"/>
          <w:szCs w:val="21"/>
        </w:rPr>
        <w:t xml:space="preserve"> 3.2,1. </w:t>
      </w:r>
      <w:r w:rsidRPr="00ED44F0">
        <w:rPr>
          <w:rFonts w:ascii="Helvetica" w:hAnsi="Helvetica" w:cs="Helvetica" w:hint="eastAsia"/>
          <w:b/>
          <w:bCs/>
          <w:color w:val="222222"/>
          <w:sz w:val="21"/>
          <w:szCs w:val="21"/>
        </w:rPr>
        <w:t>Выделение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из</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фракции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первичных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При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исследовании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мембрано</w:t>
      </w:r>
      <w:r w:rsidRPr="00ED44F0">
        <w:rPr>
          <w:rFonts w:ascii="Helvetica" w:hAnsi="Helvetica" w:cs="Helvetica"/>
          <w:b/>
          <w:bCs/>
          <w:color w:val="222222"/>
          <w:sz w:val="21"/>
          <w:szCs w:val="21"/>
        </w:rPr>
        <w:t>-</w:t>
      </w:r>
      <w:r w:rsidRPr="00ED44F0">
        <w:rPr>
          <w:rFonts w:ascii="Helvetica" w:hAnsi="Helvetica" w:cs="Helvetica" w:hint="eastAsia"/>
          <w:b/>
          <w:bCs/>
          <w:color w:val="222222"/>
          <w:sz w:val="21"/>
          <w:szCs w:val="21"/>
        </w:rPr>
        <w:t>связанных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рибосом</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находящихся</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на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ранней</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стадии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развития</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было</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получено</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указание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на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то</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что</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по</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крайней</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мере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часть</w:t>
      </w:r>
      <w:r w:rsidRPr="00ED44F0">
        <w:rPr>
          <w:rFonts w:ascii="Helvetica" w:hAnsi="Helvetica" w:cs="Helvetica"/>
          <w:b/>
          <w:bCs/>
          <w:color w:val="222222"/>
          <w:sz w:val="21"/>
          <w:szCs w:val="21"/>
        </w:rPr>
        <w:t>...</w:t>
      </w:r>
    </w:p>
    <w:p w14:paraId="23724304" w14:textId="77777777" w:rsidR="00ED44F0" w:rsidRPr="00ED44F0" w:rsidRDefault="00ED44F0" w:rsidP="00ED44F0">
      <w:pPr>
        <w:rPr>
          <w:rFonts w:ascii="Helvetica" w:hAnsi="Helvetica" w:cs="Helvetica"/>
          <w:b/>
          <w:bCs/>
          <w:color w:val="222222"/>
          <w:sz w:val="21"/>
          <w:szCs w:val="21"/>
        </w:rPr>
      </w:pPr>
    </w:p>
    <w:p w14:paraId="7181BE00"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hint="eastAsia"/>
          <w:b/>
          <w:bCs/>
          <w:color w:val="222222"/>
          <w:sz w:val="21"/>
          <w:szCs w:val="21"/>
        </w:rPr>
        <w:t>Оглавление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диссертации</w:t>
      </w:r>
    </w:p>
    <w:p w14:paraId="19630621"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hint="eastAsia"/>
          <w:b/>
          <w:bCs/>
          <w:color w:val="222222"/>
          <w:sz w:val="21"/>
          <w:szCs w:val="21"/>
        </w:rPr>
        <w:t>кандидат</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биологических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наук</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Безсмертная</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Ирина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Николаевна</w:t>
      </w:r>
    </w:p>
    <w:p w14:paraId="06EEEAD8"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hint="eastAsia"/>
          <w:b/>
          <w:bCs/>
          <w:color w:val="222222"/>
          <w:sz w:val="21"/>
          <w:szCs w:val="21"/>
        </w:rPr>
        <w:lastRenderedPageBreak/>
        <w:t>ВВЕДЕНИЕ</w:t>
      </w:r>
      <w:r w:rsidRPr="00ED44F0">
        <w:rPr>
          <w:rFonts w:ascii="Helvetica" w:hAnsi="Helvetica" w:cs="Helvetica"/>
          <w:b/>
          <w:bCs/>
          <w:color w:val="222222"/>
          <w:sz w:val="21"/>
          <w:szCs w:val="21"/>
        </w:rPr>
        <w:t>.</w:t>
      </w:r>
    </w:p>
    <w:p w14:paraId="16B4258E" w14:textId="77777777" w:rsidR="00ED44F0" w:rsidRPr="00ED44F0" w:rsidRDefault="00ED44F0" w:rsidP="00ED44F0">
      <w:pPr>
        <w:rPr>
          <w:rFonts w:ascii="Helvetica" w:hAnsi="Helvetica" w:cs="Helvetica"/>
          <w:b/>
          <w:bCs/>
          <w:color w:val="222222"/>
          <w:sz w:val="21"/>
          <w:szCs w:val="21"/>
        </w:rPr>
      </w:pPr>
    </w:p>
    <w:p w14:paraId="18117E32"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hint="eastAsia"/>
          <w:b/>
          <w:bCs/>
          <w:color w:val="222222"/>
          <w:sz w:val="21"/>
          <w:szCs w:val="21"/>
        </w:rPr>
        <w:t>ОБЗОР</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ЛИТЕРАТУРЫ</w:t>
      </w:r>
      <w:r w:rsidRPr="00ED44F0">
        <w:rPr>
          <w:rFonts w:ascii="Helvetica" w:hAnsi="Helvetica" w:cs="Helvetica"/>
          <w:b/>
          <w:bCs/>
          <w:color w:val="222222"/>
          <w:sz w:val="21"/>
          <w:szCs w:val="21"/>
        </w:rPr>
        <w:t>.</w:t>
      </w:r>
    </w:p>
    <w:p w14:paraId="7223142F" w14:textId="77777777" w:rsidR="00ED44F0" w:rsidRPr="00ED44F0" w:rsidRDefault="00ED44F0" w:rsidP="00ED44F0">
      <w:pPr>
        <w:rPr>
          <w:rFonts w:ascii="Helvetica" w:hAnsi="Helvetica" w:cs="Helvetica"/>
          <w:b/>
          <w:bCs/>
          <w:color w:val="222222"/>
          <w:sz w:val="21"/>
          <w:szCs w:val="21"/>
        </w:rPr>
      </w:pPr>
    </w:p>
    <w:p w14:paraId="46CA4EFA"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1. </w:t>
      </w:r>
      <w:r w:rsidRPr="00ED44F0">
        <w:rPr>
          <w:rFonts w:ascii="Helvetica" w:hAnsi="Helvetica" w:cs="Helvetica" w:hint="eastAsia"/>
          <w:b/>
          <w:bCs/>
          <w:color w:val="222222"/>
          <w:sz w:val="21"/>
          <w:szCs w:val="21"/>
        </w:rPr>
        <w:t>ОСНОВНЫЕ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СВЕЩЕНШ</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О</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МЕМЕРАН</w:t>
      </w:r>
      <w:r w:rsidRPr="00ED44F0">
        <w:rPr>
          <w:rFonts w:ascii="Helvetica" w:hAnsi="Helvetica" w:cs="Helvetica"/>
          <w:b/>
          <w:bCs/>
          <w:color w:val="222222"/>
          <w:sz w:val="21"/>
          <w:szCs w:val="21"/>
        </w:rPr>
        <w:t>0-</w:t>
      </w:r>
      <w:r w:rsidRPr="00ED44F0">
        <w:rPr>
          <w:rFonts w:ascii="Helvetica" w:hAnsi="Helvetica" w:cs="Helvetica" w:hint="eastAsia"/>
          <w:b/>
          <w:bCs/>
          <w:color w:val="222222"/>
          <w:sz w:val="21"/>
          <w:szCs w:val="21"/>
        </w:rPr>
        <w:t>СВЯЗАНН</w:t>
      </w:r>
      <w:r w:rsidRPr="00ED44F0">
        <w:rPr>
          <w:rFonts w:ascii="Helvetica" w:hAnsi="Helvetica" w:cs="Helvetica"/>
          <w:b/>
          <w:bCs/>
          <w:color w:val="222222"/>
          <w:sz w:val="21"/>
          <w:szCs w:val="21"/>
        </w:rPr>
        <w:t>0</w:t>
      </w:r>
      <w:r w:rsidRPr="00ED44F0">
        <w:rPr>
          <w:rFonts w:ascii="Helvetica" w:hAnsi="Helvetica" w:cs="Helvetica" w:hint="eastAsia"/>
          <w:b/>
          <w:bCs/>
          <w:color w:val="222222"/>
          <w:sz w:val="21"/>
          <w:szCs w:val="21"/>
        </w:rPr>
        <w:t>М</w:t>
      </w:r>
    </w:p>
    <w:p w14:paraId="5A44A90E" w14:textId="77777777" w:rsidR="00ED44F0" w:rsidRPr="00ED44F0" w:rsidRDefault="00ED44F0" w:rsidP="00ED44F0">
      <w:pPr>
        <w:rPr>
          <w:rFonts w:ascii="Helvetica" w:hAnsi="Helvetica" w:cs="Helvetica"/>
          <w:b/>
          <w:bCs/>
          <w:color w:val="222222"/>
          <w:sz w:val="21"/>
          <w:szCs w:val="21"/>
        </w:rPr>
      </w:pPr>
    </w:p>
    <w:p w14:paraId="17166EEE"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hint="eastAsia"/>
          <w:b/>
          <w:bCs/>
          <w:color w:val="222222"/>
          <w:sz w:val="21"/>
          <w:szCs w:val="21"/>
        </w:rPr>
        <w:t>АППАРАТЕ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ТРАНСЛЯЦИИ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w:t>
      </w:r>
    </w:p>
    <w:p w14:paraId="52AA6911" w14:textId="77777777" w:rsidR="00ED44F0" w:rsidRPr="00ED44F0" w:rsidRDefault="00ED44F0" w:rsidP="00ED44F0">
      <w:pPr>
        <w:rPr>
          <w:rFonts w:ascii="Helvetica" w:hAnsi="Helvetica" w:cs="Helvetica"/>
          <w:b/>
          <w:bCs/>
          <w:color w:val="222222"/>
          <w:sz w:val="21"/>
          <w:szCs w:val="21"/>
        </w:rPr>
      </w:pPr>
    </w:p>
    <w:p w14:paraId="6E8D8B63"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1.1. </w:t>
      </w:r>
      <w:r w:rsidRPr="00ED44F0">
        <w:rPr>
          <w:rFonts w:ascii="Helvetica" w:hAnsi="Helvetica" w:cs="Helvetica" w:hint="eastAsia"/>
          <w:b/>
          <w:bCs/>
          <w:color w:val="222222"/>
          <w:sz w:val="21"/>
          <w:szCs w:val="21"/>
        </w:rPr>
        <w:t>Мембрано</w:t>
      </w:r>
      <w:r w:rsidRPr="00ED44F0">
        <w:rPr>
          <w:rFonts w:ascii="Helvetica" w:hAnsi="Helvetica" w:cs="Helvetica"/>
          <w:b/>
          <w:bCs/>
          <w:color w:val="222222"/>
          <w:sz w:val="21"/>
          <w:szCs w:val="21"/>
        </w:rPr>
        <w:t>-</w:t>
      </w:r>
      <w:r w:rsidRPr="00ED44F0">
        <w:rPr>
          <w:rFonts w:ascii="Helvetica" w:hAnsi="Helvetica" w:cs="Helvetica" w:hint="eastAsia"/>
          <w:b/>
          <w:bCs/>
          <w:color w:val="222222"/>
          <w:sz w:val="21"/>
          <w:szCs w:val="21"/>
        </w:rPr>
        <w:t>связанные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рибосомы</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p>
    <w:p w14:paraId="4729497A" w14:textId="77777777" w:rsidR="00ED44F0" w:rsidRPr="00ED44F0" w:rsidRDefault="00ED44F0" w:rsidP="00ED44F0">
      <w:pPr>
        <w:rPr>
          <w:rFonts w:ascii="Helvetica" w:hAnsi="Helvetica" w:cs="Helvetica"/>
          <w:b/>
          <w:bCs/>
          <w:color w:val="222222"/>
          <w:sz w:val="21"/>
          <w:szCs w:val="21"/>
        </w:rPr>
      </w:pPr>
    </w:p>
    <w:p w14:paraId="15F4B88C"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1.2. </w:t>
      </w:r>
      <w:r w:rsidRPr="00ED44F0">
        <w:rPr>
          <w:rFonts w:ascii="Helvetica" w:hAnsi="Helvetica" w:cs="Helvetica" w:hint="eastAsia"/>
          <w:b/>
          <w:bCs/>
          <w:color w:val="222222"/>
          <w:sz w:val="21"/>
          <w:szCs w:val="21"/>
        </w:rPr>
        <w:t>Вопрос</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о</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продуктах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синтеза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мембрано</w:t>
      </w:r>
      <w:r w:rsidRPr="00ED44F0">
        <w:rPr>
          <w:rFonts w:ascii="Helvetica" w:hAnsi="Helvetica" w:cs="Helvetica"/>
          <w:b/>
          <w:bCs/>
          <w:color w:val="222222"/>
          <w:sz w:val="21"/>
          <w:szCs w:val="21"/>
        </w:rPr>
        <w:t>-</w:t>
      </w:r>
      <w:r w:rsidRPr="00ED44F0">
        <w:rPr>
          <w:rFonts w:ascii="Helvetica" w:hAnsi="Helvetica" w:cs="Helvetica" w:hint="eastAsia"/>
          <w:b/>
          <w:bCs/>
          <w:color w:val="222222"/>
          <w:sz w:val="21"/>
          <w:szCs w:val="21"/>
        </w:rPr>
        <w:t>связанных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рибосом</w:t>
      </w:r>
    </w:p>
    <w:p w14:paraId="68588390" w14:textId="77777777" w:rsidR="00ED44F0" w:rsidRPr="00ED44F0" w:rsidRDefault="00ED44F0" w:rsidP="00ED44F0">
      <w:pPr>
        <w:rPr>
          <w:rFonts w:ascii="Helvetica" w:hAnsi="Helvetica" w:cs="Helvetica"/>
          <w:b/>
          <w:bCs/>
          <w:color w:val="222222"/>
          <w:sz w:val="21"/>
          <w:szCs w:val="21"/>
        </w:rPr>
      </w:pPr>
    </w:p>
    <w:p w14:paraId="26BC07B3"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1.3. </w:t>
      </w:r>
      <w:r w:rsidRPr="00ED44F0">
        <w:rPr>
          <w:rFonts w:ascii="Helvetica" w:hAnsi="Helvetica" w:cs="Helvetica" w:hint="eastAsia"/>
          <w:b/>
          <w:bCs/>
          <w:color w:val="222222"/>
          <w:sz w:val="21"/>
          <w:szCs w:val="21"/>
        </w:rPr>
        <w:t>Участив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цитоплазматической</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w:t>
      </w:r>
      <w:r w:rsidRPr="00ED44F0">
        <w:rPr>
          <w:rFonts w:ascii="Helvetica" w:hAnsi="Helvetica" w:cs="Helvetica"/>
          <w:b/>
          <w:bCs/>
          <w:color w:val="222222"/>
          <w:sz w:val="21"/>
          <w:szCs w:val="21"/>
        </w:rPr>
        <w:t>-</w:t>
      </w:r>
      <w:r w:rsidRPr="00ED44F0">
        <w:rPr>
          <w:rFonts w:ascii="Helvetica" w:hAnsi="Helvetica" w:cs="Helvetica" w:hint="eastAsia"/>
          <w:b/>
          <w:bCs/>
          <w:color w:val="222222"/>
          <w:sz w:val="21"/>
          <w:szCs w:val="21"/>
        </w:rPr>
        <w:t>пластной</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белоксинтезирующих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систем</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организации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внутренних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p>
    <w:p w14:paraId="16803672" w14:textId="77777777" w:rsidR="00ED44F0" w:rsidRPr="00ED44F0" w:rsidRDefault="00ED44F0" w:rsidP="00ED44F0">
      <w:pPr>
        <w:rPr>
          <w:rFonts w:ascii="Helvetica" w:hAnsi="Helvetica" w:cs="Helvetica"/>
          <w:b/>
          <w:bCs/>
          <w:color w:val="222222"/>
          <w:sz w:val="21"/>
          <w:szCs w:val="21"/>
        </w:rPr>
      </w:pPr>
    </w:p>
    <w:p w14:paraId="4FB573C7"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1.4. </w:t>
      </w:r>
      <w:r w:rsidRPr="00ED44F0">
        <w:rPr>
          <w:rFonts w:ascii="Helvetica" w:hAnsi="Helvetica" w:cs="Helvetica" w:hint="eastAsia"/>
          <w:b/>
          <w:bCs/>
          <w:color w:val="222222"/>
          <w:sz w:val="21"/>
          <w:szCs w:val="21"/>
        </w:rPr>
        <w:t>Формирование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белоксинтезирующей</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системы</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при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дифференцировке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пластид</w:t>
      </w:r>
      <w:r w:rsidRPr="00ED44F0">
        <w:rPr>
          <w:rFonts w:ascii="Helvetica" w:hAnsi="Helvetica" w:cs="Helvetica"/>
          <w:b/>
          <w:bCs/>
          <w:color w:val="222222"/>
          <w:sz w:val="21"/>
          <w:szCs w:val="21"/>
        </w:rPr>
        <w:t>.</w:t>
      </w:r>
    </w:p>
    <w:p w14:paraId="7F277441" w14:textId="77777777" w:rsidR="00ED44F0" w:rsidRPr="00ED44F0" w:rsidRDefault="00ED44F0" w:rsidP="00ED44F0">
      <w:pPr>
        <w:rPr>
          <w:rFonts w:ascii="Helvetica" w:hAnsi="Helvetica" w:cs="Helvetica"/>
          <w:b/>
          <w:bCs/>
          <w:color w:val="222222"/>
          <w:sz w:val="21"/>
          <w:szCs w:val="21"/>
        </w:rPr>
      </w:pPr>
    </w:p>
    <w:p w14:paraId="27A3CF16"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1.5. </w:t>
      </w:r>
      <w:r w:rsidRPr="00ED44F0">
        <w:rPr>
          <w:rFonts w:ascii="Helvetica" w:hAnsi="Helvetica" w:cs="Helvetica" w:hint="eastAsia"/>
          <w:b/>
          <w:bCs/>
          <w:color w:val="222222"/>
          <w:sz w:val="21"/>
          <w:szCs w:val="21"/>
        </w:rPr>
        <w:t>Структурная</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организация</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химический</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состав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внутренних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онтогенезе</w:t>
      </w:r>
      <w:r w:rsidRPr="00ED44F0">
        <w:rPr>
          <w:rFonts w:ascii="Helvetica" w:hAnsi="Helvetica" w:cs="Helvetica"/>
          <w:b/>
          <w:bCs/>
          <w:color w:val="222222"/>
          <w:sz w:val="21"/>
          <w:szCs w:val="21"/>
        </w:rPr>
        <w:t>.</w:t>
      </w:r>
    </w:p>
    <w:p w14:paraId="524C4101" w14:textId="77777777" w:rsidR="00ED44F0" w:rsidRPr="00ED44F0" w:rsidRDefault="00ED44F0" w:rsidP="00ED44F0">
      <w:pPr>
        <w:rPr>
          <w:rFonts w:ascii="Helvetica" w:hAnsi="Helvetica" w:cs="Helvetica"/>
          <w:b/>
          <w:bCs/>
          <w:color w:val="222222"/>
          <w:sz w:val="21"/>
          <w:szCs w:val="21"/>
        </w:rPr>
      </w:pPr>
    </w:p>
    <w:p w14:paraId="52669E2D"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hint="eastAsia"/>
          <w:b/>
          <w:bCs/>
          <w:color w:val="222222"/>
          <w:sz w:val="21"/>
          <w:szCs w:val="21"/>
        </w:rPr>
        <w:t>ЭКСПЕРИМЕНТАЛЬНАЯ</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ЧАСТЬ</w:t>
      </w:r>
      <w:r w:rsidRPr="00ED44F0">
        <w:rPr>
          <w:rFonts w:ascii="Helvetica" w:hAnsi="Helvetica" w:cs="Helvetica"/>
          <w:b/>
          <w:bCs/>
          <w:color w:val="222222"/>
          <w:sz w:val="21"/>
          <w:szCs w:val="21"/>
        </w:rPr>
        <w:t>.</w:t>
      </w:r>
    </w:p>
    <w:p w14:paraId="45CF03E2" w14:textId="77777777" w:rsidR="00ED44F0" w:rsidRPr="00ED44F0" w:rsidRDefault="00ED44F0" w:rsidP="00ED44F0">
      <w:pPr>
        <w:rPr>
          <w:rFonts w:ascii="Helvetica" w:hAnsi="Helvetica" w:cs="Helvetica"/>
          <w:b/>
          <w:bCs/>
          <w:color w:val="222222"/>
          <w:sz w:val="21"/>
          <w:szCs w:val="21"/>
        </w:rPr>
      </w:pPr>
    </w:p>
    <w:p w14:paraId="31D4BF48"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2. </w:t>
      </w:r>
      <w:r w:rsidRPr="00ED44F0">
        <w:rPr>
          <w:rFonts w:ascii="Helvetica" w:hAnsi="Helvetica" w:cs="Helvetica" w:hint="eastAsia"/>
          <w:b/>
          <w:bCs/>
          <w:color w:val="222222"/>
          <w:sz w:val="21"/>
          <w:szCs w:val="21"/>
        </w:rPr>
        <w:t>МАТЕРИАЛЫ</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МЕТОДЫ</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ИССЛЕДОВАНИЯ</w:t>
      </w:r>
      <w:r w:rsidRPr="00ED44F0">
        <w:rPr>
          <w:rFonts w:ascii="Helvetica" w:hAnsi="Helvetica" w:cs="Helvetica"/>
          <w:b/>
          <w:bCs/>
          <w:color w:val="222222"/>
          <w:sz w:val="21"/>
          <w:szCs w:val="21"/>
        </w:rPr>
        <w:t>.</w:t>
      </w:r>
    </w:p>
    <w:p w14:paraId="49BB0040" w14:textId="77777777" w:rsidR="00ED44F0" w:rsidRPr="00ED44F0" w:rsidRDefault="00ED44F0" w:rsidP="00ED44F0">
      <w:pPr>
        <w:rPr>
          <w:rFonts w:ascii="Helvetica" w:hAnsi="Helvetica" w:cs="Helvetica"/>
          <w:b/>
          <w:bCs/>
          <w:color w:val="222222"/>
          <w:sz w:val="21"/>
          <w:szCs w:val="21"/>
        </w:rPr>
      </w:pPr>
    </w:p>
    <w:p w14:paraId="260581F3"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2.1. </w:t>
      </w:r>
      <w:r w:rsidRPr="00ED44F0">
        <w:rPr>
          <w:rFonts w:ascii="Helvetica" w:hAnsi="Helvetica" w:cs="Helvetica" w:hint="eastAsia"/>
          <w:b/>
          <w:bCs/>
          <w:color w:val="222222"/>
          <w:sz w:val="21"/>
          <w:szCs w:val="21"/>
        </w:rPr>
        <w:t>Объект</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исследования</w:t>
      </w:r>
      <w:r w:rsidRPr="00ED44F0">
        <w:rPr>
          <w:rFonts w:ascii="Helvetica" w:hAnsi="Helvetica" w:cs="Helvetica"/>
          <w:b/>
          <w:bCs/>
          <w:color w:val="222222"/>
          <w:sz w:val="21"/>
          <w:szCs w:val="21"/>
        </w:rPr>
        <w:t>.</w:t>
      </w:r>
    </w:p>
    <w:p w14:paraId="3C5713EE" w14:textId="77777777" w:rsidR="00ED44F0" w:rsidRPr="00ED44F0" w:rsidRDefault="00ED44F0" w:rsidP="00ED44F0">
      <w:pPr>
        <w:rPr>
          <w:rFonts w:ascii="Helvetica" w:hAnsi="Helvetica" w:cs="Helvetica"/>
          <w:b/>
          <w:bCs/>
          <w:color w:val="222222"/>
          <w:sz w:val="21"/>
          <w:szCs w:val="21"/>
        </w:rPr>
      </w:pPr>
    </w:p>
    <w:p w14:paraId="73A46454"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2.2. </w:t>
      </w:r>
      <w:r w:rsidRPr="00ED44F0">
        <w:rPr>
          <w:rFonts w:ascii="Helvetica" w:hAnsi="Helvetica" w:cs="Helvetica" w:hint="eastAsia"/>
          <w:b/>
          <w:bCs/>
          <w:color w:val="222222"/>
          <w:sz w:val="21"/>
          <w:szCs w:val="21"/>
        </w:rPr>
        <w:t>Выделение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p>
    <w:p w14:paraId="04A9E6AD" w14:textId="77777777" w:rsidR="00ED44F0" w:rsidRPr="00ED44F0" w:rsidRDefault="00ED44F0" w:rsidP="00ED44F0">
      <w:pPr>
        <w:rPr>
          <w:rFonts w:ascii="Helvetica" w:hAnsi="Helvetica" w:cs="Helvetica"/>
          <w:b/>
          <w:bCs/>
          <w:color w:val="222222"/>
          <w:sz w:val="21"/>
          <w:szCs w:val="21"/>
        </w:rPr>
      </w:pPr>
    </w:p>
    <w:p w14:paraId="05032D94"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2.3. </w:t>
      </w:r>
      <w:r w:rsidRPr="00ED44F0">
        <w:rPr>
          <w:rFonts w:ascii="Helvetica" w:hAnsi="Helvetica" w:cs="Helvetica" w:hint="eastAsia"/>
          <w:b/>
          <w:bCs/>
          <w:color w:val="222222"/>
          <w:sz w:val="21"/>
          <w:szCs w:val="21"/>
        </w:rPr>
        <w:t>Получение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фракций</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хлоропластных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w:t>
      </w:r>
      <w:r w:rsidRPr="00ED44F0">
        <w:rPr>
          <w:rFonts w:ascii="Helvetica" w:hAnsi="Helvetica" w:cs="Helvetica"/>
          <w:b/>
          <w:bCs/>
          <w:color w:val="222222"/>
          <w:sz w:val="21"/>
          <w:szCs w:val="21"/>
        </w:rPr>
        <w:t>.</w:t>
      </w:r>
    </w:p>
    <w:p w14:paraId="65F8391E" w14:textId="77777777" w:rsidR="00ED44F0" w:rsidRPr="00ED44F0" w:rsidRDefault="00ED44F0" w:rsidP="00ED44F0">
      <w:pPr>
        <w:rPr>
          <w:rFonts w:ascii="Helvetica" w:hAnsi="Helvetica" w:cs="Helvetica"/>
          <w:b/>
          <w:bCs/>
          <w:color w:val="222222"/>
          <w:sz w:val="21"/>
          <w:szCs w:val="21"/>
        </w:rPr>
      </w:pPr>
    </w:p>
    <w:p w14:paraId="7EB41022"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2.4. </w:t>
      </w:r>
      <w:r w:rsidRPr="00ED44F0">
        <w:rPr>
          <w:rFonts w:ascii="Helvetica" w:hAnsi="Helvetica" w:cs="Helvetica" w:hint="eastAsia"/>
          <w:b/>
          <w:bCs/>
          <w:color w:val="222222"/>
          <w:sz w:val="21"/>
          <w:szCs w:val="21"/>
        </w:rPr>
        <w:t>Обработка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детергентами</w:t>
      </w:r>
    </w:p>
    <w:p w14:paraId="5CDBD931" w14:textId="77777777" w:rsidR="00ED44F0" w:rsidRPr="00ED44F0" w:rsidRDefault="00ED44F0" w:rsidP="00ED44F0">
      <w:pPr>
        <w:rPr>
          <w:rFonts w:ascii="Helvetica" w:hAnsi="Helvetica" w:cs="Helvetica"/>
          <w:b/>
          <w:bCs/>
          <w:color w:val="222222"/>
          <w:sz w:val="21"/>
          <w:szCs w:val="21"/>
        </w:rPr>
      </w:pPr>
    </w:p>
    <w:p w14:paraId="79281BEB"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2.5. </w:t>
      </w:r>
      <w:r w:rsidRPr="00ED44F0">
        <w:rPr>
          <w:rFonts w:ascii="Helvetica" w:hAnsi="Helvetica" w:cs="Helvetica" w:hint="eastAsia"/>
          <w:b/>
          <w:bCs/>
          <w:color w:val="222222"/>
          <w:sz w:val="21"/>
          <w:szCs w:val="21"/>
        </w:rPr>
        <w:t>Обработка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ферментными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препаратами</w:t>
      </w:r>
      <w:r w:rsidRPr="00ED44F0">
        <w:rPr>
          <w:rFonts w:ascii="Helvetica" w:hAnsi="Helvetica" w:cs="Helvetica"/>
          <w:b/>
          <w:bCs/>
          <w:color w:val="222222"/>
          <w:sz w:val="21"/>
          <w:szCs w:val="21"/>
        </w:rPr>
        <w:t>.</w:t>
      </w:r>
    </w:p>
    <w:p w14:paraId="12C3EE86" w14:textId="77777777" w:rsidR="00ED44F0" w:rsidRPr="00ED44F0" w:rsidRDefault="00ED44F0" w:rsidP="00ED44F0">
      <w:pPr>
        <w:rPr>
          <w:rFonts w:ascii="Helvetica" w:hAnsi="Helvetica" w:cs="Helvetica"/>
          <w:b/>
          <w:bCs/>
          <w:color w:val="222222"/>
          <w:sz w:val="21"/>
          <w:szCs w:val="21"/>
        </w:rPr>
      </w:pPr>
    </w:p>
    <w:p w14:paraId="01A250BE"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2.5.1. </w:t>
      </w:r>
      <w:r w:rsidRPr="00ED44F0">
        <w:rPr>
          <w:rFonts w:ascii="Helvetica" w:hAnsi="Helvetica" w:cs="Helvetica" w:hint="eastAsia"/>
          <w:b/>
          <w:bCs/>
          <w:color w:val="222222"/>
          <w:sz w:val="21"/>
          <w:szCs w:val="21"/>
        </w:rPr>
        <w:t>Обработка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трипсином</w:t>
      </w:r>
      <w:r w:rsidRPr="00ED44F0">
        <w:rPr>
          <w:rFonts w:ascii="Helvetica" w:hAnsi="Helvetica" w:cs="Helvetica"/>
          <w:b/>
          <w:bCs/>
          <w:color w:val="222222"/>
          <w:sz w:val="21"/>
          <w:szCs w:val="21"/>
        </w:rPr>
        <w:t>.</w:t>
      </w:r>
    </w:p>
    <w:p w14:paraId="4B003621" w14:textId="77777777" w:rsidR="00ED44F0" w:rsidRPr="00ED44F0" w:rsidRDefault="00ED44F0" w:rsidP="00ED44F0">
      <w:pPr>
        <w:rPr>
          <w:rFonts w:ascii="Helvetica" w:hAnsi="Helvetica" w:cs="Helvetica"/>
          <w:b/>
          <w:bCs/>
          <w:color w:val="222222"/>
          <w:sz w:val="21"/>
          <w:szCs w:val="21"/>
        </w:rPr>
      </w:pPr>
    </w:p>
    <w:p w14:paraId="6229772A"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2.5.2. </w:t>
      </w:r>
      <w:r w:rsidRPr="00ED44F0">
        <w:rPr>
          <w:rFonts w:ascii="Helvetica" w:hAnsi="Helvetica" w:cs="Helvetica" w:hint="eastAsia"/>
          <w:b/>
          <w:bCs/>
          <w:color w:val="222222"/>
          <w:sz w:val="21"/>
          <w:szCs w:val="21"/>
        </w:rPr>
        <w:t>Обработка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субмембранных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фракций</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рибонуклеазой</w:t>
      </w:r>
      <w:r w:rsidRPr="00ED44F0">
        <w:rPr>
          <w:rFonts w:ascii="Helvetica" w:hAnsi="Helvetica" w:cs="Helvetica"/>
          <w:b/>
          <w:bCs/>
          <w:color w:val="222222"/>
          <w:sz w:val="21"/>
          <w:szCs w:val="21"/>
        </w:rPr>
        <w:t>.</w:t>
      </w:r>
    </w:p>
    <w:p w14:paraId="6BCD7021" w14:textId="77777777" w:rsidR="00ED44F0" w:rsidRPr="00ED44F0" w:rsidRDefault="00ED44F0" w:rsidP="00ED44F0">
      <w:pPr>
        <w:rPr>
          <w:rFonts w:ascii="Helvetica" w:hAnsi="Helvetica" w:cs="Helvetica"/>
          <w:b/>
          <w:bCs/>
          <w:color w:val="222222"/>
          <w:sz w:val="21"/>
          <w:szCs w:val="21"/>
        </w:rPr>
      </w:pPr>
    </w:p>
    <w:p w14:paraId="43539514"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2.5.3. </w:t>
      </w:r>
      <w:r w:rsidRPr="00ED44F0">
        <w:rPr>
          <w:rFonts w:ascii="Helvetica" w:hAnsi="Helvetica" w:cs="Helvetica" w:hint="eastAsia"/>
          <w:b/>
          <w:bCs/>
          <w:color w:val="222222"/>
          <w:sz w:val="21"/>
          <w:szCs w:val="21"/>
        </w:rPr>
        <w:t>Обработка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субмембранных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фракций</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дезоксирибонуклеазой</w:t>
      </w:r>
      <w:r w:rsidRPr="00ED44F0">
        <w:rPr>
          <w:rFonts w:ascii="Helvetica" w:hAnsi="Helvetica" w:cs="Helvetica"/>
          <w:b/>
          <w:bCs/>
          <w:color w:val="222222"/>
          <w:sz w:val="21"/>
          <w:szCs w:val="21"/>
        </w:rPr>
        <w:t>.</w:t>
      </w:r>
    </w:p>
    <w:p w14:paraId="788AFA1A" w14:textId="77777777" w:rsidR="00ED44F0" w:rsidRPr="00ED44F0" w:rsidRDefault="00ED44F0" w:rsidP="00ED44F0">
      <w:pPr>
        <w:rPr>
          <w:rFonts w:ascii="Helvetica" w:hAnsi="Helvetica" w:cs="Helvetica"/>
          <w:b/>
          <w:bCs/>
          <w:color w:val="222222"/>
          <w:sz w:val="21"/>
          <w:szCs w:val="21"/>
        </w:rPr>
      </w:pPr>
    </w:p>
    <w:p w14:paraId="06A9AF7C"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2.6. </w:t>
      </w:r>
      <w:r w:rsidRPr="00ED44F0">
        <w:rPr>
          <w:rFonts w:ascii="Helvetica" w:hAnsi="Helvetica" w:cs="Helvetica" w:hint="eastAsia"/>
          <w:b/>
          <w:bCs/>
          <w:color w:val="222222"/>
          <w:sz w:val="21"/>
          <w:szCs w:val="21"/>
        </w:rPr>
        <w:t>Определение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белка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хлорофилла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во</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фракциях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w:t>
      </w:r>
    </w:p>
    <w:p w14:paraId="36BDDB39" w14:textId="77777777" w:rsidR="00ED44F0" w:rsidRPr="00ED44F0" w:rsidRDefault="00ED44F0" w:rsidP="00ED44F0">
      <w:pPr>
        <w:rPr>
          <w:rFonts w:ascii="Helvetica" w:hAnsi="Helvetica" w:cs="Helvetica"/>
          <w:b/>
          <w:bCs/>
          <w:color w:val="222222"/>
          <w:sz w:val="21"/>
          <w:szCs w:val="21"/>
        </w:rPr>
      </w:pPr>
    </w:p>
    <w:p w14:paraId="2C8FF5DF"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2.7. </w:t>
      </w:r>
      <w:r w:rsidRPr="00ED44F0">
        <w:rPr>
          <w:rFonts w:ascii="Helvetica" w:hAnsi="Helvetica" w:cs="Helvetica" w:hint="eastAsia"/>
          <w:b/>
          <w:bCs/>
          <w:color w:val="222222"/>
          <w:sz w:val="21"/>
          <w:szCs w:val="21"/>
        </w:rPr>
        <w:t>Определение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РНК</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во</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фракциях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p>
    <w:p w14:paraId="29D82F86" w14:textId="77777777" w:rsidR="00ED44F0" w:rsidRPr="00ED44F0" w:rsidRDefault="00ED44F0" w:rsidP="00ED44F0">
      <w:pPr>
        <w:rPr>
          <w:rFonts w:ascii="Helvetica" w:hAnsi="Helvetica" w:cs="Helvetica"/>
          <w:b/>
          <w:bCs/>
          <w:color w:val="222222"/>
          <w:sz w:val="21"/>
          <w:szCs w:val="21"/>
        </w:rPr>
      </w:pPr>
    </w:p>
    <w:p w14:paraId="65A3F467"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2.8. </w:t>
      </w:r>
      <w:r w:rsidRPr="00ED44F0">
        <w:rPr>
          <w:rFonts w:ascii="Helvetica" w:hAnsi="Helvetica" w:cs="Helvetica" w:hint="eastAsia"/>
          <w:b/>
          <w:bCs/>
          <w:color w:val="222222"/>
          <w:sz w:val="21"/>
          <w:szCs w:val="21"/>
        </w:rPr>
        <w:t>Включение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w:t>
      </w:r>
      <w:r w:rsidRPr="00ED44F0">
        <w:rPr>
          <w:rFonts w:ascii="Helvetica" w:hAnsi="Helvetica" w:cs="Helvetica"/>
          <w:b/>
          <w:bCs/>
          <w:color w:val="222222"/>
          <w:sz w:val="21"/>
          <w:szCs w:val="21"/>
        </w:rPr>
        <w:t>-</w:t>
      </w:r>
      <w:r w:rsidRPr="00ED44F0">
        <w:rPr>
          <w:rFonts w:ascii="Helvetica" w:hAnsi="Helvetica" w:cs="Helvetica" w:hint="eastAsia"/>
          <w:b/>
          <w:bCs/>
          <w:color w:val="222222"/>
          <w:sz w:val="21"/>
          <w:szCs w:val="21"/>
        </w:rPr>
        <w:t>аминокислот</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белки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мембранных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фракций</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w:t>
      </w:r>
    </w:p>
    <w:p w14:paraId="5DE4139E" w14:textId="77777777" w:rsidR="00ED44F0" w:rsidRPr="00ED44F0" w:rsidRDefault="00ED44F0" w:rsidP="00ED44F0">
      <w:pPr>
        <w:rPr>
          <w:rFonts w:ascii="Helvetica" w:hAnsi="Helvetica" w:cs="Helvetica"/>
          <w:b/>
          <w:bCs/>
          <w:color w:val="222222"/>
          <w:sz w:val="21"/>
          <w:szCs w:val="21"/>
        </w:rPr>
      </w:pPr>
    </w:p>
    <w:p w14:paraId="11D18C70"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2.9. </w:t>
      </w:r>
      <w:r w:rsidRPr="00ED44F0">
        <w:rPr>
          <w:rFonts w:ascii="Helvetica" w:hAnsi="Helvetica" w:cs="Helvetica" w:hint="eastAsia"/>
          <w:b/>
          <w:bCs/>
          <w:color w:val="222222"/>
          <w:sz w:val="21"/>
          <w:szCs w:val="21"/>
        </w:rPr>
        <w:t>Получение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надосадочной</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жидкости</w:t>
      </w:r>
      <w:r w:rsidRPr="00ED44F0">
        <w:rPr>
          <w:rFonts w:ascii="Helvetica" w:hAnsi="Helvetica" w:cs="Helvetica"/>
          <w:b/>
          <w:bCs/>
          <w:color w:val="222222"/>
          <w:sz w:val="21"/>
          <w:szCs w:val="21"/>
        </w:rPr>
        <w:t xml:space="preserve"> 200000 g </w:t>
      </w:r>
      <w:r w:rsidRPr="00ED44F0">
        <w:rPr>
          <w:rFonts w:ascii="Helvetica" w:hAnsi="Helvetica" w:cs="Helvetica" w:hint="eastAsia"/>
          <w:b/>
          <w:bCs/>
          <w:color w:val="222222"/>
          <w:sz w:val="21"/>
          <w:szCs w:val="21"/>
        </w:rPr>
        <w:t>из</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гороха</w:t>
      </w:r>
      <w:r w:rsidRPr="00ED44F0">
        <w:rPr>
          <w:rFonts w:ascii="Helvetica" w:hAnsi="Helvetica" w:cs="Helvetica"/>
          <w:b/>
          <w:bCs/>
          <w:color w:val="222222"/>
          <w:sz w:val="21"/>
          <w:szCs w:val="21"/>
        </w:rPr>
        <w:t>.</w:t>
      </w:r>
    </w:p>
    <w:p w14:paraId="2F0557B7" w14:textId="77777777" w:rsidR="00ED44F0" w:rsidRPr="00ED44F0" w:rsidRDefault="00ED44F0" w:rsidP="00ED44F0">
      <w:pPr>
        <w:rPr>
          <w:rFonts w:ascii="Helvetica" w:hAnsi="Helvetica" w:cs="Helvetica"/>
          <w:b/>
          <w:bCs/>
          <w:color w:val="222222"/>
          <w:sz w:val="21"/>
          <w:szCs w:val="21"/>
        </w:rPr>
      </w:pPr>
    </w:p>
    <w:p w14:paraId="7B02D5B4"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2.10.</w:t>
      </w:r>
      <w:r w:rsidRPr="00ED44F0">
        <w:rPr>
          <w:rFonts w:ascii="Helvetica" w:hAnsi="Helvetica" w:cs="Helvetica" w:hint="eastAsia"/>
          <w:b/>
          <w:bCs/>
          <w:color w:val="222222"/>
          <w:sz w:val="21"/>
          <w:szCs w:val="21"/>
        </w:rPr>
        <w:t>Выделение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рибосом</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из</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клеток</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е</w:t>
      </w:r>
      <w:r w:rsidRPr="00ED44F0">
        <w:rPr>
          <w:rFonts w:ascii="Helvetica" w:hAnsi="Helvetica" w:cs="Helvetica"/>
          <w:b/>
          <w:bCs/>
          <w:color w:val="222222"/>
          <w:sz w:val="21"/>
          <w:szCs w:val="21"/>
        </w:rPr>
        <w:t xml:space="preserve">. coli </w:t>
      </w:r>
      <w:r w:rsidRPr="00ED44F0">
        <w:rPr>
          <w:rFonts w:ascii="Helvetica" w:hAnsi="Helvetica" w:cs="Helvetica" w:hint="eastAsia"/>
          <w:b/>
          <w:bCs/>
          <w:color w:val="222222"/>
          <w:sz w:val="21"/>
          <w:szCs w:val="21"/>
        </w:rPr>
        <w:t>штамм</w:t>
      </w:r>
      <w:r w:rsidRPr="00ED44F0">
        <w:rPr>
          <w:rFonts w:ascii="Helvetica" w:hAnsi="Helvetica" w:cs="Helvetica"/>
          <w:b/>
          <w:bCs/>
          <w:color w:val="222222"/>
          <w:sz w:val="21"/>
          <w:szCs w:val="21"/>
        </w:rPr>
        <w:t xml:space="preserve"> MRE</w:t>
      </w:r>
    </w:p>
    <w:p w14:paraId="36CD4C82" w14:textId="77777777" w:rsidR="00ED44F0" w:rsidRPr="00ED44F0" w:rsidRDefault="00ED44F0" w:rsidP="00ED44F0">
      <w:pPr>
        <w:rPr>
          <w:rFonts w:ascii="Helvetica" w:hAnsi="Helvetica" w:cs="Helvetica"/>
          <w:b/>
          <w:bCs/>
          <w:color w:val="222222"/>
          <w:sz w:val="21"/>
          <w:szCs w:val="21"/>
        </w:rPr>
      </w:pPr>
    </w:p>
    <w:p w14:paraId="7CFCE346"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lastRenderedPageBreak/>
        <w:t xml:space="preserve">2. II. </w:t>
      </w:r>
      <w:r w:rsidRPr="00ED44F0">
        <w:rPr>
          <w:rFonts w:ascii="Helvetica" w:hAnsi="Helvetica" w:cs="Helvetica" w:hint="eastAsia"/>
          <w:b/>
          <w:bCs/>
          <w:color w:val="222222"/>
          <w:sz w:val="21"/>
          <w:szCs w:val="21"/>
        </w:rPr>
        <w:t>Выделение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высокомолекулярной</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РНК</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из</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w:t>
      </w:r>
    </w:p>
    <w:p w14:paraId="0CA802A6" w14:textId="77777777" w:rsidR="00ED44F0" w:rsidRPr="00ED44F0" w:rsidRDefault="00ED44F0" w:rsidP="00ED44F0">
      <w:pPr>
        <w:rPr>
          <w:rFonts w:ascii="Helvetica" w:hAnsi="Helvetica" w:cs="Helvetica"/>
          <w:b/>
          <w:bCs/>
          <w:color w:val="222222"/>
          <w:sz w:val="21"/>
          <w:szCs w:val="21"/>
        </w:rPr>
      </w:pPr>
    </w:p>
    <w:p w14:paraId="247A447E"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2.12. </w:t>
      </w:r>
      <w:r w:rsidRPr="00ED44F0">
        <w:rPr>
          <w:rFonts w:ascii="Helvetica" w:hAnsi="Helvetica" w:cs="Helvetica" w:hint="eastAsia"/>
          <w:b/>
          <w:bCs/>
          <w:color w:val="222222"/>
          <w:sz w:val="21"/>
          <w:szCs w:val="21"/>
        </w:rPr>
        <w:t>Фракционирование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РНК</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полиакриламидном</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геле</w:t>
      </w:r>
      <w:r w:rsidRPr="00ED44F0">
        <w:rPr>
          <w:rFonts w:ascii="Helvetica" w:hAnsi="Helvetica" w:cs="Helvetica"/>
          <w:b/>
          <w:bCs/>
          <w:color w:val="222222"/>
          <w:sz w:val="21"/>
          <w:szCs w:val="21"/>
        </w:rPr>
        <w:t>.</w:t>
      </w:r>
    </w:p>
    <w:p w14:paraId="01A2535E" w14:textId="77777777" w:rsidR="00ED44F0" w:rsidRPr="00ED44F0" w:rsidRDefault="00ED44F0" w:rsidP="00ED44F0">
      <w:pPr>
        <w:rPr>
          <w:rFonts w:ascii="Helvetica" w:hAnsi="Helvetica" w:cs="Helvetica"/>
          <w:b/>
          <w:bCs/>
          <w:color w:val="222222"/>
          <w:sz w:val="21"/>
          <w:szCs w:val="21"/>
        </w:rPr>
      </w:pPr>
    </w:p>
    <w:p w14:paraId="4B64FC76"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2.13. </w:t>
      </w:r>
      <w:r w:rsidRPr="00ED44F0">
        <w:rPr>
          <w:rFonts w:ascii="Helvetica" w:hAnsi="Helvetica" w:cs="Helvetica" w:hint="eastAsia"/>
          <w:b/>
          <w:bCs/>
          <w:color w:val="222222"/>
          <w:sz w:val="21"/>
          <w:szCs w:val="21"/>
        </w:rPr>
        <w:t>Выделение</w:t>
      </w:r>
      <w:r w:rsidRPr="00ED44F0">
        <w:rPr>
          <w:rFonts w:ascii="Helvetica" w:hAnsi="Helvetica" w:cs="Helvetica"/>
          <w:b/>
          <w:bCs/>
          <w:color w:val="222222"/>
          <w:sz w:val="21"/>
          <w:szCs w:val="21"/>
        </w:rPr>
        <w:t xml:space="preserve"> PHKr-</w:t>
      </w:r>
      <w:r w:rsidRPr="00ED44F0">
        <w:rPr>
          <w:rFonts w:ascii="Helvetica" w:hAnsi="Helvetica" w:cs="Helvetica" w:hint="eastAsia"/>
          <w:b/>
          <w:bCs/>
          <w:color w:val="222222"/>
          <w:sz w:val="21"/>
          <w:szCs w:val="21"/>
        </w:rPr>
        <w:t>маркера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из</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рибосом</w:t>
      </w:r>
      <w:r w:rsidRPr="00ED44F0">
        <w:rPr>
          <w:rFonts w:ascii="Helvetica" w:hAnsi="Helvetica" w:cs="Helvetica"/>
          <w:b/>
          <w:bCs/>
          <w:color w:val="222222"/>
          <w:sz w:val="21"/>
          <w:szCs w:val="21"/>
        </w:rPr>
        <w:t xml:space="preserve"> E.coli </w:t>
      </w:r>
      <w:r w:rsidRPr="00ED44F0">
        <w:rPr>
          <w:rFonts w:ascii="Helvetica" w:hAnsi="Helvetica" w:cs="Helvetica" w:hint="eastAsia"/>
          <w:b/>
          <w:bCs/>
          <w:color w:val="222222"/>
          <w:sz w:val="21"/>
          <w:szCs w:val="21"/>
        </w:rPr>
        <w:t>штамм</w:t>
      </w:r>
      <w:r w:rsidRPr="00ED44F0">
        <w:rPr>
          <w:rFonts w:ascii="Helvetica" w:hAnsi="Helvetica" w:cs="Helvetica"/>
          <w:b/>
          <w:bCs/>
          <w:color w:val="222222"/>
          <w:sz w:val="21"/>
          <w:szCs w:val="21"/>
        </w:rPr>
        <w:t xml:space="preserve"> MRE</w:t>
      </w:r>
    </w:p>
    <w:p w14:paraId="7C36275C" w14:textId="77777777" w:rsidR="00ED44F0" w:rsidRPr="00ED44F0" w:rsidRDefault="00ED44F0" w:rsidP="00ED44F0">
      <w:pPr>
        <w:rPr>
          <w:rFonts w:ascii="Helvetica" w:hAnsi="Helvetica" w:cs="Helvetica"/>
          <w:b/>
          <w:bCs/>
          <w:color w:val="222222"/>
          <w:sz w:val="21"/>
          <w:szCs w:val="21"/>
        </w:rPr>
      </w:pPr>
    </w:p>
    <w:p w14:paraId="449100B0"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2.14. </w:t>
      </w:r>
      <w:r w:rsidRPr="00ED44F0">
        <w:rPr>
          <w:rFonts w:ascii="Helvetica" w:hAnsi="Helvetica" w:cs="Helvetica" w:hint="eastAsia"/>
          <w:b/>
          <w:bCs/>
          <w:color w:val="222222"/>
          <w:sz w:val="21"/>
          <w:szCs w:val="21"/>
        </w:rPr>
        <w:t>Электронно</w:t>
      </w:r>
      <w:r w:rsidRPr="00ED44F0">
        <w:rPr>
          <w:rFonts w:ascii="Helvetica" w:hAnsi="Helvetica" w:cs="Helvetica"/>
          <w:b/>
          <w:bCs/>
          <w:color w:val="222222"/>
          <w:sz w:val="21"/>
          <w:szCs w:val="21"/>
        </w:rPr>
        <w:t>-</w:t>
      </w:r>
      <w:r w:rsidRPr="00ED44F0">
        <w:rPr>
          <w:rFonts w:ascii="Helvetica" w:hAnsi="Helvetica" w:cs="Helvetica" w:hint="eastAsia"/>
          <w:b/>
          <w:bCs/>
          <w:color w:val="222222"/>
          <w:sz w:val="21"/>
          <w:szCs w:val="21"/>
        </w:rPr>
        <w:t>микроскопические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методы</w:t>
      </w:r>
      <w:r w:rsidRPr="00ED44F0">
        <w:rPr>
          <w:rFonts w:ascii="Helvetica" w:hAnsi="Helvetica" w:cs="Helvetica"/>
          <w:b/>
          <w:bCs/>
          <w:color w:val="222222"/>
          <w:sz w:val="21"/>
          <w:szCs w:val="21"/>
        </w:rPr>
        <w:t>.</w:t>
      </w:r>
    </w:p>
    <w:p w14:paraId="09D43AFB" w14:textId="77777777" w:rsidR="00ED44F0" w:rsidRPr="00ED44F0" w:rsidRDefault="00ED44F0" w:rsidP="00ED44F0">
      <w:pPr>
        <w:rPr>
          <w:rFonts w:ascii="Helvetica" w:hAnsi="Helvetica" w:cs="Helvetica"/>
          <w:b/>
          <w:bCs/>
          <w:color w:val="222222"/>
          <w:sz w:val="21"/>
          <w:szCs w:val="21"/>
        </w:rPr>
      </w:pPr>
    </w:p>
    <w:p w14:paraId="2DE756E6"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2.15.</w:t>
      </w:r>
      <w:r w:rsidRPr="00ED44F0">
        <w:rPr>
          <w:rFonts w:ascii="Helvetica" w:hAnsi="Helvetica" w:cs="Helvetica" w:hint="eastAsia"/>
          <w:b/>
          <w:bCs/>
          <w:color w:val="222222"/>
          <w:sz w:val="21"/>
          <w:szCs w:val="21"/>
        </w:rPr>
        <w:t>Используемые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реактивы</w:t>
      </w:r>
      <w:r w:rsidRPr="00ED44F0">
        <w:rPr>
          <w:rFonts w:ascii="Helvetica" w:hAnsi="Helvetica" w:cs="Helvetica"/>
          <w:b/>
          <w:bCs/>
          <w:color w:val="222222"/>
          <w:sz w:val="21"/>
          <w:szCs w:val="21"/>
        </w:rPr>
        <w:t>.</w:t>
      </w:r>
    </w:p>
    <w:p w14:paraId="1EFD735F" w14:textId="77777777" w:rsidR="00ED44F0" w:rsidRPr="00ED44F0" w:rsidRDefault="00ED44F0" w:rsidP="00ED44F0">
      <w:pPr>
        <w:rPr>
          <w:rFonts w:ascii="Helvetica" w:hAnsi="Helvetica" w:cs="Helvetica"/>
          <w:b/>
          <w:bCs/>
          <w:color w:val="222222"/>
          <w:sz w:val="21"/>
          <w:szCs w:val="21"/>
        </w:rPr>
      </w:pPr>
    </w:p>
    <w:p w14:paraId="7C3FD7BA"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3. </w:t>
      </w:r>
      <w:r w:rsidRPr="00ED44F0">
        <w:rPr>
          <w:rFonts w:ascii="Helvetica" w:hAnsi="Helvetica" w:cs="Helvetica" w:hint="eastAsia"/>
          <w:b/>
          <w:bCs/>
          <w:color w:val="222222"/>
          <w:sz w:val="21"/>
          <w:szCs w:val="21"/>
        </w:rPr>
        <w:t>РЕЗУЛЬТАТЫ</w:t>
      </w:r>
      <w:r w:rsidRPr="00ED44F0">
        <w:rPr>
          <w:rFonts w:ascii="Helvetica" w:hAnsi="Helvetica" w:cs="Helvetica"/>
          <w:b/>
          <w:bCs/>
          <w:color w:val="222222"/>
          <w:sz w:val="21"/>
          <w:szCs w:val="21"/>
        </w:rPr>
        <w:t xml:space="preserve"> ' </w:t>
      </w:r>
      <w:r w:rsidRPr="00ED44F0">
        <w:rPr>
          <w:rFonts w:ascii="Helvetica" w:hAnsi="Helvetica" w:cs="Helvetica" w:hint="eastAsia"/>
          <w:b/>
          <w:bCs/>
          <w:color w:val="222222"/>
          <w:sz w:val="21"/>
          <w:szCs w:val="21"/>
        </w:rPr>
        <w:t>ЭКСПЕРИМЕНТОВ</w:t>
      </w:r>
      <w:r w:rsidRPr="00ED44F0">
        <w:rPr>
          <w:rFonts w:ascii="Helvetica" w:hAnsi="Helvetica" w:cs="Helvetica"/>
          <w:b/>
          <w:bCs/>
          <w:color w:val="222222"/>
          <w:sz w:val="21"/>
          <w:szCs w:val="21"/>
        </w:rPr>
        <w:t>.</w:t>
      </w:r>
    </w:p>
    <w:p w14:paraId="38440111" w14:textId="77777777" w:rsidR="00ED44F0" w:rsidRPr="00ED44F0" w:rsidRDefault="00ED44F0" w:rsidP="00ED44F0">
      <w:pPr>
        <w:rPr>
          <w:rFonts w:ascii="Helvetica" w:hAnsi="Helvetica" w:cs="Helvetica"/>
          <w:b/>
          <w:bCs/>
          <w:color w:val="222222"/>
          <w:sz w:val="21"/>
          <w:szCs w:val="21"/>
        </w:rPr>
      </w:pPr>
    </w:p>
    <w:p w14:paraId="23E9C4D1"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3.1. </w:t>
      </w:r>
      <w:r w:rsidRPr="00ED44F0">
        <w:rPr>
          <w:rFonts w:ascii="Helvetica" w:hAnsi="Helvetica" w:cs="Helvetica" w:hint="eastAsia"/>
          <w:b/>
          <w:bCs/>
          <w:color w:val="222222"/>
          <w:sz w:val="21"/>
          <w:szCs w:val="21"/>
        </w:rPr>
        <w:t>Исследование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локализации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белоксинтезирующего</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аппарата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связанного</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мембранами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зрелых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w:t>
      </w:r>
    </w:p>
    <w:p w14:paraId="5A303F05" w14:textId="77777777" w:rsidR="00ED44F0" w:rsidRPr="00ED44F0" w:rsidRDefault="00ED44F0" w:rsidP="00ED44F0">
      <w:pPr>
        <w:rPr>
          <w:rFonts w:ascii="Helvetica" w:hAnsi="Helvetica" w:cs="Helvetica"/>
          <w:b/>
          <w:bCs/>
          <w:color w:val="222222"/>
          <w:sz w:val="21"/>
          <w:szCs w:val="21"/>
        </w:rPr>
      </w:pPr>
    </w:p>
    <w:p w14:paraId="07EE8C65"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3.1.1. </w:t>
      </w:r>
      <w:r w:rsidRPr="00ED44F0">
        <w:rPr>
          <w:rFonts w:ascii="Helvetica" w:hAnsi="Helvetica" w:cs="Helvetica" w:hint="eastAsia"/>
          <w:b/>
          <w:bCs/>
          <w:color w:val="222222"/>
          <w:sz w:val="21"/>
          <w:szCs w:val="21"/>
        </w:rPr>
        <w:t>Выделение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электронно</w:t>
      </w:r>
      <w:r w:rsidRPr="00ED44F0">
        <w:rPr>
          <w:rFonts w:ascii="Helvetica" w:hAnsi="Helvetica" w:cs="Helvetica"/>
          <w:b/>
          <w:bCs/>
          <w:color w:val="222222"/>
          <w:sz w:val="21"/>
          <w:szCs w:val="21"/>
        </w:rPr>
        <w:t>-</w:t>
      </w:r>
      <w:r w:rsidRPr="00ED44F0">
        <w:rPr>
          <w:rFonts w:ascii="Helvetica" w:hAnsi="Helvetica" w:cs="Helvetica" w:hint="eastAsia"/>
          <w:b/>
          <w:bCs/>
          <w:color w:val="222222"/>
          <w:sz w:val="21"/>
          <w:szCs w:val="21"/>
        </w:rPr>
        <w:t>микроскопическое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исследование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двух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типов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p>
    <w:p w14:paraId="658CAF8B" w14:textId="77777777" w:rsidR="00ED44F0" w:rsidRPr="00ED44F0" w:rsidRDefault="00ED44F0" w:rsidP="00ED44F0">
      <w:pPr>
        <w:rPr>
          <w:rFonts w:ascii="Helvetica" w:hAnsi="Helvetica" w:cs="Helvetica"/>
          <w:b/>
          <w:bCs/>
          <w:color w:val="222222"/>
          <w:sz w:val="21"/>
          <w:szCs w:val="21"/>
        </w:rPr>
      </w:pPr>
    </w:p>
    <w:p w14:paraId="613751D1"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3.1.2. </w:t>
      </w:r>
      <w:r w:rsidRPr="00ED44F0">
        <w:rPr>
          <w:rFonts w:ascii="Helvetica" w:hAnsi="Helvetica" w:cs="Helvetica" w:hint="eastAsia"/>
          <w:b/>
          <w:bCs/>
          <w:color w:val="222222"/>
          <w:sz w:val="21"/>
          <w:szCs w:val="21"/>
        </w:rPr>
        <w:t>Содержание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белка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РНК</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мембранных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фракциях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w:t>
      </w:r>
    </w:p>
    <w:p w14:paraId="224AB577" w14:textId="77777777" w:rsidR="00ED44F0" w:rsidRPr="00ED44F0" w:rsidRDefault="00ED44F0" w:rsidP="00ED44F0">
      <w:pPr>
        <w:rPr>
          <w:rFonts w:ascii="Helvetica" w:hAnsi="Helvetica" w:cs="Helvetica"/>
          <w:b/>
          <w:bCs/>
          <w:color w:val="222222"/>
          <w:sz w:val="21"/>
          <w:szCs w:val="21"/>
        </w:rPr>
      </w:pPr>
    </w:p>
    <w:p w14:paraId="27205758"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3.1.3. </w:t>
      </w:r>
      <w:r w:rsidRPr="00ED44F0">
        <w:rPr>
          <w:rFonts w:ascii="Helvetica" w:hAnsi="Helvetica" w:cs="Helvetica" w:hint="eastAsia"/>
          <w:b/>
          <w:bCs/>
          <w:color w:val="222222"/>
          <w:sz w:val="21"/>
          <w:szCs w:val="21"/>
        </w:rPr>
        <w:t>Белоксинтезирующая</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функция</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двух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типов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p>
    <w:p w14:paraId="1EC39EE4" w14:textId="77777777" w:rsidR="00ED44F0" w:rsidRPr="00ED44F0" w:rsidRDefault="00ED44F0" w:rsidP="00ED44F0">
      <w:pPr>
        <w:rPr>
          <w:rFonts w:ascii="Helvetica" w:hAnsi="Helvetica" w:cs="Helvetica"/>
          <w:b/>
          <w:bCs/>
          <w:color w:val="222222"/>
          <w:sz w:val="21"/>
          <w:szCs w:val="21"/>
        </w:rPr>
      </w:pPr>
    </w:p>
    <w:p w14:paraId="51B35516"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3.1.4. </w:t>
      </w:r>
      <w:r w:rsidRPr="00ED44F0">
        <w:rPr>
          <w:rFonts w:ascii="Helvetica" w:hAnsi="Helvetica" w:cs="Helvetica" w:hint="eastAsia"/>
          <w:b/>
          <w:bCs/>
          <w:color w:val="222222"/>
          <w:sz w:val="21"/>
          <w:szCs w:val="21"/>
        </w:rPr>
        <w:t>Электронно</w:t>
      </w:r>
      <w:r w:rsidRPr="00ED44F0">
        <w:rPr>
          <w:rFonts w:ascii="Helvetica" w:hAnsi="Helvetica" w:cs="Helvetica"/>
          <w:b/>
          <w:bCs/>
          <w:color w:val="222222"/>
          <w:sz w:val="21"/>
          <w:szCs w:val="21"/>
        </w:rPr>
        <w:t>-</w:t>
      </w:r>
      <w:r w:rsidRPr="00ED44F0">
        <w:rPr>
          <w:rFonts w:ascii="Helvetica" w:hAnsi="Helvetica" w:cs="Helvetica" w:hint="eastAsia"/>
          <w:b/>
          <w:bCs/>
          <w:color w:val="222222"/>
          <w:sz w:val="21"/>
          <w:szCs w:val="21"/>
        </w:rPr>
        <w:t>микроскопическое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исследование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мембранных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фракций</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полученных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после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обработки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детергентами</w:t>
      </w:r>
    </w:p>
    <w:p w14:paraId="67D41909" w14:textId="77777777" w:rsidR="00ED44F0" w:rsidRPr="00ED44F0" w:rsidRDefault="00ED44F0" w:rsidP="00ED44F0">
      <w:pPr>
        <w:rPr>
          <w:rFonts w:ascii="Helvetica" w:hAnsi="Helvetica" w:cs="Helvetica"/>
          <w:b/>
          <w:bCs/>
          <w:color w:val="222222"/>
          <w:sz w:val="21"/>
          <w:szCs w:val="21"/>
        </w:rPr>
      </w:pPr>
    </w:p>
    <w:p w14:paraId="4ED16BA0"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lastRenderedPageBreak/>
        <w:t xml:space="preserve">3.1.5. </w:t>
      </w:r>
      <w:r w:rsidRPr="00ED44F0">
        <w:rPr>
          <w:rFonts w:ascii="Helvetica" w:hAnsi="Helvetica" w:cs="Helvetica" w:hint="eastAsia"/>
          <w:b/>
          <w:bCs/>
          <w:color w:val="222222"/>
          <w:sz w:val="21"/>
          <w:szCs w:val="21"/>
        </w:rPr>
        <w:t>Выделение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рибосом</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из</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мембранных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фракций</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w:t>
      </w:r>
    </w:p>
    <w:p w14:paraId="531AAE8B" w14:textId="77777777" w:rsidR="00ED44F0" w:rsidRPr="00ED44F0" w:rsidRDefault="00ED44F0" w:rsidP="00ED44F0">
      <w:pPr>
        <w:rPr>
          <w:rFonts w:ascii="Helvetica" w:hAnsi="Helvetica" w:cs="Helvetica"/>
          <w:b/>
          <w:bCs/>
          <w:color w:val="222222"/>
          <w:sz w:val="21"/>
          <w:szCs w:val="21"/>
        </w:rPr>
      </w:pPr>
    </w:p>
    <w:p w14:paraId="41A6E708"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3.1.6. </w:t>
      </w:r>
      <w:r w:rsidRPr="00ED44F0">
        <w:rPr>
          <w:rFonts w:ascii="Helvetica" w:hAnsi="Helvetica" w:cs="Helvetica" w:hint="eastAsia"/>
          <w:b/>
          <w:bCs/>
          <w:color w:val="222222"/>
          <w:sz w:val="21"/>
          <w:szCs w:val="21"/>
        </w:rPr>
        <w:t>Электрофоретическое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разделение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РНК</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выделенной</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из</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w:t>
      </w:r>
    </w:p>
    <w:p w14:paraId="3AFA0442" w14:textId="77777777" w:rsidR="00ED44F0" w:rsidRPr="00ED44F0" w:rsidRDefault="00ED44F0" w:rsidP="00ED44F0">
      <w:pPr>
        <w:rPr>
          <w:rFonts w:ascii="Helvetica" w:hAnsi="Helvetica" w:cs="Helvetica"/>
          <w:b/>
          <w:bCs/>
          <w:color w:val="222222"/>
          <w:sz w:val="21"/>
          <w:szCs w:val="21"/>
        </w:rPr>
      </w:pPr>
    </w:p>
    <w:p w14:paraId="24823677"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3.1.7. </w:t>
      </w:r>
      <w:r w:rsidRPr="00ED44F0">
        <w:rPr>
          <w:rFonts w:ascii="Helvetica" w:hAnsi="Helvetica" w:cs="Helvetica" w:hint="eastAsia"/>
          <w:b/>
          <w:bCs/>
          <w:color w:val="222222"/>
          <w:sz w:val="21"/>
          <w:szCs w:val="21"/>
        </w:rPr>
        <w:t>Обсуждение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результатов</w:t>
      </w:r>
      <w:r w:rsidRPr="00ED44F0">
        <w:rPr>
          <w:rFonts w:ascii="Helvetica" w:hAnsi="Helvetica" w:cs="Helvetica"/>
          <w:b/>
          <w:bCs/>
          <w:color w:val="222222"/>
          <w:sz w:val="21"/>
          <w:szCs w:val="21"/>
        </w:rPr>
        <w:t>.</w:t>
      </w:r>
    </w:p>
    <w:p w14:paraId="32702895" w14:textId="77777777" w:rsidR="00ED44F0" w:rsidRPr="00ED44F0" w:rsidRDefault="00ED44F0" w:rsidP="00ED44F0">
      <w:pPr>
        <w:rPr>
          <w:rFonts w:ascii="Helvetica" w:hAnsi="Helvetica" w:cs="Helvetica"/>
          <w:b/>
          <w:bCs/>
          <w:color w:val="222222"/>
          <w:sz w:val="21"/>
          <w:szCs w:val="21"/>
        </w:rPr>
      </w:pPr>
    </w:p>
    <w:p w14:paraId="13D19C32"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3.2. </w:t>
      </w:r>
      <w:r w:rsidRPr="00ED44F0">
        <w:rPr>
          <w:rFonts w:ascii="Helvetica" w:hAnsi="Helvetica" w:cs="Helvetica" w:hint="eastAsia"/>
          <w:b/>
          <w:bCs/>
          <w:color w:val="222222"/>
          <w:sz w:val="21"/>
          <w:szCs w:val="21"/>
        </w:rPr>
        <w:t>Исследование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белоксинтезирующего</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аппарата</w:t>
      </w:r>
      <w:r w:rsidRPr="00ED44F0">
        <w:rPr>
          <w:rFonts w:ascii="Helvetica" w:hAnsi="Helvetica" w:cs="Helvetica"/>
          <w:b/>
          <w:bCs/>
          <w:color w:val="222222"/>
          <w:sz w:val="21"/>
          <w:szCs w:val="21"/>
        </w:rPr>
        <w:t xml:space="preserve"> , </w:t>
      </w:r>
      <w:r w:rsidRPr="00ED44F0">
        <w:rPr>
          <w:rFonts w:ascii="Helvetica" w:hAnsi="Helvetica" w:cs="Helvetica" w:hint="eastAsia"/>
          <w:b/>
          <w:bCs/>
          <w:color w:val="222222"/>
          <w:sz w:val="21"/>
          <w:szCs w:val="21"/>
        </w:rPr>
        <w:t>связанного</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первичными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мембранами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гороха</w:t>
      </w:r>
      <w:r w:rsidRPr="00ED44F0">
        <w:rPr>
          <w:rFonts w:ascii="Helvetica" w:hAnsi="Helvetica" w:cs="Helvetica"/>
          <w:b/>
          <w:bCs/>
          <w:color w:val="222222"/>
          <w:sz w:val="21"/>
          <w:szCs w:val="21"/>
        </w:rPr>
        <w:t>.</w:t>
      </w:r>
    </w:p>
    <w:p w14:paraId="6B61E940" w14:textId="77777777" w:rsidR="00ED44F0" w:rsidRPr="00ED44F0" w:rsidRDefault="00ED44F0" w:rsidP="00ED44F0">
      <w:pPr>
        <w:rPr>
          <w:rFonts w:ascii="Helvetica" w:hAnsi="Helvetica" w:cs="Helvetica"/>
          <w:b/>
          <w:bCs/>
          <w:color w:val="222222"/>
          <w:sz w:val="21"/>
          <w:szCs w:val="21"/>
        </w:rPr>
      </w:pPr>
    </w:p>
    <w:p w14:paraId="263E3A35"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3.2.1. </w:t>
      </w:r>
      <w:r w:rsidRPr="00ED44F0">
        <w:rPr>
          <w:rFonts w:ascii="Helvetica" w:hAnsi="Helvetica" w:cs="Helvetica" w:hint="eastAsia"/>
          <w:b/>
          <w:bCs/>
          <w:color w:val="222222"/>
          <w:sz w:val="21"/>
          <w:szCs w:val="21"/>
        </w:rPr>
        <w:t>Выделение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из</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фракции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первичных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w:t>
      </w:r>
      <w:r w:rsidRPr="00ED44F0">
        <w:rPr>
          <w:rFonts w:ascii="Helvetica" w:hAnsi="Helvetica" w:cs="Helvetica"/>
          <w:b/>
          <w:bCs/>
          <w:color w:val="222222"/>
          <w:sz w:val="21"/>
          <w:szCs w:val="21"/>
        </w:rPr>
        <w:t>.</w:t>
      </w:r>
    </w:p>
    <w:p w14:paraId="3C4BC3C5" w14:textId="77777777" w:rsidR="00ED44F0" w:rsidRPr="00ED44F0" w:rsidRDefault="00ED44F0" w:rsidP="00ED44F0">
      <w:pPr>
        <w:rPr>
          <w:rFonts w:ascii="Helvetica" w:hAnsi="Helvetica" w:cs="Helvetica"/>
          <w:b/>
          <w:bCs/>
          <w:color w:val="222222"/>
          <w:sz w:val="21"/>
          <w:szCs w:val="21"/>
        </w:rPr>
      </w:pPr>
    </w:p>
    <w:p w14:paraId="41A21F1A"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3.2.2. </w:t>
      </w:r>
      <w:r w:rsidRPr="00ED44F0">
        <w:rPr>
          <w:rFonts w:ascii="Helvetica" w:hAnsi="Helvetica" w:cs="Helvetica" w:hint="eastAsia"/>
          <w:b/>
          <w:bCs/>
          <w:color w:val="222222"/>
          <w:sz w:val="21"/>
          <w:szCs w:val="21"/>
        </w:rPr>
        <w:t>Электронно</w:t>
      </w:r>
      <w:r w:rsidRPr="00ED44F0">
        <w:rPr>
          <w:rFonts w:ascii="Helvetica" w:hAnsi="Helvetica" w:cs="Helvetica"/>
          <w:b/>
          <w:bCs/>
          <w:color w:val="222222"/>
          <w:sz w:val="21"/>
          <w:szCs w:val="21"/>
        </w:rPr>
        <w:t>-</w:t>
      </w:r>
      <w:r w:rsidRPr="00ED44F0">
        <w:rPr>
          <w:rFonts w:ascii="Helvetica" w:hAnsi="Helvetica" w:cs="Helvetica" w:hint="eastAsia"/>
          <w:b/>
          <w:bCs/>
          <w:color w:val="222222"/>
          <w:sz w:val="21"/>
          <w:szCs w:val="21"/>
        </w:rPr>
        <w:t>микроскопическое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исследование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изолированных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первичных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p>
    <w:p w14:paraId="03900DAD" w14:textId="77777777" w:rsidR="00ED44F0" w:rsidRPr="00ED44F0" w:rsidRDefault="00ED44F0" w:rsidP="00ED44F0">
      <w:pPr>
        <w:rPr>
          <w:rFonts w:ascii="Helvetica" w:hAnsi="Helvetica" w:cs="Helvetica"/>
          <w:b/>
          <w:bCs/>
          <w:color w:val="222222"/>
          <w:sz w:val="21"/>
          <w:szCs w:val="21"/>
        </w:rPr>
      </w:pPr>
    </w:p>
    <w:p w14:paraId="48696889"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3.2.3. </w:t>
      </w:r>
      <w:r w:rsidRPr="00ED44F0">
        <w:rPr>
          <w:rFonts w:ascii="Helvetica" w:hAnsi="Helvetica" w:cs="Helvetica" w:hint="eastAsia"/>
          <w:b/>
          <w:bCs/>
          <w:color w:val="222222"/>
          <w:sz w:val="21"/>
          <w:szCs w:val="21"/>
        </w:rPr>
        <w:t>Выделение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из</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первичной</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мембраны</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предфрет</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электронночмик</w:t>
      </w:r>
      <w:r w:rsidRPr="00ED44F0">
        <w:rPr>
          <w:rFonts w:ascii="Helvetica" w:hAnsi="Helvetica" w:cs="Helvetica"/>
          <w:b/>
          <w:bCs/>
          <w:color w:val="222222"/>
          <w:sz w:val="21"/>
          <w:szCs w:val="21"/>
        </w:rPr>
        <w:t>-</w:t>
      </w:r>
      <w:r w:rsidRPr="00ED44F0">
        <w:rPr>
          <w:rFonts w:ascii="Helvetica" w:hAnsi="Helvetica" w:cs="Helvetica" w:hint="eastAsia"/>
          <w:b/>
          <w:bCs/>
          <w:color w:val="222222"/>
          <w:sz w:val="21"/>
          <w:szCs w:val="21"/>
        </w:rPr>
        <w:t>роскопическое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исследование</w:t>
      </w:r>
    </w:p>
    <w:p w14:paraId="0EDC1C93" w14:textId="77777777" w:rsidR="00ED44F0" w:rsidRPr="00ED44F0" w:rsidRDefault="00ED44F0" w:rsidP="00ED44F0">
      <w:pPr>
        <w:rPr>
          <w:rFonts w:ascii="Helvetica" w:hAnsi="Helvetica" w:cs="Helvetica"/>
          <w:b/>
          <w:bCs/>
          <w:color w:val="222222"/>
          <w:sz w:val="21"/>
          <w:szCs w:val="21"/>
        </w:rPr>
      </w:pPr>
    </w:p>
    <w:p w14:paraId="2D40EDD9"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3.2.4. </w:t>
      </w:r>
      <w:r w:rsidRPr="00ED44F0">
        <w:rPr>
          <w:rFonts w:ascii="Helvetica" w:hAnsi="Helvetica" w:cs="Helvetica" w:hint="eastAsia"/>
          <w:b/>
          <w:bCs/>
          <w:color w:val="222222"/>
          <w:sz w:val="21"/>
          <w:szCs w:val="21"/>
        </w:rPr>
        <w:t>Исследование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химического</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состава</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изолированных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предфрет</w:t>
      </w:r>
    </w:p>
    <w:p w14:paraId="2EF16B62" w14:textId="77777777" w:rsidR="00ED44F0" w:rsidRPr="00ED44F0" w:rsidRDefault="00ED44F0" w:rsidP="00ED44F0">
      <w:pPr>
        <w:rPr>
          <w:rFonts w:ascii="Helvetica" w:hAnsi="Helvetica" w:cs="Helvetica"/>
          <w:b/>
          <w:bCs/>
          <w:color w:val="222222"/>
          <w:sz w:val="21"/>
          <w:szCs w:val="21"/>
        </w:rPr>
      </w:pPr>
    </w:p>
    <w:p w14:paraId="7EB1685D"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3.2.5. </w:t>
      </w:r>
      <w:r w:rsidRPr="00ED44F0">
        <w:rPr>
          <w:rFonts w:ascii="Helvetica" w:hAnsi="Helvetica" w:cs="Helvetica" w:hint="eastAsia"/>
          <w:b/>
          <w:bCs/>
          <w:color w:val="222222"/>
          <w:sz w:val="21"/>
          <w:szCs w:val="21"/>
        </w:rPr>
        <w:t>Белоксинтезирующая</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функция</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структур</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изолированных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из</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первичных</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мембран</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хлоропластов</w:t>
      </w:r>
    </w:p>
    <w:p w14:paraId="76FDA8D9" w14:textId="77777777" w:rsidR="00ED44F0" w:rsidRPr="00ED44F0" w:rsidRDefault="00ED44F0" w:rsidP="00ED44F0">
      <w:pPr>
        <w:rPr>
          <w:rFonts w:ascii="Helvetica" w:hAnsi="Helvetica" w:cs="Helvetica"/>
          <w:b/>
          <w:bCs/>
          <w:color w:val="222222"/>
          <w:sz w:val="21"/>
          <w:szCs w:val="21"/>
        </w:rPr>
      </w:pPr>
    </w:p>
    <w:p w14:paraId="7C4390C7"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b/>
          <w:bCs/>
          <w:color w:val="222222"/>
          <w:sz w:val="21"/>
          <w:szCs w:val="21"/>
        </w:rPr>
        <w:t xml:space="preserve">3.2.6. </w:t>
      </w:r>
      <w:r w:rsidRPr="00ED44F0">
        <w:rPr>
          <w:rFonts w:ascii="Helvetica" w:hAnsi="Helvetica" w:cs="Helvetica" w:hint="eastAsia"/>
          <w:b/>
          <w:bCs/>
          <w:color w:val="222222"/>
          <w:sz w:val="21"/>
          <w:szCs w:val="21"/>
        </w:rPr>
        <w:t>Обсувдение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результатов</w:t>
      </w:r>
    </w:p>
    <w:p w14:paraId="47161D8D" w14:textId="77777777" w:rsidR="00ED44F0" w:rsidRPr="00ED44F0" w:rsidRDefault="00ED44F0" w:rsidP="00ED44F0">
      <w:pPr>
        <w:rPr>
          <w:rFonts w:ascii="Helvetica" w:hAnsi="Helvetica" w:cs="Helvetica"/>
          <w:b/>
          <w:bCs/>
          <w:color w:val="222222"/>
          <w:sz w:val="21"/>
          <w:szCs w:val="21"/>
        </w:rPr>
      </w:pPr>
    </w:p>
    <w:p w14:paraId="36787C6B" w14:textId="77777777" w:rsidR="00ED44F0" w:rsidRPr="00ED44F0" w:rsidRDefault="00ED44F0" w:rsidP="00ED44F0">
      <w:pPr>
        <w:rPr>
          <w:rFonts w:ascii="Helvetica" w:hAnsi="Helvetica" w:cs="Helvetica"/>
          <w:b/>
          <w:bCs/>
          <w:color w:val="222222"/>
          <w:sz w:val="21"/>
          <w:szCs w:val="21"/>
        </w:rPr>
      </w:pPr>
      <w:r w:rsidRPr="00ED44F0">
        <w:rPr>
          <w:rFonts w:ascii="Helvetica" w:hAnsi="Helvetica" w:cs="Helvetica" w:hint="eastAsia"/>
          <w:b/>
          <w:bCs/>
          <w:color w:val="222222"/>
          <w:sz w:val="21"/>
          <w:szCs w:val="21"/>
        </w:rPr>
        <w:t>ВЫВОДЫ</w:t>
      </w:r>
      <w:r w:rsidRPr="00ED44F0">
        <w:rPr>
          <w:rFonts w:ascii="Helvetica" w:hAnsi="Helvetica" w:cs="Helvetica"/>
          <w:b/>
          <w:bCs/>
          <w:color w:val="222222"/>
          <w:sz w:val="21"/>
          <w:szCs w:val="21"/>
        </w:rPr>
        <w:t>.</w:t>
      </w:r>
    </w:p>
    <w:p w14:paraId="4749F8AD" w14:textId="77777777" w:rsidR="00ED44F0" w:rsidRPr="00ED44F0" w:rsidRDefault="00ED44F0" w:rsidP="00ED44F0">
      <w:pPr>
        <w:rPr>
          <w:rFonts w:ascii="Helvetica" w:hAnsi="Helvetica" w:cs="Helvetica"/>
          <w:b/>
          <w:bCs/>
          <w:color w:val="222222"/>
          <w:sz w:val="21"/>
          <w:szCs w:val="21"/>
        </w:rPr>
      </w:pPr>
    </w:p>
    <w:p w14:paraId="109CC004" w14:textId="7BD5DC96" w:rsidR="00484EB4" w:rsidRPr="00ED44F0" w:rsidRDefault="00ED44F0" w:rsidP="00ED44F0">
      <w:r w:rsidRPr="00ED44F0">
        <w:rPr>
          <w:rFonts w:ascii="Helvetica" w:hAnsi="Helvetica" w:cs="Helvetica" w:hint="eastAsia"/>
          <w:b/>
          <w:bCs/>
          <w:color w:val="222222"/>
          <w:sz w:val="21"/>
          <w:szCs w:val="21"/>
        </w:rPr>
        <w:lastRenderedPageBreak/>
        <w:t>ПРИНЯТЫЕ</w:t>
      </w:r>
      <w:r w:rsidRPr="00ED44F0">
        <w:rPr>
          <w:rFonts w:ascii="Helvetica" w:hAnsi="Helvetica" w:cs="Helvetica"/>
          <w:b/>
          <w:bCs/>
          <w:color w:val="222222"/>
          <w:sz w:val="21"/>
          <w:szCs w:val="21"/>
        </w:rPr>
        <w:t xml:space="preserve"> </w:t>
      </w:r>
      <w:r w:rsidRPr="00ED44F0">
        <w:rPr>
          <w:rFonts w:ascii="Helvetica" w:hAnsi="Helvetica" w:cs="Helvetica" w:hint="eastAsia"/>
          <w:b/>
          <w:bCs/>
          <w:color w:val="222222"/>
          <w:sz w:val="21"/>
          <w:szCs w:val="21"/>
        </w:rPr>
        <w:t>СОКРАЩЕНИЯ</w:t>
      </w:r>
      <w:r w:rsidRPr="00ED44F0">
        <w:rPr>
          <w:rFonts w:ascii="Helvetica" w:hAnsi="Helvetica" w:cs="Helvetica"/>
          <w:b/>
          <w:bCs/>
          <w:color w:val="222222"/>
          <w:sz w:val="21"/>
          <w:szCs w:val="21"/>
        </w:rPr>
        <w:t>.</w:t>
      </w:r>
    </w:p>
    <w:sectPr w:rsidR="00484EB4" w:rsidRPr="00ED44F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E46C4C" w14:textId="77777777" w:rsidR="00F73FAC" w:rsidRDefault="00F73FAC">
      <w:pPr>
        <w:spacing w:after="0" w:line="240" w:lineRule="auto"/>
      </w:pPr>
      <w:r>
        <w:separator/>
      </w:r>
    </w:p>
  </w:endnote>
  <w:endnote w:type="continuationSeparator" w:id="0">
    <w:p w14:paraId="5E068E58" w14:textId="77777777" w:rsidR="00F73FAC" w:rsidRDefault="00F73F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EC362" w14:textId="77777777" w:rsidR="00F73FAC" w:rsidRDefault="00F73FAC"/>
    <w:p w14:paraId="6A2A678E" w14:textId="77777777" w:rsidR="00F73FAC" w:rsidRDefault="00F73FAC"/>
    <w:p w14:paraId="77D3B495" w14:textId="77777777" w:rsidR="00F73FAC" w:rsidRDefault="00F73FAC"/>
    <w:p w14:paraId="0FC3BDF4" w14:textId="77777777" w:rsidR="00F73FAC" w:rsidRDefault="00F73FAC"/>
    <w:p w14:paraId="635AFD00" w14:textId="77777777" w:rsidR="00F73FAC" w:rsidRDefault="00F73FAC"/>
    <w:p w14:paraId="34A8CE27" w14:textId="77777777" w:rsidR="00F73FAC" w:rsidRDefault="00F73FAC"/>
    <w:p w14:paraId="4AF99040" w14:textId="77777777" w:rsidR="00F73FAC" w:rsidRDefault="00F73FA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E57BB72" wp14:editId="26BEC9F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2C5927" w14:textId="77777777" w:rsidR="00F73FAC" w:rsidRDefault="00F73F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E57BB72"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22C5927" w14:textId="77777777" w:rsidR="00F73FAC" w:rsidRDefault="00F73FA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31FB82C" w14:textId="77777777" w:rsidR="00F73FAC" w:rsidRDefault="00F73FAC"/>
    <w:p w14:paraId="52E9506B" w14:textId="77777777" w:rsidR="00F73FAC" w:rsidRDefault="00F73FAC"/>
    <w:p w14:paraId="5BBEE9F1" w14:textId="77777777" w:rsidR="00F73FAC" w:rsidRDefault="00F73FA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0563856" wp14:editId="06BBF28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F290A6" w14:textId="77777777" w:rsidR="00F73FAC" w:rsidRDefault="00F73FAC"/>
                          <w:p w14:paraId="2EA3D253" w14:textId="77777777" w:rsidR="00F73FAC" w:rsidRDefault="00F73F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056385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2F290A6" w14:textId="77777777" w:rsidR="00F73FAC" w:rsidRDefault="00F73FAC"/>
                    <w:p w14:paraId="2EA3D253" w14:textId="77777777" w:rsidR="00F73FAC" w:rsidRDefault="00F73FA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621B0EC" w14:textId="77777777" w:rsidR="00F73FAC" w:rsidRDefault="00F73FAC"/>
    <w:p w14:paraId="158D1691" w14:textId="77777777" w:rsidR="00F73FAC" w:rsidRDefault="00F73FAC">
      <w:pPr>
        <w:rPr>
          <w:sz w:val="2"/>
          <w:szCs w:val="2"/>
        </w:rPr>
      </w:pPr>
    </w:p>
    <w:p w14:paraId="60A7816E" w14:textId="77777777" w:rsidR="00F73FAC" w:rsidRDefault="00F73FAC"/>
    <w:p w14:paraId="151D411D" w14:textId="77777777" w:rsidR="00F73FAC" w:rsidRDefault="00F73FAC">
      <w:pPr>
        <w:spacing w:after="0" w:line="240" w:lineRule="auto"/>
      </w:pPr>
    </w:p>
  </w:footnote>
  <w:footnote w:type="continuationSeparator" w:id="0">
    <w:p w14:paraId="09EFFA26" w14:textId="77777777" w:rsidR="00F73FAC" w:rsidRDefault="00F73F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AC"/>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204665</TotalTime>
  <Pages>6</Pages>
  <Words>620</Words>
  <Characters>3539</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4151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1449</cp:revision>
  <cp:lastPrinted>2009-02-06T05:36:00Z</cp:lastPrinted>
  <dcterms:created xsi:type="dcterms:W3CDTF">2024-01-07T13:43:00Z</dcterms:created>
  <dcterms:modified xsi:type="dcterms:W3CDTF">2025-11-10T13:15:00Z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