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ФГБОУ</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ВПО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«Сибирский</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Федеральный</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университет»</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На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правах</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рукописи</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 xml:space="preserve"> </w:t>
      </w:r>
    </w:p>
    <w:p w:rsidR="000326AA" w:rsidRPr="000326AA" w:rsidRDefault="000326AA" w:rsidP="000326AA">
      <w:pPr>
        <w:rPr>
          <w:rFonts w:ascii="Times New Roman" w:eastAsia="Times New Roman" w:hAnsi="Times New Roman" w:cs="Times New Roman"/>
          <w:kern w:val="0"/>
          <w:sz w:val="28"/>
          <w:szCs w:val="28"/>
          <w:lang w:eastAsia="ru-RU"/>
        </w:rPr>
      </w:pP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 xml:space="preserve">0420135^868 </w:t>
      </w:r>
      <w:r w:rsidRPr="000326AA">
        <w:rPr>
          <w:rFonts w:ascii="Times New Roman" w:eastAsia="Times New Roman" w:hAnsi="Times New Roman" w:cs="Times New Roman" w:hint="eastAsia"/>
          <w:kern w:val="0"/>
          <w:sz w:val="28"/>
          <w:szCs w:val="28"/>
          <w:lang w:eastAsia="ru-RU"/>
        </w:rPr>
        <w:t>ПОРЧАЙКИНА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НАТАЛЬЯ</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ВИКТОРОВНА</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Выставка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современного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искусства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как</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система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пространство</w:t>
      </w:r>
      <w:r w:rsidRPr="000326AA">
        <w:rPr>
          <w:rFonts w:ascii="Times New Roman" w:eastAsia="Times New Roman" w:hAnsi="Times New Roman" w:cs="Times New Roman"/>
          <w:kern w:val="0"/>
          <w:sz w:val="28"/>
          <w:szCs w:val="28"/>
          <w:lang w:eastAsia="ru-RU"/>
        </w:rPr>
        <w:t xml:space="preserve"> -</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экспонат</w:t>
      </w:r>
      <w:r w:rsidRPr="000326AA">
        <w:rPr>
          <w:rFonts w:ascii="Times New Roman" w:eastAsia="Times New Roman" w:hAnsi="Times New Roman" w:cs="Times New Roman"/>
          <w:kern w:val="0"/>
          <w:sz w:val="28"/>
          <w:szCs w:val="28"/>
          <w:lang w:eastAsia="ru-RU"/>
        </w:rPr>
        <w:t xml:space="preserve"> - </w:t>
      </w:r>
      <w:r w:rsidRPr="000326AA">
        <w:rPr>
          <w:rFonts w:ascii="Times New Roman" w:eastAsia="Times New Roman" w:hAnsi="Times New Roman" w:cs="Times New Roman" w:hint="eastAsia"/>
          <w:kern w:val="0"/>
          <w:sz w:val="28"/>
          <w:szCs w:val="28"/>
          <w:lang w:eastAsia="ru-RU"/>
        </w:rPr>
        <w:t>человек</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 xml:space="preserve">17.00.04 - </w:t>
      </w:r>
      <w:r w:rsidRPr="000326AA">
        <w:rPr>
          <w:rFonts w:ascii="Times New Roman" w:eastAsia="Times New Roman" w:hAnsi="Times New Roman" w:cs="Times New Roman" w:hint="eastAsia"/>
          <w:kern w:val="0"/>
          <w:sz w:val="28"/>
          <w:szCs w:val="28"/>
          <w:lang w:eastAsia="ru-RU"/>
        </w:rPr>
        <w:t>Изобразительное</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искусство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декоративно</w:t>
      </w:r>
      <w:r w:rsidRPr="000326AA">
        <w:rPr>
          <w:rFonts w:ascii="Times New Roman" w:eastAsia="Times New Roman" w:hAnsi="Times New Roman" w:cs="Times New Roman"/>
          <w:kern w:val="0"/>
          <w:sz w:val="28"/>
          <w:szCs w:val="28"/>
          <w:lang w:eastAsia="ru-RU"/>
        </w:rPr>
        <w:t>-</w:t>
      </w:r>
      <w:r w:rsidRPr="000326AA">
        <w:rPr>
          <w:rFonts w:ascii="Times New Roman" w:eastAsia="Times New Roman" w:hAnsi="Times New Roman" w:cs="Times New Roman" w:hint="eastAsia"/>
          <w:kern w:val="0"/>
          <w:sz w:val="28"/>
          <w:szCs w:val="28"/>
          <w:lang w:eastAsia="ru-RU"/>
        </w:rPr>
        <w:t>прикладное</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искусство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архитектура</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Диссертация</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на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соискание</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ученой</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степени</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кандидата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искусствоведения</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Научный</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руководитель</w:t>
      </w:r>
      <w:r w:rsidRPr="000326AA">
        <w:rPr>
          <w:rFonts w:ascii="Times New Roman" w:eastAsia="Times New Roman" w:hAnsi="Times New Roman" w:cs="Times New Roman"/>
          <w:kern w:val="0"/>
          <w:sz w:val="28"/>
          <w:szCs w:val="28"/>
          <w:lang w:eastAsia="ru-RU"/>
        </w:rPr>
        <w:t xml:space="preserve"> - </w:t>
      </w:r>
      <w:r w:rsidRPr="000326AA">
        <w:rPr>
          <w:rFonts w:ascii="Times New Roman" w:eastAsia="Times New Roman" w:hAnsi="Times New Roman" w:cs="Times New Roman" w:hint="eastAsia"/>
          <w:kern w:val="0"/>
          <w:sz w:val="28"/>
          <w:szCs w:val="28"/>
          <w:lang w:eastAsia="ru-RU"/>
        </w:rPr>
        <w:t>доктор</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искусствоведения</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профессор</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 xml:space="preserve"> </w:t>
      </w:r>
    </w:p>
    <w:p w:rsidR="000326AA" w:rsidRPr="000326AA" w:rsidRDefault="000326AA" w:rsidP="000326AA">
      <w:pPr>
        <w:rPr>
          <w:rFonts w:ascii="Times New Roman" w:eastAsia="Times New Roman" w:hAnsi="Times New Roman" w:cs="Times New Roman"/>
          <w:kern w:val="0"/>
          <w:sz w:val="28"/>
          <w:szCs w:val="28"/>
          <w:lang w:eastAsia="ru-RU"/>
        </w:rPr>
      </w:pP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Красноярск</w:t>
      </w:r>
      <w:r w:rsidRPr="000326AA">
        <w:rPr>
          <w:rFonts w:ascii="Times New Roman" w:eastAsia="Times New Roman" w:hAnsi="Times New Roman" w:cs="Times New Roman"/>
          <w:kern w:val="0"/>
          <w:sz w:val="28"/>
          <w:szCs w:val="28"/>
          <w:lang w:eastAsia="ru-RU"/>
        </w:rPr>
        <w:t xml:space="preserve"> - 2013 </w:t>
      </w:r>
      <w:r w:rsidRPr="000326AA">
        <w:rPr>
          <w:rFonts w:ascii="Times New Roman" w:eastAsia="Times New Roman" w:hAnsi="Times New Roman" w:cs="Times New Roman" w:hint="eastAsia"/>
          <w:kern w:val="0"/>
          <w:sz w:val="28"/>
          <w:szCs w:val="28"/>
          <w:lang w:eastAsia="ru-RU"/>
        </w:rPr>
        <w:t>г</w:t>
      </w:r>
      <w:r w:rsidRPr="000326AA">
        <w:rPr>
          <w:rFonts w:ascii="Times New Roman" w:eastAsia="Times New Roman" w:hAnsi="Times New Roman" w:cs="Times New Roman"/>
          <w:kern w:val="0"/>
          <w:sz w:val="28"/>
          <w:szCs w:val="28"/>
          <w:lang w:eastAsia="ru-RU"/>
        </w:rPr>
        <w:t xml:space="preserve">. </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ОГЛАВЛЕНИЕ</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Введение</w:t>
      </w:r>
      <w:r w:rsidRPr="000326AA">
        <w:rPr>
          <w:rFonts w:ascii="Times New Roman" w:eastAsia="Times New Roman" w:hAnsi="Times New Roman" w:cs="Times New Roman"/>
          <w:kern w:val="0"/>
          <w:sz w:val="28"/>
          <w:szCs w:val="28"/>
          <w:lang w:eastAsia="ru-RU"/>
        </w:rPr>
        <w:tab/>
        <w:t xml:space="preserve"> 4</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ГЛАВА</w:t>
      </w:r>
      <w:r w:rsidRPr="000326AA">
        <w:rPr>
          <w:rFonts w:ascii="Times New Roman" w:eastAsia="Times New Roman" w:hAnsi="Times New Roman" w:cs="Times New Roman"/>
          <w:kern w:val="0"/>
          <w:sz w:val="28"/>
          <w:szCs w:val="28"/>
          <w:lang w:eastAsia="ru-RU"/>
        </w:rPr>
        <w:t xml:space="preserve"> I. </w:t>
      </w:r>
      <w:r w:rsidRPr="000326AA">
        <w:rPr>
          <w:rFonts w:ascii="Times New Roman" w:eastAsia="Times New Roman" w:hAnsi="Times New Roman" w:cs="Times New Roman" w:hint="eastAsia"/>
          <w:kern w:val="0"/>
          <w:sz w:val="28"/>
          <w:szCs w:val="28"/>
          <w:lang w:eastAsia="ru-RU"/>
        </w:rPr>
        <w:t>Выставка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современного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искусства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как</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социокультурный</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феномен</w:t>
      </w:r>
      <w:r w:rsidRPr="000326AA">
        <w:rPr>
          <w:rFonts w:ascii="Times New Roman" w:eastAsia="Times New Roman" w:hAnsi="Times New Roman" w:cs="Times New Roman"/>
          <w:kern w:val="0"/>
          <w:sz w:val="28"/>
          <w:szCs w:val="28"/>
          <w:lang w:eastAsia="ru-RU"/>
        </w:rPr>
        <w:tab/>
        <w:t xml:space="preserve"> 15</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1.1.</w:t>
      </w:r>
      <w:r w:rsidRPr="000326AA">
        <w:rPr>
          <w:rFonts w:ascii="Times New Roman" w:eastAsia="Times New Roman" w:hAnsi="Times New Roman" w:cs="Times New Roman"/>
          <w:kern w:val="0"/>
          <w:sz w:val="28"/>
          <w:szCs w:val="28"/>
          <w:lang w:eastAsia="ru-RU"/>
        </w:rPr>
        <w:tab/>
        <w:t xml:space="preserve"> </w:t>
      </w:r>
      <w:r w:rsidRPr="000326AA">
        <w:rPr>
          <w:rFonts w:ascii="Times New Roman" w:eastAsia="Times New Roman" w:hAnsi="Times New Roman" w:cs="Times New Roman" w:hint="eastAsia"/>
          <w:kern w:val="0"/>
          <w:sz w:val="28"/>
          <w:szCs w:val="28"/>
          <w:lang w:eastAsia="ru-RU"/>
        </w:rPr>
        <w:t>Классификация</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художественных</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выставок</w:t>
      </w:r>
      <w:r w:rsidRPr="000326AA">
        <w:rPr>
          <w:rFonts w:ascii="Times New Roman" w:eastAsia="Times New Roman" w:hAnsi="Times New Roman" w:cs="Times New Roman"/>
          <w:kern w:val="0"/>
          <w:sz w:val="28"/>
          <w:szCs w:val="28"/>
          <w:lang w:eastAsia="ru-RU"/>
        </w:rPr>
        <w:tab/>
        <w:t xml:space="preserve"> 15</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1.2.</w:t>
      </w:r>
      <w:r w:rsidRPr="000326AA">
        <w:rPr>
          <w:rFonts w:ascii="Times New Roman" w:eastAsia="Times New Roman" w:hAnsi="Times New Roman" w:cs="Times New Roman"/>
          <w:kern w:val="0"/>
          <w:sz w:val="28"/>
          <w:szCs w:val="28"/>
          <w:lang w:eastAsia="ru-RU"/>
        </w:rPr>
        <w:tab/>
        <w:t xml:space="preserve"> </w:t>
      </w:r>
      <w:r w:rsidRPr="000326AA">
        <w:rPr>
          <w:rFonts w:ascii="Times New Roman" w:eastAsia="Times New Roman" w:hAnsi="Times New Roman" w:cs="Times New Roman" w:hint="eastAsia"/>
          <w:kern w:val="0"/>
          <w:sz w:val="28"/>
          <w:szCs w:val="28"/>
          <w:lang w:eastAsia="ru-RU"/>
        </w:rPr>
        <w:t>Архитектурное</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пространство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проектировании</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современных</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экспозиций</w:t>
      </w:r>
      <w:r w:rsidRPr="000326AA">
        <w:rPr>
          <w:rFonts w:ascii="Times New Roman" w:eastAsia="Times New Roman" w:hAnsi="Times New Roman" w:cs="Times New Roman"/>
          <w:kern w:val="0"/>
          <w:sz w:val="28"/>
          <w:szCs w:val="28"/>
          <w:lang w:eastAsia="ru-RU"/>
        </w:rPr>
        <w:tab/>
        <w:t xml:space="preserve"> 26</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1.3.</w:t>
      </w:r>
      <w:r w:rsidRPr="000326AA">
        <w:rPr>
          <w:rFonts w:ascii="Times New Roman" w:eastAsia="Times New Roman" w:hAnsi="Times New Roman" w:cs="Times New Roman"/>
          <w:kern w:val="0"/>
          <w:sz w:val="28"/>
          <w:szCs w:val="28"/>
          <w:lang w:eastAsia="ru-RU"/>
        </w:rPr>
        <w:tab/>
        <w:t xml:space="preserve"> </w:t>
      </w:r>
      <w:r w:rsidRPr="000326AA">
        <w:rPr>
          <w:rFonts w:ascii="Times New Roman" w:eastAsia="Times New Roman" w:hAnsi="Times New Roman" w:cs="Times New Roman" w:hint="eastAsia"/>
          <w:kern w:val="0"/>
          <w:sz w:val="28"/>
          <w:szCs w:val="28"/>
          <w:lang w:eastAsia="ru-RU"/>
        </w:rPr>
        <w:t>Модификация</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понятия</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выставки</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связи</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появлением</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видов</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искусства</w:t>
      </w:r>
      <w:r w:rsidRPr="000326AA">
        <w:rPr>
          <w:rFonts w:ascii="Times New Roman" w:eastAsia="Times New Roman" w:hAnsi="Times New Roman" w:cs="Times New Roman"/>
          <w:kern w:val="0"/>
          <w:sz w:val="28"/>
          <w:szCs w:val="28"/>
          <w:lang w:eastAsia="ru-RU"/>
        </w:rPr>
        <w:t>,</w:t>
      </w:r>
      <w:r w:rsidRPr="000326AA">
        <w:rPr>
          <w:rFonts w:ascii="Times New Roman" w:eastAsia="Times New Roman" w:hAnsi="Times New Roman" w:cs="Times New Roman"/>
          <w:kern w:val="0"/>
          <w:sz w:val="28"/>
          <w:szCs w:val="28"/>
          <w:lang w:eastAsia="ru-RU"/>
        </w:rPr>
        <w:tab/>
      </w:r>
      <w:r w:rsidRPr="000326AA">
        <w:rPr>
          <w:rFonts w:ascii="Times New Roman" w:eastAsia="Times New Roman" w:hAnsi="Times New Roman" w:cs="Times New Roman" w:hint="eastAsia"/>
          <w:kern w:val="0"/>
          <w:sz w:val="28"/>
          <w:szCs w:val="28"/>
          <w:lang w:eastAsia="ru-RU"/>
        </w:rPr>
        <w:t>требующих</w:t>
      </w:r>
      <w:r w:rsidRPr="000326AA">
        <w:rPr>
          <w:rFonts w:ascii="Times New Roman" w:eastAsia="Times New Roman" w:hAnsi="Times New Roman" w:cs="Times New Roman"/>
          <w:kern w:val="0"/>
          <w:sz w:val="28"/>
          <w:szCs w:val="28"/>
          <w:lang w:eastAsia="ru-RU"/>
        </w:rPr>
        <w:tab/>
      </w:r>
      <w:r w:rsidRPr="000326AA">
        <w:rPr>
          <w:rFonts w:ascii="Times New Roman" w:eastAsia="Times New Roman" w:hAnsi="Times New Roman" w:cs="Times New Roman" w:hint="eastAsia"/>
          <w:kern w:val="0"/>
          <w:sz w:val="28"/>
          <w:szCs w:val="28"/>
          <w:lang w:eastAsia="ru-RU"/>
        </w:rPr>
        <w:t>специализированных</w:t>
      </w:r>
      <w:r w:rsidRPr="000326AA">
        <w:rPr>
          <w:rFonts w:ascii="Times New Roman" w:eastAsia="Times New Roman" w:hAnsi="Times New Roman" w:cs="Times New Roman"/>
          <w:kern w:val="0"/>
          <w:sz w:val="28"/>
          <w:szCs w:val="28"/>
          <w:lang w:eastAsia="ru-RU"/>
        </w:rPr>
        <w:tab/>
      </w:r>
      <w:r w:rsidRPr="000326AA">
        <w:rPr>
          <w:rFonts w:ascii="Times New Roman" w:eastAsia="Times New Roman" w:hAnsi="Times New Roman" w:cs="Times New Roman" w:hint="eastAsia"/>
          <w:kern w:val="0"/>
          <w:sz w:val="28"/>
          <w:szCs w:val="28"/>
          <w:lang w:eastAsia="ru-RU"/>
        </w:rPr>
        <w:t>экспозиционных</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площадок</w:t>
      </w:r>
      <w:r w:rsidRPr="000326AA">
        <w:rPr>
          <w:rFonts w:ascii="Times New Roman" w:eastAsia="Times New Roman" w:hAnsi="Times New Roman" w:cs="Times New Roman"/>
          <w:kern w:val="0"/>
          <w:sz w:val="28"/>
          <w:szCs w:val="28"/>
          <w:lang w:eastAsia="ru-RU"/>
        </w:rPr>
        <w:tab/>
        <w:t xml:space="preserve"> 37</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1.4.</w:t>
      </w:r>
      <w:r w:rsidRPr="000326AA">
        <w:rPr>
          <w:rFonts w:ascii="Times New Roman" w:eastAsia="Times New Roman" w:hAnsi="Times New Roman" w:cs="Times New Roman"/>
          <w:kern w:val="0"/>
          <w:sz w:val="28"/>
          <w:szCs w:val="28"/>
          <w:lang w:eastAsia="ru-RU"/>
        </w:rPr>
        <w:tab/>
        <w:t xml:space="preserve"> </w:t>
      </w:r>
      <w:r w:rsidRPr="000326AA">
        <w:rPr>
          <w:rFonts w:ascii="Times New Roman" w:eastAsia="Times New Roman" w:hAnsi="Times New Roman" w:cs="Times New Roman" w:hint="eastAsia"/>
          <w:kern w:val="0"/>
          <w:sz w:val="28"/>
          <w:szCs w:val="28"/>
          <w:lang w:eastAsia="ru-RU"/>
        </w:rPr>
        <w:t>Коммуникативные</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функции</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выставки</w:t>
      </w:r>
      <w:r w:rsidRPr="000326AA">
        <w:rPr>
          <w:rFonts w:ascii="Times New Roman" w:eastAsia="Times New Roman" w:hAnsi="Times New Roman" w:cs="Times New Roman"/>
          <w:kern w:val="0"/>
          <w:sz w:val="28"/>
          <w:szCs w:val="28"/>
          <w:lang w:eastAsia="ru-RU"/>
        </w:rPr>
        <w:tab/>
        <w:t xml:space="preserve"> 44</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Выводы</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главе</w:t>
      </w:r>
      <w:r w:rsidRPr="000326AA">
        <w:rPr>
          <w:rFonts w:ascii="Times New Roman" w:eastAsia="Times New Roman" w:hAnsi="Times New Roman" w:cs="Times New Roman"/>
          <w:kern w:val="0"/>
          <w:sz w:val="28"/>
          <w:szCs w:val="28"/>
          <w:lang w:eastAsia="ru-RU"/>
        </w:rPr>
        <w:t xml:space="preserve"> 1</w:t>
      </w:r>
      <w:r w:rsidRPr="000326AA">
        <w:rPr>
          <w:rFonts w:ascii="Times New Roman" w:eastAsia="Times New Roman" w:hAnsi="Times New Roman" w:cs="Times New Roman"/>
          <w:kern w:val="0"/>
          <w:sz w:val="28"/>
          <w:szCs w:val="28"/>
          <w:lang w:eastAsia="ru-RU"/>
        </w:rPr>
        <w:tab/>
        <w:t xml:space="preserve"> 54</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ГЛАВА</w:t>
      </w:r>
      <w:r w:rsidRPr="000326AA">
        <w:rPr>
          <w:rFonts w:ascii="Times New Roman" w:eastAsia="Times New Roman" w:hAnsi="Times New Roman" w:cs="Times New Roman"/>
          <w:kern w:val="0"/>
          <w:sz w:val="28"/>
          <w:szCs w:val="28"/>
          <w:lang w:eastAsia="ru-RU"/>
        </w:rPr>
        <w:t xml:space="preserve"> II. </w:t>
      </w:r>
      <w:r w:rsidRPr="000326AA">
        <w:rPr>
          <w:rFonts w:ascii="Times New Roman" w:eastAsia="Times New Roman" w:hAnsi="Times New Roman" w:cs="Times New Roman" w:hint="eastAsia"/>
          <w:kern w:val="0"/>
          <w:sz w:val="28"/>
          <w:szCs w:val="28"/>
          <w:lang w:eastAsia="ru-RU"/>
        </w:rPr>
        <w:t>Концептуальное</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проектирование</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современной</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художественной</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выставки</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идеальная</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модель</w:t>
      </w:r>
      <w:r w:rsidRPr="000326AA">
        <w:rPr>
          <w:rFonts w:ascii="Times New Roman" w:eastAsia="Times New Roman" w:hAnsi="Times New Roman" w:cs="Times New Roman"/>
          <w:kern w:val="0"/>
          <w:sz w:val="28"/>
          <w:szCs w:val="28"/>
          <w:lang w:eastAsia="ru-RU"/>
        </w:rPr>
        <w:tab/>
        <w:t xml:space="preserve"> 56</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2.1</w:t>
      </w:r>
      <w:r w:rsidRPr="000326AA">
        <w:rPr>
          <w:rFonts w:ascii="Times New Roman" w:eastAsia="Times New Roman" w:hAnsi="Times New Roman" w:cs="Times New Roman"/>
          <w:kern w:val="0"/>
          <w:sz w:val="28"/>
          <w:szCs w:val="28"/>
          <w:lang w:eastAsia="ru-RU"/>
        </w:rPr>
        <w:tab/>
        <w:t xml:space="preserve"> </w:t>
      </w:r>
      <w:r w:rsidRPr="000326AA">
        <w:rPr>
          <w:rFonts w:ascii="Times New Roman" w:eastAsia="Times New Roman" w:hAnsi="Times New Roman" w:cs="Times New Roman" w:hint="eastAsia"/>
          <w:kern w:val="0"/>
          <w:sz w:val="28"/>
          <w:szCs w:val="28"/>
          <w:lang w:eastAsia="ru-RU"/>
        </w:rPr>
        <w:t>«Концепция»</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как</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стратегия</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системного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подхода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проектировании</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lastRenderedPageBreak/>
        <w:t>выставки</w:t>
      </w:r>
      <w:r w:rsidRPr="000326AA">
        <w:rPr>
          <w:rFonts w:ascii="Times New Roman" w:eastAsia="Times New Roman" w:hAnsi="Times New Roman" w:cs="Times New Roman"/>
          <w:kern w:val="0"/>
          <w:sz w:val="28"/>
          <w:szCs w:val="28"/>
          <w:lang w:eastAsia="ru-RU"/>
        </w:rPr>
        <w:tab/>
        <w:t xml:space="preserve"> 56</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2.2</w:t>
      </w:r>
      <w:r w:rsidRPr="000326AA">
        <w:rPr>
          <w:rFonts w:ascii="Times New Roman" w:eastAsia="Times New Roman" w:hAnsi="Times New Roman" w:cs="Times New Roman"/>
          <w:kern w:val="0"/>
          <w:sz w:val="28"/>
          <w:szCs w:val="28"/>
          <w:lang w:eastAsia="ru-RU"/>
        </w:rPr>
        <w:tab/>
        <w:t xml:space="preserve"> </w:t>
      </w:r>
      <w:r w:rsidRPr="000326AA">
        <w:rPr>
          <w:rFonts w:ascii="Times New Roman" w:eastAsia="Times New Roman" w:hAnsi="Times New Roman" w:cs="Times New Roman" w:hint="eastAsia"/>
          <w:kern w:val="0"/>
          <w:sz w:val="28"/>
          <w:szCs w:val="28"/>
          <w:lang w:eastAsia="ru-RU"/>
        </w:rPr>
        <w:t>Пространство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без</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границ</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средовое</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проектирование</w:t>
      </w:r>
      <w:r w:rsidRPr="000326AA">
        <w:rPr>
          <w:rFonts w:ascii="Times New Roman" w:eastAsia="Times New Roman" w:hAnsi="Times New Roman" w:cs="Times New Roman"/>
          <w:kern w:val="0"/>
          <w:sz w:val="28"/>
          <w:szCs w:val="28"/>
          <w:lang w:eastAsia="ru-RU"/>
        </w:rPr>
        <w:tab/>
        <w:t xml:space="preserve"> 66</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2.3</w:t>
      </w:r>
      <w:r w:rsidRPr="000326AA">
        <w:rPr>
          <w:rFonts w:ascii="Times New Roman" w:eastAsia="Times New Roman" w:hAnsi="Times New Roman" w:cs="Times New Roman"/>
          <w:kern w:val="0"/>
          <w:sz w:val="28"/>
          <w:szCs w:val="28"/>
          <w:lang w:eastAsia="ru-RU"/>
        </w:rPr>
        <w:tab/>
        <w:t xml:space="preserve"> </w:t>
      </w:r>
      <w:r w:rsidRPr="000326AA">
        <w:rPr>
          <w:rFonts w:ascii="Times New Roman" w:eastAsia="Times New Roman" w:hAnsi="Times New Roman" w:cs="Times New Roman" w:hint="eastAsia"/>
          <w:kern w:val="0"/>
          <w:sz w:val="28"/>
          <w:szCs w:val="28"/>
          <w:lang w:eastAsia="ru-RU"/>
        </w:rPr>
        <w:t>Живое</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пространство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интерактивное</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проектирование</w:t>
      </w:r>
      <w:r w:rsidRPr="000326AA">
        <w:rPr>
          <w:rFonts w:ascii="Times New Roman" w:eastAsia="Times New Roman" w:hAnsi="Times New Roman" w:cs="Times New Roman"/>
          <w:kern w:val="0"/>
          <w:sz w:val="28"/>
          <w:szCs w:val="28"/>
          <w:lang w:eastAsia="ru-RU"/>
        </w:rPr>
        <w:tab/>
        <w:t xml:space="preserve"> 73</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2.4</w:t>
      </w:r>
      <w:r w:rsidRPr="000326AA">
        <w:rPr>
          <w:rFonts w:ascii="Times New Roman" w:eastAsia="Times New Roman" w:hAnsi="Times New Roman" w:cs="Times New Roman"/>
          <w:kern w:val="0"/>
          <w:sz w:val="28"/>
          <w:szCs w:val="28"/>
          <w:lang w:eastAsia="ru-RU"/>
        </w:rPr>
        <w:tab/>
        <w:t xml:space="preserve"> </w:t>
      </w:r>
      <w:r w:rsidRPr="000326AA">
        <w:rPr>
          <w:rFonts w:ascii="Times New Roman" w:eastAsia="Times New Roman" w:hAnsi="Times New Roman" w:cs="Times New Roman" w:hint="eastAsia"/>
          <w:kern w:val="0"/>
          <w:sz w:val="28"/>
          <w:szCs w:val="28"/>
          <w:lang w:eastAsia="ru-RU"/>
        </w:rPr>
        <w:t>Пространство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изолированное</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традиционный</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подход</w:t>
      </w:r>
      <w:r w:rsidRPr="000326AA">
        <w:rPr>
          <w:rFonts w:ascii="Times New Roman" w:eastAsia="Times New Roman" w:hAnsi="Times New Roman" w:cs="Times New Roman"/>
          <w:kern w:val="0"/>
          <w:sz w:val="28"/>
          <w:szCs w:val="28"/>
          <w:lang w:eastAsia="ru-RU"/>
        </w:rPr>
        <w:tab/>
        <w:t xml:space="preserve"> 80</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Выводы</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главе</w:t>
      </w:r>
      <w:r w:rsidRPr="000326AA">
        <w:rPr>
          <w:rFonts w:ascii="Times New Roman" w:eastAsia="Times New Roman" w:hAnsi="Times New Roman" w:cs="Times New Roman"/>
          <w:kern w:val="0"/>
          <w:sz w:val="28"/>
          <w:szCs w:val="28"/>
          <w:lang w:eastAsia="ru-RU"/>
        </w:rPr>
        <w:t xml:space="preserve"> II</w:t>
      </w:r>
      <w:r w:rsidRPr="000326AA">
        <w:rPr>
          <w:rFonts w:ascii="Times New Roman" w:eastAsia="Times New Roman" w:hAnsi="Times New Roman" w:cs="Times New Roman"/>
          <w:kern w:val="0"/>
          <w:sz w:val="28"/>
          <w:szCs w:val="28"/>
          <w:lang w:eastAsia="ru-RU"/>
        </w:rPr>
        <w:tab/>
        <w:t xml:space="preserve"> 87</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ГЛАВА</w:t>
      </w:r>
      <w:r w:rsidRPr="000326AA">
        <w:rPr>
          <w:rFonts w:ascii="Times New Roman" w:eastAsia="Times New Roman" w:hAnsi="Times New Roman" w:cs="Times New Roman"/>
          <w:kern w:val="0"/>
          <w:sz w:val="28"/>
          <w:szCs w:val="28"/>
          <w:lang w:eastAsia="ru-RU"/>
        </w:rPr>
        <w:t xml:space="preserve"> III. </w:t>
      </w:r>
      <w:r w:rsidRPr="000326AA">
        <w:rPr>
          <w:rFonts w:ascii="Times New Roman" w:eastAsia="Times New Roman" w:hAnsi="Times New Roman" w:cs="Times New Roman" w:hint="eastAsia"/>
          <w:kern w:val="0"/>
          <w:sz w:val="28"/>
          <w:szCs w:val="28"/>
          <w:lang w:eastAsia="ru-RU"/>
        </w:rPr>
        <w:t>Проектирование</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выставок</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современного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искусства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практический</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опыт</w:t>
      </w:r>
      <w:r w:rsidRPr="000326AA">
        <w:rPr>
          <w:rFonts w:ascii="Times New Roman" w:eastAsia="Times New Roman" w:hAnsi="Times New Roman" w:cs="Times New Roman"/>
          <w:kern w:val="0"/>
          <w:sz w:val="28"/>
          <w:szCs w:val="28"/>
          <w:lang w:eastAsia="ru-RU"/>
        </w:rPr>
        <w:tab/>
        <w:t xml:space="preserve">  88</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3.1.</w:t>
      </w:r>
      <w:r w:rsidRPr="000326AA">
        <w:rPr>
          <w:rFonts w:ascii="Times New Roman" w:eastAsia="Times New Roman" w:hAnsi="Times New Roman" w:cs="Times New Roman"/>
          <w:kern w:val="0"/>
          <w:sz w:val="28"/>
          <w:szCs w:val="28"/>
          <w:lang w:eastAsia="ru-RU"/>
        </w:rPr>
        <w:tab/>
        <w:t xml:space="preserve"> </w:t>
      </w:r>
      <w:r w:rsidRPr="000326AA">
        <w:rPr>
          <w:rFonts w:ascii="Times New Roman" w:eastAsia="Times New Roman" w:hAnsi="Times New Roman" w:cs="Times New Roman" w:hint="eastAsia"/>
          <w:kern w:val="0"/>
          <w:sz w:val="28"/>
          <w:szCs w:val="28"/>
          <w:lang w:eastAsia="ru-RU"/>
        </w:rPr>
        <w:t>Экспонирование</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современного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искусства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Красноярске</w:t>
      </w:r>
      <w:r w:rsidRPr="000326AA">
        <w:rPr>
          <w:rFonts w:ascii="Times New Roman" w:eastAsia="Times New Roman" w:hAnsi="Times New Roman" w:cs="Times New Roman"/>
          <w:kern w:val="0"/>
          <w:sz w:val="28"/>
          <w:szCs w:val="28"/>
          <w:lang w:eastAsia="ru-RU"/>
        </w:rPr>
        <w:tab/>
        <w:t xml:space="preserve"> 88</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3.2.</w:t>
      </w:r>
      <w:r w:rsidRPr="000326AA">
        <w:rPr>
          <w:rFonts w:ascii="Times New Roman" w:eastAsia="Times New Roman" w:hAnsi="Times New Roman" w:cs="Times New Roman"/>
          <w:kern w:val="0"/>
          <w:sz w:val="28"/>
          <w:szCs w:val="28"/>
          <w:lang w:eastAsia="ru-RU"/>
        </w:rPr>
        <w:tab/>
        <w:t xml:space="preserve"> </w:t>
      </w:r>
      <w:r w:rsidRPr="000326AA">
        <w:rPr>
          <w:rFonts w:ascii="Times New Roman" w:eastAsia="Times New Roman" w:hAnsi="Times New Roman" w:cs="Times New Roman" w:hint="eastAsia"/>
          <w:kern w:val="0"/>
          <w:sz w:val="28"/>
          <w:szCs w:val="28"/>
          <w:lang w:eastAsia="ru-RU"/>
        </w:rPr>
        <w:t>Методическая</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учебная</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выставка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Красноярском</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государственном</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художественном</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институте</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от</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концепции</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к</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реализации</w:t>
      </w:r>
      <w:r w:rsidRPr="000326AA">
        <w:rPr>
          <w:rFonts w:ascii="Times New Roman" w:eastAsia="Times New Roman" w:hAnsi="Times New Roman" w:cs="Times New Roman"/>
          <w:kern w:val="0"/>
          <w:sz w:val="28"/>
          <w:szCs w:val="28"/>
          <w:lang w:eastAsia="ru-RU"/>
        </w:rPr>
        <w:tab/>
        <w:t xml:space="preserve"> 95</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3.3.</w:t>
      </w:r>
      <w:r w:rsidRPr="000326AA">
        <w:rPr>
          <w:rFonts w:ascii="Times New Roman" w:eastAsia="Times New Roman" w:hAnsi="Times New Roman" w:cs="Times New Roman"/>
          <w:kern w:val="0"/>
          <w:sz w:val="28"/>
          <w:szCs w:val="28"/>
          <w:lang w:eastAsia="ru-RU"/>
        </w:rPr>
        <w:tab/>
        <w:t xml:space="preserve"> </w:t>
      </w:r>
      <w:r w:rsidRPr="000326AA">
        <w:rPr>
          <w:rFonts w:ascii="Times New Roman" w:eastAsia="Times New Roman" w:hAnsi="Times New Roman" w:cs="Times New Roman" w:hint="eastAsia"/>
          <w:kern w:val="0"/>
          <w:sz w:val="28"/>
          <w:szCs w:val="28"/>
          <w:lang w:eastAsia="ru-RU"/>
        </w:rPr>
        <w:t>Традиционный</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концептуальный</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подходы</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к</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экспонированию</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выставочных</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залах</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Дома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художников</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Красноярск</w:t>
      </w:r>
      <w:r w:rsidRPr="000326AA">
        <w:rPr>
          <w:rFonts w:ascii="Times New Roman" w:eastAsia="Times New Roman" w:hAnsi="Times New Roman" w:cs="Times New Roman"/>
          <w:kern w:val="0"/>
          <w:sz w:val="28"/>
          <w:szCs w:val="28"/>
          <w:lang w:eastAsia="ru-RU"/>
        </w:rPr>
        <w:t>)</w:t>
      </w:r>
      <w:r w:rsidRPr="000326AA">
        <w:rPr>
          <w:rFonts w:ascii="Times New Roman" w:eastAsia="Times New Roman" w:hAnsi="Times New Roman" w:cs="Times New Roman"/>
          <w:kern w:val="0"/>
          <w:sz w:val="28"/>
          <w:szCs w:val="28"/>
          <w:lang w:eastAsia="ru-RU"/>
        </w:rPr>
        <w:tab/>
        <w:t xml:space="preserve"> 103</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3.4.</w:t>
      </w:r>
      <w:r w:rsidRPr="000326AA">
        <w:rPr>
          <w:rFonts w:ascii="Times New Roman" w:eastAsia="Times New Roman" w:hAnsi="Times New Roman" w:cs="Times New Roman"/>
          <w:kern w:val="0"/>
          <w:sz w:val="28"/>
          <w:szCs w:val="28"/>
          <w:lang w:eastAsia="ru-RU"/>
        </w:rPr>
        <w:tab/>
        <w:t xml:space="preserve"> </w:t>
      </w:r>
      <w:r w:rsidRPr="000326AA">
        <w:rPr>
          <w:rFonts w:ascii="Times New Roman" w:eastAsia="Times New Roman" w:hAnsi="Times New Roman" w:cs="Times New Roman" w:hint="eastAsia"/>
          <w:kern w:val="0"/>
          <w:sz w:val="28"/>
          <w:szCs w:val="28"/>
          <w:lang w:eastAsia="ru-RU"/>
        </w:rPr>
        <w:t>Выставочно</w:t>
      </w:r>
      <w:r w:rsidRPr="000326AA">
        <w:rPr>
          <w:rFonts w:ascii="Times New Roman" w:eastAsia="Times New Roman" w:hAnsi="Times New Roman" w:cs="Times New Roman"/>
          <w:kern w:val="0"/>
          <w:sz w:val="28"/>
          <w:szCs w:val="28"/>
          <w:lang w:eastAsia="ru-RU"/>
        </w:rPr>
        <w:t>-</w:t>
      </w:r>
      <w:r w:rsidRPr="000326AA">
        <w:rPr>
          <w:rFonts w:ascii="Times New Roman" w:eastAsia="Times New Roman" w:hAnsi="Times New Roman" w:cs="Times New Roman" w:hint="eastAsia"/>
          <w:kern w:val="0"/>
          <w:sz w:val="28"/>
          <w:szCs w:val="28"/>
          <w:lang w:eastAsia="ru-RU"/>
        </w:rPr>
        <w:t>деловой</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центр</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«Сибирь»</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как</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площадка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для</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молодежной</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выставки</w:t>
      </w:r>
      <w:r w:rsidRPr="000326AA">
        <w:rPr>
          <w:rFonts w:ascii="Times New Roman" w:eastAsia="Times New Roman" w:hAnsi="Times New Roman" w:cs="Times New Roman"/>
          <w:kern w:val="0"/>
          <w:sz w:val="28"/>
          <w:szCs w:val="28"/>
          <w:lang w:eastAsia="ru-RU"/>
        </w:rPr>
        <w:tab/>
        <w:t xml:space="preserve"> 110 </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kern w:val="0"/>
          <w:sz w:val="28"/>
          <w:szCs w:val="28"/>
          <w:lang w:eastAsia="ru-RU"/>
        </w:rPr>
        <w:t>3.5.</w:t>
      </w:r>
      <w:r w:rsidRPr="000326AA">
        <w:rPr>
          <w:rFonts w:ascii="Times New Roman" w:eastAsia="Times New Roman" w:hAnsi="Times New Roman" w:cs="Times New Roman"/>
          <w:kern w:val="0"/>
          <w:sz w:val="28"/>
          <w:szCs w:val="28"/>
          <w:lang w:eastAsia="ru-RU"/>
        </w:rPr>
        <w:tab/>
      </w:r>
      <w:r w:rsidRPr="000326AA">
        <w:rPr>
          <w:rFonts w:ascii="Times New Roman" w:eastAsia="Times New Roman" w:hAnsi="Times New Roman" w:cs="Times New Roman" w:hint="eastAsia"/>
          <w:kern w:val="0"/>
          <w:sz w:val="28"/>
          <w:szCs w:val="28"/>
          <w:lang w:eastAsia="ru-RU"/>
        </w:rPr>
        <w:t>Выставка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современного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искусства</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в</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музейном</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пространстве</w:t>
      </w:r>
      <w:r w:rsidRPr="000326AA">
        <w:rPr>
          <w:rFonts w:ascii="Times New Roman" w:eastAsia="Times New Roman" w:hAnsi="Times New Roman" w:cs="Times New Roman"/>
          <w:kern w:val="0"/>
          <w:sz w:val="28"/>
          <w:szCs w:val="28"/>
          <w:lang w:eastAsia="ru-RU"/>
        </w:rPr>
        <w:tab/>
        <w:t xml:space="preserve"> 116</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Выводы</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по</w:t>
      </w:r>
      <w:r w:rsidRPr="000326AA">
        <w:rPr>
          <w:rFonts w:ascii="Times New Roman" w:eastAsia="Times New Roman" w:hAnsi="Times New Roman" w:cs="Times New Roman"/>
          <w:kern w:val="0"/>
          <w:sz w:val="28"/>
          <w:szCs w:val="28"/>
          <w:lang w:eastAsia="ru-RU"/>
        </w:rPr>
        <w:t xml:space="preserve"> </w:t>
      </w:r>
      <w:r w:rsidRPr="000326AA">
        <w:rPr>
          <w:rFonts w:ascii="Times New Roman" w:eastAsia="Times New Roman" w:hAnsi="Times New Roman" w:cs="Times New Roman" w:hint="eastAsia"/>
          <w:kern w:val="0"/>
          <w:sz w:val="28"/>
          <w:szCs w:val="28"/>
          <w:lang w:eastAsia="ru-RU"/>
        </w:rPr>
        <w:t>главе</w:t>
      </w:r>
      <w:r w:rsidRPr="000326AA">
        <w:rPr>
          <w:rFonts w:ascii="Times New Roman" w:eastAsia="Times New Roman" w:hAnsi="Times New Roman" w:cs="Times New Roman"/>
          <w:kern w:val="0"/>
          <w:sz w:val="28"/>
          <w:szCs w:val="28"/>
          <w:lang w:eastAsia="ru-RU"/>
        </w:rPr>
        <w:t xml:space="preserve"> III</w:t>
      </w:r>
      <w:r w:rsidRPr="000326AA">
        <w:rPr>
          <w:rFonts w:ascii="Times New Roman" w:eastAsia="Times New Roman" w:hAnsi="Times New Roman" w:cs="Times New Roman"/>
          <w:kern w:val="0"/>
          <w:sz w:val="28"/>
          <w:szCs w:val="28"/>
          <w:lang w:eastAsia="ru-RU"/>
        </w:rPr>
        <w:tab/>
        <w:t xml:space="preserve"> 122</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Заключение</w:t>
      </w:r>
      <w:r w:rsidRPr="000326AA">
        <w:rPr>
          <w:rFonts w:ascii="Times New Roman" w:eastAsia="Times New Roman" w:hAnsi="Times New Roman" w:cs="Times New Roman"/>
          <w:kern w:val="0"/>
          <w:sz w:val="28"/>
          <w:szCs w:val="28"/>
          <w:lang w:eastAsia="ru-RU"/>
        </w:rPr>
        <w:tab/>
        <w:t xml:space="preserve"> 124</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Библиография</w:t>
      </w:r>
      <w:r w:rsidRPr="000326AA">
        <w:rPr>
          <w:rFonts w:ascii="Times New Roman" w:eastAsia="Times New Roman" w:hAnsi="Times New Roman" w:cs="Times New Roman"/>
          <w:kern w:val="0"/>
          <w:sz w:val="28"/>
          <w:szCs w:val="28"/>
          <w:lang w:eastAsia="ru-RU"/>
        </w:rPr>
        <w:tab/>
        <w:t xml:space="preserve"> 128</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Приложение</w:t>
      </w:r>
      <w:r w:rsidRPr="000326AA">
        <w:rPr>
          <w:rFonts w:ascii="Times New Roman" w:eastAsia="Times New Roman" w:hAnsi="Times New Roman" w:cs="Times New Roman"/>
          <w:kern w:val="0"/>
          <w:sz w:val="28"/>
          <w:szCs w:val="28"/>
          <w:lang w:eastAsia="ru-RU"/>
        </w:rPr>
        <w:t xml:space="preserve"> 1</w:t>
      </w:r>
      <w:r w:rsidRPr="000326AA">
        <w:rPr>
          <w:rFonts w:ascii="Times New Roman" w:eastAsia="Times New Roman" w:hAnsi="Times New Roman" w:cs="Times New Roman"/>
          <w:kern w:val="0"/>
          <w:sz w:val="28"/>
          <w:szCs w:val="28"/>
          <w:lang w:eastAsia="ru-RU"/>
        </w:rPr>
        <w:tab/>
        <w:t xml:space="preserve"> 141</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Приложение</w:t>
      </w:r>
      <w:r w:rsidRPr="000326AA">
        <w:rPr>
          <w:rFonts w:ascii="Times New Roman" w:eastAsia="Times New Roman" w:hAnsi="Times New Roman" w:cs="Times New Roman"/>
          <w:kern w:val="0"/>
          <w:sz w:val="28"/>
          <w:szCs w:val="28"/>
          <w:lang w:eastAsia="ru-RU"/>
        </w:rPr>
        <w:t xml:space="preserve"> 2</w:t>
      </w:r>
      <w:r w:rsidRPr="000326AA">
        <w:rPr>
          <w:rFonts w:ascii="Times New Roman" w:eastAsia="Times New Roman" w:hAnsi="Times New Roman" w:cs="Times New Roman"/>
          <w:kern w:val="0"/>
          <w:sz w:val="28"/>
          <w:szCs w:val="28"/>
          <w:lang w:eastAsia="ru-RU"/>
        </w:rPr>
        <w:tab/>
        <w:t xml:space="preserve"> 163</w:t>
      </w:r>
    </w:p>
    <w:p w:rsidR="000326AA" w:rsidRPr="000326AA" w:rsidRDefault="000326AA" w:rsidP="000326AA">
      <w:pPr>
        <w:rPr>
          <w:rFonts w:ascii="Times New Roman" w:eastAsia="Times New Roman" w:hAnsi="Times New Roman" w:cs="Times New Roman"/>
          <w:kern w:val="0"/>
          <w:sz w:val="28"/>
          <w:szCs w:val="28"/>
          <w:lang w:eastAsia="ru-RU"/>
        </w:rPr>
      </w:pPr>
      <w:r w:rsidRPr="000326AA">
        <w:rPr>
          <w:rFonts w:ascii="Times New Roman" w:eastAsia="Times New Roman" w:hAnsi="Times New Roman" w:cs="Times New Roman" w:hint="eastAsia"/>
          <w:kern w:val="0"/>
          <w:sz w:val="28"/>
          <w:szCs w:val="28"/>
          <w:lang w:eastAsia="ru-RU"/>
        </w:rPr>
        <w:t>Приложение</w:t>
      </w:r>
      <w:r w:rsidRPr="000326AA">
        <w:rPr>
          <w:rFonts w:ascii="Times New Roman" w:eastAsia="Times New Roman" w:hAnsi="Times New Roman" w:cs="Times New Roman"/>
          <w:kern w:val="0"/>
          <w:sz w:val="28"/>
          <w:szCs w:val="28"/>
          <w:lang w:eastAsia="ru-RU"/>
        </w:rPr>
        <w:t xml:space="preserve"> 3</w:t>
      </w:r>
      <w:r w:rsidRPr="000326AA">
        <w:rPr>
          <w:rFonts w:ascii="Times New Roman" w:eastAsia="Times New Roman" w:hAnsi="Times New Roman" w:cs="Times New Roman"/>
          <w:kern w:val="0"/>
          <w:sz w:val="28"/>
          <w:szCs w:val="28"/>
          <w:lang w:eastAsia="ru-RU"/>
        </w:rPr>
        <w:tab/>
        <w:t xml:space="preserve"> 180 </w:t>
      </w:r>
    </w:p>
    <w:p w:rsidR="007C67B4" w:rsidRDefault="007C67B4" w:rsidP="000326AA"/>
    <w:p w:rsidR="000326AA" w:rsidRDefault="000326AA" w:rsidP="000326AA"/>
    <w:p w:rsidR="000326AA" w:rsidRDefault="000326AA" w:rsidP="000326AA"/>
    <w:p w:rsidR="000326AA" w:rsidRDefault="000326AA" w:rsidP="000326AA">
      <w:r>
        <w:rPr>
          <w:rFonts w:hint="eastAsia"/>
        </w:rPr>
        <w:t>Заключение</w:t>
      </w:r>
    </w:p>
    <w:p w:rsidR="000326AA" w:rsidRDefault="000326AA" w:rsidP="000326AA">
      <w:r>
        <w:rPr>
          <w:rFonts w:hint="eastAsia"/>
        </w:rPr>
        <w:t>В</w:t>
      </w:r>
      <w:r>
        <w:t></w:t>
      </w:r>
      <w:r>
        <w:rPr>
          <w:rFonts w:hint="eastAsia"/>
        </w:rPr>
        <w:t>результате</w:t>
      </w:r>
      <w:r>
        <w:t></w:t>
      </w:r>
      <w:r>
        <w:rPr>
          <w:rFonts w:hint="eastAsia"/>
        </w:rPr>
        <w:t>проведенного</w:t>
      </w:r>
      <w:r>
        <w:t></w:t>
      </w:r>
      <w:r>
        <w:rPr>
          <w:rFonts w:hint="eastAsia"/>
        </w:rPr>
        <w:t>нами</w:t>
      </w:r>
      <w:r>
        <w:t></w:t>
      </w:r>
      <w:r>
        <w:rPr>
          <w:rFonts w:hint="eastAsia"/>
        </w:rPr>
        <w:t>исследования</w:t>
      </w:r>
      <w:r>
        <w:t></w:t>
      </w:r>
      <w:r>
        <w:rPr>
          <w:rFonts w:hint="eastAsia"/>
        </w:rPr>
        <w:t>были</w:t>
      </w:r>
      <w:r>
        <w:t></w:t>
      </w:r>
      <w:r>
        <w:rPr>
          <w:rFonts w:hint="eastAsia"/>
        </w:rPr>
        <w:t>сформулированы</w:t>
      </w:r>
      <w:r>
        <w:t></w:t>
      </w:r>
      <w:r>
        <w:rPr>
          <w:rFonts w:hint="eastAsia"/>
        </w:rPr>
        <w:t>основные</w:t>
      </w:r>
      <w:r>
        <w:t></w:t>
      </w:r>
      <w:r>
        <w:rPr>
          <w:rFonts w:hint="eastAsia"/>
        </w:rPr>
        <w:t>принципы</w:t>
      </w:r>
      <w:r>
        <w:t></w:t>
      </w:r>
      <w:r>
        <w:rPr>
          <w:rFonts w:hint="eastAsia"/>
        </w:rPr>
        <w:t>создания</w:t>
      </w:r>
      <w:r>
        <w:t></w:t>
      </w:r>
      <w:r>
        <w:rPr>
          <w:rFonts w:hint="eastAsia"/>
        </w:rPr>
        <w:t>целостной</w:t>
      </w:r>
      <w:r>
        <w:t></w:t>
      </w:r>
      <w:r>
        <w:rPr>
          <w:rFonts w:hint="eastAsia"/>
        </w:rPr>
        <w:t>гармоничной</w:t>
      </w:r>
      <w:r>
        <w:t></w:t>
      </w:r>
      <w:r>
        <w:rPr>
          <w:rFonts w:hint="eastAsia"/>
        </w:rPr>
        <w:t>системы</w:t>
      </w:r>
      <w:r>
        <w:t></w:t>
      </w:r>
      <w:r>
        <w:rPr>
          <w:rFonts w:hint="eastAsia"/>
        </w:rPr>
        <w:t>выставки</w:t>
      </w:r>
      <w:r>
        <w:t></w:t>
      </w:r>
      <w:r>
        <w:rPr>
          <w:rFonts w:hint="eastAsia"/>
        </w:rPr>
        <w:t>современного</w:t>
      </w:r>
      <w:r>
        <w:t></w:t>
      </w:r>
      <w:r>
        <w:rPr>
          <w:rFonts w:hint="eastAsia"/>
        </w:rPr>
        <w:t>искусства</w:t>
      </w:r>
      <w:r>
        <w:t></w:t>
      </w:r>
      <w:r>
        <w:rPr>
          <w:rFonts w:hint="eastAsia"/>
        </w:rPr>
        <w:t>с</w:t>
      </w:r>
      <w:r>
        <w:t></w:t>
      </w:r>
      <w:r>
        <w:rPr>
          <w:rFonts w:hint="eastAsia"/>
        </w:rPr>
        <w:t>ее</w:t>
      </w:r>
      <w:r>
        <w:t></w:t>
      </w:r>
      <w:r>
        <w:rPr>
          <w:rFonts w:hint="eastAsia"/>
        </w:rPr>
        <w:t>составляющими</w:t>
      </w:r>
      <w:r>
        <w:t></w:t>
      </w:r>
      <w:r>
        <w:t></w:t>
      </w:r>
      <w:r>
        <w:rPr>
          <w:rFonts w:hint="eastAsia"/>
        </w:rPr>
        <w:t>Подводя</w:t>
      </w:r>
      <w:r>
        <w:t></w:t>
      </w:r>
      <w:r>
        <w:rPr>
          <w:rFonts w:hint="eastAsia"/>
        </w:rPr>
        <w:t>итоги</w:t>
      </w:r>
      <w:r>
        <w:t></w:t>
      </w:r>
      <w:r>
        <w:rPr>
          <w:rFonts w:hint="eastAsia"/>
        </w:rPr>
        <w:t>исследования</w:t>
      </w:r>
      <w:r>
        <w:t></w:t>
      </w:r>
      <w:r>
        <w:t></w:t>
      </w:r>
      <w:r>
        <w:rPr>
          <w:rFonts w:hint="eastAsia"/>
        </w:rPr>
        <w:t>резюмируем</w:t>
      </w:r>
      <w:r>
        <w:t></w:t>
      </w:r>
      <w:r>
        <w:rPr>
          <w:rFonts w:hint="eastAsia"/>
        </w:rPr>
        <w:t>следующие</w:t>
      </w:r>
      <w:r>
        <w:t></w:t>
      </w:r>
      <w:r>
        <w:rPr>
          <w:rFonts w:hint="eastAsia"/>
        </w:rPr>
        <w:t>положения</w:t>
      </w:r>
      <w:r>
        <w:t></w:t>
      </w:r>
    </w:p>
    <w:p w:rsidR="000326AA" w:rsidRDefault="000326AA" w:rsidP="000326AA">
      <w:r>
        <w:t></w:t>
      </w:r>
      <w:r>
        <w:t></w:t>
      </w:r>
      <w:r>
        <w:tab/>
      </w:r>
      <w:r>
        <w:t></w:t>
      </w:r>
      <w:r>
        <w:rPr>
          <w:rFonts w:hint="eastAsia"/>
        </w:rPr>
        <w:t>Выставка</w:t>
      </w:r>
      <w:r>
        <w:t></w:t>
      </w:r>
      <w:r>
        <w:rPr>
          <w:rFonts w:hint="eastAsia"/>
        </w:rPr>
        <w:t>современного</w:t>
      </w:r>
      <w:r>
        <w:t></w:t>
      </w:r>
      <w:r>
        <w:rPr>
          <w:rFonts w:hint="eastAsia"/>
        </w:rPr>
        <w:t>искусства</w:t>
      </w:r>
      <w:r>
        <w:t></w:t>
      </w:r>
      <w:r>
        <w:rPr>
          <w:rFonts w:hint="eastAsia"/>
        </w:rPr>
        <w:t>как</w:t>
      </w:r>
      <w:r>
        <w:t></w:t>
      </w:r>
      <w:r>
        <w:rPr>
          <w:rFonts w:hint="eastAsia"/>
        </w:rPr>
        <w:t>синтет</w:t>
      </w:r>
      <w:r>
        <w:rPr>
          <w:rFonts w:hint="eastAsia"/>
        </w:rPr>
        <w:lastRenderedPageBreak/>
        <w:t>ическая</w:t>
      </w:r>
      <w:r>
        <w:t></w:t>
      </w:r>
      <w:r>
        <w:rPr>
          <w:rFonts w:hint="eastAsia"/>
        </w:rPr>
        <w:t>система</w:t>
      </w:r>
      <w:r>
        <w:t></w:t>
      </w:r>
      <w:r>
        <w:rPr>
          <w:rFonts w:hint="eastAsia"/>
        </w:rPr>
        <w:t>взаимоотношений</w:t>
      </w:r>
      <w:r>
        <w:t></w:t>
      </w:r>
      <w:r>
        <w:rPr>
          <w:rFonts w:hint="eastAsia"/>
        </w:rPr>
        <w:t>пространства</w:t>
      </w:r>
      <w:r>
        <w:t></w:t>
      </w:r>
      <w:r>
        <w:t></w:t>
      </w:r>
      <w:r>
        <w:rPr>
          <w:rFonts w:hint="eastAsia"/>
        </w:rPr>
        <w:t>экспоната</w:t>
      </w:r>
      <w:r>
        <w:t></w:t>
      </w:r>
      <w:r>
        <w:rPr>
          <w:rFonts w:hint="eastAsia"/>
        </w:rPr>
        <w:t>и</w:t>
      </w:r>
      <w:r>
        <w:t></w:t>
      </w:r>
      <w:r>
        <w:rPr>
          <w:rFonts w:hint="eastAsia"/>
        </w:rPr>
        <w:t>человека</w:t>
      </w:r>
      <w:r>
        <w:t></w:t>
      </w:r>
      <w:r>
        <w:rPr>
          <w:rFonts w:hint="eastAsia"/>
        </w:rPr>
        <w:t>складывалась</w:t>
      </w:r>
      <w:r>
        <w:t></w:t>
      </w:r>
      <w:r>
        <w:rPr>
          <w:rFonts w:hint="eastAsia"/>
        </w:rPr>
        <w:t>в</w:t>
      </w:r>
      <w:r>
        <w:t></w:t>
      </w:r>
      <w:r>
        <w:rPr>
          <w:rFonts w:hint="eastAsia"/>
        </w:rPr>
        <w:t>процессе</w:t>
      </w:r>
      <w:r>
        <w:t></w:t>
      </w:r>
      <w:r>
        <w:rPr>
          <w:rFonts w:hint="eastAsia"/>
        </w:rPr>
        <w:t>образования</w:t>
      </w:r>
      <w:r>
        <w:t></w:t>
      </w:r>
      <w:r>
        <w:rPr>
          <w:rFonts w:hint="eastAsia"/>
        </w:rPr>
        <w:t>и</w:t>
      </w:r>
      <w:r>
        <w:t></w:t>
      </w:r>
      <w:r>
        <w:rPr>
          <w:rFonts w:hint="eastAsia"/>
        </w:rPr>
        <w:t>развития</w:t>
      </w:r>
      <w:r>
        <w:t></w:t>
      </w:r>
      <w:r>
        <w:rPr>
          <w:rFonts w:hint="eastAsia"/>
        </w:rPr>
        <w:t>новых</w:t>
      </w:r>
      <w:r>
        <w:t></w:t>
      </w:r>
      <w:r>
        <w:rPr>
          <w:rFonts w:hint="eastAsia"/>
        </w:rPr>
        <w:t>типов</w:t>
      </w:r>
      <w:r>
        <w:t></w:t>
      </w:r>
      <w:r>
        <w:rPr>
          <w:rFonts w:hint="eastAsia"/>
        </w:rPr>
        <w:t>и</w:t>
      </w:r>
      <w:r>
        <w:t></w:t>
      </w:r>
      <w:r>
        <w:rPr>
          <w:rFonts w:hint="eastAsia"/>
        </w:rPr>
        <w:t>форм</w:t>
      </w:r>
      <w:r>
        <w:t></w:t>
      </w:r>
      <w:r>
        <w:rPr>
          <w:rFonts w:hint="eastAsia"/>
        </w:rPr>
        <w:t>подачи</w:t>
      </w:r>
      <w:r>
        <w:t></w:t>
      </w:r>
      <w:r>
        <w:rPr>
          <w:rFonts w:hint="eastAsia"/>
        </w:rPr>
        <w:t>современного</w:t>
      </w:r>
      <w:r>
        <w:t></w:t>
      </w:r>
      <w:r>
        <w:rPr>
          <w:rFonts w:hint="eastAsia"/>
        </w:rPr>
        <w:t>искусства</w:t>
      </w:r>
      <w:r>
        <w:t></w:t>
      </w:r>
      <w:r>
        <w:t></w:t>
      </w:r>
      <w:r>
        <w:rPr>
          <w:rFonts w:hint="eastAsia"/>
        </w:rPr>
        <w:t>В</w:t>
      </w:r>
      <w:r>
        <w:t></w:t>
      </w:r>
      <w:r>
        <w:rPr>
          <w:rFonts w:hint="eastAsia"/>
        </w:rPr>
        <w:t>процессе</w:t>
      </w:r>
      <w:r>
        <w:t></w:t>
      </w:r>
      <w:r>
        <w:rPr>
          <w:rFonts w:hint="eastAsia"/>
        </w:rPr>
        <w:t>такого</w:t>
      </w:r>
      <w:r>
        <w:t></w:t>
      </w:r>
      <w:r>
        <w:rPr>
          <w:rFonts w:hint="eastAsia"/>
        </w:rPr>
        <w:t>развития</w:t>
      </w:r>
      <w:r>
        <w:t></w:t>
      </w:r>
      <w:r>
        <w:rPr>
          <w:rFonts w:hint="eastAsia"/>
        </w:rPr>
        <w:t>понятие</w:t>
      </w:r>
      <w:r>
        <w:t></w:t>
      </w:r>
      <w:r>
        <w:rPr>
          <w:rFonts w:hint="eastAsia"/>
        </w:rPr>
        <w:t>выставки</w:t>
      </w:r>
      <w:r>
        <w:t></w:t>
      </w:r>
      <w:r>
        <w:rPr>
          <w:rFonts w:hint="eastAsia"/>
        </w:rPr>
        <w:t>постепенно</w:t>
      </w:r>
      <w:r>
        <w:t></w:t>
      </w:r>
      <w:r>
        <w:rPr>
          <w:rFonts w:hint="eastAsia"/>
        </w:rPr>
        <w:t>модифицировалось</w:t>
      </w:r>
      <w:r>
        <w:t></w:t>
      </w:r>
      <w:r>
        <w:t></w:t>
      </w:r>
      <w:r>
        <w:rPr>
          <w:rFonts w:hint="eastAsia"/>
        </w:rPr>
        <w:t>расширились</w:t>
      </w:r>
      <w:r>
        <w:t></w:t>
      </w:r>
      <w:r>
        <w:rPr>
          <w:rFonts w:hint="eastAsia"/>
        </w:rPr>
        <w:t>ее</w:t>
      </w:r>
      <w:r>
        <w:t></w:t>
      </w:r>
      <w:r>
        <w:rPr>
          <w:rFonts w:hint="eastAsia"/>
        </w:rPr>
        <w:t>функции</w:t>
      </w:r>
      <w:r>
        <w:t></w:t>
      </w:r>
      <w:r>
        <w:rPr>
          <w:rFonts w:hint="eastAsia"/>
        </w:rPr>
        <w:t>и</w:t>
      </w:r>
      <w:r>
        <w:t></w:t>
      </w:r>
      <w:r>
        <w:rPr>
          <w:rFonts w:hint="eastAsia"/>
        </w:rPr>
        <w:t>сферы</w:t>
      </w:r>
      <w:r>
        <w:t></w:t>
      </w:r>
      <w:r>
        <w:rPr>
          <w:rFonts w:hint="eastAsia"/>
        </w:rPr>
        <w:t>интересов</w:t>
      </w:r>
      <w:r>
        <w:t></w:t>
      </w:r>
      <w:r>
        <w:t></w:t>
      </w:r>
      <w:r>
        <w:rPr>
          <w:rFonts w:hint="eastAsia"/>
        </w:rPr>
        <w:t>Выставки</w:t>
      </w:r>
      <w:r>
        <w:t></w:t>
      </w:r>
      <w:r>
        <w:rPr>
          <w:rFonts w:hint="eastAsia"/>
        </w:rPr>
        <w:t>современного</w:t>
      </w:r>
      <w:r>
        <w:t></w:t>
      </w:r>
      <w:r>
        <w:rPr>
          <w:rFonts w:hint="eastAsia"/>
        </w:rPr>
        <w:t>искусства</w:t>
      </w:r>
      <w:r>
        <w:t></w:t>
      </w:r>
      <w:r>
        <w:rPr>
          <w:rFonts w:hint="eastAsia"/>
        </w:rPr>
        <w:t>попадают</w:t>
      </w:r>
      <w:r>
        <w:t></w:t>
      </w:r>
      <w:r>
        <w:rPr>
          <w:rFonts w:hint="eastAsia"/>
        </w:rPr>
        <w:t>в</w:t>
      </w:r>
      <w:r>
        <w:t></w:t>
      </w:r>
      <w:r>
        <w:rPr>
          <w:rFonts w:hint="eastAsia"/>
        </w:rPr>
        <w:t>поле</w:t>
      </w:r>
      <w:r>
        <w:t></w:t>
      </w:r>
      <w:r>
        <w:rPr>
          <w:rFonts w:hint="eastAsia"/>
        </w:rPr>
        <w:t>зрения</w:t>
      </w:r>
      <w:r>
        <w:t></w:t>
      </w:r>
      <w:r>
        <w:rPr>
          <w:rFonts w:hint="eastAsia"/>
        </w:rPr>
        <w:t>образования</w:t>
      </w:r>
      <w:r>
        <w:t></w:t>
      </w:r>
      <w:r>
        <w:t></w:t>
      </w:r>
      <w:r>
        <w:rPr>
          <w:rFonts w:hint="eastAsia"/>
        </w:rPr>
        <w:t>науки</w:t>
      </w:r>
      <w:r>
        <w:t></w:t>
      </w:r>
      <w:r>
        <w:rPr>
          <w:rFonts w:hint="eastAsia"/>
        </w:rPr>
        <w:t>и</w:t>
      </w:r>
      <w:r>
        <w:t></w:t>
      </w:r>
      <w:r>
        <w:rPr>
          <w:rFonts w:hint="eastAsia"/>
        </w:rPr>
        <w:t>технологии</w:t>
      </w:r>
      <w:r>
        <w:t></w:t>
      </w:r>
      <w:r>
        <w:rPr>
          <w:rFonts w:hint="eastAsia"/>
        </w:rPr>
        <w:t>как</w:t>
      </w:r>
      <w:r>
        <w:t></w:t>
      </w:r>
      <w:r>
        <w:rPr>
          <w:rFonts w:hint="eastAsia"/>
        </w:rPr>
        <w:t>способ</w:t>
      </w:r>
      <w:r>
        <w:t></w:t>
      </w:r>
      <w:r>
        <w:rPr>
          <w:rFonts w:hint="eastAsia"/>
        </w:rPr>
        <w:t>популяризации</w:t>
      </w:r>
      <w:r>
        <w:t></w:t>
      </w:r>
      <w:r>
        <w:rPr>
          <w:rFonts w:hint="eastAsia"/>
        </w:rPr>
        <w:t>и</w:t>
      </w:r>
      <w:r>
        <w:t></w:t>
      </w:r>
      <w:r>
        <w:rPr>
          <w:rFonts w:hint="eastAsia"/>
        </w:rPr>
        <w:t>презентации</w:t>
      </w:r>
      <w:r>
        <w:t></w:t>
      </w:r>
      <w:r>
        <w:rPr>
          <w:rFonts w:hint="eastAsia"/>
        </w:rPr>
        <w:t>продуктов</w:t>
      </w:r>
      <w:r>
        <w:t></w:t>
      </w:r>
      <w:r>
        <w:rPr>
          <w:rFonts w:hint="eastAsia"/>
        </w:rPr>
        <w:t>их</w:t>
      </w:r>
      <w:r>
        <w:t></w:t>
      </w:r>
      <w:r>
        <w:rPr>
          <w:rFonts w:hint="eastAsia"/>
        </w:rPr>
        <w:t>деятельности</w:t>
      </w:r>
      <w:r>
        <w:t></w:t>
      </w:r>
      <w:r>
        <w:t></w:t>
      </w:r>
      <w:r>
        <w:rPr>
          <w:rFonts w:hint="eastAsia"/>
        </w:rPr>
        <w:t>так</w:t>
      </w:r>
      <w:r>
        <w:t></w:t>
      </w:r>
      <w:r>
        <w:rPr>
          <w:rFonts w:hint="eastAsia"/>
        </w:rPr>
        <w:t>как</w:t>
      </w:r>
      <w:r>
        <w:t></w:t>
      </w:r>
      <w:r>
        <w:rPr>
          <w:rFonts w:hint="eastAsia"/>
        </w:rPr>
        <w:t>обладают</w:t>
      </w:r>
      <w:r>
        <w:t></w:t>
      </w:r>
      <w:r>
        <w:rPr>
          <w:rFonts w:hint="eastAsia"/>
        </w:rPr>
        <w:t>инструментами</w:t>
      </w:r>
      <w:r>
        <w:t></w:t>
      </w:r>
      <w:r>
        <w:t></w:t>
      </w:r>
      <w:r>
        <w:rPr>
          <w:rFonts w:hint="eastAsia"/>
        </w:rPr>
        <w:t>образными</w:t>
      </w:r>
      <w:r>
        <w:t></w:t>
      </w:r>
      <w:r>
        <w:rPr>
          <w:rFonts w:hint="eastAsia"/>
        </w:rPr>
        <w:t>формами</w:t>
      </w:r>
      <w:r>
        <w:t></w:t>
      </w:r>
      <w:r>
        <w:rPr>
          <w:rFonts w:hint="eastAsia"/>
        </w:rPr>
        <w:t>подачи</w:t>
      </w:r>
      <w:r>
        <w:t></w:t>
      </w:r>
      <w:r>
        <w:rPr>
          <w:rFonts w:hint="eastAsia"/>
        </w:rPr>
        <w:t>художественного</w:t>
      </w:r>
      <w:r>
        <w:t></w:t>
      </w:r>
      <w:r>
        <w:rPr>
          <w:rFonts w:hint="eastAsia"/>
        </w:rPr>
        <w:t>материала</w:t>
      </w:r>
      <w:r>
        <w:t></w:t>
      </w:r>
      <w:r>
        <w:t></w:t>
      </w:r>
      <w:r>
        <w:rPr>
          <w:rFonts w:hint="eastAsia"/>
        </w:rPr>
        <w:t>широким</w:t>
      </w:r>
      <w:r>
        <w:t></w:t>
      </w:r>
      <w:r>
        <w:rPr>
          <w:rFonts w:hint="eastAsia"/>
        </w:rPr>
        <w:t>спектром</w:t>
      </w:r>
      <w:r>
        <w:t></w:t>
      </w:r>
      <w:r>
        <w:rPr>
          <w:rFonts w:hint="eastAsia"/>
        </w:rPr>
        <w:t>влияния</w:t>
      </w:r>
      <w:r>
        <w:t></w:t>
      </w:r>
      <w:r>
        <w:rPr>
          <w:rFonts w:hint="eastAsia"/>
        </w:rPr>
        <w:t>на</w:t>
      </w:r>
      <w:r>
        <w:t></w:t>
      </w:r>
      <w:r>
        <w:rPr>
          <w:rFonts w:hint="eastAsia"/>
        </w:rPr>
        <w:t>зрителя</w:t>
      </w:r>
      <w:r>
        <w:t></w:t>
      </w:r>
      <w:r>
        <w:rPr>
          <w:rFonts w:hint="eastAsia"/>
        </w:rPr>
        <w:t>и</w:t>
      </w:r>
      <w:r>
        <w:t></w:t>
      </w:r>
      <w:r>
        <w:rPr>
          <w:rFonts w:hint="eastAsia"/>
        </w:rPr>
        <w:t>имеют</w:t>
      </w:r>
      <w:r>
        <w:t></w:t>
      </w:r>
      <w:r>
        <w:rPr>
          <w:rFonts w:hint="eastAsia"/>
        </w:rPr>
        <w:t>широкий</w:t>
      </w:r>
      <w:r>
        <w:t></w:t>
      </w:r>
      <w:r>
        <w:rPr>
          <w:rFonts w:hint="eastAsia"/>
        </w:rPr>
        <w:t>общественный</w:t>
      </w:r>
      <w:r>
        <w:t></w:t>
      </w:r>
      <w:r>
        <w:rPr>
          <w:rFonts w:hint="eastAsia"/>
        </w:rPr>
        <w:t>резонанс</w:t>
      </w:r>
      <w:r>
        <w:t></w:t>
      </w:r>
    </w:p>
    <w:p w:rsidR="000326AA" w:rsidRDefault="000326AA" w:rsidP="000326AA">
      <w:r>
        <w:t></w:t>
      </w:r>
      <w:r>
        <w:t></w:t>
      </w:r>
      <w:r>
        <w:tab/>
      </w:r>
      <w:r>
        <w:t></w:t>
      </w:r>
      <w:r>
        <w:rPr>
          <w:rFonts w:hint="eastAsia"/>
        </w:rPr>
        <w:t>Выставка</w:t>
      </w:r>
      <w:r>
        <w:t></w:t>
      </w:r>
      <w:r>
        <w:rPr>
          <w:rFonts w:hint="eastAsia"/>
        </w:rPr>
        <w:t>является</w:t>
      </w:r>
      <w:r>
        <w:t></w:t>
      </w:r>
      <w:r>
        <w:rPr>
          <w:rFonts w:hint="eastAsia"/>
        </w:rPr>
        <w:t>средством</w:t>
      </w:r>
      <w:r>
        <w:t></w:t>
      </w:r>
      <w:r>
        <w:rPr>
          <w:rFonts w:hint="eastAsia"/>
        </w:rPr>
        <w:t>всесторонней</w:t>
      </w:r>
      <w:r>
        <w:t></w:t>
      </w:r>
      <w:r>
        <w:rPr>
          <w:rFonts w:hint="eastAsia"/>
        </w:rPr>
        <w:t>коммуникации</w:t>
      </w:r>
      <w:r>
        <w:t></w:t>
      </w:r>
      <w:r>
        <w:t></w:t>
      </w:r>
      <w:r>
        <w:rPr>
          <w:rFonts w:hint="eastAsia"/>
        </w:rPr>
        <w:t>Художественное</w:t>
      </w:r>
      <w:r>
        <w:t></w:t>
      </w:r>
      <w:r>
        <w:rPr>
          <w:rFonts w:hint="eastAsia"/>
        </w:rPr>
        <w:t>пространство</w:t>
      </w:r>
      <w:r>
        <w:t></w:t>
      </w:r>
      <w:r>
        <w:rPr>
          <w:rFonts w:hint="eastAsia"/>
        </w:rPr>
        <w:t>становится</w:t>
      </w:r>
      <w:r>
        <w:t></w:t>
      </w:r>
      <w:r>
        <w:rPr>
          <w:rFonts w:hint="eastAsia"/>
        </w:rPr>
        <w:t>полем</w:t>
      </w:r>
      <w:r>
        <w:t></w:t>
      </w:r>
      <w:r>
        <w:rPr>
          <w:rFonts w:hint="eastAsia"/>
        </w:rPr>
        <w:t>пересечения</w:t>
      </w:r>
      <w:r>
        <w:t></w:t>
      </w:r>
      <w:r>
        <w:rPr>
          <w:rFonts w:hint="eastAsia"/>
        </w:rPr>
        <w:t>зачастую</w:t>
      </w:r>
      <w:r>
        <w:t></w:t>
      </w:r>
      <w:r>
        <w:rPr>
          <w:rFonts w:hint="eastAsia"/>
        </w:rPr>
        <w:t>полярных</w:t>
      </w:r>
      <w:r>
        <w:t></w:t>
      </w:r>
      <w:r>
        <w:rPr>
          <w:rFonts w:hint="eastAsia"/>
        </w:rPr>
        <w:t>сфер</w:t>
      </w:r>
      <w:r>
        <w:t></w:t>
      </w:r>
      <w:r>
        <w:t></w:t>
      </w:r>
      <w:r>
        <w:rPr>
          <w:rFonts w:hint="eastAsia"/>
        </w:rPr>
        <w:t>которые</w:t>
      </w:r>
      <w:r>
        <w:t></w:t>
      </w:r>
      <w:r>
        <w:rPr>
          <w:rFonts w:hint="eastAsia"/>
        </w:rPr>
        <w:t>обычно</w:t>
      </w:r>
      <w:r>
        <w:t></w:t>
      </w:r>
      <w:r>
        <w:rPr>
          <w:rFonts w:hint="eastAsia"/>
        </w:rPr>
        <w:t>не</w:t>
      </w:r>
      <w:r>
        <w:t></w:t>
      </w:r>
      <w:r>
        <w:rPr>
          <w:rFonts w:hint="eastAsia"/>
        </w:rPr>
        <w:t>пересекаются</w:t>
      </w:r>
      <w:r>
        <w:t></w:t>
      </w:r>
      <w:r>
        <w:rPr>
          <w:rFonts w:hint="eastAsia"/>
        </w:rPr>
        <w:t>вне</w:t>
      </w:r>
      <w:r>
        <w:t></w:t>
      </w:r>
      <w:r>
        <w:rPr>
          <w:rFonts w:hint="eastAsia"/>
        </w:rPr>
        <w:t>выставочного</w:t>
      </w:r>
      <w:r>
        <w:t></w:t>
      </w:r>
      <w:r>
        <w:rPr>
          <w:rFonts w:hint="eastAsia"/>
        </w:rPr>
        <w:t>пространства</w:t>
      </w:r>
      <w:r>
        <w:t></w:t>
      </w:r>
      <w:r>
        <w:t></w:t>
      </w:r>
      <w:r>
        <w:rPr>
          <w:rFonts w:hint="eastAsia"/>
        </w:rPr>
        <w:t>Именно</w:t>
      </w:r>
      <w:r>
        <w:t></w:t>
      </w:r>
      <w:r>
        <w:rPr>
          <w:rFonts w:hint="eastAsia"/>
        </w:rPr>
        <w:t>благодаря</w:t>
      </w:r>
      <w:r>
        <w:t></w:t>
      </w:r>
      <w:r>
        <w:rPr>
          <w:rFonts w:hint="eastAsia"/>
        </w:rPr>
        <w:t>этому</w:t>
      </w:r>
      <w:r>
        <w:t></w:t>
      </w:r>
      <w:r>
        <w:rPr>
          <w:rFonts w:hint="eastAsia"/>
        </w:rPr>
        <w:t>взаимодействию</w:t>
      </w:r>
      <w:r>
        <w:t></w:t>
      </w:r>
      <w:r>
        <w:rPr>
          <w:rFonts w:hint="eastAsia"/>
        </w:rPr>
        <w:t>рождаются</w:t>
      </w:r>
      <w:r>
        <w:t></w:t>
      </w:r>
      <w:r>
        <w:rPr>
          <w:rFonts w:hint="eastAsia"/>
        </w:rPr>
        <w:t>новые</w:t>
      </w:r>
      <w:r>
        <w:t></w:t>
      </w:r>
      <w:r>
        <w:rPr>
          <w:rFonts w:hint="eastAsia"/>
        </w:rPr>
        <w:t>культурные</w:t>
      </w:r>
      <w:r>
        <w:t></w:t>
      </w:r>
      <w:r>
        <w:rPr>
          <w:rFonts w:hint="eastAsia"/>
        </w:rPr>
        <w:t>практики</w:t>
      </w:r>
      <w:r>
        <w:t></w:t>
      </w:r>
      <w:r>
        <w:rPr>
          <w:rFonts w:hint="eastAsia"/>
        </w:rPr>
        <w:t>и</w:t>
      </w:r>
      <w:r>
        <w:t></w:t>
      </w:r>
      <w:r>
        <w:rPr>
          <w:rFonts w:hint="eastAsia"/>
        </w:rPr>
        <w:t>новые</w:t>
      </w:r>
      <w:r>
        <w:t></w:t>
      </w:r>
      <w:r>
        <w:rPr>
          <w:rFonts w:hint="eastAsia"/>
        </w:rPr>
        <w:t>типы</w:t>
      </w:r>
      <w:r>
        <w:t></w:t>
      </w:r>
      <w:r>
        <w:rPr>
          <w:rFonts w:hint="eastAsia"/>
        </w:rPr>
        <w:t>художественной</w:t>
      </w:r>
      <w:r>
        <w:t></w:t>
      </w:r>
      <w:r>
        <w:rPr>
          <w:rFonts w:hint="eastAsia"/>
        </w:rPr>
        <w:t>коммуникации</w:t>
      </w:r>
      <w:r>
        <w:t></w:t>
      </w:r>
      <w:r>
        <w:t></w:t>
      </w:r>
      <w:r>
        <w:rPr>
          <w:rFonts w:hint="eastAsia"/>
        </w:rPr>
        <w:t>Универсальность</w:t>
      </w:r>
      <w:r>
        <w:t></w:t>
      </w:r>
      <w:r>
        <w:rPr>
          <w:rFonts w:hint="eastAsia"/>
        </w:rPr>
        <w:t>экспозиционных</w:t>
      </w:r>
      <w:r>
        <w:t></w:t>
      </w:r>
      <w:r>
        <w:rPr>
          <w:rFonts w:hint="eastAsia"/>
        </w:rPr>
        <w:t>площадок</w:t>
      </w:r>
      <w:r>
        <w:t></w:t>
      </w:r>
      <w:r>
        <w:rPr>
          <w:rFonts w:hint="eastAsia"/>
        </w:rPr>
        <w:t>дает</w:t>
      </w:r>
      <w:r>
        <w:t></w:t>
      </w:r>
      <w:r>
        <w:rPr>
          <w:rFonts w:hint="eastAsia"/>
        </w:rPr>
        <w:t>широкие</w:t>
      </w:r>
      <w:r>
        <w:t></w:t>
      </w:r>
      <w:r>
        <w:rPr>
          <w:rFonts w:hint="eastAsia"/>
        </w:rPr>
        <w:t>возможности</w:t>
      </w:r>
      <w:r>
        <w:t></w:t>
      </w:r>
      <w:r>
        <w:rPr>
          <w:rFonts w:hint="eastAsia"/>
        </w:rPr>
        <w:t>для</w:t>
      </w:r>
      <w:r>
        <w:t></w:t>
      </w:r>
      <w:r>
        <w:rPr>
          <w:rFonts w:hint="eastAsia"/>
        </w:rPr>
        <w:t>развития</w:t>
      </w:r>
      <w:r>
        <w:t></w:t>
      </w:r>
      <w:r>
        <w:rPr>
          <w:rFonts w:hint="eastAsia"/>
        </w:rPr>
        <w:t>современного</w:t>
      </w:r>
      <w:r>
        <w:t></w:t>
      </w:r>
      <w:r>
        <w:rPr>
          <w:rFonts w:hint="eastAsia"/>
        </w:rPr>
        <w:t>искусства</w:t>
      </w:r>
      <w:r>
        <w:t></w:t>
      </w:r>
      <w:r>
        <w:rPr>
          <w:rFonts w:hint="eastAsia"/>
        </w:rPr>
        <w:t>и</w:t>
      </w:r>
      <w:r>
        <w:t></w:t>
      </w:r>
      <w:r>
        <w:rPr>
          <w:rFonts w:hint="eastAsia"/>
        </w:rPr>
        <w:t>свободу</w:t>
      </w:r>
      <w:r>
        <w:t></w:t>
      </w:r>
      <w:r>
        <w:rPr>
          <w:rFonts w:hint="eastAsia"/>
        </w:rPr>
        <w:t>для</w:t>
      </w:r>
      <w:r>
        <w:t></w:t>
      </w:r>
      <w:r>
        <w:rPr>
          <w:rFonts w:hint="eastAsia"/>
        </w:rPr>
        <w:t>деятельности</w:t>
      </w:r>
      <w:r>
        <w:t></w:t>
      </w:r>
      <w:r>
        <w:rPr>
          <w:rFonts w:hint="eastAsia"/>
        </w:rPr>
        <w:t>художников</w:t>
      </w:r>
      <w:r>
        <w:t></w:t>
      </w:r>
      <w:r>
        <w:rPr>
          <w:rFonts w:hint="eastAsia"/>
        </w:rPr>
        <w:t>и</w:t>
      </w:r>
      <w:r>
        <w:t></w:t>
      </w:r>
      <w:r>
        <w:rPr>
          <w:rFonts w:hint="eastAsia"/>
        </w:rPr>
        <w:t>творческих</w:t>
      </w:r>
      <w:r>
        <w:t></w:t>
      </w:r>
      <w:r>
        <w:rPr>
          <w:rFonts w:hint="eastAsia"/>
        </w:rPr>
        <w:t>людей</w:t>
      </w:r>
      <w:r>
        <w:t></w:t>
      </w:r>
      <w:r>
        <w:t></w:t>
      </w:r>
      <w:r>
        <w:rPr>
          <w:rFonts w:hint="eastAsia"/>
        </w:rPr>
        <w:t>пришедших</w:t>
      </w:r>
      <w:r>
        <w:t></w:t>
      </w:r>
      <w:r>
        <w:rPr>
          <w:rFonts w:hint="eastAsia"/>
        </w:rPr>
        <w:t>на</w:t>
      </w:r>
      <w:r>
        <w:t></w:t>
      </w:r>
      <w:r>
        <w:rPr>
          <w:rFonts w:hint="eastAsia"/>
        </w:rPr>
        <w:t>выставку</w:t>
      </w:r>
      <w:r>
        <w:t></w:t>
      </w:r>
    </w:p>
    <w:p w:rsidR="000326AA" w:rsidRDefault="000326AA" w:rsidP="000326AA">
      <w:r>
        <w:t></w:t>
      </w:r>
      <w:r>
        <w:t></w:t>
      </w:r>
      <w:r>
        <w:tab/>
      </w:r>
      <w:r>
        <w:t></w:t>
      </w:r>
      <w:r>
        <w:rPr>
          <w:rFonts w:hint="eastAsia"/>
        </w:rPr>
        <w:t>С</w:t>
      </w:r>
      <w:r>
        <w:t></w:t>
      </w:r>
      <w:r>
        <w:rPr>
          <w:rFonts w:hint="eastAsia"/>
        </w:rPr>
        <w:t>развитием</w:t>
      </w:r>
      <w:r>
        <w:t></w:t>
      </w:r>
      <w:r>
        <w:rPr>
          <w:rFonts w:hint="eastAsia"/>
        </w:rPr>
        <w:t>выставочной</w:t>
      </w:r>
      <w:r>
        <w:t></w:t>
      </w:r>
      <w:r>
        <w:rPr>
          <w:rFonts w:hint="eastAsia"/>
        </w:rPr>
        <w:t>деятельности</w:t>
      </w:r>
      <w:r>
        <w:t></w:t>
      </w:r>
      <w:r>
        <w:rPr>
          <w:rFonts w:hint="eastAsia"/>
        </w:rPr>
        <w:t>в</w:t>
      </w:r>
      <w:r>
        <w:t></w:t>
      </w:r>
      <w:r>
        <w:rPr>
          <w:rFonts w:hint="eastAsia"/>
        </w:rPr>
        <w:t>сфере</w:t>
      </w:r>
      <w:r>
        <w:t></w:t>
      </w:r>
      <w:r>
        <w:rPr>
          <w:rFonts w:hint="eastAsia"/>
        </w:rPr>
        <w:t>науки</w:t>
      </w:r>
      <w:r>
        <w:t></w:t>
      </w:r>
      <w:r>
        <w:rPr>
          <w:rFonts w:hint="eastAsia"/>
        </w:rPr>
        <w:t>особый</w:t>
      </w:r>
      <w:r>
        <w:t></w:t>
      </w:r>
      <w:r>
        <w:rPr>
          <w:rFonts w:hint="eastAsia"/>
        </w:rPr>
        <w:t>интерес</w:t>
      </w:r>
      <w:r>
        <w:t></w:t>
      </w:r>
      <w:r>
        <w:rPr>
          <w:rFonts w:hint="eastAsia"/>
        </w:rPr>
        <w:t>представляют</w:t>
      </w:r>
      <w:r>
        <w:t></w:t>
      </w:r>
      <w:r>
        <w:rPr>
          <w:rFonts w:hint="eastAsia"/>
        </w:rPr>
        <w:t>выставки</w:t>
      </w:r>
      <w:r>
        <w:t></w:t>
      </w:r>
      <w:r>
        <w:rPr>
          <w:rFonts w:hint="eastAsia"/>
        </w:rPr>
        <w:t>лаборатории</w:t>
      </w:r>
      <w:r>
        <w:t></w:t>
      </w:r>
      <w:r>
        <w:rPr>
          <w:rFonts w:hint="eastAsia"/>
        </w:rPr>
        <w:t>и</w:t>
      </w:r>
      <w:r>
        <w:t></w:t>
      </w:r>
      <w:r>
        <w:rPr>
          <w:rFonts w:hint="eastAsia"/>
        </w:rPr>
        <w:t>выставки</w:t>
      </w:r>
      <w:r>
        <w:t></w:t>
      </w:r>
      <w:r>
        <w:rPr>
          <w:rFonts w:hint="eastAsia"/>
        </w:rPr>
        <w:t>исследовательские</w:t>
      </w:r>
      <w:r>
        <w:t></w:t>
      </w:r>
      <w:r>
        <w:rPr>
          <w:rFonts w:hint="eastAsia"/>
        </w:rPr>
        <w:t>площадки</w:t>
      </w:r>
      <w:r>
        <w:t></w:t>
      </w:r>
      <w:r>
        <w:t></w:t>
      </w:r>
      <w:r>
        <w:rPr>
          <w:rFonts w:hint="eastAsia"/>
        </w:rPr>
        <w:t>которые</w:t>
      </w:r>
      <w:r>
        <w:t></w:t>
      </w:r>
      <w:r>
        <w:rPr>
          <w:rFonts w:hint="eastAsia"/>
        </w:rPr>
        <w:t>в</w:t>
      </w:r>
      <w:r>
        <w:t></w:t>
      </w:r>
      <w:r>
        <w:rPr>
          <w:rFonts w:hint="eastAsia"/>
        </w:rPr>
        <w:t>игровой</w:t>
      </w:r>
      <w:r>
        <w:t></w:t>
      </w:r>
      <w:r>
        <w:rPr>
          <w:rFonts w:hint="eastAsia"/>
        </w:rPr>
        <w:t>форме</w:t>
      </w:r>
      <w:r>
        <w:t></w:t>
      </w:r>
      <w:r>
        <w:rPr>
          <w:rFonts w:hint="eastAsia"/>
        </w:rPr>
        <w:t>позволяют</w:t>
      </w:r>
      <w:r>
        <w:t></w:t>
      </w:r>
      <w:r>
        <w:rPr>
          <w:rFonts w:hint="eastAsia"/>
        </w:rPr>
        <w:t>молодому</w:t>
      </w:r>
      <w:r>
        <w:t></w:t>
      </w:r>
      <w:r>
        <w:rPr>
          <w:rFonts w:hint="eastAsia"/>
        </w:rPr>
        <w:t>поколению</w:t>
      </w:r>
      <w:r>
        <w:t></w:t>
      </w:r>
      <w:r>
        <w:rPr>
          <w:rFonts w:hint="eastAsia"/>
        </w:rPr>
        <w:t>получать</w:t>
      </w:r>
      <w:r>
        <w:t></w:t>
      </w:r>
      <w:r>
        <w:rPr>
          <w:rFonts w:hint="eastAsia"/>
        </w:rPr>
        <w:t>новое</w:t>
      </w:r>
      <w:r>
        <w:t></w:t>
      </w:r>
      <w:r>
        <w:rPr>
          <w:rFonts w:hint="eastAsia"/>
        </w:rPr>
        <w:t>знание</w:t>
      </w:r>
      <w:r>
        <w:t></w:t>
      </w:r>
      <w:r>
        <w:rPr>
          <w:rFonts w:hint="eastAsia"/>
        </w:rPr>
        <w:t>через</w:t>
      </w:r>
      <w:r>
        <w:t></w:t>
      </w:r>
      <w:r>
        <w:rPr>
          <w:rFonts w:hint="eastAsia"/>
        </w:rPr>
        <w:t>творческий</w:t>
      </w:r>
      <w:r>
        <w:t></w:t>
      </w:r>
      <w:r>
        <w:rPr>
          <w:rFonts w:hint="eastAsia"/>
        </w:rPr>
        <w:t>диалог</w:t>
      </w:r>
      <w:r>
        <w:t></w:t>
      </w:r>
      <w:r>
        <w:rPr>
          <w:rFonts w:hint="eastAsia"/>
        </w:rPr>
        <w:t>посредством</w:t>
      </w:r>
      <w:r>
        <w:t></w:t>
      </w:r>
      <w:r>
        <w:rPr>
          <w:rFonts w:hint="eastAsia"/>
        </w:rPr>
        <w:t>художественных</w:t>
      </w:r>
      <w:r>
        <w:t></w:t>
      </w:r>
      <w:r>
        <w:rPr>
          <w:rFonts w:hint="eastAsia"/>
        </w:rPr>
        <w:t>объектов</w:t>
      </w:r>
      <w:r>
        <w:t></w:t>
      </w:r>
      <w:r>
        <w:t></w:t>
      </w:r>
      <w:r>
        <w:rPr>
          <w:rFonts w:hint="eastAsia"/>
        </w:rPr>
        <w:t>Образовательная</w:t>
      </w:r>
      <w:r>
        <w:t></w:t>
      </w:r>
      <w:r>
        <w:rPr>
          <w:rFonts w:hint="eastAsia"/>
        </w:rPr>
        <w:t>функция</w:t>
      </w:r>
      <w:r>
        <w:t></w:t>
      </w:r>
      <w:r>
        <w:rPr>
          <w:rFonts w:hint="eastAsia"/>
        </w:rPr>
        <w:t>художественной</w:t>
      </w:r>
      <w:r>
        <w:t></w:t>
      </w:r>
      <w:r>
        <w:rPr>
          <w:rFonts w:hint="eastAsia"/>
        </w:rPr>
        <w:t>выставки</w:t>
      </w:r>
      <w:r>
        <w:t></w:t>
      </w:r>
      <w:r>
        <w:rPr>
          <w:rFonts w:hint="eastAsia"/>
        </w:rPr>
        <w:t>в</w:t>
      </w:r>
      <w:r>
        <w:t></w:t>
      </w:r>
      <w:r>
        <w:rPr>
          <w:rFonts w:hint="eastAsia"/>
        </w:rPr>
        <w:t>значительной</w:t>
      </w:r>
      <w:r>
        <w:t></w:t>
      </w:r>
      <w:r>
        <w:rPr>
          <w:rFonts w:hint="eastAsia"/>
        </w:rPr>
        <w:t>степени</w:t>
      </w:r>
      <w:r>
        <w:t></w:t>
      </w:r>
      <w:r>
        <w:rPr>
          <w:rFonts w:hint="eastAsia"/>
        </w:rPr>
        <w:t>используется</w:t>
      </w:r>
      <w:r>
        <w:t></w:t>
      </w:r>
      <w:r>
        <w:rPr>
          <w:rFonts w:hint="eastAsia"/>
        </w:rPr>
        <w:t>в</w:t>
      </w:r>
      <w:r>
        <w:t></w:t>
      </w:r>
      <w:r>
        <w:rPr>
          <w:rFonts w:hint="eastAsia"/>
        </w:rPr>
        <w:t>самых</w:t>
      </w:r>
      <w:r>
        <w:t></w:t>
      </w:r>
      <w:r>
        <w:rPr>
          <w:rFonts w:hint="eastAsia"/>
        </w:rPr>
        <w:t>различных</w:t>
      </w:r>
      <w:r>
        <w:t></w:t>
      </w:r>
      <w:r>
        <w:rPr>
          <w:rFonts w:hint="eastAsia"/>
        </w:rPr>
        <w:t>областях</w:t>
      </w:r>
      <w:r>
        <w:t></w:t>
      </w:r>
      <w:r>
        <w:rPr>
          <w:rFonts w:hint="eastAsia"/>
        </w:rPr>
        <w:t>науки</w:t>
      </w:r>
      <w:r>
        <w:t></w:t>
      </w:r>
      <w:r>
        <w:t></w:t>
      </w:r>
      <w:r>
        <w:rPr>
          <w:rFonts w:hint="eastAsia"/>
        </w:rPr>
        <w:t>чем</w:t>
      </w:r>
      <w:r>
        <w:t></w:t>
      </w:r>
      <w:r>
        <w:rPr>
          <w:rFonts w:hint="eastAsia"/>
        </w:rPr>
        <w:t>намечаются</w:t>
      </w:r>
      <w:r>
        <w:t></w:t>
      </w:r>
      <w:r>
        <w:rPr>
          <w:rFonts w:hint="eastAsia"/>
        </w:rPr>
        <w:t>тенденции</w:t>
      </w:r>
      <w:r>
        <w:t></w:t>
      </w:r>
      <w:r>
        <w:rPr>
          <w:rFonts w:hint="eastAsia"/>
        </w:rPr>
        <w:t>к</w:t>
      </w:r>
    </w:p>
    <w:p w:rsidR="000326AA" w:rsidRDefault="000326AA" w:rsidP="000326AA">
      <w:r>
        <w:rPr>
          <w:rFonts w:hint="eastAsia"/>
        </w:rPr>
        <w:t>взаимодействию</w:t>
      </w:r>
      <w:r>
        <w:t></w:t>
      </w:r>
      <w:r>
        <w:rPr>
          <w:rFonts w:hint="eastAsia"/>
        </w:rPr>
        <w:t>науки</w:t>
      </w:r>
      <w:r>
        <w:t></w:t>
      </w:r>
      <w:r>
        <w:rPr>
          <w:rFonts w:hint="eastAsia"/>
        </w:rPr>
        <w:t>и</w:t>
      </w:r>
      <w:r>
        <w:t></w:t>
      </w:r>
      <w:r>
        <w:rPr>
          <w:rFonts w:hint="eastAsia"/>
        </w:rPr>
        <w:t>искусства</w:t>
      </w:r>
      <w:r>
        <w:t></w:t>
      </w:r>
      <w:r>
        <w:t></w:t>
      </w:r>
      <w:r>
        <w:rPr>
          <w:rFonts w:hint="eastAsia"/>
        </w:rPr>
        <w:t>а</w:t>
      </w:r>
      <w:r>
        <w:t></w:t>
      </w:r>
      <w:r>
        <w:rPr>
          <w:rFonts w:hint="eastAsia"/>
        </w:rPr>
        <w:t>также</w:t>
      </w:r>
      <w:r>
        <w:t></w:t>
      </w:r>
      <w:r>
        <w:rPr>
          <w:rFonts w:hint="eastAsia"/>
        </w:rPr>
        <w:t>продвижения</w:t>
      </w:r>
      <w:r>
        <w:t></w:t>
      </w:r>
      <w:r>
        <w:rPr>
          <w:rFonts w:hint="eastAsia"/>
        </w:rPr>
        <w:t>и</w:t>
      </w:r>
      <w:r>
        <w:t></w:t>
      </w:r>
      <w:r>
        <w:rPr>
          <w:rFonts w:hint="eastAsia"/>
        </w:rPr>
        <w:t>развития</w:t>
      </w:r>
      <w:r>
        <w:t></w:t>
      </w:r>
      <w:r>
        <w:rPr>
          <w:rFonts w:hint="eastAsia"/>
        </w:rPr>
        <w:t>актуальной</w:t>
      </w:r>
      <w:r>
        <w:t></w:t>
      </w:r>
      <w:r>
        <w:rPr>
          <w:rFonts w:hint="eastAsia"/>
        </w:rPr>
        <w:t>на</w:t>
      </w:r>
      <w:r>
        <w:t></w:t>
      </w:r>
      <w:r>
        <w:rPr>
          <w:rFonts w:hint="eastAsia"/>
        </w:rPr>
        <w:t>сегодняшний</w:t>
      </w:r>
      <w:r>
        <w:t></w:t>
      </w:r>
      <w:r>
        <w:rPr>
          <w:rFonts w:hint="eastAsia"/>
        </w:rPr>
        <w:t>день</w:t>
      </w:r>
      <w:r>
        <w:t></w:t>
      </w:r>
      <w:r>
        <w:rPr>
          <w:rFonts w:hint="eastAsia"/>
        </w:rPr>
        <w:t>междисциплинарной</w:t>
      </w:r>
      <w:r>
        <w:t></w:t>
      </w:r>
      <w:r>
        <w:rPr>
          <w:rFonts w:hint="eastAsia"/>
        </w:rPr>
        <w:t>области</w:t>
      </w:r>
      <w:r>
        <w:t></w:t>
      </w:r>
      <w:r>
        <w:t></w:t>
      </w:r>
      <w:r>
        <w:t></w:t>
      </w:r>
      <w:r>
        <w:t></w:t>
      </w:r>
      <w:r>
        <w:t></w:t>
      </w:r>
      <w:r>
        <w:t></w:t>
      </w:r>
      <w:r>
        <w:t></w:t>
      </w:r>
      <w:r>
        <w:t></w:t>
      </w:r>
      <w:r>
        <w:t></w:t>
      </w:r>
      <w:r>
        <w:t></w:t>
      </w:r>
      <w:r>
        <w:t></w:t>
      </w:r>
      <w:r>
        <w:t></w:t>
      </w:r>
      <w:r>
        <w:t></w:t>
      </w:r>
    </w:p>
    <w:p w:rsidR="000326AA" w:rsidRDefault="000326AA" w:rsidP="000326AA">
      <w:r>
        <w:t></w:t>
      </w:r>
      <w:r>
        <w:t></w:t>
      </w:r>
      <w:r>
        <w:tab/>
      </w:r>
      <w:r>
        <w:t></w:t>
      </w:r>
      <w:r>
        <w:t></w:t>
      </w:r>
      <w:r>
        <w:t></w:t>
      </w:r>
      <w:r>
        <w:t></w:t>
      </w:r>
      <w:r>
        <w:t></w:t>
      </w:r>
      <w:r>
        <w:t></w:t>
      </w:r>
      <w:r>
        <w:t></w:t>
      </w:r>
      <w:r>
        <w:t></w:t>
      </w:r>
      <w:r>
        <w:rPr>
          <w:rFonts w:hint="eastAsia"/>
        </w:rPr>
        <w:t>технологии</w:t>
      </w:r>
      <w:r>
        <w:t></w:t>
      </w:r>
      <w:r>
        <w:rPr>
          <w:rFonts w:hint="eastAsia"/>
        </w:rPr>
        <w:t>занимают</w:t>
      </w:r>
      <w:r>
        <w:t></w:t>
      </w:r>
      <w:r>
        <w:rPr>
          <w:rFonts w:hint="eastAsia"/>
        </w:rPr>
        <w:t>значительное</w:t>
      </w:r>
      <w:r>
        <w:t></w:t>
      </w:r>
      <w:r>
        <w:rPr>
          <w:rFonts w:hint="eastAsia"/>
        </w:rPr>
        <w:t>место</w:t>
      </w:r>
      <w:r>
        <w:t></w:t>
      </w:r>
      <w:r>
        <w:rPr>
          <w:rFonts w:hint="eastAsia"/>
        </w:rPr>
        <w:t>в</w:t>
      </w:r>
      <w:r>
        <w:t></w:t>
      </w:r>
      <w:r>
        <w:rPr>
          <w:rFonts w:hint="eastAsia"/>
        </w:rPr>
        <w:t>искусстве</w:t>
      </w:r>
      <w:r>
        <w:t></w:t>
      </w:r>
      <w:r>
        <w:rPr>
          <w:rFonts w:hint="eastAsia"/>
        </w:rPr>
        <w:t>и</w:t>
      </w:r>
      <w:r>
        <w:t></w:t>
      </w:r>
      <w:r>
        <w:t></w:t>
      </w:r>
      <w:r>
        <w:rPr>
          <w:rFonts w:hint="eastAsia"/>
        </w:rPr>
        <w:t>соответственно</w:t>
      </w:r>
      <w:r>
        <w:t></w:t>
      </w:r>
      <w:r>
        <w:t></w:t>
      </w:r>
      <w:r>
        <w:rPr>
          <w:rFonts w:hint="eastAsia"/>
        </w:rPr>
        <w:t>на</w:t>
      </w:r>
      <w:r>
        <w:t></w:t>
      </w:r>
      <w:r>
        <w:rPr>
          <w:rFonts w:hint="eastAsia"/>
        </w:rPr>
        <w:t>выставочной</w:t>
      </w:r>
      <w:r>
        <w:t></w:t>
      </w:r>
      <w:r>
        <w:rPr>
          <w:rFonts w:hint="eastAsia"/>
        </w:rPr>
        <w:t>площадке</w:t>
      </w:r>
      <w:r>
        <w:t></w:t>
      </w:r>
      <w:r>
        <w:rPr>
          <w:rFonts w:hint="eastAsia"/>
        </w:rPr>
        <w:t>в</w:t>
      </w:r>
      <w:r>
        <w:t></w:t>
      </w:r>
      <w:r>
        <w:rPr>
          <w:rFonts w:hint="eastAsia"/>
        </w:rPr>
        <w:t>качестве</w:t>
      </w:r>
      <w:r>
        <w:t></w:t>
      </w:r>
      <w:r>
        <w:rPr>
          <w:rFonts w:hint="eastAsia"/>
        </w:rPr>
        <w:t>арт</w:t>
      </w:r>
      <w:r>
        <w:t></w:t>
      </w:r>
      <w:r>
        <w:rPr>
          <w:rFonts w:hint="eastAsia"/>
        </w:rPr>
        <w:t>объектов</w:t>
      </w:r>
      <w:r>
        <w:t></w:t>
      </w:r>
      <w:r>
        <w:t></w:t>
      </w:r>
      <w:r>
        <w:rPr>
          <w:rFonts w:hint="eastAsia"/>
        </w:rPr>
        <w:t>В</w:t>
      </w:r>
      <w:r>
        <w:t></w:t>
      </w:r>
      <w:r>
        <w:rPr>
          <w:rFonts w:hint="eastAsia"/>
        </w:rPr>
        <w:t>области</w:t>
      </w:r>
      <w:r>
        <w:t></w:t>
      </w:r>
      <w:r>
        <w:rPr>
          <w:rFonts w:hint="eastAsia"/>
        </w:rPr>
        <w:t>развития</w:t>
      </w:r>
      <w:r>
        <w:t></w:t>
      </w:r>
      <w:r>
        <w:rPr>
          <w:rFonts w:hint="eastAsia"/>
        </w:rPr>
        <w:t>технологий</w:t>
      </w:r>
      <w:r>
        <w:t></w:t>
      </w:r>
      <w:r>
        <w:rPr>
          <w:rFonts w:hint="eastAsia"/>
        </w:rPr>
        <w:t>художественные</w:t>
      </w:r>
      <w:r>
        <w:t></w:t>
      </w:r>
      <w:r>
        <w:rPr>
          <w:rFonts w:hint="eastAsia"/>
        </w:rPr>
        <w:t>выставки</w:t>
      </w:r>
      <w:r>
        <w:t></w:t>
      </w:r>
      <w:r>
        <w:rPr>
          <w:rFonts w:hint="eastAsia"/>
        </w:rPr>
        <w:t>интересны</w:t>
      </w:r>
      <w:r>
        <w:t></w:t>
      </w:r>
      <w:r>
        <w:rPr>
          <w:rFonts w:hint="eastAsia"/>
        </w:rPr>
        <w:t>не</w:t>
      </w:r>
      <w:r>
        <w:t></w:t>
      </w:r>
      <w:r>
        <w:rPr>
          <w:rFonts w:hint="eastAsia"/>
        </w:rPr>
        <w:t>только</w:t>
      </w:r>
      <w:r>
        <w:t></w:t>
      </w:r>
      <w:r>
        <w:rPr>
          <w:rFonts w:hint="eastAsia"/>
        </w:rPr>
        <w:t>культурному</w:t>
      </w:r>
      <w:r>
        <w:t></w:t>
      </w:r>
      <w:r>
        <w:rPr>
          <w:rFonts w:hint="eastAsia"/>
        </w:rPr>
        <w:t>сообществу</w:t>
      </w:r>
      <w:r>
        <w:t></w:t>
      </w:r>
      <w:r>
        <w:t></w:t>
      </w:r>
      <w:r>
        <w:rPr>
          <w:rFonts w:hint="eastAsia"/>
        </w:rPr>
        <w:t>они</w:t>
      </w:r>
      <w:r>
        <w:t></w:t>
      </w:r>
      <w:r>
        <w:rPr>
          <w:rFonts w:hint="eastAsia"/>
        </w:rPr>
        <w:t>являются</w:t>
      </w:r>
      <w:r>
        <w:t></w:t>
      </w:r>
      <w:r>
        <w:rPr>
          <w:rFonts w:hint="eastAsia"/>
        </w:rPr>
        <w:t>катализатором</w:t>
      </w:r>
      <w:r>
        <w:t></w:t>
      </w:r>
      <w:r>
        <w:rPr>
          <w:rFonts w:hint="eastAsia"/>
        </w:rPr>
        <w:t>продвижения</w:t>
      </w:r>
      <w:r>
        <w:t></w:t>
      </w:r>
      <w:r>
        <w:rPr>
          <w:rFonts w:hint="eastAsia"/>
        </w:rPr>
        <w:t>технологических</w:t>
      </w:r>
      <w:r>
        <w:t></w:t>
      </w:r>
      <w:r>
        <w:rPr>
          <w:rFonts w:hint="eastAsia"/>
        </w:rPr>
        <w:t>открытий</w:t>
      </w:r>
      <w:r>
        <w:t></w:t>
      </w:r>
      <w:r>
        <w:rPr>
          <w:rFonts w:hint="eastAsia"/>
        </w:rPr>
        <w:t>и</w:t>
      </w:r>
      <w:r>
        <w:t></w:t>
      </w:r>
      <w:r>
        <w:rPr>
          <w:rFonts w:hint="eastAsia"/>
        </w:rPr>
        <w:t>инноваций</w:t>
      </w:r>
      <w:r>
        <w:t></w:t>
      </w:r>
      <w:r>
        <w:t></w:t>
      </w:r>
      <w:r>
        <w:rPr>
          <w:rFonts w:hint="eastAsia"/>
        </w:rPr>
        <w:t>чем</w:t>
      </w:r>
      <w:r>
        <w:t></w:t>
      </w:r>
      <w:r>
        <w:rPr>
          <w:rFonts w:hint="eastAsia"/>
        </w:rPr>
        <w:t>привлекают</w:t>
      </w:r>
      <w:r>
        <w:t></w:t>
      </w:r>
      <w:r>
        <w:rPr>
          <w:rFonts w:hint="eastAsia"/>
        </w:rPr>
        <w:t>ученых</w:t>
      </w:r>
      <w:r>
        <w:t></w:t>
      </w:r>
      <w:r>
        <w:t></w:t>
      </w:r>
      <w:r>
        <w:rPr>
          <w:rFonts w:hint="eastAsia"/>
        </w:rPr>
        <w:t>разработчиков</w:t>
      </w:r>
      <w:r>
        <w:t></w:t>
      </w:r>
      <w:r>
        <w:rPr>
          <w:rFonts w:hint="eastAsia"/>
        </w:rPr>
        <w:t>к</w:t>
      </w:r>
      <w:r>
        <w:t></w:t>
      </w:r>
      <w:r>
        <w:rPr>
          <w:rFonts w:hint="eastAsia"/>
        </w:rPr>
        <w:t>сотрудничеству</w:t>
      </w:r>
      <w:r>
        <w:t></w:t>
      </w:r>
      <w:r>
        <w:rPr>
          <w:rFonts w:hint="eastAsia"/>
        </w:rPr>
        <w:t>с</w:t>
      </w:r>
      <w:r>
        <w:t></w:t>
      </w:r>
      <w:r>
        <w:rPr>
          <w:rFonts w:hint="eastAsia"/>
        </w:rPr>
        <w:t>современными</w:t>
      </w:r>
      <w:r>
        <w:t></w:t>
      </w:r>
      <w:r>
        <w:rPr>
          <w:rFonts w:hint="eastAsia"/>
        </w:rPr>
        <w:t>художниками</w:t>
      </w:r>
      <w:r>
        <w:t></w:t>
      </w:r>
      <w:r>
        <w:t></w:t>
      </w:r>
      <w:r>
        <w:rPr>
          <w:rFonts w:hint="eastAsia"/>
        </w:rPr>
        <w:t>Подобная</w:t>
      </w:r>
      <w:r>
        <w:t></w:t>
      </w:r>
      <w:r>
        <w:rPr>
          <w:rFonts w:hint="eastAsia"/>
        </w:rPr>
        <w:t>практика</w:t>
      </w:r>
      <w:r>
        <w:t></w:t>
      </w:r>
      <w:r>
        <w:rPr>
          <w:rFonts w:hint="eastAsia"/>
        </w:rPr>
        <w:t>расширяет</w:t>
      </w:r>
      <w:r>
        <w:t></w:t>
      </w:r>
      <w:r>
        <w:rPr>
          <w:rFonts w:hint="eastAsia"/>
        </w:rPr>
        <w:t>границы</w:t>
      </w:r>
      <w:r>
        <w:t></w:t>
      </w:r>
      <w:r>
        <w:rPr>
          <w:rFonts w:hint="eastAsia"/>
        </w:rPr>
        <w:t>восприятия</w:t>
      </w:r>
      <w:r>
        <w:t></w:t>
      </w:r>
      <w:r>
        <w:rPr>
          <w:rFonts w:hint="eastAsia"/>
        </w:rPr>
        <w:t>современного</w:t>
      </w:r>
      <w:r>
        <w:t></w:t>
      </w:r>
      <w:r>
        <w:rPr>
          <w:rFonts w:hint="eastAsia"/>
        </w:rPr>
        <w:t>человека</w:t>
      </w:r>
      <w:r>
        <w:t></w:t>
      </w:r>
      <w:r>
        <w:t></w:t>
      </w:r>
      <w:r>
        <w:rPr>
          <w:rFonts w:hint="eastAsia"/>
        </w:rPr>
        <w:t>дает</w:t>
      </w:r>
      <w:r>
        <w:t></w:t>
      </w:r>
      <w:r>
        <w:rPr>
          <w:rFonts w:hint="eastAsia"/>
        </w:rPr>
        <w:t>дополнительные</w:t>
      </w:r>
      <w:r>
        <w:t></w:t>
      </w:r>
      <w:r>
        <w:rPr>
          <w:rFonts w:hint="eastAsia"/>
        </w:rPr>
        <w:t>возможности</w:t>
      </w:r>
      <w:r>
        <w:t></w:t>
      </w:r>
      <w:r>
        <w:rPr>
          <w:rFonts w:hint="eastAsia"/>
        </w:rPr>
        <w:t>для</w:t>
      </w:r>
      <w:r>
        <w:t></w:t>
      </w:r>
      <w:r>
        <w:rPr>
          <w:rFonts w:hint="eastAsia"/>
        </w:rPr>
        <w:t>творчества</w:t>
      </w:r>
      <w:r>
        <w:t></w:t>
      </w:r>
      <w:r>
        <w:rPr>
          <w:rFonts w:hint="eastAsia"/>
        </w:rPr>
        <w:t>и</w:t>
      </w:r>
      <w:r>
        <w:t></w:t>
      </w:r>
      <w:r>
        <w:rPr>
          <w:rFonts w:hint="eastAsia"/>
        </w:rPr>
        <w:t>появления</w:t>
      </w:r>
      <w:r>
        <w:t></w:t>
      </w:r>
      <w:r>
        <w:rPr>
          <w:rFonts w:hint="eastAsia"/>
        </w:rPr>
        <w:t>синтетических</w:t>
      </w:r>
      <w:r>
        <w:t></w:t>
      </w:r>
      <w:r>
        <w:rPr>
          <w:rFonts w:hint="eastAsia"/>
        </w:rPr>
        <w:t>видов</w:t>
      </w:r>
      <w:r>
        <w:t></w:t>
      </w:r>
      <w:r>
        <w:rPr>
          <w:rFonts w:hint="eastAsia"/>
        </w:rPr>
        <w:t>искусства</w:t>
      </w:r>
      <w:r>
        <w:t></w:t>
      </w:r>
    </w:p>
    <w:p w:rsidR="000326AA" w:rsidRDefault="000326AA" w:rsidP="000326AA">
      <w:r>
        <w:lastRenderedPageBreak/>
        <w:t></w:t>
      </w:r>
      <w:r>
        <w:t></w:t>
      </w:r>
      <w:r>
        <w:tab/>
      </w:r>
      <w:r>
        <w:rPr>
          <w:rFonts w:hint="eastAsia"/>
        </w:rPr>
        <w:t>Арт</w:t>
      </w:r>
      <w:r>
        <w:t></w:t>
      </w:r>
      <w:r>
        <w:rPr>
          <w:rFonts w:hint="eastAsia"/>
        </w:rPr>
        <w:t>объекты</w:t>
      </w:r>
      <w:r>
        <w:t></w:t>
      </w:r>
      <w:r>
        <w:rPr>
          <w:rFonts w:hint="eastAsia"/>
        </w:rPr>
        <w:t>и</w:t>
      </w:r>
      <w:r>
        <w:t></w:t>
      </w:r>
      <w:r>
        <w:rPr>
          <w:rFonts w:hint="eastAsia"/>
        </w:rPr>
        <w:t>художественные</w:t>
      </w:r>
      <w:r>
        <w:t></w:t>
      </w:r>
      <w:r>
        <w:rPr>
          <w:rFonts w:hint="eastAsia"/>
        </w:rPr>
        <w:t>программы</w:t>
      </w:r>
      <w:r>
        <w:t></w:t>
      </w:r>
      <w:r>
        <w:rPr>
          <w:rFonts w:hint="eastAsia"/>
        </w:rPr>
        <w:t>на</w:t>
      </w:r>
      <w:r>
        <w:t></w:t>
      </w:r>
      <w:r>
        <w:rPr>
          <w:rFonts w:hint="eastAsia"/>
        </w:rPr>
        <w:t>сегодняшний</w:t>
      </w:r>
      <w:r>
        <w:t></w:t>
      </w:r>
      <w:r>
        <w:rPr>
          <w:rFonts w:hint="eastAsia"/>
        </w:rPr>
        <w:t>день</w:t>
      </w:r>
      <w:r>
        <w:t></w:t>
      </w:r>
      <w:r>
        <w:rPr>
          <w:rFonts w:hint="eastAsia"/>
        </w:rPr>
        <w:t>выходят</w:t>
      </w:r>
      <w:r>
        <w:t></w:t>
      </w:r>
      <w:r>
        <w:rPr>
          <w:rFonts w:hint="eastAsia"/>
        </w:rPr>
        <w:t>за</w:t>
      </w:r>
      <w:r>
        <w:t></w:t>
      </w:r>
      <w:r>
        <w:rPr>
          <w:rFonts w:hint="eastAsia"/>
        </w:rPr>
        <w:t>рамки</w:t>
      </w:r>
      <w:r>
        <w:t></w:t>
      </w:r>
      <w:r>
        <w:rPr>
          <w:rFonts w:hint="eastAsia"/>
        </w:rPr>
        <w:t>экспозиции</w:t>
      </w:r>
      <w:r>
        <w:t></w:t>
      </w:r>
      <w:r>
        <w:rPr>
          <w:rFonts w:hint="eastAsia"/>
        </w:rPr>
        <w:t>и</w:t>
      </w:r>
      <w:r>
        <w:t></w:t>
      </w:r>
      <w:r>
        <w:rPr>
          <w:rFonts w:hint="eastAsia"/>
        </w:rPr>
        <w:t>получают</w:t>
      </w:r>
      <w:r>
        <w:t></w:t>
      </w:r>
      <w:r>
        <w:rPr>
          <w:rFonts w:hint="eastAsia"/>
        </w:rPr>
        <w:t>свое</w:t>
      </w:r>
      <w:r>
        <w:t></w:t>
      </w:r>
      <w:r>
        <w:rPr>
          <w:rFonts w:hint="eastAsia"/>
        </w:rPr>
        <w:t>продолжение</w:t>
      </w:r>
      <w:r>
        <w:t></w:t>
      </w:r>
      <w:r>
        <w:rPr>
          <w:rFonts w:hint="eastAsia"/>
        </w:rPr>
        <w:t>в</w:t>
      </w:r>
      <w:r>
        <w:t></w:t>
      </w:r>
      <w:r>
        <w:rPr>
          <w:rFonts w:hint="eastAsia"/>
        </w:rPr>
        <w:t>повседневной</w:t>
      </w:r>
      <w:r>
        <w:t></w:t>
      </w:r>
      <w:r>
        <w:rPr>
          <w:rFonts w:hint="eastAsia"/>
        </w:rPr>
        <w:t>жизни</w:t>
      </w:r>
      <w:r>
        <w:t></w:t>
      </w:r>
      <w:r>
        <w:rPr>
          <w:rFonts w:hint="eastAsia"/>
        </w:rPr>
        <w:t>как</w:t>
      </w:r>
      <w:r>
        <w:t></w:t>
      </w:r>
      <w:r>
        <w:rPr>
          <w:rFonts w:hint="eastAsia"/>
        </w:rPr>
        <w:t>прием</w:t>
      </w:r>
      <w:r>
        <w:t></w:t>
      </w:r>
      <w:r>
        <w:rPr>
          <w:rFonts w:hint="eastAsia"/>
        </w:rPr>
        <w:t>художественного</w:t>
      </w:r>
      <w:r>
        <w:t></w:t>
      </w:r>
      <w:r>
        <w:rPr>
          <w:rFonts w:hint="eastAsia"/>
        </w:rPr>
        <w:t>проектирования</w:t>
      </w:r>
      <w:r>
        <w:t></w:t>
      </w:r>
      <w:r>
        <w:rPr>
          <w:rFonts w:hint="eastAsia"/>
        </w:rPr>
        <w:t>пространства</w:t>
      </w:r>
      <w:r>
        <w:t></w:t>
      </w:r>
      <w:r>
        <w:t></w:t>
      </w:r>
      <w:r>
        <w:rPr>
          <w:rFonts w:hint="eastAsia"/>
        </w:rPr>
        <w:t>Например</w:t>
      </w:r>
      <w:r>
        <w:t></w:t>
      </w:r>
      <w:r>
        <w:t></w:t>
      </w:r>
      <w:r>
        <w:rPr>
          <w:rFonts w:hint="eastAsia"/>
        </w:rPr>
        <w:t>из</w:t>
      </w:r>
      <w:r>
        <w:t></w:t>
      </w:r>
      <w:r>
        <w:rPr>
          <w:rFonts w:hint="eastAsia"/>
        </w:rPr>
        <w:t>за</w:t>
      </w:r>
      <w:r>
        <w:t></w:t>
      </w:r>
      <w:r>
        <w:rPr>
          <w:rFonts w:hint="eastAsia"/>
        </w:rPr>
        <w:t>особого</w:t>
      </w:r>
      <w:r>
        <w:t></w:t>
      </w:r>
      <w:r>
        <w:rPr>
          <w:rFonts w:hint="eastAsia"/>
        </w:rPr>
        <w:t>влияния</w:t>
      </w:r>
      <w:r>
        <w:t></w:t>
      </w:r>
      <w:r>
        <w:rPr>
          <w:rFonts w:hint="eastAsia"/>
        </w:rPr>
        <w:t>на</w:t>
      </w:r>
      <w:r>
        <w:t></w:t>
      </w:r>
      <w:r>
        <w:rPr>
          <w:rFonts w:hint="eastAsia"/>
        </w:rPr>
        <w:t>зрителя</w:t>
      </w:r>
      <w:r>
        <w:t></w:t>
      </w:r>
      <w:r>
        <w:rPr>
          <w:rFonts w:hint="eastAsia"/>
        </w:rPr>
        <w:t>пространственные</w:t>
      </w:r>
      <w:r>
        <w:t></w:t>
      </w:r>
      <w:r>
        <w:rPr>
          <w:rFonts w:hint="eastAsia"/>
        </w:rPr>
        <w:t>художественные</w:t>
      </w:r>
      <w:r>
        <w:t></w:t>
      </w:r>
      <w:r>
        <w:rPr>
          <w:rFonts w:hint="eastAsia"/>
        </w:rPr>
        <w:t>композиции</w:t>
      </w:r>
      <w:r>
        <w:t></w:t>
      </w:r>
      <w:r>
        <w:rPr>
          <w:rFonts w:hint="eastAsia"/>
        </w:rPr>
        <w:t>получили</w:t>
      </w:r>
      <w:r>
        <w:t></w:t>
      </w:r>
      <w:r>
        <w:rPr>
          <w:rFonts w:hint="eastAsia"/>
        </w:rPr>
        <w:t>популярность</w:t>
      </w:r>
      <w:r>
        <w:t></w:t>
      </w:r>
      <w:r>
        <w:rPr>
          <w:rFonts w:hint="eastAsia"/>
        </w:rPr>
        <w:t>в</w:t>
      </w:r>
      <w:r>
        <w:t></w:t>
      </w:r>
      <w:r>
        <w:rPr>
          <w:rFonts w:hint="eastAsia"/>
        </w:rPr>
        <w:t>рекламном</w:t>
      </w:r>
      <w:r>
        <w:t></w:t>
      </w:r>
      <w:r>
        <w:rPr>
          <w:rFonts w:hint="eastAsia"/>
        </w:rPr>
        <w:t>и</w:t>
      </w:r>
      <w:r>
        <w:t></w:t>
      </w:r>
      <w:r>
        <w:rPr>
          <w:rFonts w:hint="eastAsia"/>
        </w:rPr>
        <w:t>дизайнерском</w:t>
      </w:r>
      <w:r>
        <w:t></w:t>
      </w:r>
      <w:r>
        <w:rPr>
          <w:rFonts w:hint="eastAsia"/>
        </w:rPr>
        <w:t>бизнесе</w:t>
      </w:r>
      <w:r>
        <w:t></w:t>
      </w:r>
      <w:r>
        <w:t></w:t>
      </w:r>
      <w:r>
        <w:rPr>
          <w:rFonts w:hint="eastAsia"/>
        </w:rPr>
        <w:t>где</w:t>
      </w:r>
      <w:r>
        <w:t></w:t>
      </w:r>
      <w:r>
        <w:rPr>
          <w:rFonts w:hint="eastAsia"/>
        </w:rPr>
        <w:t>полностью</w:t>
      </w:r>
      <w:r>
        <w:t></w:t>
      </w:r>
      <w:r>
        <w:rPr>
          <w:rFonts w:hint="eastAsia"/>
        </w:rPr>
        <w:t>или</w:t>
      </w:r>
      <w:r>
        <w:t></w:t>
      </w:r>
      <w:r>
        <w:rPr>
          <w:rFonts w:hint="eastAsia"/>
        </w:rPr>
        <w:t>частично</w:t>
      </w:r>
      <w:r>
        <w:t></w:t>
      </w:r>
      <w:r>
        <w:rPr>
          <w:rFonts w:hint="eastAsia"/>
        </w:rPr>
        <w:t>используются</w:t>
      </w:r>
      <w:r>
        <w:t></w:t>
      </w:r>
      <w:r>
        <w:rPr>
          <w:rFonts w:hint="eastAsia"/>
        </w:rPr>
        <w:t>в</w:t>
      </w:r>
      <w:r>
        <w:t></w:t>
      </w:r>
      <w:r>
        <w:rPr>
          <w:rFonts w:hint="eastAsia"/>
        </w:rPr>
        <w:t>качестве</w:t>
      </w:r>
      <w:r>
        <w:t></w:t>
      </w:r>
      <w:r>
        <w:rPr>
          <w:rFonts w:hint="eastAsia"/>
        </w:rPr>
        <w:t>творческих</w:t>
      </w:r>
      <w:r>
        <w:t></w:t>
      </w:r>
      <w:r>
        <w:rPr>
          <w:rFonts w:hint="eastAsia"/>
        </w:rPr>
        <w:t>концепций</w:t>
      </w:r>
      <w:r>
        <w:t></w:t>
      </w:r>
      <w:r>
        <w:rPr>
          <w:rFonts w:hint="eastAsia"/>
        </w:rPr>
        <w:t>для</w:t>
      </w:r>
      <w:r>
        <w:t></w:t>
      </w:r>
      <w:r>
        <w:rPr>
          <w:rFonts w:hint="eastAsia"/>
        </w:rPr>
        <w:t>создания</w:t>
      </w:r>
      <w:r>
        <w:t></w:t>
      </w:r>
      <w:r>
        <w:rPr>
          <w:rFonts w:hint="eastAsia"/>
        </w:rPr>
        <w:t>знаковых</w:t>
      </w:r>
      <w:r>
        <w:t></w:t>
      </w:r>
      <w:r>
        <w:rPr>
          <w:rFonts w:hint="eastAsia"/>
        </w:rPr>
        <w:t>брендовых</w:t>
      </w:r>
      <w:r>
        <w:t></w:t>
      </w:r>
      <w:r>
        <w:rPr>
          <w:rFonts w:hint="eastAsia"/>
        </w:rPr>
        <w:t>интерьеров</w:t>
      </w:r>
      <w:r>
        <w:t></w:t>
      </w:r>
      <w:r>
        <w:t></w:t>
      </w:r>
      <w:r>
        <w:rPr>
          <w:rFonts w:hint="eastAsia"/>
        </w:rPr>
        <w:t>а</w:t>
      </w:r>
      <w:r>
        <w:t></w:t>
      </w:r>
      <w:r>
        <w:rPr>
          <w:rFonts w:hint="eastAsia"/>
        </w:rPr>
        <w:t>также</w:t>
      </w:r>
      <w:r>
        <w:t></w:t>
      </w:r>
      <w:r>
        <w:rPr>
          <w:rFonts w:hint="eastAsia"/>
        </w:rPr>
        <w:t>становятся</w:t>
      </w:r>
      <w:r>
        <w:t></w:t>
      </w:r>
      <w:r>
        <w:rPr>
          <w:rFonts w:hint="eastAsia"/>
        </w:rPr>
        <w:t>предметом</w:t>
      </w:r>
      <w:r>
        <w:t></w:t>
      </w:r>
      <w:r>
        <w:rPr>
          <w:rFonts w:hint="eastAsia"/>
        </w:rPr>
        <w:t>быта</w:t>
      </w:r>
      <w:r>
        <w:t></w:t>
      </w:r>
      <w:r>
        <w:rPr>
          <w:rFonts w:hint="eastAsia"/>
        </w:rPr>
        <w:t>современного</w:t>
      </w:r>
      <w:r>
        <w:t></w:t>
      </w:r>
      <w:r>
        <w:rPr>
          <w:rFonts w:hint="eastAsia"/>
        </w:rPr>
        <w:t>человека</w:t>
      </w:r>
      <w:r>
        <w:t></w:t>
      </w:r>
    </w:p>
    <w:p w:rsidR="000326AA" w:rsidRDefault="000326AA" w:rsidP="000326AA">
      <w:r>
        <w:t></w:t>
      </w:r>
      <w:r>
        <w:t></w:t>
      </w:r>
      <w:r>
        <w:tab/>
      </w:r>
      <w:r>
        <w:t></w:t>
      </w:r>
      <w:r>
        <w:rPr>
          <w:rFonts w:hint="eastAsia"/>
        </w:rPr>
        <w:t>В</w:t>
      </w:r>
      <w:r>
        <w:t></w:t>
      </w:r>
      <w:r>
        <w:rPr>
          <w:rFonts w:hint="eastAsia"/>
        </w:rPr>
        <w:t>процессе</w:t>
      </w:r>
      <w:r>
        <w:t></w:t>
      </w:r>
      <w:r>
        <w:rPr>
          <w:rFonts w:hint="eastAsia"/>
        </w:rPr>
        <w:t>исследования</w:t>
      </w:r>
      <w:r>
        <w:t></w:t>
      </w:r>
      <w:r>
        <w:rPr>
          <w:rFonts w:hint="eastAsia"/>
        </w:rPr>
        <w:t>была</w:t>
      </w:r>
      <w:r>
        <w:t></w:t>
      </w:r>
      <w:r>
        <w:rPr>
          <w:rFonts w:hint="eastAsia"/>
        </w:rPr>
        <w:t>сформулирована</w:t>
      </w:r>
      <w:r>
        <w:t></w:t>
      </w:r>
      <w:r>
        <w:rPr>
          <w:rFonts w:hint="eastAsia"/>
        </w:rPr>
        <w:t>модель</w:t>
      </w:r>
      <w:r>
        <w:t></w:t>
      </w:r>
      <w:r>
        <w:rPr>
          <w:rFonts w:hint="eastAsia"/>
        </w:rPr>
        <w:t>проектирования</w:t>
      </w:r>
      <w:r>
        <w:t></w:t>
      </w:r>
      <w:r>
        <w:rPr>
          <w:rFonts w:hint="eastAsia"/>
        </w:rPr>
        <w:t>выставок</w:t>
      </w:r>
      <w:r>
        <w:t></w:t>
      </w:r>
      <w:r>
        <w:rPr>
          <w:rFonts w:hint="eastAsia"/>
        </w:rPr>
        <w:t>современного</w:t>
      </w:r>
      <w:r>
        <w:t></w:t>
      </w:r>
      <w:r>
        <w:rPr>
          <w:rFonts w:hint="eastAsia"/>
        </w:rPr>
        <w:t>искусства</w:t>
      </w:r>
      <w:r>
        <w:t></w:t>
      </w:r>
      <w:r>
        <w:t></w:t>
      </w:r>
      <w:r>
        <w:rPr>
          <w:rFonts w:hint="eastAsia"/>
        </w:rPr>
        <w:t>которая</w:t>
      </w:r>
      <w:r>
        <w:t></w:t>
      </w:r>
      <w:r>
        <w:rPr>
          <w:rFonts w:hint="eastAsia"/>
        </w:rPr>
        <w:t>определяется</w:t>
      </w:r>
      <w:r>
        <w:t></w:t>
      </w:r>
      <w:r>
        <w:rPr>
          <w:rFonts w:hint="eastAsia"/>
        </w:rPr>
        <w:t>тремя</w:t>
      </w:r>
      <w:r>
        <w:t></w:t>
      </w:r>
      <w:r>
        <w:rPr>
          <w:rFonts w:hint="eastAsia"/>
        </w:rPr>
        <w:t>концепциями</w:t>
      </w:r>
      <w:r>
        <w:t></w:t>
      </w:r>
      <w:r>
        <w:t></w:t>
      </w:r>
      <w:r>
        <w:rPr>
          <w:rFonts w:hint="eastAsia"/>
        </w:rPr>
        <w:t>основанными</w:t>
      </w:r>
      <w:r>
        <w:t></w:t>
      </w:r>
      <w:r>
        <w:rPr>
          <w:rFonts w:hint="eastAsia"/>
        </w:rPr>
        <w:t>на</w:t>
      </w:r>
      <w:r>
        <w:t></w:t>
      </w:r>
      <w:r>
        <w:rPr>
          <w:rFonts w:hint="eastAsia"/>
        </w:rPr>
        <w:t>взаимодействии</w:t>
      </w:r>
      <w:r>
        <w:t></w:t>
      </w:r>
      <w:r>
        <w:rPr>
          <w:rFonts w:hint="eastAsia"/>
        </w:rPr>
        <w:t>пространства</w:t>
      </w:r>
      <w:r>
        <w:t></w:t>
      </w:r>
      <w:r>
        <w:t></w:t>
      </w:r>
      <w:r>
        <w:rPr>
          <w:rFonts w:hint="eastAsia"/>
        </w:rPr>
        <w:t>экспоната</w:t>
      </w:r>
      <w:r>
        <w:t></w:t>
      </w:r>
      <w:r>
        <w:rPr>
          <w:rFonts w:hint="eastAsia"/>
        </w:rPr>
        <w:t>и</w:t>
      </w:r>
      <w:r>
        <w:t></w:t>
      </w:r>
      <w:r>
        <w:rPr>
          <w:rFonts w:hint="eastAsia"/>
        </w:rPr>
        <w:t>человека</w:t>
      </w:r>
      <w:r>
        <w:t></w:t>
      </w:r>
    </w:p>
    <w:p w:rsidR="000326AA" w:rsidRDefault="000326AA" w:rsidP="000326AA">
      <w:r>
        <w:rPr>
          <w:rFonts w:hint="eastAsia"/>
        </w:rPr>
        <w:t>Пространство</w:t>
      </w:r>
      <w:r>
        <w:t></w:t>
      </w:r>
      <w:r>
        <w:rPr>
          <w:rFonts w:hint="eastAsia"/>
        </w:rPr>
        <w:t>без</w:t>
      </w:r>
      <w:r>
        <w:t></w:t>
      </w:r>
      <w:r>
        <w:rPr>
          <w:rFonts w:hint="eastAsia"/>
        </w:rPr>
        <w:t>границ</w:t>
      </w:r>
      <w:r>
        <w:t></w:t>
      </w:r>
      <w:r>
        <w:rPr>
          <w:rFonts w:hint="eastAsia"/>
        </w:rPr>
        <w:t>делает</w:t>
      </w:r>
      <w:r>
        <w:t></w:t>
      </w:r>
      <w:r>
        <w:rPr>
          <w:rFonts w:hint="eastAsia"/>
        </w:rPr>
        <w:t>возможным</w:t>
      </w:r>
      <w:r>
        <w:t></w:t>
      </w:r>
      <w:r>
        <w:rPr>
          <w:rFonts w:hint="eastAsia"/>
        </w:rPr>
        <w:t>проектирование</w:t>
      </w:r>
      <w:r>
        <w:t></w:t>
      </w:r>
      <w:r>
        <w:rPr>
          <w:rFonts w:hint="eastAsia"/>
        </w:rPr>
        <w:t>масштабных</w:t>
      </w:r>
      <w:r>
        <w:t></w:t>
      </w:r>
      <w:r>
        <w:rPr>
          <w:rFonts w:hint="eastAsia"/>
        </w:rPr>
        <w:t>художественных</w:t>
      </w:r>
      <w:r>
        <w:t></w:t>
      </w:r>
      <w:r>
        <w:rPr>
          <w:rFonts w:hint="eastAsia"/>
        </w:rPr>
        <w:t>проектов</w:t>
      </w:r>
      <w:r>
        <w:t></w:t>
      </w:r>
      <w:r>
        <w:t></w:t>
      </w:r>
      <w:r>
        <w:rPr>
          <w:rFonts w:hint="eastAsia"/>
        </w:rPr>
        <w:t>требующих</w:t>
      </w:r>
      <w:r>
        <w:t></w:t>
      </w:r>
      <w:r>
        <w:rPr>
          <w:rFonts w:hint="eastAsia"/>
        </w:rPr>
        <w:t>свободы</w:t>
      </w:r>
      <w:r>
        <w:t></w:t>
      </w:r>
      <w:r>
        <w:rPr>
          <w:rFonts w:hint="eastAsia"/>
        </w:rPr>
        <w:t>в</w:t>
      </w:r>
      <w:r>
        <w:t></w:t>
      </w:r>
      <w:r>
        <w:rPr>
          <w:rFonts w:hint="eastAsia"/>
        </w:rPr>
        <w:t>передвижении</w:t>
      </w:r>
      <w:r>
        <w:t></w:t>
      </w:r>
      <w:r>
        <w:rPr>
          <w:rFonts w:hint="eastAsia"/>
        </w:rPr>
        <w:t>и</w:t>
      </w:r>
      <w:r>
        <w:t></w:t>
      </w:r>
      <w:r>
        <w:rPr>
          <w:rFonts w:hint="eastAsia"/>
        </w:rPr>
        <w:t>восприятии</w:t>
      </w:r>
      <w:r>
        <w:t></w:t>
      </w:r>
      <w:r>
        <w:t></w:t>
      </w:r>
      <w:r>
        <w:rPr>
          <w:rFonts w:hint="eastAsia"/>
        </w:rPr>
        <w:t>Дает</w:t>
      </w:r>
      <w:r>
        <w:t></w:t>
      </w:r>
      <w:r>
        <w:rPr>
          <w:rFonts w:hint="eastAsia"/>
        </w:rPr>
        <w:t>возможность</w:t>
      </w:r>
      <w:r>
        <w:t></w:t>
      </w:r>
      <w:r>
        <w:rPr>
          <w:rFonts w:hint="eastAsia"/>
        </w:rPr>
        <w:t>искусству</w:t>
      </w:r>
      <w:r>
        <w:t></w:t>
      </w:r>
      <w:r>
        <w:rPr>
          <w:rFonts w:hint="eastAsia"/>
        </w:rPr>
        <w:t>вписывается</w:t>
      </w:r>
      <w:r>
        <w:t></w:t>
      </w:r>
      <w:r>
        <w:rPr>
          <w:rFonts w:hint="eastAsia"/>
        </w:rPr>
        <w:t>в</w:t>
      </w:r>
      <w:r>
        <w:t></w:t>
      </w:r>
      <w:r>
        <w:rPr>
          <w:rFonts w:hint="eastAsia"/>
        </w:rPr>
        <w:t>ткань</w:t>
      </w:r>
      <w:r>
        <w:t></w:t>
      </w:r>
      <w:r>
        <w:rPr>
          <w:rFonts w:hint="eastAsia"/>
        </w:rPr>
        <w:t>города</w:t>
      </w:r>
      <w:r>
        <w:t></w:t>
      </w:r>
      <w:r>
        <w:t></w:t>
      </w:r>
      <w:r>
        <w:rPr>
          <w:rFonts w:hint="eastAsia"/>
        </w:rPr>
        <w:t>организовывать</w:t>
      </w:r>
      <w:r>
        <w:t></w:t>
      </w:r>
      <w:r>
        <w:rPr>
          <w:rFonts w:hint="eastAsia"/>
        </w:rPr>
        <w:t>жилую</w:t>
      </w:r>
      <w:r>
        <w:t></w:t>
      </w:r>
      <w:r>
        <w:rPr>
          <w:rFonts w:hint="eastAsia"/>
        </w:rPr>
        <w:t>среду</w:t>
      </w:r>
      <w:r>
        <w:t></w:t>
      </w:r>
      <w:r>
        <w:rPr>
          <w:rFonts w:hint="eastAsia"/>
        </w:rPr>
        <w:t>посредством</w:t>
      </w:r>
      <w:r>
        <w:t></w:t>
      </w:r>
      <w:r>
        <w:rPr>
          <w:rFonts w:hint="eastAsia"/>
        </w:rPr>
        <w:t>арт</w:t>
      </w:r>
      <w:r>
        <w:t></w:t>
      </w:r>
      <w:r>
        <w:rPr>
          <w:rFonts w:hint="eastAsia"/>
        </w:rPr>
        <w:t>объектов</w:t>
      </w:r>
      <w:r>
        <w:t></w:t>
      </w:r>
      <w:r>
        <w:rPr>
          <w:rFonts w:hint="eastAsia"/>
        </w:rPr>
        <w:t>и</w:t>
      </w:r>
      <w:r>
        <w:t></w:t>
      </w:r>
      <w:r>
        <w:rPr>
          <w:rFonts w:hint="eastAsia"/>
        </w:rPr>
        <w:t>арт</w:t>
      </w:r>
      <w:r>
        <w:t></w:t>
      </w:r>
      <w:r>
        <w:rPr>
          <w:rFonts w:hint="eastAsia"/>
        </w:rPr>
        <w:t>стратегий</w:t>
      </w:r>
      <w:r>
        <w:t></w:t>
      </w:r>
    </w:p>
    <w:p w:rsidR="000326AA" w:rsidRDefault="000326AA" w:rsidP="000326AA">
      <w:r>
        <w:rPr>
          <w:rFonts w:hint="eastAsia"/>
        </w:rPr>
        <w:t>Живое</w:t>
      </w:r>
      <w:r>
        <w:t></w:t>
      </w:r>
      <w:r>
        <w:rPr>
          <w:rFonts w:hint="eastAsia"/>
        </w:rPr>
        <w:t>пространство</w:t>
      </w:r>
      <w:r>
        <w:t></w:t>
      </w:r>
      <w:r>
        <w:rPr>
          <w:rFonts w:hint="eastAsia"/>
        </w:rPr>
        <w:t>выстраивается</w:t>
      </w:r>
      <w:r>
        <w:t></w:t>
      </w:r>
      <w:r>
        <w:rPr>
          <w:rFonts w:hint="eastAsia"/>
        </w:rPr>
        <w:t>на</w:t>
      </w:r>
      <w:r>
        <w:t></w:t>
      </w:r>
      <w:r>
        <w:rPr>
          <w:rFonts w:hint="eastAsia"/>
        </w:rPr>
        <w:t>высоких</w:t>
      </w:r>
      <w:r>
        <w:t></w:t>
      </w:r>
      <w:r>
        <w:rPr>
          <w:rFonts w:hint="eastAsia"/>
        </w:rPr>
        <w:t>технологиях</w:t>
      </w:r>
      <w:r>
        <w:t></w:t>
      </w:r>
      <w:r>
        <w:rPr>
          <w:rFonts w:hint="eastAsia"/>
        </w:rPr>
        <w:t>и</w:t>
      </w:r>
      <w:r>
        <w:t></w:t>
      </w:r>
      <w:r>
        <w:rPr>
          <w:rFonts w:hint="eastAsia"/>
        </w:rPr>
        <w:t>позволяет</w:t>
      </w:r>
      <w:r>
        <w:t></w:t>
      </w:r>
      <w:r>
        <w:rPr>
          <w:rFonts w:hint="eastAsia"/>
        </w:rPr>
        <w:t>моделировать</w:t>
      </w:r>
      <w:r>
        <w:t></w:t>
      </w:r>
      <w:r>
        <w:rPr>
          <w:rFonts w:hint="eastAsia"/>
        </w:rPr>
        <w:t>в</w:t>
      </w:r>
      <w:r>
        <w:t></w:t>
      </w:r>
      <w:r>
        <w:rPr>
          <w:rFonts w:hint="eastAsia"/>
        </w:rPr>
        <w:t>физическом</w:t>
      </w:r>
      <w:r>
        <w:t></w:t>
      </w:r>
      <w:r>
        <w:rPr>
          <w:rFonts w:hint="eastAsia"/>
        </w:rPr>
        <w:t>пространстве</w:t>
      </w:r>
      <w:r>
        <w:t></w:t>
      </w:r>
      <w:r>
        <w:rPr>
          <w:rFonts w:hint="eastAsia"/>
        </w:rPr>
        <w:t>различные</w:t>
      </w:r>
      <w:r>
        <w:t></w:t>
      </w:r>
      <w:r>
        <w:rPr>
          <w:rFonts w:hint="eastAsia"/>
        </w:rPr>
        <w:t>виртуальные</w:t>
      </w:r>
      <w:r>
        <w:t></w:t>
      </w:r>
      <w:r>
        <w:rPr>
          <w:rFonts w:hint="eastAsia"/>
        </w:rPr>
        <w:t>ситуации</w:t>
      </w:r>
      <w:r>
        <w:t></w:t>
      </w:r>
      <w:r>
        <w:t></w:t>
      </w:r>
      <w:r>
        <w:rPr>
          <w:rFonts w:hint="eastAsia"/>
        </w:rPr>
        <w:t>здесь</w:t>
      </w:r>
      <w:r>
        <w:t></w:t>
      </w:r>
      <w:r>
        <w:rPr>
          <w:rFonts w:hint="eastAsia"/>
        </w:rPr>
        <w:t>реализуются</w:t>
      </w:r>
      <w:r>
        <w:t></w:t>
      </w:r>
      <w:r>
        <w:rPr>
          <w:rFonts w:hint="eastAsia"/>
        </w:rPr>
        <w:t>современные</w:t>
      </w:r>
      <w:r>
        <w:t></w:t>
      </w:r>
      <w:r>
        <w:rPr>
          <w:rFonts w:hint="eastAsia"/>
        </w:rPr>
        <w:t>проекты</w:t>
      </w:r>
      <w:r>
        <w:t></w:t>
      </w:r>
      <w:r>
        <w:t></w:t>
      </w:r>
      <w:r>
        <w:rPr>
          <w:rFonts w:hint="eastAsia"/>
        </w:rPr>
        <w:t>связанные</w:t>
      </w:r>
      <w:r>
        <w:t></w:t>
      </w:r>
      <w:r>
        <w:rPr>
          <w:rFonts w:hint="eastAsia"/>
        </w:rPr>
        <w:t>с</w:t>
      </w:r>
      <w:r>
        <w:t></w:t>
      </w:r>
      <w:r>
        <w:rPr>
          <w:rFonts w:hint="eastAsia"/>
        </w:rPr>
        <w:t>синтетическими</w:t>
      </w:r>
      <w:r>
        <w:t></w:t>
      </w:r>
      <w:r>
        <w:rPr>
          <w:rFonts w:hint="eastAsia"/>
        </w:rPr>
        <w:t>видами</w:t>
      </w:r>
      <w:r>
        <w:t></w:t>
      </w:r>
      <w:r>
        <w:rPr>
          <w:rFonts w:hint="eastAsia"/>
        </w:rPr>
        <w:t>медиа</w:t>
      </w:r>
      <w:r>
        <w:t></w:t>
      </w:r>
      <w:r>
        <w:t></w:t>
      </w:r>
      <w:r>
        <w:rPr>
          <w:rFonts w:hint="eastAsia"/>
        </w:rPr>
        <w:t>и</w:t>
      </w:r>
      <w:r>
        <w:t></w:t>
      </w:r>
      <w:r>
        <w:rPr>
          <w:rFonts w:hint="eastAsia"/>
        </w:rPr>
        <w:t>цифрового</w:t>
      </w:r>
      <w:r>
        <w:t></w:t>
      </w:r>
      <w:r>
        <w:rPr>
          <w:rFonts w:hint="eastAsia"/>
        </w:rPr>
        <w:t>искусства</w:t>
      </w:r>
      <w:r>
        <w:t></w:t>
      </w:r>
    </w:p>
    <w:p w:rsidR="000326AA" w:rsidRDefault="000326AA" w:rsidP="000326AA">
      <w:r>
        <w:rPr>
          <w:rFonts w:hint="eastAsia"/>
        </w:rPr>
        <w:t>Замкнутое</w:t>
      </w:r>
      <w:r>
        <w:t></w:t>
      </w:r>
      <w:r>
        <w:rPr>
          <w:rFonts w:hint="eastAsia"/>
        </w:rPr>
        <w:t>пространство</w:t>
      </w:r>
      <w:r>
        <w:t></w:t>
      </w:r>
      <w:r>
        <w:rPr>
          <w:rFonts w:hint="eastAsia"/>
        </w:rPr>
        <w:t>сосредотачивает</w:t>
      </w:r>
      <w:r>
        <w:t></w:t>
      </w:r>
      <w:r>
        <w:rPr>
          <w:rFonts w:hint="eastAsia"/>
        </w:rPr>
        <w:t>художественную</w:t>
      </w:r>
      <w:r>
        <w:t></w:t>
      </w:r>
      <w:r>
        <w:rPr>
          <w:rFonts w:hint="eastAsia"/>
        </w:rPr>
        <w:t>среду</w:t>
      </w:r>
      <w:r>
        <w:t></w:t>
      </w:r>
      <w:r>
        <w:rPr>
          <w:rFonts w:hint="eastAsia"/>
        </w:rPr>
        <w:t>внутри</w:t>
      </w:r>
      <w:r>
        <w:t></w:t>
      </w:r>
      <w:r>
        <w:rPr>
          <w:rFonts w:hint="eastAsia"/>
        </w:rPr>
        <w:t>экспозиционных</w:t>
      </w:r>
      <w:r>
        <w:t></w:t>
      </w:r>
      <w:r>
        <w:rPr>
          <w:rFonts w:hint="eastAsia"/>
        </w:rPr>
        <w:t>интерьеров</w:t>
      </w:r>
      <w:r>
        <w:t></w:t>
      </w:r>
      <w:r>
        <w:t></w:t>
      </w:r>
      <w:r>
        <w:rPr>
          <w:rFonts w:hint="eastAsia"/>
        </w:rPr>
        <w:t>для</w:t>
      </w:r>
      <w:r>
        <w:t></w:t>
      </w:r>
      <w:r>
        <w:rPr>
          <w:rFonts w:hint="eastAsia"/>
        </w:rPr>
        <w:t>него</w:t>
      </w:r>
      <w:r>
        <w:t></w:t>
      </w:r>
      <w:r>
        <w:rPr>
          <w:rFonts w:hint="eastAsia"/>
        </w:rPr>
        <w:t>характерен</w:t>
      </w:r>
      <w:r>
        <w:t></w:t>
      </w:r>
      <w:r>
        <w:rPr>
          <w:rFonts w:hint="eastAsia"/>
        </w:rPr>
        <w:t>традиционный</w:t>
      </w:r>
      <w:r>
        <w:t></w:t>
      </w:r>
      <w:r>
        <w:rPr>
          <w:rFonts w:hint="eastAsia"/>
        </w:rPr>
        <w:t>подход</w:t>
      </w:r>
      <w:r>
        <w:t></w:t>
      </w:r>
      <w:r>
        <w:rPr>
          <w:rFonts w:hint="eastAsia"/>
        </w:rPr>
        <w:t>моделирования</w:t>
      </w:r>
      <w:r>
        <w:t></w:t>
      </w:r>
      <w:r>
        <w:rPr>
          <w:rFonts w:hint="eastAsia"/>
        </w:rPr>
        <w:t>отношений</w:t>
      </w:r>
      <w:r>
        <w:t></w:t>
      </w:r>
      <w:r>
        <w:rPr>
          <w:rFonts w:hint="eastAsia"/>
        </w:rPr>
        <w:t>внутри</w:t>
      </w:r>
      <w:r>
        <w:t></w:t>
      </w:r>
      <w:r>
        <w:rPr>
          <w:rFonts w:hint="eastAsia"/>
        </w:rPr>
        <w:t>изучаемой</w:t>
      </w:r>
      <w:r>
        <w:t></w:t>
      </w:r>
      <w:r>
        <w:rPr>
          <w:rFonts w:hint="eastAsia"/>
        </w:rPr>
        <w:t>системы</w:t>
      </w:r>
      <w:r>
        <w:t></w:t>
      </w:r>
      <w:r>
        <w:t></w:t>
      </w:r>
      <w:r>
        <w:rPr>
          <w:rFonts w:hint="eastAsia"/>
        </w:rPr>
        <w:t>На</w:t>
      </w:r>
      <w:r>
        <w:t></w:t>
      </w:r>
      <w:r>
        <w:rPr>
          <w:rFonts w:hint="eastAsia"/>
        </w:rPr>
        <w:t>первый</w:t>
      </w:r>
      <w:r>
        <w:t></w:t>
      </w:r>
      <w:r>
        <w:rPr>
          <w:rFonts w:hint="eastAsia"/>
        </w:rPr>
        <w:t>план</w:t>
      </w:r>
      <w:r>
        <w:t></w:t>
      </w:r>
      <w:r>
        <w:rPr>
          <w:rFonts w:hint="eastAsia"/>
        </w:rPr>
        <w:t>выходят</w:t>
      </w:r>
      <w:r>
        <w:t></w:t>
      </w:r>
      <w:r>
        <w:rPr>
          <w:rFonts w:hint="eastAsia"/>
        </w:rPr>
        <w:t>личностные</w:t>
      </w:r>
      <w:r>
        <w:t></w:t>
      </w:r>
      <w:r>
        <w:rPr>
          <w:rFonts w:hint="eastAsia"/>
        </w:rPr>
        <w:t>переживания</w:t>
      </w:r>
      <w:r>
        <w:t></w:t>
      </w:r>
      <w:r>
        <w:t></w:t>
      </w:r>
      <w:r>
        <w:rPr>
          <w:rFonts w:hint="eastAsia"/>
        </w:rPr>
        <w:t>экспозиционное</w:t>
      </w:r>
      <w:r>
        <w:t></w:t>
      </w:r>
      <w:r>
        <w:rPr>
          <w:rFonts w:hint="eastAsia"/>
        </w:rPr>
        <w:t>пространство</w:t>
      </w:r>
      <w:r>
        <w:t></w:t>
      </w:r>
      <w:r>
        <w:rPr>
          <w:rFonts w:hint="eastAsia"/>
        </w:rPr>
        <w:t>становится</w:t>
      </w:r>
      <w:r>
        <w:t></w:t>
      </w:r>
      <w:r>
        <w:rPr>
          <w:rFonts w:hint="eastAsia"/>
        </w:rPr>
        <w:t>индивидуальным</w:t>
      </w:r>
      <w:r>
        <w:t></w:t>
      </w:r>
      <w:r>
        <w:rPr>
          <w:rFonts w:hint="eastAsia"/>
        </w:rPr>
        <w:t>и</w:t>
      </w:r>
      <w:r>
        <w:t></w:t>
      </w:r>
      <w:r>
        <w:rPr>
          <w:rFonts w:hint="eastAsia"/>
        </w:rPr>
        <w:t>настраивает</w:t>
      </w:r>
      <w:r>
        <w:t></w:t>
      </w:r>
      <w:r>
        <w:rPr>
          <w:rFonts w:hint="eastAsia"/>
        </w:rPr>
        <w:t>на</w:t>
      </w:r>
      <w:r>
        <w:t></w:t>
      </w:r>
      <w:r>
        <w:rPr>
          <w:rFonts w:hint="eastAsia"/>
        </w:rPr>
        <w:t>персональное</w:t>
      </w:r>
      <w:r>
        <w:t></w:t>
      </w:r>
      <w:r>
        <w:rPr>
          <w:rFonts w:hint="eastAsia"/>
        </w:rPr>
        <w:t>общение</w:t>
      </w:r>
      <w:r>
        <w:t></w:t>
      </w:r>
      <w:r>
        <w:rPr>
          <w:rFonts w:hint="eastAsia"/>
        </w:rPr>
        <w:t>с</w:t>
      </w:r>
      <w:r>
        <w:t></w:t>
      </w:r>
      <w:r>
        <w:rPr>
          <w:rFonts w:hint="eastAsia"/>
        </w:rPr>
        <w:t>экспонатом</w:t>
      </w:r>
      <w:r>
        <w:t></w:t>
      </w:r>
      <w:r>
        <w:t></w:t>
      </w:r>
      <w:r>
        <w:rPr>
          <w:rFonts w:hint="eastAsia"/>
        </w:rPr>
        <w:t>что</w:t>
      </w:r>
      <w:r>
        <w:t></w:t>
      </w:r>
      <w:r>
        <w:rPr>
          <w:rFonts w:hint="eastAsia"/>
        </w:rPr>
        <w:t>позволяет</w:t>
      </w:r>
      <w:r>
        <w:t></w:t>
      </w:r>
      <w:r>
        <w:t></w:t>
      </w:r>
      <w:r>
        <w:rPr>
          <w:rFonts w:hint="eastAsia"/>
        </w:rPr>
        <w:t>достраивать</w:t>
      </w:r>
      <w:r>
        <w:t></w:t>
      </w:r>
      <w:r>
        <w:t></w:t>
      </w:r>
      <w:r>
        <w:rPr>
          <w:rFonts w:hint="eastAsia"/>
        </w:rPr>
        <w:t>и</w:t>
      </w:r>
      <w:r>
        <w:t></w:t>
      </w:r>
      <w:r>
        <w:rPr>
          <w:rFonts w:hint="eastAsia"/>
        </w:rPr>
        <w:t>представлять</w:t>
      </w:r>
      <w:r>
        <w:t></w:t>
      </w:r>
      <w:r>
        <w:rPr>
          <w:rFonts w:hint="eastAsia"/>
        </w:rPr>
        <w:t>художественную</w:t>
      </w:r>
      <w:r>
        <w:t></w:t>
      </w:r>
      <w:r>
        <w:rPr>
          <w:rFonts w:hint="eastAsia"/>
        </w:rPr>
        <w:t>ситуацию</w:t>
      </w:r>
      <w:r>
        <w:t></w:t>
      </w:r>
      <w:r>
        <w:rPr>
          <w:rFonts w:hint="eastAsia"/>
        </w:rPr>
        <w:t>субъективно</w:t>
      </w:r>
      <w:r>
        <w:t></w:t>
      </w:r>
    </w:p>
    <w:p w:rsidR="000326AA" w:rsidRDefault="000326AA" w:rsidP="000326AA">
      <w:r>
        <w:rPr>
          <w:rFonts w:hint="eastAsia"/>
        </w:rPr>
        <w:t>Результаты</w:t>
      </w:r>
      <w:r>
        <w:t></w:t>
      </w:r>
      <w:r>
        <w:rPr>
          <w:rFonts w:hint="eastAsia"/>
        </w:rPr>
        <w:t>данного</w:t>
      </w:r>
      <w:r>
        <w:t></w:t>
      </w:r>
      <w:r>
        <w:rPr>
          <w:rFonts w:hint="eastAsia"/>
        </w:rPr>
        <w:t>исследования</w:t>
      </w:r>
      <w:r>
        <w:t></w:t>
      </w:r>
      <w:r>
        <w:rPr>
          <w:rFonts w:hint="eastAsia"/>
        </w:rPr>
        <w:t>дают</w:t>
      </w:r>
      <w:r>
        <w:t></w:t>
      </w:r>
      <w:r>
        <w:rPr>
          <w:rFonts w:hint="eastAsia"/>
        </w:rPr>
        <w:t>возможность</w:t>
      </w:r>
      <w:r>
        <w:t></w:t>
      </w:r>
      <w:r>
        <w:rPr>
          <w:rFonts w:hint="eastAsia"/>
        </w:rPr>
        <w:t>применять</w:t>
      </w:r>
      <w:r>
        <w:t></w:t>
      </w:r>
      <w:r>
        <w:rPr>
          <w:rFonts w:hint="eastAsia"/>
        </w:rPr>
        <w:t>разработанные</w:t>
      </w:r>
      <w:r>
        <w:t></w:t>
      </w:r>
      <w:r>
        <w:rPr>
          <w:rFonts w:hint="eastAsia"/>
        </w:rPr>
        <w:t>модели</w:t>
      </w:r>
      <w:r>
        <w:t></w:t>
      </w:r>
      <w:r>
        <w:rPr>
          <w:rFonts w:hint="eastAsia"/>
        </w:rPr>
        <w:t>на</w:t>
      </w:r>
      <w:r>
        <w:t></w:t>
      </w:r>
      <w:r>
        <w:rPr>
          <w:rFonts w:hint="eastAsia"/>
        </w:rPr>
        <w:t>практике</w:t>
      </w:r>
      <w:r>
        <w:t></w:t>
      </w:r>
      <w:r>
        <w:t></w:t>
      </w:r>
      <w:r>
        <w:rPr>
          <w:rFonts w:hint="eastAsia"/>
        </w:rPr>
        <w:t>а</w:t>
      </w:r>
      <w:r>
        <w:t></w:t>
      </w:r>
      <w:r>
        <w:rPr>
          <w:rFonts w:hint="eastAsia"/>
        </w:rPr>
        <w:t>также</w:t>
      </w:r>
      <w:r>
        <w:t></w:t>
      </w:r>
      <w:r>
        <w:rPr>
          <w:rFonts w:hint="eastAsia"/>
        </w:rPr>
        <w:t>развивать</w:t>
      </w:r>
      <w:r>
        <w:t></w:t>
      </w:r>
      <w:r>
        <w:rPr>
          <w:rFonts w:hint="eastAsia"/>
        </w:rPr>
        <w:t>и</w:t>
      </w:r>
      <w:r>
        <w:t></w:t>
      </w:r>
      <w:r>
        <w:rPr>
          <w:rFonts w:hint="eastAsia"/>
        </w:rPr>
        <w:t>конкретизировать</w:t>
      </w:r>
      <w:r>
        <w:t></w:t>
      </w:r>
      <w:r>
        <w:rPr>
          <w:rFonts w:hint="eastAsia"/>
        </w:rPr>
        <w:t>их</w:t>
      </w:r>
      <w:r>
        <w:t></w:t>
      </w:r>
      <w:r>
        <w:rPr>
          <w:rFonts w:hint="eastAsia"/>
        </w:rPr>
        <w:t>согласно</w:t>
      </w:r>
      <w:r>
        <w:t></w:t>
      </w:r>
      <w:r>
        <w:rPr>
          <w:rFonts w:hint="eastAsia"/>
        </w:rPr>
        <w:t>реальным</w:t>
      </w:r>
      <w:r>
        <w:t></w:t>
      </w:r>
      <w:r>
        <w:rPr>
          <w:rFonts w:hint="eastAsia"/>
        </w:rPr>
        <w:t>проектным</w:t>
      </w:r>
      <w:r>
        <w:t></w:t>
      </w:r>
      <w:r>
        <w:rPr>
          <w:rFonts w:hint="eastAsia"/>
        </w:rPr>
        <w:t>ситуациям</w:t>
      </w:r>
      <w:r>
        <w:t></w:t>
      </w:r>
      <w:r>
        <w:t></w:t>
      </w:r>
      <w:r>
        <w:rPr>
          <w:rFonts w:hint="eastAsia"/>
        </w:rPr>
        <w:t>Стоит</w:t>
      </w:r>
      <w:r>
        <w:t></w:t>
      </w:r>
      <w:r>
        <w:rPr>
          <w:rFonts w:hint="eastAsia"/>
        </w:rPr>
        <w:t>отметить</w:t>
      </w:r>
      <w:r>
        <w:t></w:t>
      </w:r>
      <w:r>
        <w:t></w:t>
      </w:r>
      <w:r>
        <w:rPr>
          <w:rFonts w:hint="eastAsia"/>
        </w:rPr>
        <w:t>что</w:t>
      </w:r>
      <w:r>
        <w:t></w:t>
      </w:r>
      <w:r>
        <w:rPr>
          <w:rFonts w:hint="eastAsia"/>
        </w:rPr>
        <w:t>Красноярск</w:t>
      </w:r>
      <w:r>
        <w:t></w:t>
      </w:r>
      <w:r>
        <w:rPr>
          <w:rFonts w:hint="eastAsia"/>
        </w:rPr>
        <w:t>является</w:t>
      </w:r>
      <w:r>
        <w:t></w:t>
      </w:r>
      <w:r>
        <w:rPr>
          <w:rFonts w:hint="eastAsia"/>
        </w:rPr>
        <w:t>одним</w:t>
      </w:r>
      <w:r>
        <w:t></w:t>
      </w:r>
      <w:r>
        <w:rPr>
          <w:rFonts w:hint="eastAsia"/>
        </w:rPr>
        <w:t>из</w:t>
      </w:r>
      <w:r>
        <w:t></w:t>
      </w:r>
      <w:r>
        <w:rPr>
          <w:rFonts w:hint="eastAsia"/>
        </w:rPr>
        <w:t>центров</w:t>
      </w:r>
      <w:r>
        <w:t></w:t>
      </w:r>
      <w:r>
        <w:rPr>
          <w:rFonts w:hint="eastAsia"/>
        </w:rPr>
        <w:t>научной</w:t>
      </w:r>
      <w:r>
        <w:t></w:t>
      </w:r>
      <w:r>
        <w:rPr>
          <w:rFonts w:hint="eastAsia"/>
        </w:rPr>
        <w:t>и</w:t>
      </w:r>
      <w:r>
        <w:t></w:t>
      </w:r>
      <w:r>
        <w:rPr>
          <w:rFonts w:hint="eastAsia"/>
        </w:rPr>
        <w:t>художественной</w:t>
      </w:r>
      <w:r>
        <w:t></w:t>
      </w:r>
      <w:r>
        <w:rPr>
          <w:rFonts w:hint="eastAsia"/>
        </w:rPr>
        <w:t>жизни</w:t>
      </w:r>
      <w:r>
        <w:t></w:t>
      </w:r>
      <w:r>
        <w:rPr>
          <w:rFonts w:hint="eastAsia"/>
        </w:rPr>
        <w:t>Сибири</w:t>
      </w:r>
      <w:r>
        <w:t></w:t>
      </w:r>
      <w:r>
        <w:t></w:t>
      </w:r>
      <w:r>
        <w:rPr>
          <w:rFonts w:hint="eastAsia"/>
        </w:rPr>
        <w:t>однако</w:t>
      </w:r>
      <w:r>
        <w:t></w:t>
      </w:r>
      <w:r>
        <w:rPr>
          <w:rFonts w:hint="eastAsia"/>
        </w:rPr>
        <w:t>специализированной</w:t>
      </w:r>
      <w:r>
        <w:t></w:t>
      </w:r>
      <w:r>
        <w:rPr>
          <w:rFonts w:hint="eastAsia"/>
        </w:rPr>
        <w:t>площадки</w:t>
      </w:r>
      <w:r>
        <w:t></w:t>
      </w:r>
      <w:r>
        <w:rPr>
          <w:rFonts w:hint="eastAsia"/>
        </w:rPr>
        <w:t>с</w:t>
      </w:r>
      <w:r>
        <w:t></w:t>
      </w:r>
      <w:r>
        <w:rPr>
          <w:rFonts w:hint="eastAsia"/>
        </w:rPr>
        <w:t>современным</w:t>
      </w:r>
      <w:r>
        <w:t></w:t>
      </w:r>
      <w:r>
        <w:rPr>
          <w:rFonts w:hint="eastAsia"/>
        </w:rPr>
        <w:t>подходом</w:t>
      </w:r>
      <w:r>
        <w:t></w:t>
      </w:r>
      <w:r>
        <w:rPr>
          <w:rFonts w:hint="eastAsia"/>
        </w:rPr>
        <w:t>к</w:t>
      </w:r>
      <w:r>
        <w:t></w:t>
      </w:r>
      <w:r>
        <w:rPr>
          <w:rFonts w:hint="eastAsia"/>
        </w:rPr>
        <w:t>организации</w:t>
      </w:r>
      <w:r>
        <w:t></w:t>
      </w:r>
      <w:r>
        <w:rPr>
          <w:rFonts w:hint="eastAsia"/>
        </w:rPr>
        <w:t>пространства</w:t>
      </w:r>
      <w:r>
        <w:t></w:t>
      </w:r>
      <w:r>
        <w:t></w:t>
      </w:r>
      <w:r>
        <w:rPr>
          <w:rFonts w:hint="eastAsia"/>
        </w:rPr>
        <w:t>где</w:t>
      </w:r>
      <w:r>
        <w:t></w:t>
      </w:r>
      <w:r>
        <w:rPr>
          <w:rFonts w:hint="eastAsia"/>
        </w:rPr>
        <w:t>бы</w:t>
      </w:r>
      <w:r>
        <w:t></w:t>
      </w:r>
      <w:r>
        <w:rPr>
          <w:rFonts w:hint="eastAsia"/>
        </w:rPr>
        <w:t>разносторонне</w:t>
      </w:r>
      <w:r>
        <w:t></w:t>
      </w:r>
      <w:r>
        <w:rPr>
          <w:rFonts w:hint="eastAsia"/>
        </w:rPr>
        <w:t>взаимодействовала</w:t>
      </w:r>
      <w:r>
        <w:t></w:t>
      </w:r>
      <w:r>
        <w:rPr>
          <w:rFonts w:hint="eastAsia"/>
        </w:rPr>
        <w:t>интеллектуальная</w:t>
      </w:r>
      <w:r>
        <w:t></w:t>
      </w:r>
      <w:r>
        <w:rPr>
          <w:rFonts w:hint="eastAsia"/>
        </w:rPr>
        <w:t>и</w:t>
      </w:r>
      <w:r>
        <w:t></w:t>
      </w:r>
      <w:r>
        <w:rPr>
          <w:rFonts w:hint="eastAsia"/>
        </w:rPr>
        <w:t>творческая</w:t>
      </w:r>
      <w:r>
        <w:t></w:t>
      </w:r>
      <w:r>
        <w:rPr>
          <w:rFonts w:hint="eastAsia"/>
        </w:rPr>
        <w:t>молодежь</w:t>
      </w:r>
      <w:r>
        <w:t></w:t>
      </w:r>
      <w:r>
        <w:t></w:t>
      </w:r>
      <w:r>
        <w:rPr>
          <w:rFonts w:hint="eastAsia"/>
        </w:rPr>
        <w:t>нет</w:t>
      </w:r>
      <w:r>
        <w:t></w:t>
      </w:r>
      <w:r>
        <w:t></w:t>
      </w:r>
      <w:r>
        <w:rPr>
          <w:rFonts w:hint="eastAsia"/>
        </w:rPr>
        <w:t>Разработка</w:t>
      </w:r>
      <w:r>
        <w:t></w:t>
      </w:r>
      <w:r>
        <w:rPr>
          <w:rFonts w:hint="eastAsia"/>
        </w:rPr>
        <w:t>такого</w:t>
      </w:r>
      <w:r>
        <w:t></w:t>
      </w:r>
      <w:r>
        <w:rPr>
          <w:rFonts w:hint="eastAsia"/>
        </w:rPr>
        <w:t>проекта</w:t>
      </w:r>
      <w:r>
        <w:t></w:t>
      </w:r>
      <w:r>
        <w:rPr>
          <w:rFonts w:hint="eastAsia"/>
        </w:rPr>
        <w:t>представляет</w:t>
      </w:r>
      <w:r>
        <w:t></w:t>
      </w:r>
      <w:r>
        <w:rPr>
          <w:rFonts w:hint="eastAsia"/>
        </w:rPr>
        <w:t>интерес</w:t>
      </w:r>
      <w:r>
        <w:t></w:t>
      </w:r>
      <w:r>
        <w:rPr>
          <w:rFonts w:hint="eastAsia"/>
        </w:rPr>
        <w:t>в</w:t>
      </w:r>
      <w:r>
        <w:t></w:t>
      </w:r>
      <w:r>
        <w:rPr>
          <w:rFonts w:hint="eastAsia"/>
        </w:rPr>
        <w:t>качестве</w:t>
      </w:r>
      <w:r>
        <w:t></w:t>
      </w:r>
      <w:r>
        <w:rPr>
          <w:rFonts w:hint="eastAsia"/>
        </w:rPr>
        <w:t>соз</w:t>
      </w:r>
      <w:r>
        <w:rPr>
          <w:rFonts w:hint="eastAsia"/>
        </w:rPr>
        <w:lastRenderedPageBreak/>
        <w:t>дания</w:t>
      </w:r>
      <w:r>
        <w:t></w:t>
      </w:r>
      <w:r>
        <w:rPr>
          <w:rFonts w:hint="eastAsia"/>
        </w:rPr>
        <w:t>специализированной</w:t>
      </w:r>
      <w:r>
        <w:t></w:t>
      </w:r>
      <w:r>
        <w:rPr>
          <w:rFonts w:hint="eastAsia"/>
        </w:rPr>
        <w:t>особой</w:t>
      </w:r>
      <w:r>
        <w:t></w:t>
      </w:r>
      <w:r>
        <w:rPr>
          <w:rFonts w:hint="eastAsia"/>
        </w:rPr>
        <w:t>среды</w:t>
      </w:r>
      <w:r>
        <w:t></w:t>
      </w:r>
      <w:r>
        <w:t></w:t>
      </w:r>
      <w:r>
        <w:rPr>
          <w:rFonts w:hint="eastAsia"/>
        </w:rPr>
        <w:t>где</w:t>
      </w:r>
      <w:r>
        <w:t></w:t>
      </w:r>
      <w:r>
        <w:rPr>
          <w:rFonts w:hint="eastAsia"/>
        </w:rPr>
        <w:t>бы</w:t>
      </w:r>
      <w:r>
        <w:t></w:t>
      </w:r>
      <w:r>
        <w:rPr>
          <w:rFonts w:hint="eastAsia"/>
        </w:rPr>
        <w:t>происходила</w:t>
      </w:r>
      <w:r>
        <w:t></w:t>
      </w:r>
      <w:r>
        <w:rPr>
          <w:rFonts w:hint="eastAsia"/>
        </w:rPr>
        <w:t>научная</w:t>
      </w:r>
      <w:r>
        <w:t></w:t>
      </w:r>
      <w:r>
        <w:rPr>
          <w:rFonts w:hint="eastAsia"/>
        </w:rPr>
        <w:t>и</w:t>
      </w:r>
      <w:r>
        <w:t></w:t>
      </w:r>
      <w:r>
        <w:rPr>
          <w:rFonts w:hint="eastAsia"/>
        </w:rPr>
        <w:t>творческая</w:t>
      </w:r>
      <w:r>
        <w:t></w:t>
      </w:r>
      <w:r>
        <w:rPr>
          <w:rFonts w:hint="eastAsia"/>
        </w:rPr>
        <w:t>коммуникация</w:t>
      </w:r>
      <w:r>
        <w:t></w:t>
      </w:r>
      <w:r>
        <w:t></w:t>
      </w:r>
      <w:r>
        <w:rPr>
          <w:rFonts w:hint="eastAsia"/>
        </w:rPr>
        <w:t>которая</w:t>
      </w:r>
      <w:r>
        <w:t></w:t>
      </w:r>
      <w:r>
        <w:rPr>
          <w:rFonts w:hint="eastAsia"/>
        </w:rPr>
        <w:t>является</w:t>
      </w:r>
      <w:r>
        <w:t></w:t>
      </w:r>
      <w:r>
        <w:rPr>
          <w:rFonts w:hint="eastAsia"/>
        </w:rPr>
        <w:t>неотъемлемой</w:t>
      </w:r>
      <w:r>
        <w:t></w:t>
      </w:r>
      <w:r>
        <w:rPr>
          <w:rFonts w:hint="eastAsia"/>
        </w:rPr>
        <w:t>частью</w:t>
      </w:r>
      <w:r>
        <w:t></w:t>
      </w:r>
      <w:r>
        <w:rPr>
          <w:rFonts w:hint="eastAsia"/>
        </w:rPr>
        <w:t>не</w:t>
      </w:r>
      <w:r>
        <w:t></w:t>
      </w:r>
      <w:r>
        <w:rPr>
          <w:rFonts w:hint="eastAsia"/>
        </w:rPr>
        <w:t>только</w:t>
      </w:r>
      <w:r>
        <w:t></w:t>
      </w:r>
      <w:r>
        <w:rPr>
          <w:rFonts w:hint="eastAsia"/>
        </w:rPr>
        <w:t>современной</w:t>
      </w:r>
      <w:r>
        <w:t></w:t>
      </w:r>
      <w:r>
        <w:rPr>
          <w:rFonts w:hint="eastAsia"/>
        </w:rPr>
        <w:t>научной</w:t>
      </w:r>
      <w:r>
        <w:t></w:t>
      </w:r>
      <w:r>
        <w:rPr>
          <w:rFonts w:hint="eastAsia"/>
        </w:rPr>
        <w:t>жизни</w:t>
      </w:r>
      <w:r>
        <w:t></w:t>
      </w:r>
      <w:r>
        <w:t></w:t>
      </w:r>
      <w:r>
        <w:rPr>
          <w:rFonts w:hint="eastAsia"/>
        </w:rPr>
        <w:t>но</w:t>
      </w:r>
      <w:r>
        <w:t></w:t>
      </w:r>
      <w:r>
        <w:rPr>
          <w:rFonts w:hint="eastAsia"/>
        </w:rPr>
        <w:t>и</w:t>
      </w:r>
      <w:r>
        <w:t></w:t>
      </w:r>
      <w:r>
        <w:rPr>
          <w:rFonts w:hint="eastAsia"/>
        </w:rPr>
        <w:t>выставочной</w:t>
      </w:r>
      <w:r>
        <w:t></w:t>
      </w:r>
      <w:r>
        <w:rPr>
          <w:rFonts w:hint="eastAsia"/>
        </w:rPr>
        <w:t>деятельности</w:t>
      </w:r>
      <w:r>
        <w:t></w:t>
      </w:r>
    </w:p>
    <w:p w:rsidR="000326AA" w:rsidRDefault="000326AA" w:rsidP="000326AA">
      <w:r>
        <w:rPr>
          <w:rFonts w:hint="eastAsia"/>
        </w:rPr>
        <w:t>Особое</w:t>
      </w:r>
      <w:r>
        <w:t></w:t>
      </w:r>
      <w:r>
        <w:rPr>
          <w:rFonts w:hint="eastAsia"/>
        </w:rPr>
        <w:t>внимание</w:t>
      </w:r>
      <w:r>
        <w:t></w:t>
      </w:r>
      <w:r>
        <w:rPr>
          <w:rFonts w:hint="eastAsia"/>
        </w:rPr>
        <w:t>сегодня</w:t>
      </w:r>
      <w:r>
        <w:t></w:t>
      </w:r>
      <w:r>
        <w:rPr>
          <w:rFonts w:hint="eastAsia"/>
        </w:rPr>
        <w:t>необходимо</w:t>
      </w:r>
      <w:r>
        <w:t></w:t>
      </w:r>
      <w:r>
        <w:rPr>
          <w:rFonts w:hint="eastAsia"/>
        </w:rPr>
        <w:t>организации</w:t>
      </w:r>
      <w:r>
        <w:t></w:t>
      </w:r>
      <w:r>
        <w:rPr>
          <w:rFonts w:hint="eastAsia"/>
        </w:rPr>
        <w:t>пространства</w:t>
      </w:r>
      <w:r>
        <w:t></w:t>
      </w:r>
      <w:r>
        <w:rPr>
          <w:rFonts w:hint="eastAsia"/>
        </w:rPr>
        <w:t>центра</w:t>
      </w:r>
      <w:r>
        <w:t></w:t>
      </w:r>
      <w:r>
        <w:rPr>
          <w:rFonts w:hint="eastAsia"/>
        </w:rPr>
        <w:t>современного</w:t>
      </w:r>
      <w:r>
        <w:t></w:t>
      </w:r>
      <w:r>
        <w:rPr>
          <w:rFonts w:hint="eastAsia"/>
        </w:rPr>
        <w:t>искусства</w:t>
      </w:r>
      <w:r>
        <w:t></w:t>
      </w:r>
      <w:r>
        <w:rPr>
          <w:rFonts w:hint="eastAsia"/>
        </w:rPr>
        <w:t>в</w:t>
      </w:r>
      <w:r>
        <w:t></w:t>
      </w:r>
      <w:r>
        <w:rPr>
          <w:rFonts w:hint="eastAsia"/>
        </w:rPr>
        <w:t>Красноярске</w:t>
      </w:r>
      <w:r>
        <w:t></w:t>
      </w:r>
      <w:r>
        <w:t></w:t>
      </w:r>
      <w:r>
        <w:rPr>
          <w:rFonts w:hint="eastAsia"/>
        </w:rPr>
        <w:t>Важным</w:t>
      </w:r>
      <w:r>
        <w:t></w:t>
      </w:r>
      <w:r>
        <w:rPr>
          <w:rFonts w:hint="eastAsia"/>
        </w:rPr>
        <w:t>считаем</w:t>
      </w:r>
      <w:r>
        <w:t></w:t>
      </w:r>
      <w:r>
        <w:rPr>
          <w:rFonts w:hint="eastAsia"/>
        </w:rPr>
        <w:t>формирование</w:t>
      </w:r>
      <w:r>
        <w:t></w:t>
      </w:r>
      <w:r>
        <w:rPr>
          <w:rFonts w:hint="eastAsia"/>
        </w:rPr>
        <w:t>центра</w:t>
      </w:r>
      <w:r>
        <w:t></w:t>
      </w:r>
      <w:r>
        <w:rPr>
          <w:rFonts w:hint="eastAsia"/>
        </w:rPr>
        <w:t>с</w:t>
      </w:r>
      <w:r>
        <w:t></w:t>
      </w:r>
      <w:r>
        <w:rPr>
          <w:rFonts w:hint="eastAsia"/>
        </w:rPr>
        <w:t>акцентом</w:t>
      </w:r>
      <w:r>
        <w:t></w:t>
      </w:r>
      <w:r>
        <w:rPr>
          <w:rFonts w:hint="eastAsia"/>
        </w:rPr>
        <w:t>на</w:t>
      </w:r>
      <w:r>
        <w:t></w:t>
      </w:r>
      <w:r>
        <w:rPr>
          <w:rFonts w:hint="eastAsia"/>
        </w:rPr>
        <w:t>сибирскую</w:t>
      </w:r>
      <w:r>
        <w:t></w:t>
      </w:r>
      <w:r>
        <w:rPr>
          <w:rFonts w:hint="eastAsia"/>
        </w:rPr>
        <w:t>идентичность</w:t>
      </w:r>
      <w:r>
        <w:t></w:t>
      </w:r>
      <w:r>
        <w:t></w:t>
      </w:r>
      <w:r>
        <w:rPr>
          <w:rFonts w:hint="eastAsia"/>
        </w:rPr>
        <w:t>что</w:t>
      </w:r>
      <w:r>
        <w:t></w:t>
      </w:r>
      <w:r>
        <w:rPr>
          <w:rFonts w:hint="eastAsia"/>
        </w:rPr>
        <w:t>безусловно</w:t>
      </w:r>
      <w:r>
        <w:t></w:t>
      </w:r>
      <w:r>
        <w:rPr>
          <w:rFonts w:hint="eastAsia"/>
        </w:rPr>
        <w:t>будет</w:t>
      </w:r>
      <w:r>
        <w:t></w:t>
      </w:r>
      <w:r>
        <w:rPr>
          <w:rFonts w:hint="eastAsia"/>
        </w:rPr>
        <w:t>указывать</w:t>
      </w:r>
      <w:r>
        <w:t></w:t>
      </w:r>
      <w:r>
        <w:rPr>
          <w:rFonts w:hint="eastAsia"/>
        </w:rPr>
        <w:t>на</w:t>
      </w:r>
      <w:r>
        <w:t></w:t>
      </w:r>
      <w:r>
        <w:rPr>
          <w:rFonts w:hint="eastAsia"/>
        </w:rPr>
        <w:t>сохранение</w:t>
      </w:r>
      <w:r>
        <w:t></w:t>
      </w:r>
      <w:r>
        <w:rPr>
          <w:rFonts w:hint="eastAsia"/>
        </w:rPr>
        <w:t>традиций</w:t>
      </w:r>
      <w:r>
        <w:t></w:t>
      </w:r>
      <w:r>
        <w:rPr>
          <w:rFonts w:hint="eastAsia"/>
        </w:rPr>
        <w:t>и</w:t>
      </w:r>
      <w:r>
        <w:t></w:t>
      </w:r>
      <w:r>
        <w:rPr>
          <w:rFonts w:hint="eastAsia"/>
        </w:rPr>
        <w:t>формирование</w:t>
      </w:r>
      <w:r>
        <w:t></w:t>
      </w:r>
      <w:r>
        <w:rPr>
          <w:rFonts w:hint="eastAsia"/>
        </w:rPr>
        <w:t>современной</w:t>
      </w:r>
      <w:r>
        <w:t></w:t>
      </w:r>
      <w:r>
        <w:rPr>
          <w:rFonts w:hint="eastAsia"/>
        </w:rPr>
        <w:t>культуры</w:t>
      </w:r>
      <w:r>
        <w:t></w:t>
      </w:r>
      <w:r>
        <w:rPr>
          <w:rFonts w:hint="eastAsia"/>
        </w:rPr>
        <w:t>Сибири</w:t>
      </w:r>
      <w:r>
        <w:t></w:t>
      </w:r>
      <w:r>
        <w:t></w:t>
      </w:r>
      <w:r>
        <w:rPr>
          <w:rFonts w:hint="eastAsia"/>
        </w:rPr>
        <w:t>позволит</w:t>
      </w:r>
      <w:r>
        <w:t></w:t>
      </w:r>
      <w:r>
        <w:rPr>
          <w:rFonts w:hint="eastAsia"/>
        </w:rPr>
        <w:t>выделить</w:t>
      </w:r>
      <w:r>
        <w:t></w:t>
      </w:r>
      <w:r>
        <w:rPr>
          <w:rFonts w:hint="eastAsia"/>
        </w:rPr>
        <w:t>и</w:t>
      </w:r>
      <w:r>
        <w:t></w:t>
      </w:r>
      <w:r>
        <w:rPr>
          <w:rFonts w:hint="eastAsia"/>
        </w:rPr>
        <w:t>представить</w:t>
      </w:r>
      <w:r>
        <w:t></w:t>
      </w:r>
      <w:r>
        <w:rPr>
          <w:rFonts w:hint="eastAsia"/>
        </w:rPr>
        <w:t>наш</w:t>
      </w:r>
      <w:r>
        <w:t></w:t>
      </w:r>
      <w:r>
        <w:rPr>
          <w:rFonts w:hint="eastAsia"/>
        </w:rPr>
        <w:t>регион</w:t>
      </w:r>
      <w:r>
        <w:t></w:t>
      </w:r>
      <w:r>
        <w:rPr>
          <w:rFonts w:hint="eastAsia"/>
        </w:rPr>
        <w:t>в</w:t>
      </w:r>
      <w:r>
        <w:t></w:t>
      </w:r>
      <w:r>
        <w:rPr>
          <w:rFonts w:hint="eastAsia"/>
        </w:rPr>
        <w:t>мировом</w:t>
      </w:r>
      <w:r>
        <w:t></w:t>
      </w:r>
      <w:r>
        <w:rPr>
          <w:rFonts w:hint="eastAsia"/>
        </w:rPr>
        <w:t>культурном</w:t>
      </w:r>
      <w:r>
        <w:t></w:t>
      </w:r>
      <w:r>
        <w:rPr>
          <w:rFonts w:hint="eastAsia"/>
        </w:rPr>
        <w:t>сообществе</w:t>
      </w:r>
      <w:r>
        <w:t></w:t>
      </w:r>
    </w:p>
    <w:p w:rsidR="000326AA" w:rsidRDefault="000326AA" w:rsidP="000326AA">
      <w:r>
        <w:rPr>
          <w:rFonts w:hint="eastAsia"/>
        </w:rPr>
        <w:t>В</w:t>
      </w:r>
      <w:r>
        <w:t></w:t>
      </w:r>
      <w:r>
        <w:rPr>
          <w:rFonts w:hint="eastAsia"/>
        </w:rPr>
        <w:t>сегодняшней</w:t>
      </w:r>
      <w:r>
        <w:t></w:t>
      </w:r>
      <w:r>
        <w:rPr>
          <w:rFonts w:hint="eastAsia"/>
        </w:rPr>
        <w:t>ситуации</w:t>
      </w:r>
      <w:r>
        <w:t></w:t>
      </w:r>
      <w:r>
        <w:rPr>
          <w:rFonts w:hint="eastAsia"/>
        </w:rPr>
        <w:t>очевидна</w:t>
      </w:r>
      <w:r>
        <w:t></w:t>
      </w:r>
      <w:r>
        <w:rPr>
          <w:rFonts w:hint="eastAsia"/>
        </w:rPr>
        <w:t>необходимость</w:t>
      </w:r>
      <w:r>
        <w:t></w:t>
      </w:r>
      <w:r>
        <w:rPr>
          <w:rFonts w:hint="eastAsia"/>
        </w:rPr>
        <w:t>пересмотра</w:t>
      </w:r>
      <w:r>
        <w:t></w:t>
      </w:r>
      <w:r>
        <w:rPr>
          <w:rFonts w:hint="eastAsia"/>
        </w:rPr>
        <w:t>общественной</w:t>
      </w:r>
      <w:r>
        <w:t></w:t>
      </w:r>
      <w:r>
        <w:rPr>
          <w:rFonts w:hint="eastAsia"/>
        </w:rPr>
        <w:t>роли</w:t>
      </w:r>
      <w:r>
        <w:t></w:t>
      </w:r>
      <w:r>
        <w:rPr>
          <w:rFonts w:hint="eastAsia"/>
        </w:rPr>
        <w:t>музеев</w:t>
      </w:r>
      <w:r>
        <w:t></w:t>
      </w:r>
      <w:r>
        <w:t></w:t>
      </w:r>
      <w:r>
        <w:rPr>
          <w:rFonts w:hint="eastAsia"/>
        </w:rPr>
        <w:t>центров</w:t>
      </w:r>
      <w:r>
        <w:t></w:t>
      </w:r>
      <w:r>
        <w:rPr>
          <w:rFonts w:hint="eastAsia"/>
        </w:rPr>
        <w:t>искусств</w:t>
      </w:r>
      <w:r>
        <w:t></w:t>
      </w:r>
      <w:r>
        <w:rPr>
          <w:rFonts w:hint="eastAsia"/>
        </w:rPr>
        <w:t>в</w:t>
      </w:r>
      <w:r>
        <w:t></w:t>
      </w:r>
      <w:r>
        <w:rPr>
          <w:rFonts w:hint="eastAsia"/>
        </w:rPr>
        <w:t>жизни</w:t>
      </w:r>
      <w:r>
        <w:t></w:t>
      </w:r>
      <w:r>
        <w:rPr>
          <w:rFonts w:hint="eastAsia"/>
        </w:rPr>
        <w:t>общества</w:t>
      </w:r>
      <w:r>
        <w:t></w:t>
      </w:r>
      <w:r>
        <w:t></w:t>
      </w:r>
      <w:r>
        <w:rPr>
          <w:rFonts w:hint="eastAsia"/>
        </w:rPr>
        <w:t>Требуется</w:t>
      </w:r>
      <w:r>
        <w:t></w:t>
      </w:r>
      <w:r>
        <w:rPr>
          <w:rFonts w:hint="eastAsia"/>
        </w:rPr>
        <w:t>создание</w:t>
      </w:r>
      <w:r>
        <w:t></w:t>
      </w:r>
      <w:r>
        <w:rPr>
          <w:rFonts w:hint="eastAsia"/>
        </w:rPr>
        <w:t>стратегических</w:t>
      </w:r>
      <w:r>
        <w:t></w:t>
      </w:r>
      <w:r>
        <w:rPr>
          <w:rFonts w:hint="eastAsia"/>
        </w:rPr>
        <w:t>программ</w:t>
      </w:r>
      <w:r>
        <w:t></w:t>
      </w:r>
      <w:r>
        <w:t></w:t>
      </w:r>
      <w:r>
        <w:rPr>
          <w:rFonts w:hint="eastAsia"/>
        </w:rPr>
        <w:t>связанных</w:t>
      </w:r>
      <w:r>
        <w:t></w:t>
      </w:r>
      <w:r>
        <w:rPr>
          <w:rFonts w:hint="eastAsia"/>
        </w:rPr>
        <w:t>с</w:t>
      </w:r>
      <w:r>
        <w:t></w:t>
      </w:r>
      <w:r>
        <w:rPr>
          <w:rFonts w:hint="eastAsia"/>
        </w:rPr>
        <w:t>реконструкцией</w:t>
      </w:r>
      <w:r>
        <w:t></w:t>
      </w:r>
      <w:r>
        <w:rPr>
          <w:rFonts w:hint="eastAsia"/>
        </w:rPr>
        <w:t>существующих</w:t>
      </w:r>
      <w:r>
        <w:t></w:t>
      </w:r>
      <w:r>
        <w:rPr>
          <w:rFonts w:hint="eastAsia"/>
        </w:rPr>
        <w:t>музеев</w:t>
      </w:r>
      <w:r>
        <w:t></w:t>
      </w:r>
      <w:r>
        <w:t></w:t>
      </w:r>
      <w:r>
        <w:rPr>
          <w:rFonts w:hint="eastAsia"/>
        </w:rPr>
        <w:t>и</w:t>
      </w:r>
      <w:r>
        <w:t></w:t>
      </w:r>
      <w:r>
        <w:rPr>
          <w:rFonts w:hint="eastAsia"/>
        </w:rPr>
        <w:t>предложение</w:t>
      </w:r>
      <w:r>
        <w:t></w:t>
      </w:r>
      <w:r>
        <w:rPr>
          <w:rFonts w:hint="eastAsia"/>
        </w:rPr>
        <w:t>инновационных</w:t>
      </w:r>
      <w:r>
        <w:t></w:t>
      </w:r>
      <w:r>
        <w:rPr>
          <w:rFonts w:hint="eastAsia"/>
        </w:rPr>
        <w:t>проектов</w:t>
      </w:r>
      <w:r>
        <w:t></w:t>
      </w:r>
      <w:r>
        <w:rPr>
          <w:rFonts w:hint="eastAsia"/>
        </w:rPr>
        <w:t>для</w:t>
      </w:r>
      <w:r>
        <w:t></w:t>
      </w:r>
      <w:r>
        <w:rPr>
          <w:rFonts w:hint="eastAsia"/>
        </w:rPr>
        <w:t>реализации</w:t>
      </w:r>
      <w:r>
        <w:t></w:t>
      </w:r>
      <w:r>
        <w:rPr>
          <w:rFonts w:hint="eastAsia"/>
        </w:rPr>
        <w:t>новых</w:t>
      </w:r>
      <w:r>
        <w:t></w:t>
      </w:r>
      <w:r>
        <w:rPr>
          <w:rFonts w:hint="eastAsia"/>
        </w:rPr>
        <w:t>площадок</w:t>
      </w:r>
      <w:r>
        <w:t></w:t>
      </w:r>
      <w:r>
        <w:t></w:t>
      </w:r>
      <w:r>
        <w:rPr>
          <w:rFonts w:hint="eastAsia"/>
        </w:rPr>
        <w:t>Проведенный</w:t>
      </w:r>
      <w:r>
        <w:t></w:t>
      </w:r>
      <w:r>
        <w:rPr>
          <w:rFonts w:hint="eastAsia"/>
        </w:rPr>
        <w:t>нами</w:t>
      </w:r>
      <w:r>
        <w:t></w:t>
      </w:r>
      <w:r>
        <w:rPr>
          <w:rFonts w:hint="eastAsia"/>
        </w:rPr>
        <w:t>анализ</w:t>
      </w:r>
      <w:r>
        <w:t></w:t>
      </w:r>
      <w:r>
        <w:rPr>
          <w:rFonts w:hint="eastAsia"/>
        </w:rPr>
        <w:t>экспонирования</w:t>
      </w:r>
      <w:r>
        <w:t></w:t>
      </w:r>
      <w:r>
        <w:rPr>
          <w:rFonts w:hint="eastAsia"/>
        </w:rPr>
        <w:t>объектов</w:t>
      </w:r>
      <w:r>
        <w:t></w:t>
      </w:r>
      <w:r>
        <w:rPr>
          <w:rFonts w:hint="eastAsia"/>
        </w:rPr>
        <w:t>современного</w:t>
      </w:r>
      <w:r>
        <w:t></w:t>
      </w:r>
      <w:r>
        <w:rPr>
          <w:rFonts w:hint="eastAsia"/>
        </w:rPr>
        <w:t>искусства</w:t>
      </w:r>
      <w:r>
        <w:t></w:t>
      </w:r>
      <w:r>
        <w:rPr>
          <w:rFonts w:hint="eastAsia"/>
        </w:rPr>
        <w:t>известными</w:t>
      </w:r>
      <w:r>
        <w:t></w:t>
      </w:r>
      <w:r>
        <w:rPr>
          <w:rFonts w:hint="eastAsia"/>
        </w:rPr>
        <w:t>зарубежными</w:t>
      </w:r>
      <w:r>
        <w:t></w:t>
      </w:r>
      <w:r>
        <w:rPr>
          <w:rFonts w:hint="eastAsia"/>
        </w:rPr>
        <w:t>архитекторами</w:t>
      </w:r>
      <w:r>
        <w:t></w:t>
      </w:r>
      <w:r>
        <w:t></w:t>
      </w:r>
      <w:r>
        <w:rPr>
          <w:rFonts w:hint="eastAsia"/>
        </w:rPr>
        <w:t>имеющими</w:t>
      </w:r>
      <w:r>
        <w:t></w:t>
      </w:r>
      <w:r>
        <w:rPr>
          <w:rFonts w:hint="eastAsia"/>
        </w:rPr>
        <w:t>богатый</w:t>
      </w:r>
      <w:r>
        <w:t></w:t>
      </w:r>
      <w:r>
        <w:rPr>
          <w:rFonts w:hint="eastAsia"/>
        </w:rPr>
        <w:t>опыт</w:t>
      </w:r>
      <w:r>
        <w:t></w:t>
      </w:r>
      <w:r>
        <w:rPr>
          <w:rFonts w:hint="eastAsia"/>
        </w:rPr>
        <w:t>в</w:t>
      </w:r>
      <w:r>
        <w:t></w:t>
      </w:r>
      <w:r>
        <w:rPr>
          <w:rFonts w:hint="eastAsia"/>
        </w:rPr>
        <w:t>проектировании</w:t>
      </w:r>
      <w:r>
        <w:t></w:t>
      </w:r>
      <w:r>
        <w:rPr>
          <w:rFonts w:hint="eastAsia"/>
        </w:rPr>
        <w:t>выставочных</w:t>
      </w:r>
      <w:r>
        <w:t></w:t>
      </w:r>
      <w:r>
        <w:rPr>
          <w:rFonts w:hint="eastAsia"/>
        </w:rPr>
        <w:t>и</w:t>
      </w:r>
      <w:r>
        <w:t></w:t>
      </w:r>
      <w:r>
        <w:rPr>
          <w:rFonts w:hint="eastAsia"/>
        </w:rPr>
        <w:t>музейных</w:t>
      </w:r>
      <w:r>
        <w:t></w:t>
      </w:r>
      <w:r>
        <w:t></w:t>
      </w:r>
    </w:p>
    <w:p w:rsidR="000326AA" w:rsidRPr="000326AA" w:rsidRDefault="000326AA" w:rsidP="000326AA">
      <w:r>
        <w:rPr>
          <w:rFonts w:hint="eastAsia"/>
        </w:rPr>
        <w:t>пространств</w:t>
      </w:r>
      <w:r>
        <w:t></w:t>
      </w:r>
      <w:r>
        <w:t></w:t>
      </w:r>
      <w:r>
        <w:rPr>
          <w:rFonts w:hint="eastAsia"/>
        </w:rPr>
        <w:t>заслуживает</w:t>
      </w:r>
      <w:r>
        <w:t></w:t>
      </w:r>
      <w:r>
        <w:rPr>
          <w:rFonts w:hint="eastAsia"/>
        </w:rPr>
        <w:t>дальнейшего</w:t>
      </w:r>
      <w:r>
        <w:t></w:t>
      </w:r>
      <w:r>
        <w:rPr>
          <w:rFonts w:hint="eastAsia"/>
        </w:rPr>
        <w:t>углубленного</w:t>
      </w:r>
      <w:r>
        <w:t></w:t>
      </w:r>
      <w:r>
        <w:rPr>
          <w:rFonts w:hint="eastAsia"/>
        </w:rPr>
        <w:t>изучения</w:t>
      </w:r>
      <w:r>
        <w:t></w:t>
      </w:r>
      <w:r>
        <w:rPr>
          <w:rFonts w:hint="eastAsia"/>
        </w:rPr>
        <w:t>с</w:t>
      </w:r>
      <w:r>
        <w:t></w:t>
      </w:r>
      <w:r>
        <w:rPr>
          <w:rFonts w:hint="eastAsia"/>
        </w:rPr>
        <w:t>точки</w:t>
      </w:r>
      <w:r>
        <w:t></w:t>
      </w:r>
      <w:r>
        <w:rPr>
          <w:rFonts w:hint="eastAsia"/>
        </w:rPr>
        <w:t>зрения</w:t>
      </w:r>
      <w:r>
        <w:t></w:t>
      </w:r>
      <w:r>
        <w:rPr>
          <w:rFonts w:hint="eastAsia"/>
        </w:rPr>
        <w:t>культурологии</w:t>
      </w:r>
      <w:r>
        <w:t></w:t>
      </w:r>
      <w:r>
        <w:t></w:t>
      </w:r>
      <w:r>
        <w:rPr>
          <w:rFonts w:hint="eastAsia"/>
        </w:rPr>
        <w:t>социологии</w:t>
      </w:r>
      <w:r>
        <w:t></w:t>
      </w:r>
      <w:r>
        <w:t></w:t>
      </w:r>
      <w:r>
        <w:rPr>
          <w:rFonts w:hint="eastAsia"/>
        </w:rPr>
        <w:t>искусствоведения</w:t>
      </w:r>
      <w:r>
        <w:t></w:t>
      </w:r>
      <w:r>
        <w:t></w:t>
      </w:r>
      <w:r>
        <w:rPr>
          <w:rFonts w:hint="eastAsia"/>
        </w:rPr>
        <w:t>дизайна</w:t>
      </w:r>
      <w:r>
        <w:t></w:t>
      </w:r>
      <w:r>
        <w:rPr>
          <w:rFonts w:hint="eastAsia"/>
        </w:rPr>
        <w:t>и</w:t>
      </w:r>
      <w:r>
        <w:t></w:t>
      </w:r>
      <w:r>
        <w:rPr>
          <w:rFonts w:hint="eastAsia"/>
        </w:rPr>
        <w:t>других</w:t>
      </w:r>
      <w:r>
        <w:t></w:t>
      </w:r>
      <w:r>
        <w:rPr>
          <w:rFonts w:hint="eastAsia"/>
        </w:rPr>
        <w:t>областей</w:t>
      </w:r>
      <w:r>
        <w:t></w:t>
      </w:r>
      <w:r>
        <w:rPr>
          <w:rFonts w:hint="eastAsia"/>
        </w:rPr>
        <w:t>знаний</w:t>
      </w:r>
      <w:r>
        <w:t></w:t>
      </w:r>
      <w:r>
        <w:t></w:t>
      </w:r>
      <w:r>
        <w:rPr>
          <w:rFonts w:hint="eastAsia"/>
        </w:rPr>
        <w:t>В</w:t>
      </w:r>
      <w:r>
        <w:t></w:t>
      </w:r>
      <w:r>
        <w:rPr>
          <w:rFonts w:hint="eastAsia"/>
        </w:rPr>
        <w:t>целом</w:t>
      </w:r>
      <w:r>
        <w:t></w:t>
      </w:r>
      <w:r>
        <w:t></w:t>
      </w:r>
      <w:r>
        <w:rPr>
          <w:rFonts w:hint="eastAsia"/>
        </w:rPr>
        <w:t>в</w:t>
      </w:r>
      <w:r>
        <w:t></w:t>
      </w:r>
      <w:r>
        <w:rPr>
          <w:rFonts w:hint="eastAsia"/>
        </w:rPr>
        <w:t>России</w:t>
      </w:r>
      <w:r>
        <w:t></w:t>
      </w:r>
      <w:r>
        <w:rPr>
          <w:rFonts w:hint="eastAsia"/>
        </w:rPr>
        <w:t>на</w:t>
      </w:r>
      <w:r>
        <w:t></w:t>
      </w:r>
      <w:r>
        <w:rPr>
          <w:rFonts w:hint="eastAsia"/>
        </w:rPr>
        <w:t>данный</w:t>
      </w:r>
      <w:r>
        <w:t></w:t>
      </w:r>
      <w:r>
        <w:rPr>
          <w:rFonts w:hint="eastAsia"/>
        </w:rPr>
        <w:t>момент</w:t>
      </w:r>
      <w:r>
        <w:t></w:t>
      </w:r>
      <w:r>
        <w:rPr>
          <w:rFonts w:hint="eastAsia"/>
        </w:rPr>
        <w:t>намечается</w:t>
      </w:r>
      <w:r>
        <w:t></w:t>
      </w:r>
      <w:r>
        <w:rPr>
          <w:rFonts w:hint="eastAsia"/>
        </w:rPr>
        <w:t>ряд</w:t>
      </w:r>
      <w:r>
        <w:t></w:t>
      </w:r>
      <w:r>
        <w:rPr>
          <w:rFonts w:hint="eastAsia"/>
        </w:rPr>
        <w:t>тенденций</w:t>
      </w:r>
      <w:r>
        <w:t></w:t>
      </w:r>
      <w:r>
        <w:rPr>
          <w:rFonts w:hint="eastAsia"/>
        </w:rPr>
        <w:t>серьезного</w:t>
      </w:r>
      <w:r>
        <w:t></w:t>
      </w:r>
      <w:r>
        <w:rPr>
          <w:rFonts w:hint="eastAsia"/>
        </w:rPr>
        <w:t>отношения</w:t>
      </w:r>
      <w:r>
        <w:t></w:t>
      </w:r>
      <w:r>
        <w:rPr>
          <w:rFonts w:hint="eastAsia"/>
        </w:rPr>
        <w:t>к</w:t>
      </w:r>
      <w:r>
        <w:t></w:t>
      </w:r>
      <w:r>
        <w:rPr>
          <w:rFonts w:hint="eastAsia"/>
        </w:rPr>
        <w:t>проблемам</w:t>
      </w:r>
      <w:r>
        <w:t></w:t>
      </w:r>
      <w:r>
        <w:rPr>
          <w:rFonts w:hint="eastAsia"/>
        </w:rPr>
        <w:t>современного</w:t>
      </w:r>
      <w:r>
        <w:t></w:t>
      </w:r>
      <w:r>
        <w:rPr>
          <w:rFonts w:hint="eastAsia"/>
        </w:rPr>
        <w:t>искусства</w:t>
      </w:r>
      <w:r>
        <w:t></w:t>
      </w:r>
      <w:r>
        <w:rPr>
          <w:rFonts w:hint="eastAsia"/>
        </w:rPr>
        <w:t>для</w:t>
      </w:r>
      <w:r>
        <w:t></w:t>
      </w:r>
      <w:r>
        <w:rPr>
          <w:rFonts w:hint="eastAsia"/>
        </w:rPr>
        <w:t>выстраивания</w:t>
      </w:r>
      <w:r>
        <w:t></w:t>
      </w:r>
      <w:r>
        <w:rPr>
          <w:rFonts w:hint="eastAsia"/>
        </w:rPr>
        <w:t>продуктивных</w:t>
      </w:r>
      <w:r>
        <w:t></w:t>
      </w:r>
      <w:r>
        <w:rPr>
          <w:rFonts w:hint="eastAsia"/>
        </w:rPr>
        <w:t>стратегий</w:t>
      </w:r>
      <w:r>
        <w:t></w:t>
      </w:r>
      <w:r>
        <w:rPr>
          <w:rFonts w:hint="eastAsia"/>
        </w:rPr>
        <w:t>развития</w:t>
      </w:r>
      <w:r>
        <w:t></w:t>
      </w:r>
      <w:r>
        <w:rPr>
          <w:rFonts w:hint="eastAsia"/>
        </w:rPr>
        <w:t>и</w:t>
      </w:r>
      <w:r>
        <w:t></w:t>
      </w:r>
      <w:r>
        <w:rPr>
          <w:rFonts w:hint="eastAsia"/>
        </w:rPr>
        <w:t>успешного</w:t>
      </w:r>
      <w:r>
        <w:t></w:t>
      </w:r>
      <w:r>
        <w:rPr>
          <w:rFonts w:hint="eastAsia"/>
        </w:rPr>
        <w:t>функционирования</w:t>
      </w:r>
      <w:r>
        <w:t></w:t>
      </w:r>
      <w:r>
        <w:rPr>
          <w:rFonts w:hint="eastAsia"/>
        </w:rPr>
        <w:t>выставочной</w:t>
      </w:r>
      <w:r>
        <w:t></w:t>
      </w:r>
      <w:r>
        <w:rPr>
          <w:rFonts w:hint="eastAsia"/>
        </w:rPr>
        <w:t>деятельности</w:t>
      </w:r>
      <w:r>
        <w:t></w:t>
      </w:r>
      <w:r>
        <w:t></w:t>
      </w:r>
      <w:r>
        <w:rPr>
          <w:rFonts w:hint="eastAsia"/>
        </w:rPr>
        <w:t>где</w:t>
      </w:r>
      <w:r>
        <w:t></w:t>
      </w:r>
      <w:r>
        <w:rPr>
          <w:rFonts w:hint="eastAsia"/>
        </w:rPr>
        <w:t>комплексный</w:t>
      </w:r>
      <w:r>
        <w:t></w:t>
      </w:r>
      <w:r>
        <w:rPr>
          <w:rFonts w:hint="eastAsia"/>
        </w:rPr>
        <w:t>подход</w:t>
      </w:r>
      <w:r>
        <w:t></w:t>
      </w:r>
      <w:r>
        <w:rPr>
          <w:rFonts w:hint="eastAsia"/>
        </w:rPr>
        <w:t>к</w:t>
      </w:r>
      <w:r>
        <w:t></w:t>
      </w:r>
      <w:r>
        <w:rPr>
          <w:rFonts w:hint="eastAsia"/>
        </w:rPr>
        <w:t>изучению</w:t>
      </w:r>
      <w:r>
        <w:t></w:t>
      </w:r>
      <w:r>
        <w:rPr>
          <w:rFonts w:hint="eastAsia"/>
        </w:rPr>
        <w:t>выставки</w:t>
      </w:r>
      <w:r>
        <w:t></w:t>
      </w:r>
      <w:r>
        <w:rPr>
          <w:rFonts w:hint="eastAsia"/>
        </w:rPr>
        <w:t>современного</w:t>
      </w:r>
      <w:r>
        <w:t></w:t>
      </w:r>
      <w:r>
        <w:rPr>
          <w:rFonts w:hint="eastAsia"/>
        </w:rPr>
        <w:t>искусства</w:t>
      </w:r>
      <w:r>
        <w:t></w:t>
      </w:r>
      <w:r>
        <w:rPr>
          <w:rFonts w:hint="eastAsia"/>
        </w:rPr>
        <w:t>как</w:t>
      </w:r>
      <w:r>
        <w:t></w:t>
      </w:r>
      <w:r>
        <w:rPr>
          <w:rFonts w:hint="eastAsia"/>
        </w:rPr>
        <w:t>системы</w:t>
      </w:r>
      <w:r>
        <w:t></w:t>
      </w:r>
      <w:r>
        <w:rPr>
          <w:rFonts w:hint="eastAsia"/>
        </w:rPr>
        <w:t>взаимоотношений</w:t>
      </w:r>
      <w:r>
        <w:t></w:t>
      </w:r>
      <w:r>
        <w:rPr>
          <w:rFonts w:hint="eastAsia"/>
        </w:rPr>
        <w:t>пространство</w:t>
      </w:r>
      <w:r>
        <w:t></w:t>
      </w:r>
      <w:r>
        <w:t></w:t>
      </w:r>
      <w:r>
        <w:t></w:t>
      </w:r>
      <w:r>
        <w:rPr>
          <w:rFonts w:hint="eastAsia"/>
        </w:rPr>
        <w:t>экспонат</w:t>
      </w:r>
      <w:r>
        <w:t></w:t>
      </w:r>
      <w:r>
        <w:t></w:t>
      </w:r>
      <w:r>
        <w:t></w:t>
      </w:r>
      <w:r>
        <w:rPr>
          <w:rFonts w:hint="eastAsia"/>
        </w:rPr>
        <w:t>человек</w:t>
      </w:r>
      <w:r>
        <w:t></w:t>
      </w:r>
      <w:r>
        <w:rPr>
          <w:rFonts w:hint="eastAsia"/>
        </w:rPr>
        <w:t>может</w:t>
      </w:r>
      <w:r>
        <w:t></w:t>
      </w:r>
      <w:r>
        <w:rPr>
          <w:rFonts w:hint="eastAsia"/>
        </w:rPr>
        <w:t>быть</w:t>
      </w:r>
      <w:r>
        <w:t></w:t>
      </w:r>
      <w:r>
        <w:rPr>
          <w:rFonts w:hint="eastAsia"/>
        </w:rPr>
        <w:t>использован</w:t>
      </w:r>
      <w:r>
        <w:t></w:t>
      </w:r>
      <w:bookmarkStart w:id="0" w:name="_GoBack"/>
      <w:bookmarkEnd w:id="0"/>
    </w:p>
    <w:sectPr w:rsidR="000326AA" w:rsidRPr="000326A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03C" w:rsidRDefault="008C503C">
      <w:pPr>
        <w:spacing w:after="0" w:line="240" w:lineRule="auto"/>
      </w:pPr>
      <w:r>
        <w:separator/>
      </w:r>
    </w:p>
  </w:endnote>
  <w:endnote w:type="continuationSeparator" w:id="0">
    <w:p w:rsidR="008C503C" w:rsidRDefault="008C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03C" w:rsidRDefault="008C503C"/>
    <w:p w:rsidR="008C503C" w:rsidRDefault="008C503C"/>
    <w:p w:rsidR="008C503C" w:rsidRDefault="008C503C"/>
    <w:p w:rsidR="008C503C" w:rsidRDefault="008C503C"/>
    <w:p w:rsidR="008C503C" w:rsidRDefault="008C503C"/>
    <w:p w:rsidR="008C503C" w:rsidRDefault="008C503C"/>
    <w:p w:rsidR="008C503C" w:rsidRDefault="008C503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03C" w:rsidRDefault="008C50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C503C" w:rsidRDefault="008C50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C503C" w:rsidRDefault="008C503C"/>
    <w:p w:rsidR="008C503C" w:rsidRDefault="008C503C"/>
    <w:p w:rsidR="008C503C" w:rsidRDefault="008C503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03C" w:rsidRDefault="008C503C"/>
                          <w:p w:rsidR="008C503C" w:rsidRDefault="008C503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C503C" w:rsidRDefault="008C503C"/>
                    <w:p w:rsidR="008C503C" w:rsidRDefault="008C503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C503C" w:rsidRDefault="008C503C"/>
    <w:p w:rsidR="008C503C" w:rsidRDefault="008C503C">
      <w:pPr>
        <w:rPr>
          <w:sz w:val="2"/>
          <w:szCs w:val="2"/>
        </w:rPr>
      </w:pPr>
    </w:p>
    <w:p w:rsidR="008C503C" w:rsidRDefault="008C503C"/>
    <w:p w:rsidR="008C503C" w:rsidRDefault="008C503C">
      <w:pPr>
        <w:spacing w:after="0" w:line="240" w:lineRule="auto"/>
      </w:pPr>
    </w:p>
  </w:footnote>
  <w:footnote w:type="continuationSeparator" w:id="0">
    <w:p w:rsidR="008C503C" w:rsidRDefault="008C5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03C"/>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1D38B-CAE1-4BED-8BEE-882C5E4F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6890</TotalTime>
  <Pages>5</Pages>
  <Words>1196</Words>
  <Characters>6820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172</cp:revision>
  <cp:lastPrinted>2009-02-06T05:36:00Z</cp:lastPrinted>
  <dcterms:created xsi:type="dcterms:W3CDTF">2023-04-19T19:47:00Z</dcterms:created>
  <dcterms:modified xsi:type="dcterms:W3CDTF">2023-05-08T09:11:00Z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