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0316"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ФГБОУ</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ВО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Омский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государственный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аграрный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университет</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им</w:t>
      </w:r>
      <w:r w:rsidRPr="003257BA">
        <w:rPr>
          <w:rFonts w:ascii="Times New Roman" w:eastAsia="Arial Unicode MS" w:hAnsi="Times New Roman" w:cs="Times New Roman"/>
          <w:b/>
          <w:bCs/>
          <w:color w:val="000000"/>
          <w:kern w:val="0"/>
          <w:sz w:val="28"/>
          <w:szCs w:val="28"/>
          <w:lang w:eastAsia="ru-RU" w:bidi="uk-UA"/>
        </w:rPr>
        <w:t xml:space="preserve">. </w:t>
      </w:r>
      <w:proofErr w:type="spellStart"/>
      <w:r w:rsidRPr="003257BA">
        <w:rPr>
          <w:rFonts w:ascii="Times New Roman" w:eastAsia="Arial Unicode MS" w:hAnsi="Times New Roman" w:cs="Times New Roman" w:hint="eastAsia"/>
          <w:b/>
          <w:bCs/>
          <w:color w:val="000000"/>
          <w:kern w:val="0"/>
          <w:sz w:val="28"/>
          <w:szCs w:val="28"/>
          <w:lang w:eastAsia="ru-RU" w:bidi="uk-UA"/>
        </w:rPr>
        <w:t>П</w:t>
      </w:r>
      <w:r w:rsidRPr="003257BA">
        <w:rPr>
          <w:rFonts w:ascii="Times New Roman" w:eastAsia="Arial Unicode MS" w:hAnsi="Times New Roman" w:cs="Times New Roman"/>
          <w:b/>
          <w:bCs/>
          <w:color w:val="000000"/>
          <w:kern w:val="0"/>
          <w:sz w:val="28"/>
          <w:szCs w:val="28"/>
          <w:lang w:eastAsia="ru-RU" w:bidi="uk-UA"/>
        </w:rPr>
        <w:t>.</w:t>
      </w:r>
      <w:r w:rsidRPr="003257BA">
        <w:rPr>
          <w:rFonts w:ascii="Times New Roman" w:eastAsia="Arial Unicode MS" w:hAnsi="Times New Roman" w:cs="Times New Roman" w:hint="eastAsia"/>
          <w:b/>
          <w:bCs/>
          <w:color w:val="000000"/>
          <w:kern w:val="0"/>
          <w:sz w:val="28"/>
          <w:szCs w:val="28"/>
          <w:lang w:eastAsia="ru-RU" w:bidi="uk-UA"/>
        </w:rPr>
        <w:t>А</w:t>
      </w:r>
      <w:r w:rsidRPr="003257BA">
        <w:rPr>
          <w:rFonts w:ascii="Times New Roman" w:eastAsia="Arial Unicode MS" w:hAnsi="Times New Roman" w:cs="Times New Roman"/>
          <w:b/>
          <w:bCs/>
          <w:color w:val="000000"/>
          <w:kern w:val="0"/>
          <w:sz w:val="28"/>
          <w:szCs w:val="28"/>
          <w:lang w:eastAsia="ru-RU" w:bidi="uk-UA"/>
        </w:rPr>
        <w:t>.</w:t>
      </w:r>
      <w:r w:rsidRPr="003257BA">
        <w:rPr>
          <w:rFonts w:ascii="Times New Roman" w:eastAsia="Arial Unicode MS" w:hAnsi="Times New Roman" w:cs="Times New Roman" w:hint="eastAsia"/>
          <w:b/>
          <w:bCs/>
          <w:color w:val="000000"/>
          <w:kern w:val="0"/>
          <w:sz w:val="28"/>
          <w:szCs w:val="28"/>
          <w:lang w:eastAsia="ru-RU" w:bidi="uk-UA"/>
        </w:rPr>
        <w:t>Столыпина</w:t>
      </w:r>
      <w:proofErr w:type="spellEnd"/>
    </w:p>
    <w:p w14:paraId="0E1B5E41"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ФГБОУ</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ВО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Южно</w:t>
      </w:r>
      <w:r w:rsidRPr="003257BA">
        <w:rPr>
          <w:rFonts w:ascii="Times New Roman" w:eastAsia="Arial Unicode MS" w:hAnsi="Times New Roman" w:cs="Times New Roman"/>
          <w:b/>
          <w:bCs/>
          <w:color w:val="000000"/>
          <w:kern w:val="0"/>
          <w:sz w:val="28"/>
          <w:szCs w:val="28"/>
          <w:lang w:eastAsia="ru-RU" w:bidi="uk-UA"/>
        </w:rPr>
        <w:t>-</w:t>
      </w:r>
      <w:r w:rsidRPr="003257BA">
        <w:rPr>
          <w:rFonts w:ascii="Times New Roman" w:eastAsia="Arial Unicode MS" w:hAnsi="Times New Roman" w:cs="Times New Roman" w:hint="eastAsia"/>
          <w:b/>
          <w:bCs/>
          <w:color w:val="000000"/>
          <w:kern w:val="0"/>
          <w:sz w:val="28"/>
          <w:szCs w:val="28"/>
          <w:lang w:eastAsia="ru-RU" w:bidi="uk-UA"/>
        </w:rPr>
        <w:t>Уральский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государственный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аграрный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университет</w:t>
      </w:r>
    </w:p>
    <w:p w14:paraId="4AFB8F5F"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На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правах</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рукописи</w:t>
      </w:r>
    </w:p>
    <w:p w14:paraId="2FB80C59"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proofErr w:type="spellStart"/>
      <w:r w:rsidRPr="003257BA">
        <w:rPr>
          <w:rFonts w:ascii="Times New Roman" w:eastAsia="Arial Unicode MS" w:hAnsi="Times New Roman" w:cs="Times New Roman" w:hint="eastAsia"/>
          <w:b/>
          <w:bCs/>
          <w:color w:val="000000"/>
          <w:kern w:val="0"/>
          <w:sz w:val="28"/>
          <w:szCs w:val="28"/>
          <w:lang w:eastAsia="ru-RU" w:bidi="uk-UA"/>
        </w:rPr>
        <w:t>Редреев</w:t>
      </w:r>
      <w:proofErr w:type="spellEnd"/>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Григорий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Васильевич</w:t>
      </w:r>
    </w:p>
    <w:p w14:paraId="42BE8E32"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 xml:space="preserve"> </w:t>
      </w:r>
    </w:p>
    <w:p w14:paraId="2361E22B"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p>
    <w:p w14:paraId="7D2E4277"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ОБЕСПЕЧЕНИЕ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РАБОТОСПОСОБНОСТИ</w:t>
      </w:r>
    </w:p>
    <w:p w14:paraId="72B8CDEE"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РАЗНОРОДНОГО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ПАРКА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ТРАКТОРОВ</w:t>
      </w:r>
    </w:p>
    <w:p w14:paraId="36C129A9"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В</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СИСТЕМЕ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АПК</w:t>
      </w:r>
    </w:p>
    <w:p w14:paraId="2B67F829"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Специальность</w:t>
      </w:r>
      <w:r w:rsidRPr="003257BA">
        <w:rPr>
          <w:rFonts w:ascii="Times New Roman" w:eastAsia="Arial Unicode MS" w:hAnsi="Times New Roman" w:cs="Times New Roman"/>
          <w:b/>
          <w:bCs/>
          <w:color w:val="000000"/>
          <w:kern w:val="0"/>
          <w:sz w:val="28"/>
          <w:szCs w:val="28"/>
          <w:lang w:eastAsia="ru-RU" w:bidi="uk-UA"/>
        </w:rPr>
        <w:t xml:space="preserve"> 05.20.03 - </w:t>
      </w:r>
      <w:r w:rsidRPr="003257BA">
        <w:rPr>
          <w:rFonts w:ascii="Times New Roman" w:eastAsia="Arial Unicode MS" w:hAnsi="Times New Roman" w:cs="Times New Roman" w:hint="eastAsia"/>
          <w:b/>
          <w:bCs/>
          <w:color w:val="000000"/>
          <w:kern w:val="0"/>
          <w:sz w:val="28"/>
          <w:szCs w:val="28"/>
          <w:lang w:eastAsia="ru-RU" w:bidi="uk-UA"/>
        </w:rPr>
        <w:t>Технологии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средства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p>
    <w:p w14:paraId="4EA80679"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обслуживания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в</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сельском</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хозяйстве</w:t>
      </w:r>
    </w:p>
    <w:p w14:paraId="1F0D3809"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Диссертация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на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соискание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ученой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степени</w:t>
      </w:r>
    </w:p>
    <w:p w14:paraId="592B7035"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доктора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технических</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наук</w:t>
      </w:r>
    </w:p>
    <w:p w14:paraId="727C9145"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Научный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консультант</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д</w:t>
      </w:r>
      <w:r w:rsidRPr="003257BA">
        <w:rPr>
          <w:rFonts w:ascii="Times New Roman" w:eastAsia="Arial Unicode MS" w:hAnsi="Times New Roman" w:cs="Times New Roman"/>
          <w:b/>
          <w:bCs/>
          <w:color w:val="000000"/>
          <w:kern w:val="0"/>
          <w:sz w:val="28"/>
          <w:szCs w:val="28"/>
          <w:lang w:eastAsia="ru-RU" w:bidi="uk-UA"/>
        </w:rPr>
        <w:t>.</w:t>
      </w:r>
      <w:r w:rsidRPr="003257BA">
        <w:rPr>
          <w:rFonts w:ascii="Times New Roman" w:eastAsia="Arial Unicode MS" w:hAnsi="Times New Roman" w:cs="Times New Roman" w:hint="eastAsia"/>
          <w:b/>
          <w:bCs/>
          <w:color w:val="000000"/>
          <w:kern w:val="0"/>
          <w:sz w:val="28"/>
          <w:szCs w:val="28"/>
          <w:lang w:eastAsia="ru-RU" w:bidi="uk-UA"/>
        </w:rPr>
        <w:t>т</w:t>
      </w:r>
      <w:r w:rsidRPr="003257BA">
        <w:rPr>
          <w:rFonts w:ascii="Times New Roman" w:eastAsia="Arial Unicode MS" w:hAnsi="Times New Roman" w:cs="Times New Roman"/>
          <w:b/>
          <w:bCs/>
          <w:color w:val="000000"/>
          <w:kern w:val="0"/>
          <w:sz w:val="28"/>
          <w:szCs w:val="28"/>
          <w:lang w:eastAsia="ru-RU" w:bidi="uk-UA"/>
        </w:rPr>
        <w:t>.</w:t>
      </w:r>
      <w:r w:rsidRPr="003257BA">
        <w:rPr>
          <w:rFonts w:ascii="Times New Roman" w:eastAsia="Arial Unicode MS" w:hAnsi="Times New Roman" w:cs="Times New Roman" w:hint="eastAsia"/>
          <w:b/>
          <w:bCs/>
          <w:color w:val="000000"/>
          <w:kern w:val="0"/>
          <w:sz w:val="28"/>
          <w:szCs w:val="28"/>
          <w:lang w:eastAsia="ru-RU" w:bidi="uk-UA"/>
        </w:rPr>
        <w:t>н</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профессор</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Окунев</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Г</w:t>
      </w:r>
      <w:r w:rsidRPr="003257BA">
        <w:rPr>
          <w:rFonts w:ascii="Times New Roman" w:eastAsia="Arial Unicode MS" w:hAnsi="Times New Roman" w:cs="Times New Roman"/>
          <w:b/>
          <w:bCs/>
          <w:color w:val="000000"/>
          <w:kern w:val="0"/>
          <w:sz w:val="28"/>
          <w:szCs w:val="28"/>
          <w:lang w:eastAsia="ru-RU" w:bidi="uk-UA"/>
        </w:rPr>
        <w:t>.</w:t>
      </w:r>
      <w:r w:rsidRPr="003257BA">
        <w:rPr>
          <w:rFonts w:ascii="Times New Roman" w:eastAsia="Arial Unicode MS" w:hAnsi="Times New Roman" w:cs="Times New Roman" w:hint="eastAsia"/>
          <w:b/>
          <w:bCs/>
          <w:color w:val="000000"/>
          <w:kern w:val="0"/>
          <w:sz w:val="28"/>
          <w:szCs w:val="28"/>
          <w:lang w:eastAsia="ru-RU" w:bidi="uk-UA"/>
        </w:rPr>
        <w:t>А</w:t>
      </w:r>
      <w:r w:rsidRPr="003257BA">
        <w:rPr>
          <w:rFonts w:ascii="Times New Roman" w:eastAsia="Arial Unicode MS" w:hAnsi="Times New Roman" w:cs="Times New Roman"/>
          <w:b/>
          <w:bCs/>
          <w:color w:val="000000"/>
          <w:kern w:val="0"/>
          <w:sz w:val="28"/>
          <w:szCs w:val="28"/>
          <w:lang w:eastAsia="ru-RU" w:bidi="uk-UA"/>
        </w:rPr>
        <w:t>.</w:t>
      </w:r>
    </w:p>
    <w:p w14:paraId="2FDDF31D"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Новосибирск</w:t>
      </w:r>
      <w:r w:rsidRPr="003257BA">
        <w:rPr>
          <w:rFonts w:ascii="Times New Roman" w:eastAsia="Arial Unicode MS" w:hAnsi="Times New Roman" w:cs="Times New Roman"/>
          <w:b/>
          <w:bCs/>
          <w:color w:val="000000"/>
          <w:kern w:val="0"/>
          <w:sz w:val="28"/>
          <w:szCs w:val="28"/>
          <w:lang w:eastAsia="ru-RU" w:bidi="uk-UA"/>
        </w:rPr>
        <w:t xml:space="preserve"> - 2019</w:t>
      </w:r>
    </w:p>
    <w:p w14:paraId="70C45A80"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Оглавление</w:t>
      </w:r>
    </w:p>
    <w:p w14:paraId="37D0DED4"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Введение</w:t>
      </w:r>
      <w:r w:rsidRPr="003257BA">
        <w:rPr>
          <w:rFonts w:ascii="Times New Roman" w:eastAsia="Arial Unicode MS" w:hAnsi="Times New Roman" w:cs="Times New Roman"/>
          <w:b/>
          <w:bCs/>
          <w:color w:val="000000"/>
          <w:kern w:val="0"/>
          <w:sz w:val="28"/>
          <w:szCs w:val="28"/>
          <w:lang w:eastAsia="ru-RU" w:bidi="uk-UA"/>
        </w:rPr>
        <w:tab/>
        <w:t>5</w:t>
      </w:r>
    </w:p>
    <w:p w14:paraId="63014E72"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Глава</w:t>
      </w:r>
      <w:r w:rsidRPr="003257BA">
        <w:rPr>
          <w:rFonts w:ascii="Times New Roman" w:eastAsia="Arial Unicode MS" w:hAnsi="Times New Roman" w:cs="Times New Roman"/>
          <w:b/>
          <w:bCs/>
          <w:color w:val="000000"/>
          <w:kern w:val="0"/>
          <w:sz w:val="28"/>
          <w:szCs w:val="28"/>
          <w:lang w:eastAsia="ru-RU" w:bidi="uk-UA"/>
        </w:rPr>
        <w:t xml:space="preserve"> 1. </w:t>
      </w:r>
      <w:r w:rsidRPr="003257BA">
        <w:rPr>
          <w:rFonts w:ascii="Times New Roman" w:eastAsia="Arial Unicode MS" w:hAnsi="Times New Roman" w:cs="Times New Roman" w:hint="eastAsia"/>
          <w:b/>
          <w:bCs/>
          <w:color w:val="000000"/>
          <w:kern w:val="0"/>
          <w:sz w:val="28"/>
          <w:szCs w:val="28"/>
          <w:lang w:eastAsia="ru-RU" w:bidi="uk-UA"/>
        </w:rPr>
        <w:t>Анализ</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состояния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вопроса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Цель</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задачи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исследования</w:t>
      </w:r>
      <w:r w:rsidRPr="003257BA">
        <w:rPr>
          <w:rFonts w:ascii="Times New Roman" w:eastAsia="Arial Unicode MS" w:hAnsi="Times New Roman" w:cs="Times New Roman"/>
          <w:b/>
          <w:bCs/>
          <w:color w:val="000000"/>
          <w:kern w:val="0"/>
          <w:sz w:val="28"/>
          <w:szCs w:val="28"/>
          <w:lang w:eastAsia="ru-RU" w:bidi="uk-UA"/>
        </w:rPr>
        <w:tab/>
        <w:t>13</w:t>
      </w:r>
    </w:p>
    <w:p w14:paraId="442B46AD"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1.1</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Современное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состояние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МТП</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сельскохозяйственных</w:t>
      </w:r>
    </w:p>
    <w:p w14:paraId="4B433DD4"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производственных</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формирований</w:t>
      </w:r>
      <w:r w:rsidRPr="003257BA">
        <w:rPr>
          <w:rFonts w:ascii="Times New Roman" w:eastAsia="Arial Unicode MS" w:hAnsi="Times New Roman" w:cs="Times New Roman"/>
          <w:b/>
          <w:bCs/>
          <w:color w:val="000000"/>
          <w:kern w:val="0"/>
          <w:sz w:val="28"/>
          <w:szCs w:val="28"/>
          <w:lang w:eastAsia="ru-RU" w:bidi="uk-UA"/>
        </w:rPr>
        <w:tab/>
        <w:t>13</w:t>
      </w:r>
    </w:p>
    <w:p w14:paraId="6DA7C5D4"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lastRenderedPageBreak/>
        <w:t>1.2</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Результаты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научных</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исследований</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машинно</w:t>
      </w:r>
      <w:r w:rsidRPr="003257BA">
        <w:rPr>
          <w:rFonts w:ascii="Times New Roman" w:eastAsia="Arial Unicode MS" w:hAnsi="Times New Roman" w:cs="Times New Roman"/>
          <w:b/>
          <w:bCs/>
          <w:color w:val="000000"/>
          <w:kern w:val="0"/>
          <w:sz w:val="28"/>
          <w:szCs w:val="28"/>
          <w:lang w:eastAsia="ru-RU" w:bidi="uk-UA"/>
        </w:rPr>
        <w:t>-</w:t>
      </w:r>
      <w:r w:rsidRPr="003257BA">
        <w:rPr>
          <w:rFonts w:ascii="Times New Roman" w:eastAsia="Arial Unicode MS" w:hAnsi="Times New Roman" w:cs="Times New Roman" w:hint="eastAsia"/>
          <w:b/>
          <w:bCs/>
          <w:color w:val="000000"/>
          <w:kern w:val="0"/>
          <w:sz w:val="28"/>
          <w:szCs w:val="28"/>
          <w:lang w:eastAsia="ru-RU" w:bidi="uk-UA"/>
        </w:rPr>
        <w:t>тракторного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парка</w:t>
      </w:r>
      <w:r w:rsidRPr="003257BA">
        <w:rPr>
          <w:rFonts w:ascii="Times New Roman" w:eastAsia="Arial Unicode MS" w:hAnsi="Times New Roman" w:cs="Times New Roman"/>
          <w:b/>
          <w:bCs/>
          <w:color w:val="000000"/>
          <w:kern w:val="0"/>
          <w:sz w:val="28"/>
          <w:szCs w:val="28"/>
          <w:lang w:eastAsia="ru-RU" w:bidi="uk-UA"/>
        </w:rPr>
        <w:tab/>
        <w:t>18</w:t>
      </w:r>
    </w:p>
    <w:p w14:paraId="585D51B9"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1.2.1</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Результаты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исследований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вопросам</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эффективности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использования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МТП</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b/>
          <w:bCs/>
          <w:color w:val="000000"/>
          <w:kern w:val="0"/>
          <w:sz w:val="28"/>
          <w:szCs w:val="28"/>
          <w:lang w:eastAsia="ru-RU" w:bidi="uk-UA"/>
        </w:rPr>
        <w:tab/>
        <w:t>19</w:t>
      </w:r>
    </w:p>
    <w:p w14:paraId="0F14FBDA"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1.2.2</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Результаты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исследований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вопросам</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эффективности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использования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МТП</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w:t>
      </w:r>
    </w:p>
    <w:p w14:paraId="330EA546"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его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b/>
          <w:bCs/>
          <w:color w:val="000000"/>
          <w:kern w:val="0"/>
          <w:sz w:val="28"/>
          <w:szCs w:val="28"/>
          <w:lang w:eastAsia="ru-RU" w:bidi="uk-UA"/>
        </w:rPr>
        <w:tab/>
        <w:t xml:space="preserve"> 33</w:t>
      </w:r>
    </w:p>
    <w:p w14:paraId="53E7486B"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1.2.3</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Результаты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исследований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вопросам</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диагностирования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оценки</w:t>
      </w:r>
    </w:p>
    <w:p w14:paraId="6AD2107A"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состояния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тракторов</w:t>
      </w:r>
      <w:r w:rsidRPr="003257BA">
        <w:rPr>
          <w:rFonts w:ascii="Times New Roman" w:eastAsia="Arial Unicode MS" w:hAnsi="Times New Roman" w:cs="Times New Roman"/>
          <w:b/>
          <w:bCs/>
          <w:color w:val="000000"/>
          <w:kern w:val="0"/>
          <w:sz w:val="28"/>
          <w:szCs w:val="28"/>
          <w:lang w:eastAsia="ru-RU" w:bidi="uk-UA"/>
        </w:rPr>
        <w:tab/>
        <w:t>47</w:t>
      </w:r>
    </w:p>
    <w:p w14:paraId="17CF0FD5"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1.2.4</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Результаты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исследований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управлению</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повышению</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надежности</w:t>
      </w:r>
    </w:p>
    <w:p w14:paraId="7D9F2D6D"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технических</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устройств</w:t>
      </w:r>
      <w:r w:rsidRPr="003257BA">
        <w:rPr>
          <w:rFonts w:ascii="Times New Roman" w:eastAsia="Arial Unicode MS" w:hAnsi="Times New Roman" w:cs="Times New Roman"/>
          <w:b/>
          <w:bCs/>
          <w:color w:val="000000"/>
          <w:kern w:val="0"/>
          <w:sz w:val="28"/>
          <w:szCs w:val="28"/>
          <w:lang w:eastAsia="ru-RU" w:bidi="uk-UA"/>
        </w:rPr>
        <w:tab/>
        <w:t>54</w:t>
      </w:r>
    </w:p>
    <w:p w14:paraId="5E9EA0A3"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1.3</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Выводы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главе</w:t>
      </w:r>
      <w:r w:rsidRPr="003257BA">
        <w:rPr>
          <w:rFonts w:ascii="Times New Roman" w:eastAsia="Arial Unicode MS" w:hAnsi="Times New Roman" w:cs="Times New Roman"/>
          <w:b/>
          <w:bCs/>
          <w:color w:val="000000"/>
          <w:kern w:val="0"/>
          <w:sz w:val="28"/>
          <w:szCs w:val="28"/>
          <w:lang w:eastAsia="ru-RU" w:bidi="uk-UA"/>
        </w:rPr>
        <w:tab/>
        <w:t>62</w:t>
      </w:r>
    </w:p>
    <w:p w14:paraId="068578BE"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1.4</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Цель</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задачи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исследования</w:t>
      </w:r>
      <w:r w:rsidRPr="003257BA">
        <w:rPr>
          <w:rFonts w:ascii="Times New Roman" w:eastAsia="Arial Unicode MS" w:hAnsi="Times New Roman" w:cs="Times New Roman"/>
          <w:b/>
          <w:bCs/>
          <w:color w:val="000000"/>
          <w:kern w:val="0"/>
          <w:sz w:val="28"/>
          <w:szCs w:val="28"/>
          <w:lang w:eastAsia="ru-RU" w:bidi="uk-UA"/>
        </w:rPr>
        <w:tab/>
        <w:t>63</w:t>
      </w:r>
    </w:p>
    <w:p w14:paraId="4975B73D"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Г</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лава</w:t>
      </w:r>
      <w:r w:rsidRPr="003257BA">
        <w:rPr>
          <w:rFonts w:ascii="Times New Roman" w:eastAsia="Arial Unicode MS" w:hAnsi="Times New Roman" w:cs="Times New Roman"/>
          <w:b/>
          <w:bCs/>
          <w:color w:val="000000"/>
          <w:kern w:val="0"/>
          <w:sz w:val="28"/>
          <w:szCs w:val="28"/>
          <w:lang w:eastAsia="ru-RU" w:bidi="uk-UA"/>
        </w:rPr>
        <w:t xml:space="preserve"> 2 </w:t>
      </w:r>
      <w:r w:rsidRPr="003257BA">
        <w:rPr>
          <w:rFonts w:ascii="Times New Roman" w:eastAsia="Arial Unicode MS" w:hAnsi="Times New Roman" w:cs="Times New Roman" w:hint="eastAsia"/>
          <w:b/>
          <w:bCs/>
          <w:color w:val="000000"/>
          <w:kern w:val="0"/>
          <w:sz w:val="28"/>
          <w:szCs w:val="28"/>
          <w:lang w:eastAsia="ru-RU" w:bidi="uk-UA"/>
        </w:rPr>
        <w:t>Концептуальные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положения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системы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тракторного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парка</w:t>
      </w:r>
      <w:r w:rsidRPr="003257BA">
        <w:rPr>
          <w:rFonts w:ascii="Times New Roman" w:eastAsia="Arial Unicode MS" w:hAnsi="Times New Roman" w:cs="Times New Roman"/>
          <w:b/>
          <w:bCs/>
          <w:color w:val="000000"/>
          <w:kern w:val="0"/>
          <w:sz w:val="28"/>
          <w:szCs w:val="28"/>
          <w:lang w:eastAsia="ru-RU" w:bidi="uk-UA"/>
        </w:rPr>
        <w:tab/>
        <w:t>66</w:t>
      </w:r>
    </w:p>
    <w:p w14:paraId="44036B10"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2.1</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Цели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ремонта</w:t>
      </w:r>
      <w:r w:rsidRPr="003257BA">
        <w:rPr>
          <w:rFonts w:ascii="Times New Roman" w:eastAsia="Arial Unicode MS" w:hAnsi="Times New Roman" w:cs="Times New Roman"/>
          <w:b/>
          <w:bCs/>
          <w:color w:val="000000"/>
          <w:kern w:val="0"/>
          <w:sz w:val="28"/>
          <w:szCs w:val="28"/>
          <w:lang w:eastAsia="ru-RU" w:bidi="uk-UA"/>
        </w:rPr>
        <w:tab/>
        <w:t>67</w:t>
      </w:r>
    </w:p>
    <w:p w14:paraId="522F1EBA"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2.2</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Процессы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в</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технических</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системах</w:t>
      </w:r>
      <w:r w:rsidRPr="003257BA">
        <w:rPr>
          <w:rFonts w:ascii="Times New Roman" w:eastAsia="Arial Unicode MS" w:hAnsi="Times New Roman" w:cs="Times New Roman"/>
          <w:b/>
          <w:bCs/>
          <w:color w:val="000000"/>
          <w:kern w:val="0"/>
          <w:sz w:val="28"/>
          <w:szCs w:val="28"/>
          <w:lang w:eastAsia="ru-RU" w:bidi="uk-UA"/>
        </w:rPr>
        <w:tab/>
        <w:t>71</w:t>
      </w:r>
    </w:p>
    <w:p w14:paraId="74BA9E35"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2.3</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Технологии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ремонта</w:t>
      </w:r>
      <w:r w:rsidRPr="003257BA">
        <w:rPr>
          <w:rFonts w:ascii="Times New Roman" w:eastAsia="Arial Unicode MS" w:hAnsi="Times New Roman" w:cs="Times New Roman"/>
          <w:b/>
          <w:bCs/>
          <w:color w:val="000000"/>
          <w:kern w:val="0"/>
          <w:sz w:val="28"/>
          <w:szCs w:val="28"/>
          <w:lang w:eastAsia="ru-RU" w:bidi="uk-UA"/>
        </w:rPr>
        <w:tab/>
        <w:t>74</w:t>
      </w:r>
    </w:p>
    <w:p w14:paraId="365452E3"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2.4</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Исполнители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ремонта</w:t>
      </w:r>
      <w:r w:rsidRPr="003257BA">
        <w:rPr>
          <w:rFonts w:ascii="Times New Roman" w:eastAsia="Arial Unicode MS" w:hAnsi="Times New Roman" w:cs="Times New Roman"/>
          <w:b/>
          <w:bCs/>
          <w:color w:val="000000"/>
          <w:kern w:val="0"/>
          <w:sz w:val="28"/>
          <w:szCs w:val="28"/>
          <w:lang w:eastAsia="ru-RU" w:bidi="uk-UA"/>
        </w:rPr>
        <w:tab/>
        <w:t>81</w:t>
      </w:r>
    </w:p>
    <w:p w14:paraId="5BFC9D37"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2.5</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Анализ</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математической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модели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обеспечения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качества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b/>
          <w:bCs/>
          <w:color w:val="000000"/>
          <w:kern w:val="0"/>
          <w:sz w:val="28"/>
          <w:szCs w:val="28"/>
          <w:lang w:eastAsia="ru-RU" w:bidi="uk-UA"/>
        </w:rPr>
        <w:tab/>
        <w:t>94</w:t>
      </w:r>
    </w:p>
    <w:p w14:paraId="05281D27"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lastRenderedPageBreak/>
        <w:t>2.6</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Анализ</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логистической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функции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степеней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соответствия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элементов</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качества</w:t>
      </w:r>
    </w:p>
    <w:p w14:paraId="6EF3104C"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ab/>
        <w:t>113</w:t>
      </w:r>
    </w:p>
    <w:p w14:paraId="7DC5171C"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2.7</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Организационно</w:t>
      </w:r>
      <w:r w:rsidRPr="003257BA">
        <w:rPr>
          <w:rFonts w:ascii="Times New Roman" w:eastAsia="Arial Unicode MS" w:hAnsi="Times New Roman" w:cs="Times New Roman"/>
          <w:b/>
          <w:bCs/>
          <w:color w:val="000000"/>
          <w:kern w:val="0"/>
          <w:sz w:val="28"/>
          <w:szCs w:val="28"/>
          <w:lang w:eastAsia="ru-RU" w:bidi="uk-UA"/>
        </w:rPr>
        <w:t>-</w:t>
      </w:r>
      <w:r w:rsidRPr="003257BA">
        <w:rPr>
          <w:rFonts w:ascii="Times New Roman" w:eastAsia="Arial Unicode MS" w:hAnsi="Times New Roman" w:cs="Times New Roman" w:hint="eastAsia"/>
          <w:b/>
          <w:bCs/>
          <w:color w:val="000000"/>
          <w:kern w:val="0"/>
          <w:sz w:val="28"/>
          <w:szCs w:val="28"/>
          <w:lang w:eastAsia="ru-RU" w:bidi="uk-UA"/>
        </w:rPr>
        <w:t>технологическая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надежность</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 116</w:t>
      </w:r>
    </w:p>
    <w:p w14:paraId="0D1495C5"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2.8</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Выводы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главе</w:t>
      </w:r>
      <w:r w:rsidRPr="003257BA">
        <w:rPr>
          <w:rFonts w:ascii="Times New Roman" w:eastAsia="Arial Unicode MS" w:hAnsi="Times New Roman" w:cs="Times New Roman"/>
          <w:b/>
          <w:bCs/>
          <w:color w:val="000000"/>
          <w:kern w:val="0"/>
          <w:sz w:val="28"/>
          <w:szCs w:val="28"/>
          <w:lang w:eastAsia="ru-RU" w:bidi="uk-UA"/>
        </w:rPr>
        <w:tab/>
        <w:t>123</w:t>
      </w:r>
    </w:p>
    <w:p w14:paraId="69C25F23"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Глава</w:t>
      </w:r>
      <w:r w:rsidRPr="003257BA">
        <w:rPr>
          <w:rFonts w:ascii="Times New Roman" w:eastAsia="Arial Unicode MS" w:hAnsi="Times New Roman" w:cs="Times New Roman"/>
          <w:b/>
          <w:bCs/>
          <w:color w:val="000000"/>
          <w:kern w:val="0"/>
          <w:sz w:val="28"/>
          <w:szCs w:val="28"/>
          <w:lang w:eastAsia="ru-RU" w:bidi="uk-UA"/>
        </w:rPr>
        <w:t xml:space="preserve"> 3. </w:t>
      </w:r>
      <w:r w:rsidRPr="003257BA">
        <w:rPr>
          <w:rFonts w:ascii="Times New Roman" w:eastAsia="Arial Unicode MS" w:hAnsi="Times New Roman" w:cs="Times New Roman" w:hint="eastAsia"/>
          <w:b/>
          <w:bCs/>
          <w:color w:val="000000"/>
          <w:kern w:val="0"/>
          <w:sz w:val="28"/>
          <w:szCs w:val="28"/>
          <w:lang w:eastAsia="ru-RU" w:bidi="uk-UA"/>
        </w:rPr>
        <w:t>Принципы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функционирования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системы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специализированного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ab/>
        <w:t>125</w:t>
      </w:r>
    </w:p>
    <w:p w14:paraId="60C8A0DF"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3.1</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Проектирование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тракторного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парка</w:t>
      </w:r>
      <w:r w:rsidRPr="003257BA">
        <w:rPr>
          <w:rFonts w:ascii="Times New Roman" w:eastAsia="Arial Unicode MS" w:hAnsi="Times New Roman" w:cs="Times New Roman"/>
          <w:b/>
          <w:bCs/>
          <w:color w:val="000000"/>
          <w:kern w:val="0"/>
          <w:sz w:val="28"/>
          <w:szCs w:val="28"/>
          <w:lang w:eastAsia="ru-RU" w:bidi="uk-UA"/>
        </w:rPr>
        <w:tab/>
        <w:t>125</w:t>
      </w:r>
    </w:p>
    <w:p w14:paraId="0BD07F14"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3.1.1</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Система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при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установленных</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целях</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деятельности</w:t>
      </w:r>
      <w:r w:rsidRPr="003257BA">
        <w:rPr>
          <w:rFonts w:ascii="Times New Roman" w:eastAsia="Arial Unicode MS" w:hAnsi="Times New Roman" w:cs="Times New Roman"/>
          <w:b/>
          <w:bCs/>
          <w:color w:val="000000"/>
          <w:kern w:val="0"/>
          <w:sz w:val="28"/>
          <w:szCs w:val="28"/>
          <w:lang w:eastAsia="ru-RU" w:bidi="uk-UA"/>
        </w:rPr>
        <w:t>126</w:t>
      </w:r>
    </w:p>
    <w:p w14:paraId="58A7E39A"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3.1.2</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Система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при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известном</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составе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тракторного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парка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b/>
          <w:bCs/>
          <w:color w:val="000000"/>
          <w:kern w:val="0"/>
          <w:sz w:val="28"/>
          <w:szCs w:val="28"/>
          <w:lang w:eastAsia="ru-RU" w:bidi="uk-UA"/>
        </w:rPr>
        <w:tab/>
        <w:t>130</w:t>
      </w:r>
    </w:p>
    <w:p w14:paraId="3BD373C5"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3.1.3</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Система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тракторов</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при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известных</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технологиях</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ремонта</w:t>
      </w:r>
      <w:r w:rsidRPr="003257BA">
        <w:rPr>
          <w:rFonts w:ascii="Times New Roman" w:eastAsia="Arial Unicode MS" w:hAnsi="Times New Roman" w:cs="Times New Roman"/>
          <w:b/>
          <w:bCs/>
          <w:color w:val="000000"/>
          <w:kern w:val="0"/>
          <w:sz w:val="28"/>
          <w:szCs w:val="28"/>
          <w:lang w:eastAsia="ru-RU" w:bidi="uk-UA"/>
        </w:rPr>
        <w:tab/>
        <w:t>133</w:t>
      </w:r>
    </w:p>
    <w:p w14:paraId="3A0D2AD4"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3.1.4</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Система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при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известных</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исполнителях</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ремонта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b/>
          <w:bCs/>
          <w:color w:val="000000"/>
          <w:kern w:val="0"/>
          <w:sz w:val="28"/>
          <w:szCs w:val="28"/>
          <w:lang w:eastAsia="ru-RU" w:bidi="uk-UA"/>
        </w:rPr>
        <w:tab/>
        <w:t>137</w:t>
      </w:r>
    </w:p>
    <w:p w14:paraId="2630CDD3"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3.2</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Обеспечение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выполнения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требуемых</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объемов</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работ</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ТО</w:t>
      </w:r>
      <w:r w:rsidRPr="003257BA">
        <w:rPr>
          <w:rFonts w:ascii="Times New Roman" w:eastAsia="Arial Unicode MS" w:hAnsi="Times New Roman" w:cs="Times New Roman"/>
          <w:b/>
          <w:bCs/>
          <w:color w:val="000000"/>
          <w:kern w:val="0"/>
          <w:sz w:val="28"/>
          <w:szCs w:val="28"/>
          <w:lang w:eastAsia="ru-RU" w:bidi="uk-UA"/>
        </w:rPr>
        <w:tab/>
        <w:t>141</w:t>
      </w:r>
    </w:p>
    <w:p w14:paraId="3954E414"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3.3</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Моделирование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тракторного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парка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мобильными</w:t>
      </w:r>
    </w:p>
    <w:p w14:paraId="08BEB799"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звеньями</w:t>
      </w:r>
      <w:r w:rsidRPr="003257BA">
        <w:rPr>
          <w:rFonts w:ascii="Times New Roman" w:eastAsia="Arial Unicode MS" w:hAnsi="Times New Roman" w:cs="Times New Roman"/>
          <w:b/>
          <w:bCs/>
          <w:color w:val="000000"/>
          <w:kern w:val="0"/>
          <w:sz w:val="28"/>
          <w:szCs w:val="28"/>
          <w:lang w:eastAsia="ru-RU" w:bidi="uk-UA"/>
        </w:rPr>
        <w:tab/>
        <w:t>149</w:t>
      </w:r>
    </w:p>
    <w:p w14:paraId="17962461"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3.3.1</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Целевая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функция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суммарных</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затрат</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убытков</w:t>
      </w:r>
      <w:r w:rsidRPr="003257BA">
        <w:rPr>
          <w:rFonts w:ascii="Times New Roman" w:eastAsia="Arial Unicode MS" w:hAnsi="Times New Roman" w:cs="Times New Roman"/>
          <w:b/>
          <w:bCs/>
          <w:color w:val="000000"/>
          <w:kern w:val="0"/>
          <w:sz w:val="28"/>
          <w:szCs w:val="28"/>
          <w:lang w:eastAsia="ru-RU" w:bidi="uk-UA"/>
        </w:rPr>
        <w:tab/>
        <w:t>150</w:t>
      </w:r>
    </w:p>
    <w:p w14:paraId="75FE4EC3"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3.4</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Расчет</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величины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стоимости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потерь</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урожая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от</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простоев</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тракторн</w:t>
      </w:r>
      <w:r w:rsidRPr="003257BA">
        <w:rPr>
          <w:rFonts w:ascii="Times New Roman" w:eastAsia="Arial Unicode MS" w:hAnsi="Times New Roman" w:cs="Times New Roman" w:hint="eastAsia"/>
          <w:b/>
          <w:bCs/>
          <w:color w:val="000000"/>
          <w:kern w:val="0"/>
          <w:sz w:val="28"/>
          <w:szCs w:val="28"/>
          <w:lang w:eastAsia="ru-RU" w:bidi="uk-UA"/>
        </w:rPr>
        <w:lastRenderedPageBreak/>
        <w:t>ых</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агрегатов</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b/>
          <w:bCs/>
          <w:color w:val="000000"/>
          <w:kern w:val="0"/>
          <w:sz w:val="28"/>
          <w:szCs w:val="28"/>
          <w:lang w:eastAsia="ru-RU" w:bidi="uk-UA"/>
        </w:rPr>
        <w:tab/>
        <w:t>158</w:t>
      </w:r>
    </w:p>
    <w:p w14:paraId="38209184"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3.5</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Моделирование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тракторов</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учетом</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загрузки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двигателя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b/>
          <w:bCs/>
          <w:color w:val="000000"/>
          <w:kern w:val="0"/>
          <w:sz w:val="28"/>
          <w:szCs w:val="28"/>
          <w:lang w:eastAsia="ru-RU" w:bidi="uk-UA"/>
        </w:rPr>
        <w:tab/>
        <w:t>160</w:t>
      </w:r>
    </w:p>
    <w:p w14:paraId="547B4666"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3.6</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Увеличение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резерва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времени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для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трактора</w:t>
      </w:r>
      <w:r w:rsidRPr="003257BA">
        <w:rPr>
          <w:rFonts w:ascii="Times New Roman" w:eastAsia="Arial Unicode MS" w:hAnsi="Times New Roman" w:cs="Times New Roman"/>
          <w:b/>
          <w:bCs/>
          <w:color w:val="000000"/>
          <w:kern w:val="0"/>
          <w:sz w:val="28"/>
          <w:szCs w:val="28"/>
          <w:lang w:eastAsia="ru-RU" w:bidi="uk-UA"/>
        </w:rPr>
        <w:tab/>
        <w:t>167</w:t>
      </w:r>
    </w:p>
    <w:p w14:paraId="1848A1E8"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3.6.1</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Совершенствование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технологического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обслуживания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машин</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агрегатов</w:t>
      </w:r>
      <w:r w:rsidRPr="003257BA">
        <w:rPr>
          <w:rFonts w:ascii="Times New Roman" w:eastAsia="Arial Unicode MS" w:hAnsi="Times New Roman" w:cs="Times New Roman"/>
          <w:b/>
          <w:bCs/>
          <w:color w:val="000000"/>
          <w:kern w:val="0"/>
          <w:sz w:val="28"/>
          <w:szCs w:val="28"/>
          <w:lang w:eastAsia="ru-RU" w:bidi="uk-UA"/>
        </w:rPr>
        <w:t>167</w:t>
      </w:r>
    </w:p>
    <w:p w14:paraId="3577F582"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3.6.1</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Сокращение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длительности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операций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тракторов</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совершенствованием</w:t>
      </w:r>
    </w:p>
    <w:p w14:paraId="561246DB"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технологии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обслуживания</w:t>
      </w:r>
      <w:r w:rsidRPr="003257BA">
        <w:rPr>
          <w:rFonts w:ascii="Times New Roman" w:eastAsia="Arial Unicode MS" w:hAnsi="Times New Roman" w:cs="Times New Roman"/>
          <w:b/>
          <w:bCs/>
          <w:color w:val="000000"/>
          <w:kern w:val="0"/>
          <w:sz w:val="28"/>
          <w:szCs w:val="28"/>
          <w:lang w:eastAsia="ru-RU" w:bidi="uk-UA"/>
        </w:rPr>
        <w:tab/>
        <w:t>171</w:t>
      </w:r>
    </w:p>
    <w:p w14:paraId="1635161B"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3.6</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Выводы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главе</w:t>
      </w:r>
      <w:r w:rsidRPr="003257BA">
        <w:rPr>
          <w:rFonts w:ascii="Times New Roman" w:eastAsia="Arial Unicode MS" w:hAnsi="Times New Roman" w:cs="Times New Roman"/>
          <w:b/>
          <w:bCs/>
          <w:color w:val="000000"/>
          <w:kern w:val="0"/>
          <w:sz w:val="28"/>
          <w:szCs w:val="28"/>
          <w:lang w:eastAsia="ru-RU" w:bidi="uk-UA"/>
        </w:rPr>
        <w:tab/>
        <w:t>176</w:t>
      </w:r>
    </w:p>
    <w:p w14:paraId="0D9DB56C"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Глава</w:t>
      </w:r>
      <w:r w:rsidRPr="003257BA">
        <w:rPr>
          <w:rFonts w:ascii="Times New Roman" w:eastAsia="Arial Unicode MS" w:hAnsi="Times New Roman" w:cs="Times New Roman"/>
          <w:b/>
          <w:bCs/>
          <w:color w:val="000000"/>
          <w:kern w:val="0"/>
          <w:sz w:val="28"/>
          <w:szCs w:val="28"/>
          <w:lang w:eastAsia="ru-RU" w:bidi="uk-UA"/>
        </w:rPr>
        <w:t xml:space="preserve"> 4. </w:t>
      </w:r>
      <w:r w:rsidRPr="003257BA">
        <w:rPr>
          <w:rFonts w:ascii="Times New Roman" w:eastAsia="Arial Unicode MS" w:hAnsi="Times New Roman" w:cs="Times New Roman" w:hint="eastAsia"/>
          <w:b/>
          <w:bCs/>
          <w:color w:val="000000"/>
          <w:kern w:val="0"/>
          <w:sz w:val="28"/>
          <w:szCs w:val="28"/>
          <w:lang w:eastAsia="ru-RU" w:bidi="uk-UA"/>
        </w:rPr>
        <w:t>Методические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основы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организации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тракторного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парка</w:t>
      </w:r>
      <w:r w:rsidRPr="003257BA">
        <w:rPr>
          <w:rFonts w:ascii="Times New Roman" w:eastAsia="Arial Unicode MS" w:hAnsi="Times New Roman" w:cs="Times New Roman"/>
          <w:b/>
          <w:bCs/>
          <w:color w:val="000000"/>
          <w:kern w:val="0"/>
          <w:sz w:val="28"/>
          <w:szCs w:val="28"/>
          <w:lang w:eastAsia="ru-RU" w:bidi="uk-UA"/>
        </w:rPr>
        <w:tab/>
        <w:t>178</w:t>
      </w:r>
    </w:p>
    <w:p w14:paraId="764598C5"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4.1</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Распределение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работ</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уровням</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ab/>
        <w:t>178</w:t>
      </w:r>
    </w:p>
    <w:p w14:paraId="6702A1AB"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4.2</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Методы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обеспечения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служб</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ab/>
        <w:t>185</w:t>
      </w:r>
    </w:p>
    <w:p w14:paraId="6B0110BC"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4.2.1</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Техническое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обеспечение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оперативного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проведения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операций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p>
    <w:p w14:paraId="22EBE08E"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ab/>
        <w:t>185</w:t>
      </w:r>
    </w:p>
    <w:p w14:paraId="4E125C8F"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4.2.2</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Управление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периодичностью</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за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счет</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контроля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загруженности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двигателя</w:t>
      </w:r>
    </w:p>
    <w:p w14:paraId="3175C3E6"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трактора</w:t>
      </w:r>
      <w:r w:rsidRPr="003257BA">
        <w:rPr>
          <w:rFonts w:ascii="Times New Roman" w:eastAsia="Arial Unicode MS" w:hAnsi="Times New Roman" w:cs="Times New Roman"/>
          <w:b/>
          <w:bCs/>
          <w:color w:val="000000"/>
          <w:kern w:val="0"/>
          <w:sz w:val="28"/>
          <w:szCs w:val="28"/>
          <w:lang w:eastAsia="ru-RU" w:bidi="uk-UA"/>
        </w:rPr>
        <w:tab/>
        <w:t>193</w:t>
      </w:r>
    </w:p>
    <w:p w14:paraId="0DE92241"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4.2.3</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Увеличение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безотказного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периода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работы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применением</w:t>
      </w:r>
      <w:r w:rsidRPr="003257BA">
        <w:rPr>
          <w:rFonts w:ascii="Times New Roman" w:eastAsia="Arial Unicode MS" w:hAnsi="Times New Roman" w:cs="Times New Roman"/>
          <w:b/>
          <w:bCs/>
          <w:color w:val="000000"/>
          <w:kern w:val="0"/>
          <w:sz w:val="28"/>
          <w:szCs w:val="28"/>
          <w:lang w:eastAsia="ru-RU" w:bidi="uk-UA"/>
        </w:rPr>
        <w:t xml:space="preserve"> </w:t>
      </w:r>
      <w:proofErr w:type="spellStart"/>
      <w:r w:rsidRPr="003257BA">
        <w:rPr>
          <w:rFonts w:ascii="Times New Roman" w:eastAsia="Arial Unicode MS" w:hAnsi="Times New Roman" w:cs="Times New Roman" w:hint="eastAsia"/>
          <w:b/>
          <w:bCs/>
          <w:color w:val="000000"/>
          <w:kern w:val="0"/>
          <w:sz w:val="28"/>
          <w:szCs w:val="28"/>
          <w:lang w:eastAsia="ru-RU" w:bidi="uk-UA"/>
        </w:rPr>
        <w:t>безразборных</w:t>
      </w:r>
      <w:proofErr w:type="spellEnd"/>
    </w:p>
    <w:p w14:paraId="43D3C6F8"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технологий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поддержания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работоспособности</w:t>
      </w:r>
      <w:r w:rsidRPr="003257BA">
        <w:rPr>
          <w:rFonts w:ascii="Times New Roman" w:eastAsia="Arial Unicode MS" w:hAnsi="Times New Roman" w:cs="Times New Roman"/>
          <w:b/>
          <w:bCs/>
          <w:color w:val="000000"/>
          <w:kern w:val="0"/>
          <w:sz w:val="28"/>
          <w:szCs w:val="28"/>
          <w:lang w:eastAsia="ru-RU" w:bidi="uk-UA"/>
        </w:rPr>
        <w:tab/>
        <w:t>197</w:t>
      </w:r>
    </w:p>
    <w:p w14:paraId="2E84EA24"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lastRenderedPageBreak/>
        <w:t>4.2.4</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Управление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периодичностью</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обслуживания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системы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смазки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двигателей</w:t>
      </w:r>
      <w:r w:rsidRPr="003257BA">
        <w:rPr>
          <w:rFonts w:ascii="Times New Roman" w:eastAsia="Arial Unicode MS" w:hAnsi="Times New Roman" w:cs="Times New Roman"/>
          <w:b/>
          <w:bCs/>
          <w:color w:val="000000"/>
          <w:kern w:val="0"/>
          <w:sz w:val="28"/>
          <w:szCs w:val="28"/>
          <w:lang w:eastAsia="ru-RU" w:bidi="uk-UA"/>
        </w:rPr>
        <w:t>201</w:t>
      </w:r>
    </w:p>
    <w:p w14:paraId="3C173CF2"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4.2.5</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Управление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периодичностью</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обслуживания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двигателей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тракторов</w:t>
      </w:r>
    </w:p>
    <w:p w14:paraId="6289EFE5"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поддержанием</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постоянного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давления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в</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системе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смазки</w:t>
      </w:r>
      <w:r w:rsidRPr="003257BA">
        <w:rPr>
          <w:rFonts w:ascii="Times New Roman" w:eastAsia="Arial Unicode MS" w:hAnsi="Times New Roman" w:cs="Times New Roman"/>
          <w:b/>
          <w:bCs/>
          <w:color w:val="000000"/>
          <w:kern w:val="0"/>
          <w:sz w:val="28"/>
          <w:szCs w:val="28"/>
          <w:lang w:eastAsia="ru-RU" w:bidi="uk-UA"/>
        </w:rPr>
        <w:tab/>
        <w:t>214</w:t>
      </w:r>
    </w:p>
    <w:p w14:paraId="60C5182E"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4.2.6</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Постоянный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контроль</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регулируемых</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параметров</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состояния</w:t>
      </w:r>
    </w:p>
    <w:p w14:paraId="043D7D73"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узлов</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подсистем</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трактора</w:t>
      </w:r>
      <w:r w:rsidRPr="003257BA">
        <w:rPr>
          <w:rFonts w:ascii="Times New Roman" w:eastAsia="Arial Unicode MS" w:hAnsi="Times New Roman" w:cs="Times New Roman"/>
          <w:b/>
          <w:bCs/>
          <w:color w:val="000000"/>
          <w:kern w:val="0"/>
          <w:sz w:val="28"/>
          <w:szCs w:val="28"/>
          <w:lang w:eastAsia="ru-RU" w:bidi="uk-UA"/>
        </w:rPr>
        <w:tab/>
        <w:t>215</w:t>
      </w:r>
    </w:p>
    <w:p w14:paraId="460244FF"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 xml:space="preserve">4.3 </w:t>
      </w:r>
      <w:r w:rsidRPr="003257BA">
        <w:rPr>
          <w:rFonts w:ascii="Times New Roman" w:eastAsia="Arial Unicode MS" w:hAnsi="Times New Roman" w:cs="Times New Roman" w:hint="eastAsia"/>
          <w:b/>
          <w:bCs/>
          <w:color w:val="000000"/>
          <w:kern w:val="0"/>
          <w:sz w:val="28"/>
          <w:szCs w:val="28"/>
          <w:lang w:eastAsia="ru-RU" w:bidi="uk-UA"/>
        </w:rPr>
        <w:t>Выводы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главе</w:t>
      </w:r>
      <w:r w:rsidRPr="003257BA">
        <w:rPr>
          <w:rFonts w:ascii="Times New Roman" w:eastAsia="Arial Unicode MS" w:hAnsi="Times New Roman" w:cs="Times New Roman"/>
          <w:b/>
          <w:bCs/>
          <w:color w:val="000000"/>
          <w:kern w:val="0"/>
          <w:sz w:val="28"/>
          <w:szCs w:val="28"/>
          <w:lang w:eastAsia="ru-RU" w:bidi="uk-UA"/>
        </w:rPr>
        <w:tab/>
        <w:t>219</w:t>
      </w:r>
    </w:p>
    <w:p w14:paraId="601DC885"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Глава</w:t>
      </w:r>
      <w:r w:rsidRPr="003257BA">
        <w:rPr>
          <w:rFonts w:ascii="Times New Roman" w:eastAsia="Arial Unicode MS" w:hAnsi="Times New Roman" w:cs="Times New Roman"/>
          <w:b/>
          <w:bCs/>
          <w:color w:val="000000"/>
          <w:kern w:val="0"/>
          <w:sz w:val="28"/>
          <w:szCs w:val="28"/>
          <w:lang w:eastAsia="ru-RU" w:bidi="uk-UA"/>
        </w:rPr>
        <w:t xml:space="preserve"> 5. </w:t>
      </w:r>
      <w:r w:rsidRPr="003257BA">
        <w:rPr>
          <w:rFonts w:ascii="Times New Roman" w:eastAsia="Arial Unicode MS" w:hAnsi="Times New Roman" w:cs="Times New Roman" w:hint="eastAsia"/>
          <w:b/>
          <w:bCs/>
          <w:color w:val="000000"/>
          <w:kern w:val="0"/>
          <w:sz w:val="28"/>
          <w:szCs w:val="28"/>
          <w:lang w:eastAsia="ru-RU" w:bidi="uk-UA"/>
        </w:rPr>
        <w:t>Производственная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проверка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перспективы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развития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направления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совершенствования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системы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ab/>
        <w:t>221</w:t>
      </w:r>
    </w:p>
    <w:p w14:paraId="71A28701"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5.1</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Реализация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мобильным</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звеном</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сельскохозяйственного</w:t>
      </w:r>
    </w:p>
    <w:p w14:paraId="032238C3"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предприятия</w:t>
      </w:r>
      <w:r w:rsidRPr="003257BA">
        <w:rPr>
          <w:rFonts w:ascii="Times New Roman" w:eastAsia="Arial Unicode MS" w:hAnsi="Times New Roman" w:cs="Times New Roman"/>
          <w:b/>
          <w:bCs/>
          <w:color w:val="000000"/>
          <w:kern w:val="0"/>
          <w:sz w:val="28"/>
          <w:szCs w:val="28"/>
          <w:lang w:eastAsia="ru-RU" w:bidi="uk-UA"/>
        </w:rPr>
        <w:tab/>
        <w:t>221</w:t>
      </w:r>
    </w:p>
    <w:p w14:paraId="52E84D02"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5.2</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Технический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мобильными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звеньями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дилерского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предприятия</w:t>
      </w:r>
      <w:r w:rsidRPr="003257BA">
        <w:rPr>
          <w:rFonts w:ascii="Times New Roman" w:eastAsia="Arial Unicode MS" w:hAnsi="Times New Roman" w:cs="Times New Roman"/>
          <w:b/>
          <w:bCs/>
          <w:color w:val="000000"/>
          <w:kern w:val="0"/>
          <w:sz w:val="28"/>
          <w:szCs w:val="28"/>
          <w:lang w:eastAsia="ru-RU" w:bidi="uk-UA"/>
        </w:rPr>
        <w:t>... 225</w:t>
      </w:r>
    </w:p>
    <w:p w14:paraId="34DF1A19"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5.2.1</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Организация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ОАО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w:t>
      </w:r>
      <w:r w:rsidRPr="003257BA">
        <w:rPr>
          <w:rFonts w:ascii="Times New Roman" w:eastAsia="Arial Unicode MS" w:hAnsi="Times New Roman" w:cs="Times New Roman" w:hint="eastAsia"/>
          <w:b/>
          <w:bCs/>
          <w:color w:val="000000"/>
          <w:kern w:val="0"/>
          <w:sz w:val="28"/>
          <w:szCs w:val="28"/>
          <w:lang w:eastAsia="ru-RU" w:bidi="uk-UA"/>
        </w:rPr>
        <w:t>Сибирская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База</w:t>
      </w:r>
      <w:r w:rsidRPr="003257BA">
        <w:rPr>
          <w:rFonts w:ascii="Times New Roman" w:eastAsia="Arial Unicode MS" w:hAnsi="Times New Roman" w:cs="Times New Roman" w:hint="eastAsia"/>
          <w:b/>
          <w:bCs/>
          <w:color w:val="000000"/>
          <w:kern w:val="0"/>
          <w:sz w:val="28"/>
          <w:szCs w:val="28"/>
          <w:lang w:eastAsia="ru-RU" w:bidi="uk-UA"/>
        </w:rPr>
        <w:t>»</w:t>
      </w:r>
      <w:r w:rsidRPr="003257BA">
        <w:rPr>
          <w:rFonts w:ascii="Times New Roman" w:eastAsia="Arial Unicode MS" w:hAnsi="Times New Roman" w:cs="Times New Roman"/>
          <w:b/>
          <w:bCs/>
          <w:color w:val="000000"/>
          <w:kern w:val="0"/>
          <w:sz w:val="28"/>
          <w:szCs w:val="28"/>
          <w:lang w:eastAsia="ru-RU" w:bidi="uk-UA"/>
        </w:rPr>
        <w:tab/>
        <w:t>225</w:t>
      </w:r>
    </w:p>
    <w:p w14:paraId="6DF90FCA"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5.2.2</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Оценка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степеней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соответствия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применяемых</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технологий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квалификации</w:t>
      </w:r>
    </w:p>
    <w:p w14:paraId="06DFA901"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исполнителей</w:t>
      </w:r>
      <w:r w:rsidRPr="003257BA">
        <w:rPr>
          <w:rFonts w:ascii="Times New Roman" w:eastAsia="Arial Unicode MS" w:hAnsi="Times New Roman" w:cs="Times New Roman"/>
          <w:b/>
          <w:bCs/>
          <w:color w:val="000000"/>
          <w:kern w:val="0"/>
          <w:sz w:val="28"/>
          <w:szCs w:val="28"/>
          <w:lang w:eastAsia="ru-RU" w:bidi="uk-UA"/>
        </w:rPr>
        <w:tab/>
        <w:t>225</w:t>
      </w:r>
    </w:p>
    <w:p w14:paraId="4D633F23"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5.2.3</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Определение</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величины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коэффициента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использования</w:t>
      </w:r>
      <w:r w:rsidRPr="003257BA">
        <w:rPr>
          <w:rFonts w:ascii="Times New Roman" w:eastAsia="Arial Unicode MS" w:hAnsi="Times New Roman" w:cs="Times New Roman"/>
          <w:b/>
          <w:bCs/>
          <w:color w:val="000000"/>
          <w:kern w:val="0"/>
          <w:sz w:val="28"/>
          <w:szCs w:val="28"/>
          <w:lang w:eastAsia="ru-RU" w:bidi="uk-UA"/>
        </w:rPr>
        <w:t xml:space="preserve"> . 232</w:t>
      </w:r>
    </w:p>
    <w:p w14:paraId="737A0F42"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5.3</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Технический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мобильным</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звеном</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Группы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компаний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w:t>
      </w:r>
      <w:r w:rsidRPr="003257BA">
        <w:rPr>
          <w:rFonts w:ascii="Times New Roman" w:eastAsia="Arial Unicode MS" w:hAnsi="Times New Roman" w:cs="Times New Roman" w:hint="eastAsia"/>
          <w:b/>
          <w:bCs/>
          <w:color w:val="000000"/>
          <w:kern w:val="0"/>
          <w:sz w:val="28"/>
          <w:szCs w:val="28"/>
          <w:lang w:eastAsia="ru-RU" w:bidi="uk-UA"/>
        </w:rPr>
        <w:t>АРРС</w:t>
      </w:r>
      <w:r w:rsidRPr="003257BA">
        <w:rPr>
          <w:rFonts w:ascii="Times New Roman" w:eastAsia="Arial Unicode MS" w:hAnsi="Times New Roman" w:cs="Times New Roman" w:hint="eastAsia"/>
          <w:b/>
          <w:bCs/>
          <w:color w:val="000000"/>
          <w:kern w:val="0"/>
          <w:sz w:val="28"/>
          <w:szCs w:val="28"/>
          <w:lang w:eastAsia="ru-RU" w:bidi="uk-UA"/>
        </w:rPr>
        <w:t>»</w:t>
      </w:r>
      <w:r w:rsidRPr="003257BA">
        <w:rPr>
          <w:rFonts w:ascii="Times New Roman" w:eastAsia="Arial Unicode MS" w:hAnsi="Times New Roman" w:cs="Times New Roman"/>
          <w:b/>
          <w:bCs/>
          <w:color w:val="000000"/>
          <w:kern w:val="0"/>
          <w:sz w:val="28"/>
          <w:szCs w:val="28"/>
          <w:lang w:eastAsia="ru-RU" w:bidi="uk-UA"/>
        </w:rPr>
        <w:tab/>
        <w:t>234</w:t>
      </w:r>
    </w:p>
    <w:p w14:paraId="2CA8463F"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lastRenderedPageBreak/>
        <w:t>5.4</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Технический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в</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ООО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w:t>
      </w:r>
      <w:r w:rsidRPr="003257BA">
        <w:rPr>
          <w:rFonts w:ascii="Times New Roman" w:eastAsia="Arial Unicode MS" w:hAnsi="Times New Roman" w:cs="Times New Roman" w:hint="eastAsia"/>
          <w:b/>
          <w:bCs/>
          <w:color w:val="000000"/>
          <w:kern w:val="0"/>
          <w:sz w:val="28"/>
          <w:szCs w:val="28"/>
          <w:lang w:eastAsia="ru-RU" w:bidi="uk-UA"/>
        </w:rPr>
        <w:t>Позитив</w:t>
      </w:r>
      <w:r w:rsidRPr="003257BA">
        <w:rPr>
          <w:rFonts w:ascii="Times New Roman" w:eastAsia="Arial Unicode MS" w:hAnsi="Times New Roman" w:cs="Times New Roman" w:hint="eastAsia"/>
          <w:b/>
          <w:bCs/>
          <w:color w:val="000000"/>
          <w:kern w:val="0"/>
          <w:sz w:val="28"/>
          <w:szCs w:val="28"/>
          <w:lang w:eastAsia="ru-RU" w:bidi="uk-UA"/>
        </w:rPr>
        <w:t>»</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г</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Омск</w:t>
      </w:r>
      <w:r w:rsidRPr="003257BA">
        <w:rPr>
          <w:rFonts w:ascii="Times New Roman" w:eastAsia="Arial Unicode MS" w:hAnsi="Times New Roman" w:cs="Times New Roman"/>
          <w:b/>
          <w:bCs/>
          <w:color w:val="000000"/>
          <w:kern w:val="0"/>
          <w:sz w:val="28"/>
          <w:szCs w:val="28"/>
          <w:lang w:eastAsia="ru-RU" w:bidi="uk-UA"/>
        </w:rPr>
        <w:tab/>
        <w:t>236</w:t>
      </w:r>
    </w:p>
    <w:p w14:paraId="4E9BAEAF"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5.5</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Опыт</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тракторного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парка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крупными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объединениями</w:t>
      </w:r>
      <w:r w:rsidRPr="003257BA">
        <w:rPr>
          <w:rFonts w:ascii="Times New Roman" w:eastAsia="Arial Unicode MS" w:hAnsi="Times New Roman" w:cs="Times New Roman"/>
          <w:b/>
          <w:bCs/>
          <w:color w:val="000000"/>
          <w:kern w:val="0"/>
          <w:sz w:val="28"/>
          <w:szCs w:val="28"/>
          <w:lang w:eastAsia="ru-RU" w:bidi="uk-UA"/>
        </w:rPr>
        <w:t>,</w:t>
      </w:r>
    </w:p>
    <w:p w14:paraId="45895A92"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холдингами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дилерскими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предприятиями</w:t>
      </w:r>
      <w:r w:rsidRPr="003257BA">
        <w:rPr>
          <w:rFonts w:ascii="Times New Roman" w:eastAsia="Arial Unicode MS" w:hAnsi="Times New Roman" w:cs="Times New Roman"/>
          <w:b/>
          <w:bCs/>
          <w:color w:val="000000"/>
          <w:kern w:val="0"/>
          <w:sz w:val="28"/>
          <w:szCs w:val="28"/>
          <w:lang w:eastAsia="ru-RU" w:bidi="uk-UA"/>
        </w:rPr>
        <w:tab/>
        <w:t>238</w:t>
      </w:r>
    </w:p>
    <w:p w14:paraId="41647B90"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5.5.1</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Опыт</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АТПП</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w:t>
      </w:r>
      <w:r w:rsidRPr="003257BA">
        <w:rPr>
          <w:rFonts w:ascii="Times New Roman" w:eastAsia="Arial Unicode MS" w:hAnsi="Times New Roman" w:cs="Times New Roman" w:hint="eastAsia"/>
          <w:b/>
          <w:bCs/>
          <w:color w:val="000000"/>
          <w:kern w:val="0"/>
          <w:sz w:val="28"/>
          <w:szCs w:val="28"/>
          <w:lang w:eastAsia="ru-RU" w:bidi="uk-UA"/>
        </w:rPr>
        <w:t>Группа</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w:t>
      </w:r>
      <w:r w:rsidRPr="003257BA">
        <w:rPr>
          <w:rFonts w:ascii="Times New Roman" w:eastAsia="Arial Unicode MS" w:hAnsi="Times New Roman" w:cs="Times New Roman" w:hint="eastAsia"/>
          <w:b/>
          <w:bCs/>
          <w:color w:val="000000"/>
          <w:kern w:val="0"/>
          <w:sz w:val="28"/>
          <w:szCs w:val="28"/>
          <w:lang w:eastAsia="ru-RU" w:bidi="uk-UA"/>
        </w:rPr>
        <w:t>ОША</w:t>
      </w:r>
      <w:r w:rsidRPr="003257BA">
        <w:rPr>
          <w:rFonts w:ascii="Times New Roman" w:eastAsia="Arial Unicode MS" w:hAnsi="Times New Roman" w:cs="Times New Roman" w:hint="eastAsia"/>
          <w:b/>
          <w:bCs/>
          <w:color w:val="000000"/>
          <w:kern w:val="0"/>
          <w:sz w:val="28"/>
          <w:szCs w:val="28"/>
          <w:lang w:eastAsia="ru-RU" w:bidi="uk-UA"/>
        </w:rPr>
        <w:t>»</w:t>
      </w:r>
      <w:r w:rsidRPr="003257BA">
        <w:rPr>
          <w:rFonts w:ascii="Times New Roman" w:eastAsia="Arial Unicode MS" w:hAnsi="Times New Roman" w:cs="Times New Roman"/>
          <w:b/>
          <w:bCs/>
          <w:color w:val="000000"/>
          <w:kern w:val="0"/>
          <w:sz w:val="28"/>
          <w:szCs w:val="28"/>
          <w:lang w:eastAsia="ru-RU" w:bidi="uk-UA"/>
        </w:rPr>
        <w:tab/>
        <w:t>238</w:t>
      </w:r>
    </w:p>
    <w:p w14:paraId="46E52C10"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5.5.2</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Технический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предприятий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составляющих</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производственную</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группу</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b/>
          <w:bCs/>
          <w:color w:val="000000"/>
          <w:kern w:val="0"/>
          <w:sz w:val="28"/>
          <w:szCs w:val="28"/>
          <w:lang w:eastAsia="ru-RU" w:bidi="uk-UA"/>
        </w:rPr>
        <w:tab/>
        <w:t>240</w:t>
      </w:r>
    </w:p>
    <w:p w14:paraId="60D8391A"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5.5.3</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Технический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дилерским</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предприятием</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Ростсельмаш</w:t>
      </w:r>
      <w:r w:rsidRPr="003257BA">
        <w:rPr>
          <w:rFonts w:ascii="Times New Roman" w:eastAsia="Arial Unicode MS" w:hAnsi="Times New Roman" w:cs="Times New Roman"/>
          <w:b/>
          <w:bCs/>
          <w:color w:val="000000"/>
          <w:kern w:val="0"/>
          <w:sz w:val="28"/>
          <w:szCs w:val="28"/>
          <w:lang w:eastAsia="ru-RU" w:bidi="uk-UA"/>
        </w:rPr>
        <w:tab/>
        <w:t>241</w:t>
      </w:r>
    </w:p>
    <w:p w14:paraId="62138BBC"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5.6</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Рекомендации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совершенствованию</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системы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p>
    <w:p w14:paraId="22E49DB7"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мобильными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звеньями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выездными</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бригадами</w:t>
      </w:r>
      <w:r w:rsidRPr="003257BA">
        <w:rPr>
          <w:rFonts w:ascii="Times New Roman" w:eastAsia="Arial Unicode MS" w:hAnsi="Times New Roman" w:cs="Times New Roman"/>
          <w:b/>
          <w:bCs/>
          <w:color w:val="000000"/>
          <w:kern w:val="0"/>
          <w:sz w:val="28"/>
          <w:szCs w:val="28"/>
          <w:lang w:eastAsia="ru-RU" w:bidi="uk-UA"/>
        </w:rPr>
        <w:tab/>
        <w:t>242</w:t>
      </w:r>
    </w:p>
    <w:p w14:paraId="378336F8"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5.7</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Перспективы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развития</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системы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технического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сервиса</w:t>
      </w:r>
      <w:r w:rsidRPr="003257BA">
        <w:rPr>
          <w:rFonts w:ascii="Times New Roman" w:eastAsia="Arial Unicode MS" w:hAnsi="Times New Roman" w:cs="Times New Roman"/>
          <w:b/>
          <w:bCs/>
          <w:color w:val="000000"/>
          <w:kern w:val="0"/>
          <w:sz w:val="28"/>
          <w:szCs w:val="28"/>
          <w:lang w:eastAsia="ru-RU" w:bidi="uk-UA"/>
        </w:rPr>
        <w:tab/>
        <w:t>245</w:t>
      </w:r>
    </w:p>
    <w:p w14:paraId="3FE0987E"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b/>
          <w:bCs/>
          <w:color w:val="000000"/>
          <w:kern w:val="0"/>
          <w:sz w:val="28"/>
          <w:szCs w:val="28"/>
          <w:lang w:eastAsia="ru-RU" w:bidi="uk-UA"/>
        </w:rPr>
        <w:t>5.8</w:t>
      </w:r>
      <w:r w:rsidRPr="003257BA">
        <w:rPr>
          <w:rFonts w:ascii="Times New Roman" w:eastAsia="Arial Unicode MS" w:hAnsi="Times New Roman" w:cs="Times New Roman"/>
          <w:b/>
          <w:bCs/>
          <w:color w:val="000000"/>
          <w:kern w:val="0"/>
          <w:sz w:val="28"/>
          <w:szCs w:val="28"/>
          <w:lang w:eastAsia="ru-RU" w:bidi="uk-UA"/>
        </w:rPr>
        <w:tab/>
      </w:r>
      <w:r w:rsidRPr="003257BA">
        <w:rPr>
          <w:rFonts w:ascii="Times New Roman" w:eastAsia="Arial Unicode MS" w:hAnsi="Times New Roman" w:cs="Times New Roman" w:hint="eastAsia"/>
          <w:b/>
          <w:bCs/>
          <w:color w:val="000000"/>
          <w:kern w:val="0"/>
          <w:sz w:val="28"/>
          <w:szCs w:val="28"/>
          <w:lang w:eastAsia="ru-RU" w:bidi="uk-UA"/>
        </w:rPr>
        <w:t>Выводы</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по</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главе</w:t>
      </w:r>
      <w:r w:rsidRPr="003257BA">
        <w:rPr>
          <w:rFonts w:ascii="Times New Roman" w:eastAsia="Arial Unicode MS" w:hAnsi="Times New Roman" w:cs="Times New Roman"/>
          <w:b/>
          <w:bCs/>
          <w:color w:val="000000"/>
          <w:kern w:val="0"/>
          <w:sz w:val="28"/>
          <w:szCs w:val="28"/>
          <w:lang w:eastAsia="ru-RU" w:bidi="uk-UA"/>
        </w:rPr>
        <w:tab/>
        <w:t>250</w:t>
      </w:r>
    </w:p>
    <w:p w14:paraId="2646EFCB"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ЗАКЛЮЧЕНИЕ</w:t>
      </w:r>
      <w:r w:rsidRPr="003257BA">
        <w:rPr>
          <w:rFonts w:ascii="Times New Roman" w:eastAsia="Arial Unicode MS" w:hAnsi="Times New Roman" w:cs="Times New Roman"/>
          <w:b/>
          <w:bCs/>
          <w:color w:val="000000"/>
          <w:kern w:val="0"/>
          <w:sz w:val="28"/>
          <w:szCs w:val="28"/>
          <w:lang w:eastAsia="ru-RU" w:bidi="uk-UA"/>
        </w:rPr>
        <w:tab/>
        <w:t>252</w:t>
      </w:r>
    </w:p>
    <w:p w14:paraId="0A6A064E"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Библиографический</w:t>
      </w:r>
      <w:r w:rsidRPr="003257BA">
        <w:rPr>
          <w:rFonts w:ascii="Times New Roman" w:eastAsia="Arial Unicode MS" w:hAnsi="Times New Roman" w:cs="Times New Roman"/>
          <w:b/>
          <w:bCs/>
          <w:color w:val="000000"/>
          <w:kern w:val="0"/>
          <w:sz w:val="28"/>
          <w:szCs w:val="28"/>
          <w:lang w:eastAsia="ru-RU" w:bidi="uk-UA"/>
        </w:rPr>
        <w:t xml:space="preserve"> </w:t>
      </w:r>
      <w:r w:rsidRPr="003257BA">
        <w:rPr>
          <w:rFonts w:ascii="Times New Roman" w:eastAsia="Arial Unicode MS" w:hAnsi="Times New Roman" w:cs="Times New Roman" w:hint="eastAsia"/>
          <w:b/>
          <w:bCs/>
          <w:color w:val="000000"/>
          <w:kern w:val="0"/>
          <w:sz w:val="28"/>
          <w:szCs w:val="28"/>
          <w:lang w:eastAsia="ru-RU" w:bidi="uk-UA"/>
        </w:rPr>
        <w:t>список</w:t>
      </w:r>
      <w:r w:rsidRPr="003257BA">
        <w:rPr>
          <w:rFonts w:ascii="Times New Roman" w:eastAsia="Arial Unicode MS" w:hAnsi="Times New Roman" w:cs="Times New Roman"/>
          <w:b/>
          <w:bCs/>
          <w:color w:val="000000"/>
          <w:kern w:val="0"/>
          <w:sz w:val="28"/>
          <w:szCs w:val="28"/>
          <w:lang w:eastAsia="ru-RU" w:bidi="uk-UA"/>
        </w:rPr>
        <w:tab/>
        <w:t>256</w:t>
      </w:r>
    </w:p>
    <w:p w14:paraId="2080A3B9"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ПРИЛОЖЕНИЯ</w:t>
      </w:r>
      <w:r w:rsidRPr="003257BA">
        <w:rPr>
          <w:rFonts w:ascii="Times New Roman" w:eastAsia="Arial Unicode MS" w:hAnsi="Times New Roman" w:cs="Times New Roman"/>
          <w:b/>
          <w:bCs/>
          <w:color w:val="000000"/>
          <w:kern w:val="0"/>
          <w:sz w:val="28"/>
          <w:szCs w:val="28"/>
          <w:lang w:eastAsia="ru-RU" w:bidi="uk-UA"/>
        </w:rPr>
        <w:tab/>
        <w:t>291</w:t>
      </w:r>
    </w:p>
    <w:p w14:paraId="0215AB54"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Приложение</w:t>
      </w:r>
      <w:r w:rsidRPr="003257BA">
        <w:rPr>
          <w:rFonts w:ascii="Times New Roman" w:eastAsia="Arial Unicode MS" w:hAnsi="Times New Roman" w:cs="Times New Roman"/>
          <w:b/>
          <w:bCs/>
          <w:color w:val="000000"/>
          <w:kern w:val="0"/>
          <w:sz w:val="28"/>
          <w:szCs w:val="28"/>
          <w:lang w:eastAsia="ru-RU" w:bidi="uk-UA"/>
        </w:rPr>
        <w:t xml:space="preserve"> 1</w:t>
      </w:r>
      <w:r w:rsidRPr="003257BA">
        <w:rPr>
          <w:rFonts w:ascii="Times New Roman" w:eastAsia="Arial Unicode MS" w:hAnsi="Times New Roman" w:cs="Times New Roman"/>
          <w:b/>
          <w:bCs/>
          <w:color w:val="000000"/>
          <w:kern w:val="0"/>
          <w:sz w:val="28"/>
          <w:szCs w:val="28"/>
          <w:lang w:eastAsia="ru-RU" w:bidi="uk-UA"/>
        </w:rPr>
        <w:tab/>
        <w:t>292</w:t>
      </w:r>
    </w:p>
    <w:p w14:paraId="145A750F"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Приложение</w:t>
      </w:r>
      <w:r w:rsidRPr="003257BA">
        <w:rPr>
          <w:rFonts w:ascii="Times New Roman" w:eastAsia="Arial Unicode MS" w:hAnsi="Times New Roman" w:cs="Times New Roman"/>
          <w:b/>
          <w:bCs/>
          <w:color w:val="000000"/>
          <w:kern w:val="0"/>
          <w:sz w:val="28"/>
          <w:szCs w:val="28"/>
          <w:lang w:eastAsia="ru-RU" w:bidi="uk-UA"/>
        </w:rPr>
        <w:t xml:space="preserve"> 2</w:t>
      </w:r>
      <w:r w:rsidRPr="003257BA">
        <w:rPr>
          <w:rFonts w:ascii="Times New Roman" w:eastAsia="Arial Unicode MS" w:hAnsi="Times New Roman" w:cs="Times New Roman"/>
          <w:b/>
          <w:bCs/>
          <w:color w:val="000000"/>
          <w:kern w:val="0"/>
          <w:sz w:val="28"/>
          <w:szCs w:val="28"/>
          <w:lang w:eastAsia="ru-RU" w:bidi="uk-UA"/>
        </w:rPr>
        <w:tab/>
        <w:t>300</w:t>
      </w:r>
    </w:p>
    <w:p w14:paraId="6D497520"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Приложение</w:t>
      </w:r>
      <w:r w:rsidRPr="003257BA">
        <w:rPr>
          <w:rFonts w:ascii="Times New Roman" w:eastAsia="Arial Unicode MS" w:hAnsi="Times New Roman" w:cs="Times New Roman"/>
          <w:b/>
          <w:bCs/>
          <w:color w:val="000000"/>
          <w:kern w:val="0"/>
          <w:sz w:val="28"/>
          <w:szCs w:val="28"/>
          <w:lang w:eastAsia="ru-RU" w:bidi="uk-UA"/>
        </w:rPr>
        <w:t xml:space="preserve"> 3 </w:t>
      </w:r>
      <w:r w:rsidRPr="003257BA">
        <w:rPr>
          <w:rFonts w:ascii="Times New Roman" w:eastAsia="Arial Unicode MS" w:hAnsi="Times New Roman" w:cs="Times New Roman"/>
          <w:b/>
          <w:bCs/>
          <w:color w:val="000000"/>
          <w:kern w:val="0"/>
          <w:sz w:val="28"/>
          <w:szCs w:val="28"/>
          <w:lang w:eastAsia="ru-RU" w:bidi="uk-UA"/>
        </w:rPr>
        <w:tab/>
        <w:t xml:space="preserve"> 329</w:t>
      </w:r>
    </w:p>
    <w:p w14:paraId="361F31B4"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Приложение</w:t>
      </w:r>
      <w:r w:rsidRPr="003257BA">
        <w:rPr>
          <w:rFonts w:ascii="Times New Roman" w:eastAsia="Arial Unicode MS" w:hAnsi="Times New Roman" w:cs="Times New Roman"/>
          <w:b/>
          <w:bCs/>
          <w:color w:val="000000"/>
          <w:kern w:val="0"/>
          <w:sz w:val="28"/>
          <w:szCs w:val="28"/>
          <w:lang w:eastAsia="ru-RU" w:bidi="uk-UA"/>
        </w:rPr>
        <w:t xml:space="preserve"> 4</w:t>
      </w:r>
      <w:r w:rsidRPr="003257BA">
        <w:rPr>
          <w:rFonts w:ascii="Times New Roman" w:eastAsia="Arial Unicode MS" w:hAnsi="Times New Roman" w:cs="Times New Roman"/>
          <w:b/>
          <w:bCs/>
          <w:color w:val="000000"/>
          <w:kern w:val="0"/>
          <w:sz w:val="28"/>
          <w:szCs w:val="28"/>
          <w:lang w:eastAsia="ru-RU" w:bidi="uk-UA"/>
        </w:rPr>
        <w:tab/>
        <w:t>337</w:t>
      </w:r>
    </w:p>
    <w:p w14:paraId="65C2A194"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Приложение</w:t>
      </w:r>
      <w:r w:rsidRPr="003257BA">
        <w:rPr>
          <w:rFonts w:ascii="Times New Roman" w:eastAsia="Arial Unicode MS" w:hAnsi="Times New Roman" w:cs="Times New Roman"/>
          <w:b/>
          <w:bCs/>
          <w:color w:val="000000"/>
          <w:kern w:val="0"/>
          <w:sz w:val="28"/>
          <w:szCs w:val="28"/>
          <w:lang w:eastAsia="ru-RU" w:bidi="uk-UA"/>
        </w:rPr>
        <w:t xml:space="preserve"> 5 </w:t>
      </w:r>
      <w:r w:rsidRPr="003257BA">
        <w:rPr>
          <w:rFonts w:ascii="Times New Roman" w:eastAsia="Arial Unicode MS" w:hAnsi="Times New Roman" w:cs="Times New Roman"/>
          <w:b/>
          <w:bCs/>
          <w:color w:val="000000"/>
          <w:kern w:val="0"/>
          <w:sz w:val="28"/>
          <w:szCs w:val="28"/>
          <w:lang w:eastAsia="ru-RU" w:bidi="uk-UA"/>
        </w:rPr>
        <w:tab/>
        <w:t xml:space="preserve"> 352</w:t>
      </w:r>
    </w:p>
    <w:p w14:paraId="76BD86C6"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lastRenderedPageBreak/>
        <w:t>Приложение</w:t>
      </w:r>
      <w:r w:rsidRPr="003257BA">
        <w:rPr>
          <w:rFonts w:ascii="Times New Roman" w:eastAsia="Arial Unicode MS" w:hAnsi="Times New Roman" w:cs="Times New Roman"/>
          <w:b/>
          <w:bCs/>
          <w:color w:val="000000"/>
          <w:kern w:val="0"/>
          <w:sz w:val="28"/>
          <w:szCs w:val="28"/>
          <w:lang w:eastAsia="ru-RU" w:bidi="uk-UA"/>
        </w:rPr>
        <w:t xml:space="preserve"> 6</w:t>
      </w:r>
      <w:r w:rsidRPr="003257BA">
        <w:rPr>
          <w:rFonts w:ascii="Times New Roman" w:eastAsia="Arial Unicode MS" w:hAnsi="Times New Roman" w:cs="Times New Roman"/>
          <w:b/>
          <w:bCs/>
          <w:color w:val="000000"/>
          <w:kern w:val="0"/>
          <w:sz w:val="28"/>
          <w:szCs w:val="28"/>
          <w:lang w:eastAsia="ru-RU" w:bidi="uk-UA"/>
        </w:rPr>
        <w:tab/>
        <w:t>356</w:t>
      </w:r>
    </w:p>
    <w:p w14:paraId="5FE85C3A"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Приложение</w:t>
      </w:r>
      <w:r w:rsidRPr="003257BA">
        <w:rPr>
          <w:rFonts w:ascii="Times New Roman" w:eastAsia="Arial Unicode MS" w:hAnsi="Times New Roman" w:cs="Times New Roman"/>
          <w:b/>
          <w:bCs/>
          <w:color w:val="000000"/>
          <w:kern w:val="0"/>
          <w:sz w:val="28"/>
          <w:szCs w:val="28"/>
          <w:lang w:eastAsia="ru-RU" w:bidi="uk-UA"/>
        </w:rPr>
        <w:t xml:space="preserve"> 7 </w:t>
      </w:r>
      <w:r w:rsidRPr="003257BA">
        <w:rPr>
          <w:rFonts w:ascii="Times New Roman" w:eastAsia="Arial Unicode MS" w:hAnsi="Times New Roman" w:cs="Times New Roman"/>
          <w:b/>
          <w:bCs/>
          <w:color w:val="000000"/>
          <w:kern w:val="0"/>
          <w:sz w:val="28"/>
          <w:szCs w:val="28"/>
          <w:lang w:eastAsia="ru-RU" w:bidi="uk-UA"/>
        </w:rPr>
        <w:tab/>
        <w:t xml:space="preserve"> 397</w:t>
      </w:r>
    </w:p>
    <w:p w14:paraId="70271879"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Приложение</w:t>
      </w:r>
      <w:r w:rsidRPr="003257BA">
        <w:rPr>
          <w:rFonts w:ascii="Times New Roman" w:eastAsia="Arial Unicode MS" w:hAnsi="Times New Roman" w:cs="Times New Roman"/>
          <w:b/>
          <w:bCs/>
          <w:color w:val="000000"/>
          <w:kern w:val="0"/>
          <w:sz w:val="28"/>
          <w:szCs w:val="28"/>
          <w:lang w:eastAsia="ru-RU" w:bidi="uk-UA"/>
        </w:rPr>
        <w:t xml:space="preserve"> 8 </w:t>
      </w:r>
      <w:r w:rsidRPr="003257BA">
        <w:rPr>
          <w:rFonts w:ascii="Times New Roman" w:eastAsia="Arial Unicode MS" w:hAnsi="Times New Roman" w:cs="Times New Roman"/>
          <w:b/>
          <w:bCs/>
          <w:color w:val="000000"/>
          <w:kern w:val="0"/>
          <w:sz w:val="28"/>
          <w:szCs w:val="28"/>
          <w:lang w:eastAsia="ru-RU" w:bidi="uk-UA"/>
        </w:rPr>
        <w:tab/>
        <w:t xml:space="preserve"> 400</w:t>
      </w:r>
    </w:p>
    <w:p w14:paraId="26E2E061" w14:textId="77777777" w:rsidR="003257BA" w:rsidRPr="003257BA" w:rsidRDefault="003257BA" w:rsidP="003257BA">
      <w:pPr>
        <w:rPr>
          <w:rFonts w:ascii="Times New Roman" w:eastAsia="Arial Unicode MS" w:hAnsi="Times New Roman" w:cs="Times New Roman"/>
          <w:b/>
          <w:bCs/>
          <w:color w:val="000000"/>
          <w:kern w:val="0"/>
          <w:sz w:val="28"/>
          <w:szCs w:val="28"/>
          <w:lang w:eastAsia="ru-RU" w:bidi="uk-UA"/>
        </w:rPr>
      </w:pPr>
      <w:r w:rsidRPr="003257BA">
        <w:rPr>
          <w:rFonts w:ascii="Times New Roman" w:eastAsia="Arial Unicode MS" w:hAnsi="Times New Roman" w:cs="Times New Roman" w:hint="eastAsia"/>
          <w:b/>
          <w:bCs/>
          <w:color w:val="000000"/>
          <w:kern w:val="0"/>
          <w:sz w:val="28"/>
          <w:szCs w:val="28"/>
          <w:lang w:eastAsia="ru-RU" w:bidi="uk-UA"/>
        </w:rPr>
        <w:t>Приложение</w:t>
      </w:r>
      <w:r w:rsidRPr="003257BA">
        <w:rPr>
          <w:rFonts w:ascii="Times New Roman" w:eastAsia="Arial Unicode MS" w:hAnsi="Times New Roman" w:cs="Times New Roman"/>
          <w:b/>
          <w:bCs/>
          <w:color w:val="000000"/>
          <w:kern w:val="0"/>
          <w:sz w:val="28"/>
          <w:szCs w:val="28"/>
          <w:lang w:eastAsia="ru-RU" w:bidi="uk-UA"/>
        </w:rPr>
        <w:t xml:space="preserve"> 9 </w:t>
      </w:r>
      <w:r w:rsidRPr="003257BA">
        <w:rPr>
          <w:rFonts w:ascii="Times New Roman" w:eastAsia="Arial Unicode MS" w:hAnsi="Times New Roman" w:cs="Times New Roman"/>
          <w:b/>
          <w:bCs/>
          <w:color w:val="000000"/>
          <w:kern w:val="0"/>
          <w:sz w:val="28"/>
          <w:szCs w:val="28"/>
          <w:lang w:eastAsia="ru-RU" w:bidi="uk-UA"/>
        </w:rPr>
        <w:tab/>
        <w:t xml:space="preserve"> 402</w:t>
      </w:r>
    </w:p>
    <w:p w14:paraId="0E18EEBD" w14:textId="3A763264" w:rsidR="00810184" w:rsidRDefault="00810184" w:rsidP="003257BA"/>
    <w:p w14:paraId="1BB602D9" w14:textId="77777777" w:rsidR="003257BA" w:rsidRDefault="003257BA" w:rsidP="003257BA"/>
    <w:p w14:paraId="515B8052" w14:textId="77777777" w:rsidR="003257BA" w:rsidRDefault="003257BA" w:rsidP="003257BA">
      <w:r>
        <w:rPr>
          <w:rFonts w:hint="eastAsia"/>
        </w:rPr>
        <w:t>ЗАКЛЮЧЕНИЕ</w:t>
      </w:r>
    </w:p>
    <w:p w14:paraId="3E56B516" w14:textId="77777777" w:rsidR="003257BA" w:rsidRDefault="003257BA" w:rsidP="003257BA">
      <w:r>
        <w:rPr>
          <w:rFonts w:hint="eastAsia"/>
        </w:rPr>
        <w:t>Проведенное</w:t>
      </w:r>
      <w:r>
        <w:t xml:space="preserve"> </w:t>
      </w:r>
      <w:r>
        <w:rPr>
          <w:rFonts w:hint="eastAsia"/>
        </w:rPr>
        <w:t>исследование</w:t>
      </w:r>
      <w:r>
        <w:t xml:space="preserve"> </w:t>
      </w:r>
      <w:r>
        <w:rPr>
          <w:rFonts w:hint="eastAsia"/>
        </w:rPr>
        <w:t>позволяет</w:t>
      </w:r>
      <w:r>
        <w:t xml:space="preserve"> </w:t>
      </w:r>
      <w:r>
        <w:rPr>
          <w:rFonts w:hint="eastAsia"/>
        </w:rPr>
        <w:t>сделать</w:t>
      </w:r>
      <w:r>
        <w:t xml:space="preserve"> </w:t>
      </w:r>
      <w:r>
        <w:rPr>
          <w:rFonts w:hint="eastAsia"/>
        </w:rPr>
        <w:t>следующие</w:t>
      </w:r>
      <w:r>
        <w:t xml:space="preserve"> </w:t>
      </w:r>
      <w:r>
        <w:rPr>
          <w:rFonts w:hint="eastAsia"/>
        </w:rPr>
        <w:t>выводы</w:t>
      </w:r>
      <w:r>
        <w:t>.</w:t>
      </w:r>
    </w:p>
    <w:p w14:paraId="1F6DEB08" w14:textId="77777777" w:rsidR="003257BA" w:rsidRDefault="003257BA" w:rsidP="003257BA">
      <w:r>
        <w:t>1.</w:t>
      </w:r>
      <w:r>
        <w:tab/>
      </w:r>
      <w:r>
        <w:rPr>
          <w:rFonts w:hint="eastAsia"/>
        </w:rPr>
        <w:t>Установлено</w:t>
      </w:r>
      <w:r>
        <w:t xml:space="preserve">, </w:t>
      </w:r>
      <w:r>
        <w:rPr>
          <w:rFonts w:hint="eastAsia"/>
        </w:rPr>
        <w:t>что</w:t>
      </w:r>
      <w:r>
        <w:t xml:space="preserve"> </w:t>
      </w:r>
      <w:r>
        <w:rPr>
          <w:rFonts w:hint="eastAsia"/>
        </w:rPr>
        <w:t>обеспечение</w:t>
      </w:r>
      <w:r>
        <w:t xml:space="preserve"> </w:t>
      </w:r>
      <w:r>
        <w:rPr>
          <w:rFonts w:hint="eastAsia"/>
        </w:rPr>
        <w:t>работоспособности</w:t>
      </w:r>
      <w:r>
        <w:t xml:space="preserve"> </w:t>
      </w:r>
      <w:r>
        <w:rPr>
          <w:rFonts w:hint="eastAsia"/>
        </w:rPr>
        <w:t>разнородного</w:t>
      </w:r>
      <w:r>
        <w:t xml:space="preserve"> </w:t>
      </w:r>
      <w:r>
        <w:rPr>
          <w:rFonts w:hint="eastAsia"/>
        </w:rPr>
        <w:t>парка</w:t>
      </w:r>
    </w:p>
    <w:p w14:paraId="56DE43CF" w14:textId="77777777" w:rsidR="003257BA" w:rsidRDefault="003257BA" w:rsidP="003257BA">
      <w:r>
        <w:rPr>
          <w:rFonts w:hint="eastAsia"/>
        </w:rPr>
        <w:t>тракторов</w:t>
      </w:r>
      <w:r>
        <w:t xml:space="preserve"> </w:t>
      </w:r>
      <w:r>
        <w:rPr>
          <w:rFonts w:hint="eastAsia"/>
        </w:rPr>
        <w:t>АПК</w:t>
      </w:r>
      <w:r>
        <w:t xml:space="preserve"> </w:t>
      </w:r>
      <w:r>
        <w:rPr>
          <w:rFonts w:hint="eastAsia"/>
        </w:rPr>
        <w:t>целесообразно</w:t>
      </w:r>
      <w:r>
        <w:t xml:space="preserve"> </w:t>
      </w:r>
      <w:r>
        <w:rPr>
          <w:rFonts w:hint="eastAsia"/>
        </w:rPr>
        <w:t>осуществлять</w:t>
      </w:r>
      <w:r>
        <w:t xml:space="preserve"> </w:t>
      </w:r>
      <w:r>
        <w:rPr>
          <w:rFonts w:hint="eastAsia"/>
        </w:rPr>
        <w:t>системой</w:t>
      </w:r>
      <w:r>
        <w:t xml:space="preserve"> </w:t>
      </w:r>
      <w:r>
        <w:rPr>
          <w:rFonts w:hint="eastAsia"/>
        </w:rPr>
        <w:t>специализированного</w:t>
      </w:r>
      <w:r>
        <w:t xml:space="preserve"> </w:t>
      </w:r>
      <w:r>
        <w:rPr>
          <w:rFonts w:hint="eastAsia"/>
        </w:rPr>
        <w:t>технического</w:t>
      </w:r>
      <w:r>
        <w:t xml:space="preserve"> </w:t>
      </w:r>
      <w:r>
        <w:rPr>
          <w:rFonts w:hint="eastAsia"/>
        </w:rPr>
        <w:t>сервиса</w:t>
      </w:r>
      <w:r>
        <w:t xml:space="preserve">, </w:t>
      </w:r>
      <w:r>
        <w:rPr>
          <w:rFonts w:hint="eastAsia"/>
        </w:rPr>
        <w:t>являющейся</w:t>
      </w:r>
      <w:r>
        <w:t xml:space="preserve"> </w:t>
      </w:r>
      <w:r>
        <w:rPr>
          <w:rFonts w:hint="eastAsia"/>
        </w:rPr>
        <w:t>совокупностью</w:t>
      </w:r>
      <w:r>
        <w:t xml:space="preserve"> </w:t>
      </w:r>
      <w:r>
        <w:rPr>
          <w:rFonts w:hint="eastAsia"/>
        </w:rPr>
        <w:t>взаимосвязанных</w:t>
      </w:r>
      <w:r>
        <w:t xml:space="preserve"> </w:t>
      </w:r>
      <w:r>
        <w:rPr>
          <w:rFonts w:hint="eastAsia"/>
        </w:rPr>
        <w:t>и</w:t>
      </w:r>
      <w:r>
        <w:t xml:space="preserve"> </w:t>
      </w:r>
      <w:r>
        <w:rPr>
          <w:rFonts w:hint="eastAsia"/>
        </w:rPr>
        <w:t>взаимообусловленных</w:t>
      </w:r>
      <w:r>
        <w:t xml:space="preserve"> </w:t>
      </w:r>
      <w:r>
        <w:rPr>
          <w:rFonts w:hint="eastAsia"/>
        </w:rPr>
        <w:t>трех</w:t>
      </w:r>
      <w:r>
        <w:t xml:space="preserve"> </w:t>
      </w:r>
      <w:r>
        <w:rPr>
          <w:rFonts w:hint="eastAsia"/>
        </w:rPr>
        <w:t>его</w:t>
      </w:r>
      <w:r>
        <w:t xml:space="preserve"> </w:t>
      </w:r>
      <w:r>
        <w:rPr>
          <w:rFonts w:hint="eastAsia"/>
        </w:rPr>
        <w:t>составляющих</w:t>
      </w:r>
      <w:r>
        <w:t>:</w:t>
      </w:r>
      <w:r>
        <w:tab/>
      </w:r>
      <w:r>
        <w:rPr>
          <w:rFonts w:hint="eastAsia"/>
        </w:rPr>
        <w:t>обслуживаемых</w:t>
      </w:r>
      <w:r>
        <w:t xml:space="preserve"> </w:t>
      </w:r>
      <w:r>
        <w:rPr>
          <w:rFonts w:hint="eastAsia"/>
        </w:rPr>
        <w:t>тракторов</w:t>
      </w:r>
      <w:r>
        <w:t>;</w:t>
      </w:r>
    </w:p>
    <w:p w14:paraId="27DC34FE" w14:textId="77777777" w:rsidR="003257BA" w:rsidRDefault="003257BA" w:rsidP="003257BA">
      <w:r>
        <w:rPr>
          <w:rFonts w:hint="eastAsia"/>
        </w:rPr>
        <w:t>применяемых</w:t>
      </w:r>
      <w:r>
        <w:t xml:space="preserve"> </w:t>
      </w:r>
      <w:r>
        <w:rPr>
          <w:rFonts w:hint="eastAsia"/>
        </w:rPr>
        <w:t>технологий</w:t>
      </w:r>
      <w:r>
        <w:t xml:space="preserve"> </w:t>
      </w:r>
      <w:r>
        <w:rPr>
          <w:rFonts w:hint="eastAsia"/>
        </w:rPr>
        <w:t>технического</w:t>
      </w:r>
      <w:r>
        <w:t xml:space="preserve"> </w:t>
      </w:r>
      <w:r>
        <w:rPr>
          <w:rFonts w:hint="eastAsia"/>
        </w:rPr>
        <w:t>сервиса</w:t>
      </w:r>
      <w:r>
        <w:t xml:space="preserve">; </w:t>
      </w:r>
      <w:r>
        <w:rPr>
          <w:rFonts w:hint="eastAsia"/>
        </w:rPr>
        <w:t>исполнителей</w:t>
      </w:r>
      <w:r>
        <w:t xml:space="preserve"> </w:t>
      </w:r>
      <w:r>
        <w:rPr>
          <w:rFonts w:hint="eastAsia"/>
        </w:rPr>
        <w:t>технического</w:t>
      </w:r>
      <w:r>
        <w:t xml:space="preserve"> </w:t>
      </w:r>
      <w:r>
        <w:rPr>
          <w:rFonts w:hint="eastAsia"/>
        </w:rPr>
        <w:t>сервиса</w:t>
      </w:r>
      <w:r>
        <w:t>.</w:t>
      </w:r>
    </w:p>
    <w:p w14:paraId="45E9B11D" w14:textId="77777777" w:rsidR="003257BA" w:rsidRDefault="003257BA" w:rsidP="003257BA">
      <w:r>
        <w:t>2.</w:t>
      </w:r>
      <w:r>
        <w:tab/>
      </w:r>
      <w:r>
        <w:rPr>
          <w:rFonts w:hint="eastAsia"/>
        </w:rPr>
        <w:t>Установлено</w:t>
      </w:r>
      <w:r>
        <w:t xml:space="preserve">, </w:t>
      </w:r>
      <w:r>
        <w:rPr>
          <w:rFonts w:hint="eastAsia"/>
        </w:rPr>
        <w:t>что</w:t>
      </w:r>
      <w:r>
        <w:t xml:space="preserve"> </w:t>
      </w:r>
      <w:r>
        <w:rPr>
          <w:rFonts w:hint="eastAsia"/>
        </w:rPr>
        <w:t>основой</w:t>
      </w:r>
      <w:r>
        <w:t xml:space="preserve"> </w:t>
      </w:r>
      <w:r>
        <w:rPr>
          <w:rFonts w:hint="eastAsia"/>
        </w:rPr>
        <w:t>методологических</w:t>
      </w:r>
      <w:r>
        <w:t xml:space="preserve"> </w:t>
      </w:r>
      <w:r>
        <w:rPr>
          <w:rFonts w:hint="eastAsia"/>
        </w:rPr>
        <w:t>принципов</w:t>
      </w:r>
      <w:r>
        <w:t xml:space="preserve"> </w:t>
      </w:r>
      <w:r>
        <w:rPr>
          <w:rFonts w:hint="eastAsia"/>
        </w:rPr>
        <w:t>функционирования</w:t>
      </w:r>
      <w:r>
        <w:t xml:space="preserve"> </w:t>
      </w:r>
      <w:r>
        <w:rPr>
          <w:rFonts w:hint="eastAsia"/>
        </w:rPr>
        <w:t>системы</w:t>
      </w:r>
      <w:r>
        <w:t xml:space="preserve"> </w:t>
      </w:r>
      <w:r>
        <w:rPr>
          <w:rFonts w:hint="eastAsia"/>
        </w:rPr>
        <w:t>технического</w:t>
      </w:r>
      <w:r>
        <w:t xml:space="preserve"> </w:t>
      </w:r>
      <w:r>
        <w:rPr>
          <w:rFonts w:hint="eastAsia"/>
        </w:rPr>
        <w:t>сервиса</w:t>
      </w:r>
      <w:r>
        <w:t xml:space="preserve"> </w:t>
      </w:r>
      <w:r>
        <w:rPr>
          <w:rFonts w:hint="eastAsia"/>
        </w:rPr>
        <w:t>является</w:t>
      </w:r>
      <w:r>
        <w:t xml:space="preserve"> </w:t>
      </w:r>
      <w:r>
        <w:rPr>
          <w:rFonts w:hint="eastAsia"/>
        </w:rPr>
        <w:t>соответствие</w:t>
      </w:r>
      <w:r>
        <w:t xml:space="preserve"> </w:t>
      </w:r>
      <w:r>
        <w:rPr>
          <w:rFonts w:hint="eastAsia"/>
        </w:rPr>
        <w:t>составляющих</w:t>
      </w:r>
      <w:r>
        <w:t xml:space="preserve"> </w:t>
      </w:r>
      <w:r>
        <w:rPr>
          <w:rFonts w:hint="eastAsia"/>
        </w:rPr>
        <w:t>системы</w:t>
      </w:r>
      <w:r>
        <w:t xml:space="preserve"> </w:t>
      </w:r>
      <w:r>
        <w:rPr>
          <w:rFonts w:hint="eastAsia"/>
        </w:rPr>
        <w:t>технического</w:t>
      </w:r>
      <w:r>
        <w:t xml:space="preserve"> </w:t>
      </w:r>
      <w:r>
        <w:rPr>
          <w:rFonts w:hint="eastAsia"/>
        </w:rPr>
        <w:t>сервиса</w:t>
      </w:r>
      <w:r>
        <w:t>:</w:t>
      </w:r>
    </w:p>
    <w:p w14:paraId="313C9242" w14:textId="77777777" w:rsidR="003257BA" w:rsidRDefault="003257BA" w:rsidP="003257BA">
      <w:r>
        <w:rPr>
          <w:rFonts w:hint="eastAsia"/>
        </w:rPr>
        <w:t>д</w:t>
      </w:r>
      <w:r>
        <w:t xml:space="preserve"> - </w:t>
      </w:r>
      <w:r>
        <w:rPr>
          <w:rFonts w:hint="eastAsia"/>
        </w:rPr>
        <w:t>выполненных</w:t>
      </w:r>
      <w:r>
        <w:t xml:space="preserve"> </w:t>
      </w:r>
      <w:r>
        <w:rPr>
          <w:rFonts w:hint="eastAsia"/>
        </w:rPr>
        <w:t>объемов</w:t>
      </w:r>
      <w:r>
        <w:t xml:space="preserve"> </w:t>
      </w:r>
      <w:r>
        <w:rPr>
          <w:rFonts w:hint="eastAsia"/>
        </w:rPr>
        <w:t>работ</w:t>
      </w:r>
      <w:r>
        <w:t xml:space="preserve"> </w:t>
      </w:r>
      <w:r>
        <w:rPr>
          <w:rFonts w:hint="eastAsia"/>
        </w:rPr>
        <w:t>технического</w:t>
      </w:r>
      <w:r>
        <w:t xml:space="preserve"> </w:t>
      </w:r>
      <w:r>
        <w:rPr>
          <w:rFonts w:hint="eastAsia"/>
        </w:rPr>
        <w:t>сервиса</w:t>
      </w:r>
      <w:r>
        <w:t xml:space="preserve"> - </w:t>
      </w:r>
      <w:r>
        <w:rPr>
          <w:rFonts w:hint="eastAsia"/>
        </w:rPr>
        <w:t>требуемым</w:t>
      </w:r>
      <w:r>
        <w:t xml:space="preserve"> </w:t>
      </w:r>
      <w:r>
        <w:rPr>
          <w:rFonts w:hint="eastAsia"/>
        </w:rPr>
        <w:t>объемам</w:t>
      </w:r>
      <w:r>
        <w:t>;</w:t>
      </w:r>
    </w:p>
    <w:p w14:paraId="7BC3B6F4" w14:textId="77777777" w:rsidR="003257BA" w:rsidRDefault="003257BA" w:rsidP="003257BA">
      <w:r>
        <w:t>^-</w:t>
      </w:r>
      <w:r>
        <w:rPr>
          <w:rFonts w:hint="eastAsia"/>
        </w:rPr>
        <w:t>периодичности</w:t>
      </w:r>
      <w:r>
        <w:t xml:space="preserve"> </w:t>
      </w:r>
      <w:r>
        <w:rPr>
          <w:rFonts w:hint="eastAsia"/>
        </w:rPr>
        <w:t>ТО</w:t>
      </w:r>
      <w:r>
        <w:t xml:space="preserve"> </w:t>
      </w:r>
      <w:r>
        <w:rPr>
          <w:rFonts w:hint="eastAsia"/>
        </w:rPr>
        <w:t>тракторов</w:t>
      </w:r>
      <w:r>
        <w:t xml:space="preserve"> - </w:t>
      </w:r>
      <w:r>
        <w:rPr>
          <w:rFonts w:hint="eastAsia"/>
        </w:rPr>
        <w:t>нормативным</w:t>
      </w:r>
      <w:r>
        <w:t xml:space="preserve"> </w:t>
      </w:r>
      <w:r>
        <w:rPr>
          <w:rFonts w:hint="eastAsia"/>
        </w:rPr>
        <w:t>значениям</w:t>
      </w:r>
      <w:r>
        <w:t>;</w:t>
      </w:r>
    </w:p>
    <w:p w14:paraId="1E4EABB3" w14:textId="77777777" w:rsidR="003257BA" w:rsidRDefault="003257BA" w:rsidP="003257BA">
      <w:r>
        <w:t xml:space="preserve">- </w:t>
      </w:r>
      <w:r>
        <w:rPr>
          <w:rFonts w:hint="eastAsia"/>
        </w:rPr>
        <w:t>технологий</w:t>
      </w:r>
      <w:r>
        <w:t xml:space="preserve"> </w:t>
      </w:r>
      <w:r>
        <w:rPr>
          <w:rFonts w:hint="eastAsia"/>
        </w:rPr>
        <w:t>технического</w:t>
      </w:r>
      <w:r>
        <w:t xml:space="preserve"> </w:t>
      </w:r>
      <w:r>
        <w:rPr>
          <w:rFonts w:hint="eastAsia"/>
        </w:rPr>
        <w:t>сервиса</w:t>
      </w:r>
      <w:r>
        <w:t xml:space="preserve"> - </w:t>
      </w:r>
      <w:r>
        <w:rPr>
          <w:rFonts w:hint="eastAsia"/>
        </w:rPr>
        <w:t>конструкциям</w:t>
      </w:r>
      <w:r>
        <w:t xml:space="preserve"> </w:t>
      </w:r>
      <w:r>
        <w:rPr>
          <w:rFonts w:hint="eastAsia"/>
        </w:rPr>
        <w:t>обслуживаемых</w:t>
      </w:r>
      <w:r>
        <w:t xml:space="preserve"> </w:t>
      </w:r>
      <w:r>
        <w:rPr>
          <w:rFonts w:hint="eastAsia"/>
        </w:rPr>
        <w:t>тракторов</w:t>
      </w:r>
      <w:r>
        <w:t>;</w:t>
      </w:r>
    </w:p>
    <w:p w14:paraId="4B1DABA6" w14:textId="77777777" w:rsidR="003257BA" w:rsidRDefault="003257BA" w:rsidP="003257BA">
      <w:r>
        <w:t>-</w:t>
      </w:r>
      <w:r>
        <w:rPr>
          <w:rFonts w:hint="eastAsia"/>
        </w:rPr>
        <w:t>квалификации</w:t>
      </w:r>
      <w:r>
        <w:t xml:space="preserve"> </w:t>
      </w:r>
      <w:r>
        <w:rPr>
          <w:rFonts w:hint="eastAsia"/>
        </w:rPr>
        <w:t>исполнителей</w:t>
      </w:r>
      <w:r>
        <w:t xml:space="preserve"> </w:t>
      </w:r>
      <w:r>
        <w:rPr>
          <w:rFonts w:hint="eastAsia"/>
        </w:rPr>
        <w:t>технического</w:t>
      </w:r>
      <w:r>
        <w:t xml:space="preserve"> </w:t>
      </w:r>
      <w:r>
        <w:rPr>
          <w:rFonts w:hint="eastAsia"/>
        </w:rPr>
        <w:t>сервиса</w:t>
      </w:r>
      <w:r>
        <w:t xml:space="preserve"> - </w:t>
      </w:r>
      <w:r>
        <w:rPr>
          <w:rFonts w:hint="eastAsia"/>
        </w:rPr>
        <w:t>технологиям</w:t>
      </w:r>
      <w:r>
        <w:t xml:space="preserve"> </w:t>
      </w:r>
      <w:r>
        <w:rPr>
          <w:rFonts w:hint="eastAsia"/>
        </w:rPr>
        <w:t>технического</w:t>
      </w:r>
      <w:r>
        <w:t xml:space="preserve"> </w:t>
      </w:r>
      <w:r>
        <w:rPr>
          <w:rFonts w:hint="eastAsia"/>
        </w:rPr>
        <w:t>сервиса</w:t>
      </w:r>
      <w:r>
        <w:t>;</w:t>
      </w:r>
    </w:p>
    <w:p w14:paraId="4C4ECCEE" w14:textId="77777777" w:rsidR="003257BA" w:rsidRDefault="003257BA" w:rsidP="003257BA">
      <w:r>
        <w:t>-</w:t>
      </w:r>
      <w:r>
        <w:rPr>
          <w:rFonts w:hint="eastAsia"/>
        </w:rPr>
        <w:t>квалификации</w:t>
      </w:r>
      <w:r>
        <w:t xml:space="preserve"> </w:t>
      </w:r>
      <w:r>
        <w:rPr>
          <w:rFonts w:hint="eastAsia"/>
        </w:rPr>
        <w:t>исполнителей</w:t>
      </w:r>
      <w:r>
        <w:t xml:space="preserve"> </w:t>
      </w:r>
      <w:r>
        <w:rPr>
          <w:rFonts w:hint="eastAsia"/>
        </w:rPr>
        <w:t>технического</w:t>
      </w:r>
      <w:r>
        <w:t xml:space="preserve"> </w:t>
      </w:r>
      <w:r>
        <w:rPr>
          <w:rFonts w:hint="eastAsia"/>
        </w:rPr>
        <w:t>сервиса</w:t>
      </w:r>
      <w:r>
        <w:t xml:space="preserve"> - </w:t>
      </w:r>
      <w:r>
        <w:rPr>
          <w:rFonts w:hint="eastAsia"/>
        </w:rPr>
        <w:t>конструкциям</w:t>
      </w:r>
      <w:r>
        <w:t xml:space="preserve"> </w:t>
      </w:r>
      <w:r>
        <w:rPr>
          <w:rFonts w:hint="eastAsia"/>
        </w:rPr>
        <w:t>обслуживаемых</w:t>
      </w:r>
      <w:r>
        <w:t xml:space="preserve"> </w:t>
      </w:r>
      <w:r>
        <w:rPr>
          <w:rFonts w:hint="eastAsia"/>
        </w:rPr>
        <w:t>тракторов</w:t>
      </w:r>
      <w:r>
        <w:t>.</w:t>
      </w:r>
    </w:p>
    <w:p w14:paraId="0618A732" w14:textId="77777777" w:rsidR="003257BA" w:rsidRDefault="003257BA" w:rsidP="003257BA">
      <w:r>
        <w:rPr>
          <w:rFonts w:hint="eastAsia"/>
        </w:rPr>
        <w:t>Наиболее</w:t>
      </w:r>
      <w:r>
        <w:t xml:space="preserve"> </w:t>
      </w:r>
      <w:r>
        <w:rPr>
          <w:rFonts w:hint="eastAsia"/>
        </w:rPr>
        <w:t>соответствующим</w:t>
      </w:r>
      <w:r>
        <w:t xml:space="preserve"> </w:t>
      </w:r>
      <w:r>
        <w:rPr>
          <w:rFonts w:hint="eastAsia"/>
        </w:rPr>
        <w:t>критерием</w:t>
      </w:r>
      <w:r>
        <w:t xml:space="preserve"> </w:t>
      </w:r>
      <w:r>
        <w:rPr>
          <w:rFonts w:hint="eastAsia"/>
        </w:rPr>
        <w:t>для</w:t>
      </w:r>
      <w:r>
        <w:t xml:space="preserve"> </w:t>
      </w:r>
      <w:r>
        <w:rPr>
          <w:rFonts w:hint="eastAsia"/>
        </w:rPr>
        <w:t>оценки</w:t>
      </w:r>
      <w:r>
        <w:t xml:space="preserve"> </w:t>
      </w:r>
      <w:r>
        <w:rPr>
          <w:rFonts w:hint="eastAsia"/>
        </w:rPr>
        <w:t>эффективности</w:t>
      </w:r>
      <w:r>
        <w:t xml:space="preserve"> </w:t>
      </w:r>
      <w:r>
        <w:rPr>
          <w:rFonts w:hint="eastAsia"/>
        </w:rPr>
        <w:t>системы</w:t>
      </w:r>
      <w:r>
        <w:t xml:space="preserve"> </w:t>
      </w:r>
      <w:r>
        <w:rPr>
          <w:rFonts w:hint="eastAsia"/>
        </w:rPr>
        <w:t>технического</w:t>
      </w:r>
      <w:r>
        <w:t xml:space="preserve"> </w:t>
      </w:r>
      <w:r>
        <w:rPr>
          <w:rFonts w:hint="eastAsia"/>
        </w:rPr>
        <w:t>сервиса</w:t>
      </w:r>
      <w:r>
        <w:t xml:space="preserve"> </w:t>
      </w:r>
      <w:r>
        <w:rPr>
          <w:rFonts w:hint="eastAsia"/>
        </w:rPr>
        <w:t>является</w:t>
      </w:r>
      <w:r>
        <w:t xml:space="preserve"> </w:t>
      </w:r>
      <w:r>
        <w:rPr>
          <w:rFonts w:hint="eastAsia"/>
        </w:rPr>
        <w:t>коэффициент</w:t>
      </w:r>
      <w:r>
        <w:t xml:space="preserve"> </w:t>
      </w:r>
      <w:r>
        <w:rPr>
          <w:rFonts w:hint="eastAsia"/>
        </w:rPr>
        <w:t>технического</w:t>
      </w:r>
      <w:r>
        <w:t xml:space="preserve"> </w:t>
      </w:r>
      <w:r>
        <w:rPr>
          <w:rFonts w:hint="eastAsia"/>
        </w:rPr>
        <w:t>использования</w:t>
      </w:r>
      <w:r>
        <w:t xml:space="preserve"> </w:t>
      </w:r>
      <w:r>
        <w:rPr>
          <w:rFonts w:hint="eastAsia"/>
        </w:rPr>
        <w:t>тракторов</w:t>
      </w:r>
      <w:r>
        <w:t xml:space="preserve">, </w:t>
      </w:r>
      <w:r>
        <w:rPr>
          <w:rFonts w:hint="eastAsia"/>
        </w:rPr>
        <w:t>представляемый</w:t>
      </w:r>
      <w:r>
        <w:t xml:space="preserve"> </w:t>
      </w:r>
      <w:r>
        <w:rPr>
          <w:rFonts w:hint="eastAsia"/>
        </w:rPr>
        <w:t>как</w:t>
      </w:r>
      <w:r>
        <w:t xml:space="preserve"> </w:t>
      </w:r>
      <w:r>
        <w:rPr>
          <w:rFonts w:hint="eastAsia"/>
        </w:rPr>
        <w:t>произведение</w:t>
      </w:r>
      <w:r>
        <w:t xml:space="preserve"> </w:t>
      </w:r>
      <w:r>
        <w:rPr>
          <w:rFonts w:hint="eastAsia"/>
        </w:rPr>
        <w:t>его</w:t>
      </w:r>
      <w:r>
        <w:t xml:space="preserve"> </w:t>
      </w:r>
      <w:r>
        <w:rPr>
          <w:rFonts w:hint="eastAsia"/>
        </w:rPr>
        <w:t>базового</w:t>
      </w:r>
      <w:r>
        <w:lastRenderedPageBreak/>
        <w:t xml:space="preserve"> </w:t>
      </w:r>
      <w:r>
        <w:rPr>
          <w:rFonts w:hint="eastAsia"/>
        </w:rPr>
        <w:t>значения</w:t>
      </w:r>
      <w:r>
        <w:t xml:space="preserve"> </w:t>
      </w:r>
      <w:r>
        <w:rPr>
          <w:rFonts w:hint="eastAsia"/>
        </w:rPr>
        <w:t>Кбти</w:t>
      </w:r>
      <w:r>
        <w:t xml:space="preserve"> </w:t>
      </w:r>
      <w:r>
        <w:rPr>
          <w:rFonts w:hint="eastAsia"/>
        </w:rPr>
        <w:t>на</w:t>
      </w:r>
      <w:r>
        <w:t xml:space="preserve"> </w:t>
      </w:r>
      <w:r>
        <w:rPr>
          <w:rFonts w:hint="eastAsia"/>
        </w:rPr>
        <w:t>коэффициент</w:t>
      </w:r>
      <w:r>
        <w:t xml:space="preserve"> </w:t>
      </w:r>
      <w:r>
        <w:rPr>
          <w:rFonts w:hint="eastAsia"/>
        </w:rPr>
        <w:t>качества</w:t>
      </w:r>
      <w:r>
        <w:t xml:space="preserve"> </w:t>
      </w:r>
      <w:r>
        <w:rPr>
          <w:rFonts w:hint="eastAsia"/>
        </w:rPr>
        <w:t>технического</w:t>
      </w:r>
      <w:r>
        <w:t xml:space="preserve"> </w:t>
      </w:r>
      <w:r>
        <w:rPr>
          <w:rFonts w:hint="eastAsia"/>
        </w:rPr>
        <w:t>сервиса</w:t>
      </w:r>
      <w:r>
        <w:t xml:space="preserve"> </w:t>
      </w:r>
      <w:r>
        <w:rPr>
          <w:rFonts w:hint="eastAsia"/>
        </w:rPr>
        <w:t>К</w:t>
      </w:r>
      <w:r>
        <w:t xml:space="preserve">. </w:t>
      </w:r>
      <w:r>
        <w:rPr>
          <w:rFonts w:hint="eastAsia"/>
        </w:rPr>
        <w:t>Установлены</w:t>
      </w:r>
      <w:r>
        <w:t xml:space="preserve"> </w:t>
      </w:r>
      <w:r>
        <w:rPr>
          <w:rFonts w:hint="eastAsia"/>
        </w:rPr>
        <w:t>их</w:t>
      </w:r>
      <w:r>
        <w:t xml:space="preserve"> </w:t>
      </w:r>
      <w:r>
        <w:rPr>
          <w:rFonts w:hint="eastAsia"/>
        </w:rPr>
        <w:t>минимальные</w:t>
      </w:r>
      <w:r>
        <w:t xml:space="preserve"> </w:t>
      </w:r>
      <w:r>
        <w:rPr>
          <w:rFonts w:hint="eastAsia"/>
        </w:rPr>
        <w:t>значения</w:t>
      </w:r>
      <w:r>
        <w:t xml:space="preserve">: </w:t>
      </w:r>
      <w:r>
        <w:rPr>
          <w:rFonts w:hint="eastAsia"/>
        </w:rPr>
        <w:t>Кбти</w:t>
      </w:r>
      <w:r>
        <w:t xml:space="preserve"> = (0,7 - 0,9), </w:t>
      </w:r>
      <w:r>
        <w:rPr>
          <w:rFonts w:hint="eastAsia"/>
        </w:rPr>
        <w:t>К</w:t>
      </w:r>
      <w:r>
        <w:t xml:space="preserve"> = (0,8 - 0,6).</w:t>
      </w:r>
    </w:p>
    <w:p w14:paraId="7AD2EFBE" w14:textId="77777777" w:rsidR="003257BA" w:rsidRDefault="003257BA" w:rsidP="003257BA">
      <w:r>
        <w:rPr>
          <w:rFonts w:hint="eastAsia"/>
        </w:rPr>
        <w:t>Для</w:t>
      </w:r>
      <w:r>
        <w:t xml:space="preserve"> </w:t>
      </w:r>
      <w:r>
        <w:rPr>
          <w:rFonts w:hint="eastAsia"/>
        </w:rPr>
        <w:t>однородного</w:t>
      </w:r>
      <w:r>
        <w:t xml:space="preserve"> </w:t>
      </w:r>
      <w:r>
        <w:rPr>
          <w:rFonts w:hint="eastAsia"/>
        </w:rPr>
        <w:t>тракторного</w:t>
      </w:r>
      <w:r>
        <w:t xml:space="preserve"> </w:t>
      </w:r>
      <w:r>
        <w:rPr>
          <w:rFonts w:hint="eastAsia"/>
        </w:rPr>
        <w:t>парка</w:t>
      </w:r>
      <w:r>
        <w:t xml:space="preserve"> </w:t>
      </w:r>
      <w:r>
        <w:rPr>
          <w:rFonts w:hint="eastAsia"/>
        </w:rPr>
        <w:t>коэффициент</w:t>
      </w:r>
      <w:r>
        <w:t xml:space="preserve"> </w:t>
      </w:r>
      <w:r>
        <w:rPr>
          <w:rFonts w:hint="eastAsia"/>
        </w:rPr>
        <w:t>качества</w:t>
      </w:r>
      <w:r>
        <w:t xml:space="preserve"> </w:t>
      </w:r>
      <w:r>
        <w:rPr>
          <w:rFonts w:hint="eastAsia"/>
        </w:rPr>
        <w:t>технического</w:t>
      </w:r>
      <w:r>
        <w:t xml:space="preserve"> </w:t>
      </w:r>
      <w:r>
        <w:rPr>
          <w:rFonts w:hint="eastAsia"/>
        </w:rPr>
        <w:t>сервиса</w:t>
      </w:r>
      <w:r>
        <w:t xml:space="preserve"> </w:t>
      </w:r>
      <w:r>
        <w:rPr>
          <w:rFonts w:hint="eastAsia"/>
        </w:rPr>
        <w:t>определяется</w:t>
      </w:r>
      <w:r>
        <w:t xml:space="preserve"> </w:t>
      </w:r>
      <w:r>
        <w:rPr>
          <w:rFonts w:hint="eastAsia"/>
        </w:rPr>
        <w:t>как</w:t>
      </w:r>
      <w:r>
        <w:t xml:space="preserve"> </w:t>
      </w:r>
      <w:r>
        <w:rPr>
          <w:rFonts w:hint="eastAsia"/>
        </w:rPr>
        <w:t>произведение</w:t>
      </w:r>
      <w:r>
        <w:t xml:space="preserve"> </w:t>
      </w:r>
      <w:r>
        <w:rPr>
          <w:rFonts w:hint="eastAsia"/>
        </w:rPr>
        <w:t>степеней</w:t>
      </w:r>
      <w:r>
        <w:t xml:space="preserve"> </w:t>
      </w:r>
      <w:r>
        <w:rPr>
          <w:rFonts w:hint="eastAsia"/>
        </w:rPr>
        <w:t>соответствия</w:t>
      </w:r>
      <w:r>
        <w:t xml:space="preserve"> </w:t>
      </w:r>
      <w:r>
        <w:rPr>
          <w:rFonts w:hint="eastAsia"/>
        </w:rPr>
        <w:t>составляющих</w:t>
      </w:r>
      <w:r>
        <w:t xml:space="preserve"> </w:t>
      </w:r>
    </w:p>
    <w:p w14:paraId="09445047" w14:textId="77777777" w:rsidR="003257BA" w:rsidRDefault="003257BA" w:rsidP="003257BA">
      <w:r>
        <w:rPr>
          <w:rFonts w:hint="eastAsia"/>
        </w:rPr>
        <w:t>технического</w:t>
      </w:r>
      <w:r>
        <w:t xml:space="preserve"> </w:t>
      </w:r>
      <w:r>
        <w:rPr>
          <w:rFonts w:hint="eastAsia"/>
        </w:rPr>
        <w:t>сервиса</w:t>
      </w:r>
      <w:r>
        <w:t xml:space="preserve"> - K = </w:t>
      </w:r>
      <w:r>
        <w:rPr>
          <w:rFonts w:hint="eastAsia"/>
        </w:rPr>
        <w:t>№При</w:t>
      </w:r>
      <w:r>
        <w:t xml:space="preserve"> </w:t>
      </w:r>
      <w:r>
        <w:rPr>
          <w:rFonts w:hint="eastAsia"/>
        </w:rPr>
        <w:t>выполнении</w:t>
      </w:r>
      <w:r>
        <w:t xml:space="preserve"> </w:t>
      </w:r>
      <w:r>
        <w:rPr>
          <w:rFonts w:hint="eastAsia"/>
        </w:rPr>
        <w:t>полного</w:t>
      </w:r>
      <w:r>
        <w:t xml:space="preserve"> </w:t>
      </w:r>
      <w:r>
        <w:rPr>
          <w:rFonts w:hint="eastAsia"/>
        </w:rPr>
        <w:t>объема</w:t>
      </w:r>
      <w:r>
        <w:t xml:space="preserve"> </w:t>
      </w:r>
      <w:r>
        <w:rPr>
          <w:rFonts w:hint="eastAsia"/>
        </w:rPr>
        <w:t>работ</w:t>
      </w:r>
      <w:r>
        <w:t xml:space="preserve"> </w:t>
      </w:r>
      <w:r>
        <w:rPr>
          <w:rFonts w:hint="eastAsia"/>
        </w:rPr>
        <w:t>по</w:t>
      </w:r>
      <w:r>
        <w:t xml:space="preserve"> </w:t>
      </w:r>
      <w:r>
        <w:rPr>
          <w:rFonts w:hint="eastAsia"/>
        </w:rPr>
        <w:t>ТО</w:t>
      </w:r>
      <w:r>
        <w:t xml:space="preserve"> </w:t>
      </w:r>
      <w:r>
        <w:rPr>
          <w:rFonts w:hint="eastAsia"/>
        </w:rPr>
        <w:t>и</w:t>
      </w:r>
      <w:r>
        <w:t xml:space="preserve"> </w:t>
      </w:r>
      <w:r>
        <w:rPr>
          <w:rFonts w:hint="eastAsia"/>
        </w:rPr>
        <w:t>соблюдении</w:t>
      </w:r>
      <w:r>
        <w:t xml:space="preserve"> </w:t>
      </w:r>
      <w:r>
        <w:rPr>
          <w:rFonts w:hint="eastAsia"/>
        </w:rPr>
        <w:t>периодичности</w:t>
      </w:r>
      <w:r>
        <w:t xml:space="preserve"> </w:t>
      </w:r>
      <w:r>
        <w:rPr>
          <w:rFonts w:hint="eastAsia"/>
        </w:rPr>
        <w:t>ТО</w:t>
      </w:r>
      <w:r>
        <w:t xml:space="preserve"> fl5=lA3-flA. </w:t>
      </w:r>
      <w:r>
        <w:rPr>
          <w:rFonts w:hint="eastAsia"/>
        </w:rPr>
        <w:t>Коэффициент</w:t>
      </w:r>
      <w:r>
        <w:t xml:space="preserve"> </w:t>
      </w:r>
      <w:r>
        <w:rPr>
          <w:rFonts w:hint="eastAsia"/>
        </w:rPr>
        <w:t>качества</w:t>
      </w:r>
      <w:r>
        <w:t xml:space="preserve"> </w:t>
      </w:r>
      <w:r>
        <w:rPr>
          <w:rFonts w:hint="eastAsia"/>
        </w:rPr>
        <w:t>технического</w:t>
      </w:r>
      <w:r>
        <w:t xml:space="preserve"> </w:t>
      </w:r>
      <w:r>
        <w:rPr>
          <w:rFonts w:hint="eastAsia"/>
        </w:rPr>
        <w:t>сервиса</w:t>
      </w:r>
      <w:r>
        <w:t xml:space="preserve"> </w:t>
      </w:r>
      <w:r>
        <w:rPr>
          <w:rFonts w:hint="eastAsia"/>
        </w:rPr>
        <w:t>равен</w:t>
      </w:r>
      <w:r>
        <w:t xml:space="preserve"> </w:t>
      </w:r>
      <w:r>
        <w:rPr>
          <w:rFonts w:hint="eastAsia"/>
        </w:rPr>
        <w:t>квадрату</w:t>
      </w:r>
      <w:r>
        <w:t xml:space="preserve"> </w:t>
      </w:r>
      <w:r>
        <w:rPr>
          <w:rFonts w:hint="eastAsia"/>
        </w:rPr>
        <w:t>степени</w:t>
      </w:r>
      <w:r>
        <w:t xml:space="preserve"> </w:t>
      </w:r>
      <w:r>
        <w:rPr>
          <w:rFonts w:hint="eastAsia"/>
        </w:rPr>
        <w:t>соответствия</w:t>
      </w:r>
      <w:r>
        <w:t xml:space="preserve"> </w:t>
      </w:r>
      <w:r>
        <w:rPr>
          <w:rFonts w:hint="eastAsia"/>
        </w:rPr>
        <w:t>квалификации</w:t>
      </w:r>
    </w:p>
    <w:p w14:paraId="1CC857D6" w14:textId="77777777" w:rsidR="003257BA" w:rsidRDefault="003257BA" w:rsidP="003257BA">
      <w:r>
        <w:rPr>
          <w:rFonts w:hint="eastAsia"/>
        </w:rPr>
        <w:t>исполнителей</w:t>
      </w:r>
      <w:r>
        <w:t xml:space="preserve"> </w:t>
      </w:r>
      <w:r>
        <w:rPr>
          <w:rFonts w:hint="eastAsia"/>
        </w:rPr>
        <w:t>конструкциям</w:t>
      </w:r>
      <w:r>
        <w:t xml:space="preserve"> </w:t>
      </w:r>
      <w:r>
        <w:rPr>
          <w:rFonts w:hint="eastAsia"/>
        </w:rPr>
        <w:t>обслуживаемых</w:t>
      </w:r>
      <w:r>
        <w:t xml:space="preserve"> </w:t>
      </w:r>
      <w:r>
        <w:rPr>
          <w:rFonts w:hint="eastAsia"/>
        </w:rPr>
        <w:t>тракторов</w:t>
      </w:r>
      <w:r>
        <w:t>,</w:t>
      </w:r>
      <w:r>
        <w:tab/>
        <w:t>- (</w:t>
      </w:r>
      <w:r>
        <w:rPr>
          <w:rFonts w:hint="eastAsia"/>
        </w:rPr>
        <w:t>Л</w:t>
      </w:r>
      <w:r>
        <w:t xml:space="preserve">25 . </w:t>
      </w:r>
      <w:r>
        <w:rPr>
          <w:rFonts w:hint="eastAsia"/>
        </w:rPr>
        <w:t>При</w:t>
      </w:r>
    </w:p>
    <w:p w14:paraId="4CDE6E61" w14:textId="77777777" w:rsidR="003257BA" w:rsidRDefault="003257BA" w:rsidP="003257BA">
      <w:r>
        <w:rPr>
          <w:rFonts w:hint="eastAsia"/>
        </w:rPr>
        <w:t>минимально</w:t>
      </w:r>
      <w:r>
        <w:t xml:space="preserve"> </w:t>
      </w:r>
      <w:r>
        <w:rPr>
          <w:rFonts w:hint="eastAsia"/>
        </w:rPr>
        <w:t>допустимом</w:t>
      </w:r>
      <w:r>
        <w:t xml:space="preserve"> </w:t>
      </w:r>
      <w:r>
        <w:rPr>
          <w:rFonts w:hint="eastAsia"/>
        </w:rPr>
        <w:t>для</w:t>
      </w:r>
      <w:r>
        <w:t xml:space="preserve"> </w:t>
      </w:r>
      <w:r>
        <w:rPr>
          <w:rFonts w:hint="eastAsia"/>
        </w:rPr>
        <w:t>практики</w:t>
      </w:r>
      <w:r>
        <w:t xml:space="preserve"> </w:t>
      </w:r>
      <w:r>
        <w:rPr>
          <w:rFonts w:hint="eastAsia"/>
        </w:rPr>
        <w:t>сельскохозяйственного</w:t>
      </w:r>
      <w:r>
        <w:t xml:space="preserve"> </w:t>
      </w:r>
      <w:r>
        <w:rPr>
          <w:rFonts w:hint="eastAsia"/>
        </w:rPr>
        <w:t>производства</w:t>
      </w:r>
      <w:r>
        <w:t xml:space="preserve"> </w:t>
      </w:r>
      <w:r>
        <w:rPr>
          <w:rFonts w:hint="eastAsia"/>
        </w:rPr>
        <w:t>изменении</w:t>
      </w:r>
      <w:r>
        <w:t xml:space="preserve"> </w:t>
      </w:r>
      <w:r>
        <w:rPr>
          <w:rFonts w:hint="eastAsia"/>
        </w:rPr>
        <w:t>значений</w:t>
      </w:r>
      <w:r>
        <w:t xml:space="preserve"> </w:t>
      </w:r>
      <w:r>
        <w:rPr>
          <w:rFonts w:hint="eastAsia"/>
        </w:rPr>
        <w:t>коэффициента</w:t>
      </w:r>
      <w:r>
        <w:t xml:space="preserve"> </w:t>
      </w:r>
      <w:r>
        <w:rPr>
          <w:rFonts w:hint="eastAsia"/>
        </w:rPr>
        <w:t>качества</w:t>
      </w:r>
      <w:r>
        <w:t xml:space="preserve"> 0,8-0,6 </w:t>
      </w:r>
      <w:r>
        <w:rPr>
          <w:rFonts w:hint="eastAsia"/>
        </w:rPr>
        <w:t>минимально</w:t>
      </w:r>
      <w:r>
        <w:t xml:space="preserve"> </w:t>
      </w:r>
      <w:r>
        <w:rPr>
          <w:rFonts w:hint="eastAsia"/>
        </w:rPr>
        <w:t>допустимые</w:t>
      </w:r>
      <w:r>
        <w:t xml:space="preserve"> </w:t>
      </w:r>
      <w:r>
        <w:rPr>
          <w:rFonts w:hint="eastAsia"/>
        </w:rPr>
        <w:t>значения</w:t>
      </w:r>
      <w:r>
        <w:t xml:space="preserve"> </w:t>
      </w:r>
      <w:r>
        <w:rPr>
          <w:rFonts w:hint="eastAsia"/>
        </w:rPr>
        <w:t>степеней</w:t>
      </w:r>
      <w:r>
        <w:t xml:space="preserve"> </w:t>
      </w:r>
      <w:r>
        <w:rPr>
          <w:rFonts w:hint="eastAsia"/>
        </w:rPr>
        <w:t>соответствия</w:t>
      </w:r>
      <w:r>
        <w:t xml:space="preserve"> </w:t>
      </w:r>
      <w:r>
        <w:rPr>
          <w:rFonts w:hint="eastAsia"/>
        </w:rPr>
        <w:t>составят</w:t>
      </w:r>
      <w:r>
        <w:t xml:space="preserve">: 0,894-0,774 - </w:t>
      </w:r>
      <w:r>
        <w:rPr>
          <w:rFonts w:hint="eastAsia"/>
        </w:rPr>
        <w:t>для</w:t>
      </w:r>
      <w:r>
        <w:t xml:space="preserve"> </w:t>
      </w:r>
      <w:r>
        <w:rPr>
          <w:rFonts w:hint="eastAsia"/>
        </w:rPr>
        <w:t>квалификации</w:t>
      </w:r>
      <w:r>
        <w:t xml:space="preserve"> </w:t>
      </w:r>
      <w:r>
        <w:rPr>
          <w:rFonts w:hint="eastAsia"/>
        </w:rPr>
        <w:t>исполнителей</w:t>
      </w:r>
      <w:r>
        <w:t xml:space="preserve"> </w:t>
      </w:r>
      <w:r>
        <w:rPr>
          <w:rFonts w:hint="eastAsia"/>
        </w:rPr>
        <w:t>конструкциям</w:t>
      </w:r>
      <w:r>
        <w:t xml:space="preserve"> </w:t>
      </w:r>
      <w:r>
        <w:rPr>
          <w:rFonts w:hint="eastAsia"/>
        </w:rPr>
        <w:t>обслуживаемых</w:t>
      </w:r>
      <w:r>
        <w:t xml:space="preserve"> </w:t>
      </w:r>
      <w:r>
        <w:rPr>
          <w:rFonts w:hint="eastAsia"/>
        </w:rPr>
        <w:t>тракторов</w:t>
      </w:r>
      <w:r>
        <w:t xml:space="preserve">; 0,945-0,88 - </w:t>
      </w:r>
      <w:r>
        <w:rPr>
          <w:rFonts w:hint="eastAsia"/>
        </w:rPr>
        <w:t>для</w:t>
      </w:r>
      <w:r>
        <w:t xml:space="preserve"> </w:t>
      </w:r>
      <w:r>
        <w:rPr>
          <w:rFonts w:hint="eastAsia"/>
        </w:rPr>
        <w:t>квалификации</w:t>
      </w:r>
      <w:r>
        <w:t xml:space="preserve"> </w:t>
      </w:r>
      <w:r>
        <w:rPr>
          <w:rFonts w:hint="eastAsia"/>
        </w:rPr>
        <w:t>исполнителей</w:t>
      </w:r>
      <w:r>
        <w:t xml:space="preserve"> </w:t>
      </w:r>
      <w:r>
        <w:rPr>
          <w:rFonts w:hint="eastAsia"/>
        </w:rPr>
        <w:t>технологиям</w:t>
      </w:r>
      <w:r>
        <w:t xml:space="preserve"> </w:t>
      </w:r>
      <w:r>
        <w:rPr>
          <w:rFonts w:hint="eastAsia"/>
        </w:rPr>
        <w:t>технического</w:t>
      </w:r>
      <w:r>
        <w:t xml:space="preserve"> </w:t>
      </w:r>
      <w:r>
        <w:rPr>
          <w:rFonts w:hint="eastAsia"/>
        </w:rPr>
        <w:t>сервиса</w:t>
      </w:r>
      <w:r>
        <w:t xml:space="preserve">;0,945-0,88 - </w:t>
      </w:r>
      <w:r>
        <w:rPr>
          <w:rFonts w:hint="eastAsia"/>
        </w:rPr>
        <w:t>для</w:t>
      </w:r>
      <w:r>
        <w:t xml:space="preserve"> </w:t>
      </w:r>
      <w:r>
        <w:rPr>
          <w:rFonts w:hint="eastAsia"/>
        </w:rPr>
        <w:t>технологий</w:t>
      </w:r>
      <w:r>
        <w:t xml:space="preserve"> </w:t>
      </w:r>
      <w:r>
        <w:rPr>
          <w:rFonts w:hint="eastAsia"/>
        </w:rPr>
        <w:t>технического</w:t>
      </w:r>
      <w:r>
        <w:t xml:space="preserve"> </w:t>
      </w:r>
      <w:r>
        <w:rPr>
          <w:rFonts w:hint="eastAsia"/>
        </w:rPr>
        <w:t>сервиса</w:t>
      </w:r>
      <w:r>
        <w:t xml:space="preserve"> </w:t>
      </w:r>
      <w:r>
        <w:rPr>
          <w:rFonts w:hint="eastAsia"/>
        </w:rPr>
        <w:t>конструкциям</w:t>
      </w:r>
      <w:r>
        <w:t xml:space="preserve"> </w:t>
      </w:r>
      <w:r>
        <w:rPr>
          <w:rFonts w:hint="eastAsia"/>
        </w:rPr>
        <w:t>обслуживаемых</w:t>
      </w:r>
      <w:r>
        <w:t xml:space="preserve"> </w:t>
      </w:r>
      <w:r>
        <w:rPr>
          <w:rFonts w:hint="eastAsia"/>
        </w:rPr>
        <w:t>тракторов</w:t>
      </w:r>
      <w:r>
        <w:t>.</w:t>
      </w:r>
    </w:p>
    <w:p w14:paraId="0C3D5D94" w14:textId="77777777" w:rsidR="003257BA" w:rsidRDefault="003257BA" w:rsidP="003257BA">
      <w:r>
        <w:rPr>
          <w:rFonts w:hint="eastAsia"/>
        </w:rPr>
        <w:t>Для</w:t>
      </w:r>
      <w:r>
        <w:t xml:space="preserve"> </w:t>
      </w:r>
      <w:r>
        <w:rPr>
          <w:rFonts w:hint="eastAsia"/>
        </w:rPr>
        <w:t>разнородного</w:t>
      </w:r>
      <w:r>
        <w:t xml:space="preserve"> </w:t>
      </w:r>
      <w:r>
        <w:rPr>
          <w:rFonts w:hint="eastAsia"/>
        </w:rPr>
        <w:t>тракторного</w:t>
      </w:r>
      <w:r>
        <w:t xml:space="preserve"> </w:t>
      </w:r>
      <w:r>
        <w:rPr>
          <w:rFonts w:hint="eastAsia"/>
        </w:rPr>
        <w:t>парка</w:t>
      </w:r>
      <w:r>
        <w:t xml:space="preserve"> </w:t>
      </w:r>
      <w:r>
        <w:rPr>
          <w:rFonts w:hint="eastAsia"/>
        </w:rPr>
        <w:t>коэффициент</w:t>
      </w:r>
      <w:r>
        <w:t xml:space="preserve"> </w:t>
      </w:r>
      <w:r>
        <w:rPr>
          <w:rFonts w:hint="eastAsia"/>
        </w:rPr>
        <w:t>качества</w:t>
      </w:r>
      <w:r>
        <w:t xml:space="preserve"> </w:t>
      </w:r>
      <w:r>
        <w:rPr>
          <w:rFonts w:hint="eastAsia"/>
        </w:rPr>
        <w:t>определится</w:t>
      </w:r>
      <w:r>
        <w:t xml:space="preserve"> </w:t>
      </w:r>
      <w:r>
        <w:rPr>
          <w:rFonts w:hint="eastAsia"/>
        </w:rPr>
        <w:t>по</w:t>
      </w:r>
    </w:p>
    <w:p w14:paraId="293B9E2E" w14:textId="77777777" w:rsidR="003257BA" w:rsidRDefault="003257BA" w:rsidP="003257BA">
      <w:r>
        <w:rPr>
          <w:rFonts w:hint="eastAsia"/>
        </w:rPr>
        <w:t>Из</w:t>
      </w:r>
      <w:r>
        <w:t xml:space="preserve"> ^\ </w:t>
      </w:r>
      <w:r>
        <w:rPr>
          <w:rFonts w:hint="eastAsia"/>
        </w:rPr>
        <w:t>гг</w:t>
      </w:r>
    </w:p>
    <w:p w14:paraId="6F301304" w14:textId="77777777" w:rsidR="003257BA" w:rsidRDefault="003257BA" w:rsidP="003257BA">
      <w:r>
        <w:rPr>
          <w:rFonts w:hint="eastAsia"/>
        </w:rPr>
        <w:t>где</w:t>
      </w:r>
      <w:r>
        <w:t xml:space="preserve"> </w:t>
      </w:r>
      <w:r>
        <w:rPr>
          <w:rFonts w:hint="eastAsia"/>
        </w:rPr>
        <w:t>в</w:t>
      </w:r>
      <w:r>
        <w:t xml:space="preserve"> </w:t>
      </w:r>
      <w:r>
        <w:rPr>
          <w:rFonts w:hint="eastAsia"/>
        </w:rPr>
        <w:t>числителе</w:t>
      </w:r>
      <w:r>
        <w:t xml:space="preserve"> </w:t>
      </w:r>
      <w:r>
        <w:rPr>
          <w:rFonts w:hint="eastAsia"/>
        </w:rPr>
        <w:t>и</w:t>
      </w:r>
      <w:r>
        <w:t xml:space="preserve"> </w:t>
      </w:r>
      <w:r>
        <w:rPr>
          <w:rFonts w:hint="eastAsia"/>
        </w:rPr>
        <w:t>знаменателе</w:t>
      </w:r>
      <w:r>
        <w:t xml:space="preserve"> </w:t>
      </w:r>
      <w:r>
        <w:rPr>
          <w:rFonts w:hint="eastAsia"/>
        </w:rPr>
        <w:t>соответственно</w:t>
      </w:r>
      <w:r>
        <w:t xml:space="preserve"> </w:t>
      </w:r>
      <w:r>
        <w:rPr>
          <w:rFonts w:hint="eastAsia"/>
        </w:rPr>
        <w:t>коэффициенты</w:t>
      </w:r>
      <w:r>
        <w:t xml:space="preserve"> </w:t>
      </w:r>
      <w:r>
        <w:rPr>
          <w:rFonts w:hint="eastAsia"/>
        </w:rPr>
        <w:t>разнородности</w:t>
      </w:r>
      <w:r>
        <w:t xml:space="preserve"> </w:t>
      </w:r>
      <w:r>
        <w:rPr>
          <w:rFonts w:hint="eastAsia"/>
        </w:rPr>
        <w:t>парка</w:t>
      </w:r>
      <w:r>
        <w:t xml:space="preserve"> </w:t>
      </w:r>
      <w:r>
        <w:rPr>
          <w:rFonts w:hint="eastAsia"/>
        </w:rPr>
        <w:t>по</w:t>
      </w:r>
      <w:r>
        <w:t xml:space="preserve"> </w:t>
      </w:r>
      <w:r>
        <w:rPr>
          <w:rFonts w:hint="eastAsia"/>
        </w:rPr>
        <w:t>применяемым</w:t>
      </w:r>
      <w:r>
        <w:t xml:space="preserve"> </w:t>
      </w:r>
      <w:r>
        <w:rPr>
          <w:rFonts w:hint="eastAsia"/>
        </w:rPr>
        <w:t>технологиям</w:t>
      </w:r>
      <w:r>
        <w:t xml:space="preserve"> </w:t>
      </w:r>
      <w:r>
        <w:rPr>
          <w:rFonts w:hint="eastAsia"/>
        </w:rPr>
        <w:t>технического</w:t>
      </w:r>
    </w:p>
    <w:p w14:paraId="22566529" w14:textId="77777777" w:rsidR="003257BA" w:rsidRDefault="003257BA" w:rsidP="003257BA">
      <w:r>
        <w:rPr>
          <w:rFonts w:hint="eastAsia"/>
        </w:rPr>
        <w:t>сервиса</w:t>
      </w:r>
      <w:r>
        <w:t xml:space="preserve"> </w:t>
      </w:r>
      <w:r>
        <w:rPr>
          <w:rFonts w:hint="eastAsia"/>
        </w:rPr>
        <w:t>и</w:t>
      </w:r>
      <w:r>
        <w:t xml:space="preserve"> </w:t>
      </w:r>
      <w:r>
        <w:rPr>
          <w:rFonts w:hint="eastAsia"/>
        </w:rPr>
        <w:t>по</w:t>
      </w:r>
      <w:r>
        <w:t xml:space="preserve"> </w:t>
      </w:r>
      <w:r>
        <w:rPr>
          <w:rFonts w:hint="eastAsia"/>
        </w:rPr>
        <w:t>квалификации</w:t>
      </w:r>
      <w:r>
        <w:t xml:space="preserve"> </w:t>
      </w:r>
      <w:r>
        <w:rPr>
          <w:rFonts w:hint="eastAsia"/>
        </w:rPr>
        <w:t>исполнителей</w:t>
      </w:r>
      <w:r>
        <w:t>.</w:t>
      </w:r>
    </w:p>
    <w:p w14:paraId="67738E2A" w14:textId="77777777" w:rsidR="003257BA" w:rsidRDefault="003257BA" w:rsidP="003257BA">
      <w:r>
        <w:t>3.</w:t>
      </w:r>
      <w:r>
        <w:tab/>
      </w:r>
      <w:r>
        <w:rPr>
          <w:rFonts w:hint="eastAsia"/>
        </w:rPr>
        <w:t>Выявлено</w:t>
      </w:r>
      <w:r>
        <w:t xml:space="preserve">, </w:t>
      </w:r>
      <w:r>
        <w:rPr>
          <w:rFonts w:hint="eastAsia"/>
        </w:rPr>
        <w:t>что</w:t>
      </w:r>
      <w:r>
        <w:t xml:space="preserve"> </w:t>
      </w:r>
      <w:r>
        <w:rPr>
          <w:rFonts w:hint="eastAsia"/>
        </w:rPr>
        <w:t>основой</w:t>
      </w:r>
      <w:r>
        <w:t xml:space="preserve"> </w:t>
      </w:r>
      <w:r>
        <w:rPr>
          <w:rFonts w:hint="eastAsia"/>
        </w:rPr>
        <w:t>концептуальных</w:t>
      </w:r>
      <w:r>
        <w:t xml:space="preserve"> </w:t>
      </w:r>
      <w:r>
        <w:rPr>
          <w:rFonts w:hint="eastAsia"/>
        </w:rPr>
        <w:t>положений</w:t>
      </w:r>
      <w:r>
        <w:t xml:space="preserve"> </w:t>
      </w:r>
      <w:r>
        <w:rPr>
          <w:rFonts w:hint="eastAsia"/>
        </w:rPr>
        <w:t>системы</w:t>
      </w:r>
      <w:r>
        <w:t xml:space="preserve"> </w:t>
      </w:r>
      <w:r>
        <w:rPr>
          <w:rFonts w:hint="eastAsia"/>
        </w:rPr>
        <w:t>технического</w:t>
      </w:r>
      <w:r>
        <w:t xml:space="preserve"> </w:t>
      </w:r>
      <w:r>
        <w:rPr>
          <w:rFonts w:hint="eastAsia"/>
        </w:rPr>
        <w:t>сервиса</w:t>
      </w:r>
      <w:r>
        <w:t xml:space="preserve"> </w:t>
      </w:r>
      <w:r>
        <w:rPr>
          <w:rFonts w:hint="eastAsia"/>
        </w:rPr>
        <w:t>АПК</w:t>
      </w:r>
      <w:r>
        <w:t xml:space="preserve"> </w:t>
      </w:r>
      <w:r>
        <w:rPr>
          <w:rFonts w:hint="eastAsia"/>
        </w:rPr>
        <w:t>являются</w:t>
      </w:r>
      <w:r>
        <w:t xml:space="preserve"> </w:t>
      </w:r>
      <w:r>
        <w:rPr>
          <w:rFonts w:hint="eastAsia"/>
        </w:rPr>
        <w:t>четыре</w:t>
      </w:r>
      <w:r>
        <w:t xml:space="preserve"> </w:t>
      </w:r>
      <w:r>
        <w:rPr>
          <w:rFonts w:hint="eastAsia"/>
        </w:rPr>
        <w:t>базисных</w:t>
      </w:r>
      <w:r>
        <w:t xml:space="preserve"> </w:t>
      </w:r>
      <w:r>
        <w:rPr>
          <w:rFonts w:hint="eastAsia"/>
        </w:rPr>
        <w:t>понятия</w:t>
      </w:r>
      <w:r>
        <w:t>:</w:t>
      </w:r>
    </w:p>
    <w:p w14:paraId="5721CAE8" w14:textId="77777777" w:rsidR="003257BA" w:rsidRDefault="003257BA" w:rsidP="003257BA">
      <w:r>
        <w:rPr>
          <w:rFonts w:hint="eastAsia"/>
        </w:rPr>
        <w:t>а</w:t>
      </w:r>
      <w:r>
        <w:t>)</w:t>
      </w:r>
      <w:r>
        <w:tab/>
      </w:r>
      <w:r>
        <w:rPr>
          <w:rFonts w:hint="eastAsia"/>
        </w:rPr>
        <w:t>цели</w:t>
      </w:r>
      <w:r>
        <w:t xml:space="preserve"> </w:t>
      </w:r>
      <w:r>
        <w:rPr>
          <w:rFonts w:hint="eastAsia"/>
        </w:rPr>
        <w:t>ТО</w:t>
      </w:r>
      <w:r>
        <w:t xml:space="preserve"> </w:t>
      </w:r>
      <w:r>
        <w:rPr>
          <w:rFonts w:hint="eastAsia"/>
        </w:rPr>
        <w:t>и</w:t>
      </w:r>
      <w:r>
        <w:t xml:space="preserve"> </w:t>
      </w:r>
      <w:r>
        <w:rPr>
          <w:rFonts w:hint="eastAsia"/>
        </w:rPr>
        <w:t>ремонта</w:t>
      </w:r>
      <w:r>
        <w:t xml:space="preserve"> - </w:t>
      </w:r>
      <w:r>
        <w:rPr>
          <w:rFonts w:hint="eastAsia"/>
        </w:rPr>
        <w:t>для</w:t>
      </w:r>
      <w:r>
        <w:t xml:space="preserve"> </w:t>
      </w:r>
      <w:r>
        <w:rPr>
          <w:rFonts w:hint="eastAsia"/>
        </w:rPr>
        <w:t>оценки</w:t>
      </w:r>
      <w:r>
        <w:t xml:space="preserve"> </w:t>
      </w:r>
      <w:r>
        <w:rPr>
          <w:rFonts w:hint="eastAsia"/>
        </w:rPr>
        <w:t>уровня</w:t>
      </w:r>
      <w:r>
        <w:t xml:space="preserve"> </w:t>
      </w:r>
      <w:r>
        <w:rPr>
          <w:rFonts w:hint="eastAsia"/>
        </w:rPr>
        <w:t>работоспособности</w:t>
      </w:r>
      <w:r>
        <w:t xml:space="preserve"> </w:t>
      </w:r>
      <w:r>
        <w:rPr>
          <w:rFonts w:hint="eastAsia"/>
        </w:rPr>
        <w:t>тракторов</w:t>
      </w:r>
      <w:r>
        <w:t xml:space="preserve"> </w:t>
      </w:r>
      <w:r>
        <w:rPr>
          <w:rFonts w:hint="eastAsia"/>
        </w:rPr>
        <w:t>как</w:t>
      </w:r>
      <w:r>
        <w:t xml:space="preserve"> </w:t>
      </w:r>
      <w:r>
        <w:rPr>
          <w:rFonts w:hint="eastAsia"/>
        </w:rPr>
        <w:t>меры</w:t>
      </w:r>
      <w:r>
        <w:t xml:space="preserve"> </w:t>
      </w:r>
      <w:r>
        <w:rPr>
          <w:rFonts w:hint="eastAsia"/>
        </w:rPr>
        <w:t>результативности</w:t>
      </w:r>
      <w:r>
        <w:t xml:space="preserve"> </w:t>
      </w:r>
      <w:r>
        <w:rPr>
          <w:rFonts w:hint="eastAsia"/>
        </w:rPr>
        <w:t>системы</w:t>
      </w:r>
      <w:r>
        <w:t>;</w:t>
      </w:r>
    </w:p>
    <w:p w14:paraId="46720477" w14:textId="77777777" w:rsidR="003257BA" w:rsidRDefault="003257BA" w:rsidP="003257BA">
      <w:r>
        <w:rPr>
          <w:rFonts w:hint="eastAsia"/>
        </w:rPr>
        <w:t>б</w:t>
      </w:r>
      <w:r>
        <w:t>)</w:t>
      </w:r>
      <w:r>
        <w:tab/>
      </w:r>
      <w:r>
        <w:rPr>
          <w:rFonts w:hint="eastAsia"/>
        </w:rPr>
        <w:t>теоретические</w:t>
      </w:r>
      <w:r>
        <w:t xml:space="preserve"> </w:t>
      </w:r>
      <w:r>
        <w:rPr>
          <w:rFonts w:hint="eastAsia"/>
        </w:rPr>
        <w:t>аналоги</w:t>
      </w:r>
      <w:r>
        <w:t xml:space="preserve"> </w:t>
      </w:r>
      <w:r>
        <w:rPr>
          <w:rFonts w:hint="eastAsia"/>
        </w:rPr>
        <w:t>составляющих</w:t>
      </w:r>
      <w:r>
        <w:t xml:space="preserve"> </w:t>
      </w:r>
      <w:r>
        <w:rPr>
          <w:rFonts w:hint="eastAsia"/>
        </w:rPr>
        <w:t>системы</w:t>
      </w:r>
      <w:r>
        <w:t xml:space="preserve"> </w:t>
      </w:r>
      <w:r>
        <w:rPr>
          <w:rFonts w:hint="eastAsia"/>
        </w:rPr>
        <w:t>технического</w:t>
      </w:r>
      <w:r>
        <w:t xml:space="preserve"> </w:t>
      </w:r>
      <w:r>
        <w:rPr>
          <w:rFonts w:hint="eastAsia"/>
        </w:rPr>
        <w:t>сервиса</w:t>
      </w:r>
      <w:r>
        <w:t>:</w:t>
      </w:r>
    </w:p>
    <w:p w14:paraId="1F222F6F" w14:textId="77777777" w:rsidR="003257BA" w:rsidRDefault="003257BA" w:rsidP="003257BA">
      <w:r>
        <w:t>-</w:t>
      </w:r>
      <w:r>
        <w:tab/>
      </w:r>
      <w:r>
        <w:rPr>
          <w:rFonts w:hint="eastAsia"/>
        </w:rPr>
        <w:t>процессы</w:t>
      </w:r>
      <w:r>
        <w:t xml:space="preserve">, </w:t>
      </w:r>
      <w:r>
        <w:rPr>
          <w:rFonts w:hint="eastAsia"/>
        </w:rPr>
        <w:t>происходящие</w:t>
      </w:r>
      <w:r>
        <w:t xml:space="preserve"> </w:t>
      </w:r>
      <w:r>
        <w:rPr>
          <w:rFonts w:hint="eastAsia"/>
        </w:rPr>
        <w:t>в</w:t>
      </w:r>
      <w:r>
        <w:t xml:space="preserve"> </w:t>
      </w:r>
      <w:r>
        <w:rPr>
          <w:rFonts w:hint="eastAsia"/>
        </w:rPr>
        <w:t>тракторах</w:t>
      </w:r>
      <w:r>
        <w:t xml:space="preserve"> </w:t>
      </w:r>
      <w:r>
        <w:rPr>
          <w:rFonts w:hint="eastAsia"/>
        </w:rPr>
        <w:t>как</w:t>
      </w:r>
      <w:r>
        <w:t xml:space="preserve"> </w:t>
      </w:r>
      <w:r>
        <w:rPr>
          <w:rFonts w:hint="eastAsia"/>
        </w:rPr>
        <w:t>технических</w:t>
      </w:r>
      <w:r>
        <w:t xml:space="preserve"> </w:t>
      </w:r>
      <w:r>
        <w:rPr>
          <w:rFonts w:hint="eastAsia"/>
        </w:rPr>
        <w:t>системах</w:t>
      </w:r>
      <w:r>
        <w:t>;</w:t>
      </w:r>
    </w:p>
    <w:p w14:paraId="7D8285DE" w14:textId="77777777" w:rsidR="003257BA" w:rsidRDefault="003257BA" w:rsidP="003257BA">
      <w:r>
        <w:t>-</w:t>
      </w:r>
      <w:r>
        <w:tab/>
      </w:r>
      <w:r>
        <w:rPr>
          <w:rFonts w:hint="eastAsia"/>
        </w:rPr>
        <w:t>технологии</w:t>
      </w:r>
      <w:r>
        <w:t xml:space="preserve"> </w:t>
      </w:r>
      <w:r>
        <w:rPr>
          <w:rFonts w:hint="eastAsia"/>
        </w:rPr>
        <w:t>ТО</w:t>
      </w:r>
      <w:r>
        <w:t xml:space="preserve"> </w:t>
      </w:r>
      <w:r>
        <w:rPr>
          <w:rFonts w:hint="eastAsia"/>
        </w:rPr>
        <w:t>и</w:t>
      </w:r>
      <w:r>
        <w:t xml:space="preserve"> </w:t>
      </w:r>
      <w:r>
        <w:rPr>
          <w:rFonts w:hint="eastAsia"/>
        </w:rPr>
        <w:t>ремонта</w:t>
      </w:r>
      <w:r>
        <w:t>;</w:t>
      </w:r>
    </w:p>
    <w:p w14:paraId="55115A80" w14:textId="13569FF8" w:rsidR="003257BA" w:rsidRPr="003257BA" w:rsidRDefault="003257BA" w:rsidP="003257BA">
      <w:r>
        <w:t>-</w:t>
      </w:r>
      <w:r>
        <w:tab/>
      </w:r>
      <w:r>
        <w:rPr>
          <w:rFonts w:hint="eastAsia"/>
        </w:rPr>
        <w:t>исполнители</w:t>
      </w:r>
      <w:r>
        <w:t xml:space="preserve"> </w:t>
      </w:r>
      <w:r>
        <w:rPr>
          <w:rFonts w:hint="eastAsia"/>
        </w:rPr>
        <w:t>ТО</w:t>
      </w:r>
      <w:r>
        <w:t xml:space="preserve"> </w:t>
      </w:r>
      <w:r>
        <w:rPr>
          <w:rFonts w:hint="eastAsia"/>
        </w:rPr>
        <w:t>и</w:t>
      </w:r>
      <w:r>
        <w:t xml:space="preserve"> </w:t>
      </w:r>
      <w:r>
        <w:rPr>
          <w:rFonts w:hint="eastAsia"/>
        </w:rPr>
        <w:t>ремонта</w:t>
      </w:r>
      <w:r>
        <w:t>.</w:t>
      </w:r>
    </w:p>
    <w:sectPr w:rsidR="003257BA" w:rsidRPr="003257BA" w:rsidSect="00A0097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E780" w14:textId="77777777" w:rsidR="00A0097E" w:rsidRDefault="00A0097E">
      <w:pPr>
        <w:spacing w:after="0" w:line="240" w:lineRule="auto"/>
      </w:pPr>
      <w:r>
        <w:separator/>
      </w:r>
    </w:p>
  </w:endnote>
  <w:endnote w:type="continuationSeparator" w:id="0">
    <w:p w14:paraId="598B8AE2" w14:textId="77777777" w:rsidR="00A0097E" w:rsidRDefault="00A00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217A1" w14:textId="77777777" w:rsidR="00A0097E" w:rsidRDefault="00A0097E"/>
    <w:p w14:paraId="16316ECE" w14:textId="77777777" w:rsidR="00A0097E" w:rsidRDefault="00A0097E"/>
    <w:p w14:paraId="01749D39" w14:textId="77777777" w:rsidR="00A0097E" w:rsidRDefault="00A0097E"/>
    <w:p w14:paraId="71C032A6" w14:textId="77777777" w:rsidR="00A0097E" w:rsidRDefault="00A0097E"/>
    <w:p w14:paraId="75640B2E" w14:textId="77777777" w:rsidR="00A0097E" w:rsidRDefault="00A0097E"/>
    <w:p w14:paraId="1A0DD947" w14:textId="77777777" w:rsidR="00A0097E" w:rsidRDefault="00A0097E"/>
    <w:p w14:paraId="20552C1F" w14:textId="77777777" w:rsidR="00A0097E" w:rsidRDefault="00A0097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9F4B20" wp14:editId="351211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7A60D" w14:textId="77777777" w:rsidR="00A0097E" w:rsidRDefault="00A009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9F4B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D7A60D" w14:textId="77777777" w:rsidR="00A0097E" w:rsidRDefault="00A0097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8A64FE" w14:textId="77777777" w:rsidR="00A0097E" w:rsidRDefault="00A0097E"/>
    <w:p w14:paraId="1E516C45" w14:textId="77777777" w:rsidR="00A0097E" w:rsidRDefault="00A0097E"/>
    <w:p w14:paraId="34B3609E" w14:textId="77777777" w:rsidR="00A0097E" w:rsidRDefault="00A0097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38ED20" wp14:editId="4FEDAB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63FAC" w14:textId="77777777" w:rsidR="00A0097E" w:rsidRDefault="00A0097E"/>
                          <w:p w14:paraId="6F857B61" w14:textId="77777777" w:rsidR="00A0097E" w:rsidRDefault="00A009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38ED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C63FAC" w14:textId="77777777" w:rsidR="00A0097E" w:rsidRDefault="00A0097E"/>
                    <w:p w14:paraId="6F857B61" w14:textId="77777777" w:rsidR="00A0097E" w:rsidRDefault="00A0097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8E6729" w14:textId="77777777" w:rsidR="00A0097E" w:rsidRDefault="00A0097E"/>
    <w:p w14:paraId="521880F6" w14:textId="77777777" w:rsidR="00A0097E" w:rsidRDefault="00A0097E">
      <w:pPr>
        <w:rPr>
          <w:sz w:val="2"/>
          <w:szCs w:val="2"/>
        </w:rPr>
      </w:pPr>
    </w:p>
    <w:p w14:paraId="11183AE2" w14:textId="77777777" w:rsidR="00A0097E" w:rsidRDefault="00A0097E"/>
    <w:p w14:paraId="69979796" w14:textId="77777777" w:rsidR="00A0097E" w:rsidRDefault="00A0097E">
      <w:pPr>
        <w:spacing w:after="0" w:line="240" w:lineRule="auto"/>
      </w:pPr>
    </w:p>
  </w:footnote>
  <w:footnote w:type="continuationSeparator" w:id="0">
    <w:p w14:paraId="32C27931" w14:textId="77777777" w:rsidR="00A0097E" w:rsidRDefault="00A00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7E"/>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15745</TotalTime>
  <Pages>8</Pages>
  <Words>1153</Words>
  <Characters>6575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1799</cp:revision>
  <cp:lastPrinted>2009-02-06T05:36:00Z</cp:lastPrinted>
  <dcterms:created xsi:type="dcterms:W3CDTF">2024-01-07T13:43:00Z</dcterms:created>
  <dcterms:modified xsi:type="dcterms:W3CDTF">2024-02-03T14:09:00Z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