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7EE2"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Мысин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Иван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Евгеньевич</w:t>
      </w:r>
      <w:r w:rsidRPr="007A32BC">
        <w:rPr>
          <w:rFonts w:ascii="Helvetica" w:hAnsi="Helvetica" w:cs="Helvetica"/>
          <w:b/>
          <w:bCs/>
          <w:color w:val="222222"/>
          <w:sz w:val="21"/>
          <w:szCs w:val="21"/>
        </w:rPr>
        <w:t>.</w:t>
      </w:r>
    </w:p>
    <w:p w14:paraId="19918AAE"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Математическое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моделирование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генерации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септо</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гиппокампальной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системе</w:t>
      </w:r>
      <w:r w:rsidRPr="007A32BC">
        <w:rPr>
          <w:rFonts w:ascii="Helvetica" w:hAnsi="Helvetica" w:cs="Helvetica"/>
          <w:b/>
          <w:bCs/>
          <w:color w:val="222222"/>
          <w:sz w:val="21"/>
          <w:szCs w:val="21"/>
        </w:rPr>
        <w:t xml:space="preserve"> : </w:t>
      </w:r>
      <w:r w:rsidRPr="007A32BC">
        <w:rPr>
          <w:rFonts w:ascii="Helvetica" w:hAnsi="Helvetica" w:cs="Helvetica" w:hint="eastAsia"/>
          <w:b/>
          <w:bCs/>
          <w:color w:val="222222"/>
          <w:sz w:val="21"/>
          <w:szCs w:val="21"/>
        </w:rPr>
        <w:t>диссертация</w:t>
      </w:r>
      <w:r w:rsidRPr="007A32BC">
        <w:rPr>
          <w:rFonts w:ascii="Helvetica" w:hAnsi="Helvetica" w:cs="Helvetica"/>
          <w:b/>
          <w:bCs/>
          <w:color w:val="222222"/>
          <w:sz w:val="21"/>
          <w:szCs w:val="21"/>
        </w:rPr>
        <w:t xml:space="preserve"> ... </w:t>
      </w:r>
      <w:r w:rsidRPr="007A32BC">
        <w:rPr>
          <w:rFonts w:ascii="Helvetica" w:hAnsi="Helvetica" w:cs="Helvetica" w:hint="eastAsia"/>
          <w:b/>
          <w:bCs/>
          <w:color w:val="222222"/>
          <w:sz w:val="21"/>
          <w:szCs w:val="21"/>
        </w:rPr>
        <w:t>кандидата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биологических</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наук</w:t>
      </w:r>
      <w:r w:rsidRPr="007A32BC">
        <w:rPr>
          <w:rFonts w:ascii="Helvetica" w:hAnsi="Helvetica" w:cs="Helvetica"/>
          <w:b/>
          <w:bCs/>
          <w:color w:val="222222"/>
          <w:sz w:val="21"/>
          <w:szCs w:val="21"/>
        </w:rPr>
        <w:t xml:space="preserve"> : 03.01.02 / </w:t>
      </w:r>
      <w:r w:rsidRPr="007A32BC">
        <w:rPr>
          <w:rFonts w:ascii="Helvetica" w:hAnsi="Helvetica" w:cs="Helvetica" w:hint="eastAsia"/>
          <w:b/>
          <w:bCs/>
          <w:color w:val="222222"/>
          <w:sz w:val="21"/>
          <w:szCs w:val="21"/>
        </w:rPr>
        <w:t>Мысин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Иван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Евгеньевич</w:t>
      </w:r>
      <w:r w:rsidRPr="007A32BC">
        <w:rPr>
          <w:rFonts w:ascii="Helvetica" w:hAnsi="Helvetica" w:cs="Helvetica"/>
          <w:b/>
          <w:bCs/>
          <w:color w:val="222222"/>
          <w:sz w:val="21"/>
          <w:szCs w:val="21"/>
        </w:rPr>
        <w:t>; [</w:t>
      </w:r>
      <w:r w:rsidRPr="007A32BC">
        <w:rPr>
          <w:rFonts w:ascii="Helvetica" w:hAnsi="Helvetica" w:cs="Helvetica" w:hint="eastAsia"/>
          <w:b/>
          <w:bCs/>
          <w:color w:val="222222"/>
          <w:sz w:val="21"/>
          <w:szCs w:val="21"/>
        </w:rPr>
        <w:t>Место</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защиты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Институт</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теоретической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экспериментальной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биофизики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Российской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академии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наук</w:t>
      </w:r>
      <w:r w:rsidRPr="007A32BC">
        <w:rPr>
          <w:rFonts w:ascii="Helvetica" w:hAnsi="Helvetica" w:cs="Helvetica"/>
          <w:b/>
          <w:bCs/>
          <w:color w:val="222222"/>
          <w:sz w:val="21"/>
          <w:szCs w:val="21"/>
        </w:rPr>
        <w:t xml:space="preserve">]. - </w:t>
      </w:r>
      <w:r w:rsidRPr="007A32BC">
        <w:rPr>
          <w:rFonts w:ascii="Helvetica" w:hAnsi="Helvetica" w:cs="Helvetica" w:hint="eastAsia"/>
          <w:b/>
          <w:bCs/>
          <w:color w:val="222222"/>
          <w:sz w:val="21"/>
          <w:szCs w:val="21"/>
        </w:rPr>
        <w:t>Пущино</w:t>
      </w:r>
      <w:r w:rsidRPr="007A32BC">
        <w:rPr>
          <w:rFonts w:ascii="Helvetica" w:hAnsi="Helvetica" w:cs="Helvetica"/>
          <w:b/>
          <w:bCs/>
          <w:color w:val="222222"/>
          <w:sz w:val="21"/>
          <w:szCs w:val="21"/>
        </w:rPr>
        <w:t xml:space="preserve">, 2019. - 143 </w:t>
      </w:r>
      <w:r w:rsidRPr="007A32BC">
        <w:rPr>
          <w:rFonts w:ascii="Helvetica" w:hAnsi="Helvetica" w:cs="Helvetica" w:hint="eastAsia"/>
          <w:b/>
          <w:bCs/>
          <w:color w:val="222222"/>
          <w:sz w:val="21"/>
          <w:szCs w:val="21"/>
        </w:rPr>
        <w:t>с</w:t>
      </w:r>
      <w:r w:rsidRPr="007A32BC">
        <w:rPr>
          <w:rFonts w:ascii="Helvetica" w:hAnsi="Helvetica" w:cs="Helvetica"/>
          <w:b/>
          <w:bCs/>
          <w:color w:val="222222"/>
          <w:sz w:val="21"/>
          <w:szCs w:val="21"/>
        </w:rPr>
        <w:t xml:space="preserve">. : </w:t>
      </w:r>
      <w:r w:rsidRPr="007A32BC">
        <w:rPr>
          <w:rFonts w:ascii="Helvetica" w:hAnsi="Helvetica" w:cs="Helvetica" w:hint="eastAsia"/>
          <w:b/>
          <w:bCs/>
          <w:color w:val="222222"/>
          <w:sz w:val="21"/>
          <w:szCs w:val="21"/>
        </w:rPr>
        <w:t>ил</w:t>
      </w:r>
      <w:r w:rsidRPr="007A32BC">
        <w:rPr>
          <w:rFonts w:ascii="Helvetica" w:hAnsi="Helvetica" w:cs="Helvetica"/>
          <w:b/>
          <w:bCs/>
          <w:color w:val="222222"/>
          <w:sz w:val="21"/>
          <w:szCs w:val="21"/>
        </w:rPr>
        <w:t>.</w:t>
      </w:r>
    </w:p>
    <w:p w14:paraId="7F82023C"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больше</w:t>
      </w:r>
    </w:p>
    <w:p w14:paraId="399CAD83"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Цитаты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из</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текста</w:t>
      </w:r>
      <w:r w:rsidRPr="007A32BC">
        <w:rPr>
          <w:rFonts w:ascii="Helvetica" w:hAnsi="Helvetica" w:cs="Helvetica"/>
          <w:b/>
          <w:bCs/>
          <w:color w:val="222222"/>
          <w:sz w:val="21"/>
          <w:szCs w:val="21"/>
        </w:rPr>
        <w:t>:</w:t>
      </w:r>
    </w:p>
    <w:p w14:paraId="4AB93BDA"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стр</w:t>
      </w:r>
      <w:r w:rsidRPr="007A32BC">
        <w:rPr>
          <w:rFonts w:ascii="Helvetica" w:hAnsi="Helvetica" w:cs="Helvetica"/>
          <w:b/>
          <w:bCs/>
          <w:color w:val="222222"/>
          <w:sz w:val="21"/>
          <w:szCs w:val="21"/>
        </w:rPr>
        <w:t>. 1</w:t>
      </w:r>
    </w:p>
    <w:p w14:paraId="3F39FC0D"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ЭКСПЕРИМЕНТАЛЬНОЙ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БИОФИЗИКИ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РОССИЙСКОЙ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АКАДЕМИИ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НАУК</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правах</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рукописи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Мысин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Иван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Евгеньевич</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МАТЕМАТИЧЕСКОЕ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МОДЕЛИРОВАНИЕ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ГЕНЕРАЦИИ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СЕПТО</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ГИППОКАМПАЛЬНОЙ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СИСТЕМЕ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Диссертация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соискание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ученой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степени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кандидата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биологических</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наук</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Специальность</w:t>
      </w:r>
      <w:r w:rsidRPr="007A32BC">
        <w:rPr>
          <w:rFonts w:ascii="Helvetica" w:hAnsi="Helvetica" w:cs="Helvetica"/>
          <w:b/>
          <w:bCs/>
          <w:color w:val="222222"/>
          <w:sz w:val="21"/>
          <w:szCs w:val="21"/>
        </w:rPr>
        <w:t xml:space="preserve"> 03.01.02​​- "</w:t>
      </w:r>
      <w:r w:rsidRPr="007A32BC">
        <w:rPr>
          <w:rFonts w:ascii="Helvetica" w:hAnsi="Helvetica" w:cs="Helvetica" w:hint="eastAsia"/>
          <w:b/>
          <w:bCs/>
          <w:color w:val="222222"/>
          <w:sz w:val="21"/>
          <w:szCs w:val="21"/>
        </w:rPr>
        <w:t>Биофизика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Научные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руководители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Д</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б</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н</w:t>
      </w:r>
      <w:r w:rsidRPr="007A32BC">
        <w:rPr>
          <w:rFonts w:ascii="Helvetica" w:hAnsi="Helvetica" w:cs="Helvetica"/>
          <w:b/>
          <w:bCs/>
          <w:color w:val="222222"/>
          <w:sz w:val="21"/>
          <w:szCs w:val="21"/>
        </w:rPr>
        <w:t>.</w:t>
      </w:r>
    </w:p>
    <w:p w14:paraId="2E87611B"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стр</w:t>
      </w:r>
      <w:r w:rsidRPr="007A32BC">
        <w:rPr>
          <w:rFonts w:ascii="Helvetica" w:hAnsi="Helvetica" w:cs="Helvetica"/>
          <w:b/>
          <w:bCs/>
          <w:color w:val="222222"/>
          <w:sz w:val="21"/>
          <w:szCs w:val="21"/>
        </w:rPr>
        <w:t>. 3</w:t>
      </w:r>
    </w:p>
    <w:p w14:paraId="1AA50F3E"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активность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переживающих</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срезах</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гиппокампа</w:t>
      </w:r>
      <w:r w:rsidRPr="007A32BC">
        <w:rPr>
          <w:rFonts w:ascii="Helvetica" w:hAnsi="Helvetica" w:cs="Helvetica"/>
          <w:b/>
          <w:bCs/>
          <w:color w:val="222222"/>
          <w:sz w:val="21"/>
          <w:szCs w:val="21"/>
        </w:rPr>
        <w:t xml:space="preserve"> 44 4.8. </w:t>
      </w:r>
      <w:r w:rsidRPr="007A32BC">
        <w:rPr>
          <w:rFonts w:ascii="Helvetica" w:hAnsi="Helvetica" w:cs="Helvetica" w:hint="eastAsia"/>
          <w:b/>
          <w:bCs/>
          <w:color w:val="222222"/>
          <w:sz w:val="21"/>
          <w:szCs w:val="21"/>
        </w:rPr>
        <w:t>Связь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другими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ритмами</w:t>
      </w:r>
      <w:r w:rsidRPr="007A32BC">
        <w:rPr>
          <w:rFonts w:ascii="Helvetica" w:hAnsi="Helvetica" w:cs="Helvetica"/>
          <w:b/>
          <w:bCs/>
          <w:color w:val="222222"/>
          <w:sz w:val="21"/>
          <w:szCs w:val="21"/>
        </w:rPr>
        <w:t xml:space="preserve"> 46 4.9. </w:t>
      </w:r>
      <w:r w:rsidRPr="007A32BC">
        <w:rPr>
          <w:rFonts w:ascii="Helvetica" w:hAnsi="Helvetica" w:cs="Helvetica" w:hint="eastAsia"/>
          <w:b/>
          <w:bCs/>
          <w:color w:val="222222"/>
          <w:sz w:val="21"/>
          <w:szCs w:val="21"/>
        </w:rPr>
        <w:t>Распространение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по</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септо</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темпоральной</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оси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гиппокампа</w:t>
      </w:r>
      <w:r w:rsidRPr="007A32BC">
        <w:rPr>
          <w:rFonts w:ascii="Helvetica" w:hAnsi="Helvetica" w:cs="Helvetica"/>
          <w:b/>
          <w:bCs/>
          <w:color w:val="222222"/>
          <w:sz w:val="21"/>
          <w:szCs w:val="21"/>
        </w:rPr>
        <w:t xml:space="preserve"> 49 4.10.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когнитивные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процессы</w:t>
      </w:r>
      <w:r w:rsidRPr="007A32BC">
        <w:rPr>
          <w:rFonts w:ascii="Helvetica" w:hAnsi="Helvetica" w:cs="Helvetica"/>
          <w:b/>
          <w:bCs/>
          <w:color w:val="222222"/>
          <w:sz w:val="21"/>
          <w:szCs w:val="21"/>
        </w:rPr>
        <w:t xml:space="preserve"> 51 4.11. </w:t>
      </w:r>
      <w:r w:rsidRPr="007A32BC">
        <w:rPr>
          <w:rFonts w:ascii="Helvetica" w:hAnsi="Helvetica" w:cs="Helvetica" w:hint="eastAsia"/>
          <w:b/>
          <w:bCs/>
          <w:color w:val="222222"/>
          <w:sz w:val="21"/>
          <w:szCs w:val="21"/>
        </w:rPr>
        <w:t>Вычислительные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модели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генерации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56 </w:t>
      </w:r>
      <w:r w:rsidRPr="007A32BC">
        <w:rPr>
          <w:rFonts w:ascii="Helvetica" w:hAnsi="Helvetica" w:cs="Helvetica" w:hint="eastAsia"/>
          <w:b/>
          <w:bCs/>
          <w:color w:val="222222"/>
          <w:sz w:val="21"/>
          <w:szCs w:val="21"/>
        </w:rPr>
        <w:t>ГЛАВА</w:t>
      </w:r>
      <w:r w:rsidRPr="007A32BC">
        <w:rPr>
          <w:rFonts w:ascii="Helvetica" w:hAnsi="Helvetica" w:cs="Helvetica"/>
          <w:b/>
          <w:bCs/>
          <w:color w:val="222222"/>
          <w:sz w:val="21"/>
          <w:szCs w:val="21"/>
        </w:rPr>
        <w:t xml:space="preserve"> 5. </w:t>
      </w:r>
      <w:r w:rsidRPr="007A32BC">
        <w:rPr>
          <w:rFonts w:ascii="Helvetica" w:hAnsi="Helvetica" w:cs="Helvetica" w:hint="eastAsia"/>
          <w:b/>
          <w:bCs/>
          <w:color w:val="222222"/>
          <w:sz w:val="21"/>
          <w:szCs w:val="21"/>
        </w:rPr>
        <w:t>МАТЕРИАЛЫ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МЕТОДЫ</w:t>
      </w:r>
      <w:r w:rsidRPr="007A32BC">
        <w:rPr>
          <w:rFonts w:ascii="Helvetica" w:hAnsi="Helvetica" w:cs="Helvetica"/>
          <w:b/>
          <w:bCs/>
          <w:color w:val="222222"/>
          <w:sz w:val="21"/>
          <w:szCs w:val="21"/>
        </w:rPr>
        <w:t xml:space="preserve"> 59 5.1. </w:t>
      </w:r>
      <w:r w:rsidRPr="007A32BC">
        <w:rPr>
          <w:rFonts w:ascii="Helvetica" w:hAnsi="Helvetica" w:cs="Helvetica" w:hint="eastAsia"/>
          <w:b/>
          <w:bCs/>
          <w:color w:val="222222"/>
          <w:sz w:val="21"/>
          <w:szCs w:val="21"/>
        </w:rPr>
        <w:t>Модель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нейронов</w:t>
      </w:r>
    </w:p>
    <w:p w14:paraId="49468D79"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стр</w:t>
      </w:r>
      <w:r w:rsidRPr="007A32BC">
        <w:rPr>
          <w:rFonts w:ascii="Helvetica" w:hAnsi="Helvetica" w:cs="Helvetica"/>
          <w:b/>
          <w:bCs/>
          <w:color w:val="222222"/>
          <w:sz w:val="21"/>
          <w:szCs w:val="21"/>
        </w:rPr>
        <w:t>. 45</w:t>
      </w:r>
    </w:p>
    <w:p w14:paraId="32AE2D87"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исследовать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механизмы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генерации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физиологического</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поэтому</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будем</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принимать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во</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внимание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данные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полученные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парадигме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карбахолинового</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4.8. </w:t>
      </w:r>
      <w:r w:rsidRPr="007A32BC">
        <w:rPr>
          <w:rFonts w:ascii="Helvetica" w:hAnsi="Helvetica" w:cs="Helvetica" w:hint="eastAsia"/>
          <w:b/>
          <w:bCs/>
          <w:color w:val="222222"/>
          <w:sz w:val="21"/>
          <w:szCs w:val="21"/>
        </w:rPr>
        <w:t>Связь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другими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ритмами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Кроме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тета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наиболее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выраженными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ритмами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гиппокампе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являются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гамма</w:t>
      </w:r>
      <w:r w:rsidRPr="007A32BC">
        <w:rPr>
          <w:rFonts w:ascii="Helvetica" w:hAnsi="Helvetica" w:cs="Helvetica"/>
          <w:b/>
          <w:bCs/>
          <w:color w:val="222222"/>
          <w:sz w:val="21"/>
          <w:szCs w:val="21"/>
        </w:rPr>
        <w:t>-</w:t>
      </w:r>
      <w:r w:rsidRPr="007A32BC">
        <w:rPr>
          <w:rFonts w:ascii="Helvetica" w:hAnsi="Helvetica" w:cs="Helvetica" w:hint="eastAsia"/>
          <w:b/>
          <w:bCs/>
          <w:color w:val="222222"/>
          <w:sz w:val="21"/>
          <w:szCs w:val="21"/>
        </w:rPr>
        <w:t>ритм</w:t>
      </w:r>
      <w:r w:rsidRPr="007A32BC">
        <w:rPr>
          <w:rFonts w:ascii="Helvetica" w:hAnsi="Helvetica" w:cs="Helvetica"/>
          <w:b/>
          <w:bCs/>
          <w:color w:val="222222"/>
          <w:sz w:val="21"/>
          <w:szCs w:val="21"/>
        </w:rPr>
        <w:t xml:space="preserve"> (30 - 100 </w:t>
      </w:r>
      <w:r w:rsidRPr="007A32BC">
        <w:rPr>
          <w:rFonts w:ascii="Helvetica" w:hAnsi="Helvetica" w:cs="Helvetica" w:hint="eastAsia"/>
          <w:b/>
          <w:bCs/>
          <w:color w:val="222222"/>
          <w:sz w:val="21"/>
          <w:szCs w:val="21"/>
        </w:rPr>
        <w:t>Гц</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риппл</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осцилляции</w:t>
      </w:r>
    </w:p>
    <w:p w14:paraId="5F157453" w14:textId="77777777" w:rsidR="007A32BC" w:rsidRPr="007A32BC" w:rsidRDefault="007A32BC" w:rsidP="007A32BC">
      <w:pPr>
        <w:rPr>
          <w:rFonts w:ascii="Helvetica" w:hAnsi="Helvetica" w:cs="Helvetica"/>
          <w:b/>
          <w:bCs/>
          <w:color w:val="222222"/>
          <w:sz w:val="21"/>
          <w:szCs w:val="21"/>
        </w:rPr>
      </w:pPr>
    </w:p>
    <w:p w14:paraId="551C7DA7"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lastRenderedPageBreak/>
        <w:t>Оглавление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диссертации</w:t>
      </w:r>
    </w:p>
    <w:p w14:paraId="410D3FEB"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кандидат</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наук</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Мысин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Иван</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Евгеньевич</w:t>
      </w:r>
    </w:p>
    <w:p w14:paraId="3459E274"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ОГЛАВЛЕНИЕ</w:t>
      </w:r>
    </w:p>
    <w:p w14:paraId="77514BF0" w14:textId="77777777" w:rsidR="007A32BC" w:rsidRPr="007A32BC" w:rsidRDefault="007A32BC" w:rsidP="007A32BC">
      <w:pPr>
        <w:rPr>
          <w:rFonts w:ascii="Helvetica" w:hAnsi="Helvetica" w:cs="Helvetica"/>
          <w:b/>
          <w:bCs/>
          <w:color w:val="222222"/>
          <w:sz w:val="21"/>
          <w:szCs w:val="21"/>
        </w:rPr>
      </w:pPr>
    </w:p>
    <w:p w14:paraId="04DB2130"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ПРИНЯТЫЕ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СОКРАЩЕНИЯ</w:t>
      </w:r>
    </w:p>
    <w:p w14:paraId="6594F099" w14:textId="77777777" w:rsidR="007A32BC" w:rsidRPr="007A32BC" w:rsidRDefault="007A32BC" w:rsidP="007A32BC">
      <w:pPr>
        <w:rPr>
          <w:rFonts w:ascii="Helvetica" w:hAnsi="Helvetica" w:cs="Helvetica"/>
          <w:b/>
          <w:bCs/>
          <w:color w:val="222222"/>
          <w:sz w:val="21"/>
          <w:szCs w:val="21"/>
        </w:rPr>
      </w:pPr>
    </w:p>
    <w:p w14:paraId="1DDF0656"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hint="eastAsia"/>
          <w:b/>
          <w:bCs/>
          <w:color w:val="222222"/>
          <w:sz w:val="21"/>
          <w:szCs w:val="21"/>
        </w:rPr>
        <w:t>ГЛАВА</w:t>
      </w:r>
      <w:r w:rsidRPr="007A32BC">
        <w:rPr>
          <w:rFonts w:ascii="Helvetica" w:hAnsi="Helvetica" w:cs="Helvetica"/>
          <w:b/>
          <w:bCs/>
          <w:color w:val="222222"/>
          <w:sz w:val="21"/>
          <w:szCs w:val="21"/>
        </w:rPr>
        <w:t xml:space="preserve"> 1. </w:t>
      </w:r>
      <w:r w:rsidRPr="007A32BC">
        <w:rPr>
          <w:rFonts w:ascii="Helvetica" w:hAnsi="Helvetica" w:cs="Helvetica" w:hint="eastAsia"/>
          <w:b/>
          <w:bCs/>
          <w:color w:val="222222"/>
          <w:sz w:val="21"/>
          <w:szCs w:val="21"/>
        </w:rPr>
        <w:t>ВВЕДЕНИЕ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ОБЩАЯ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ХАРАКТЕРИСТИКА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РАБОТЫ</w:t>
      </w:r>
    </w:p>
    <w:p w14:paraId="1002C22C" w14:textId="77777777" w:rsidR="007A32BC" w:rsidRPr="007A32BC" w:rsidRDefault="007A32BC" w:rsidP="007A32BC">
      <w:pPr>
        <w:rPr>
          <w:rFonts w:ascii="Helvetica" w:hAnsi="Helvetica" w:cs="Helvetica"/>
          <w:b/>
          <w:bCs/>
          <w:color w:val="222222"/>
          <w:sz w:val="21"/>
          <w:szCs w:val="21"/>
        </w:rPr>
      </w:pPr>
    </w:p>
    <w:p w14:paraId="54DFDCE9"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b/>
          <w:bCs/>
          <w:color w:val="222222"/>
          <w:sz w:val="21"/>
          <w:szCs w:val="21"/>
        </w:rPr>
        <w:t xml:space="preserve">1.1. </w:t>
      </w:r>
      <w:r w:rsidRPr="007A32BC">
        <w:rPr>
          <w:rFonts w:ascii="Helvetica" w:hAnsi="Helvetica" w:cs="Helvetica" w:hint="eastAsia"/>
          <w:b/>
          <w:bCs/>
          <w:color w:val="222222"/>
          <w:sz w:val="21"/>
          <w:szCs w:val="21"/>
        </w:rPr>
        <w:t>Актуальность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темы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исследования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степень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ее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разработанности</w:t>
      </w:r>
    </w:p>
    <w:p w14:paraId="2B2AC910" w14:textId="77777777" w:rsidR="007A32BC" w:rsidRPr="007A32BC" w:rsidRDefault="007A32BC" w:rsidP="007A32BC">
      <w:pPr>
        <w:rPr>
          <w:rFonts w:ascii="Helvetica" w:hAnsi="Helvetica" w:cs="Helvetica"/>
          <w:b/>
          <w:bCs/>
          <w:color w:val="222222"/>
          <w:sz w:val="21"/>
          <w:szCs w:val="21"/>
        </w:rPr>
      </w:pPr>
    </w:p>
    <w:p w14:paraId="23702C4D"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b/>
          <w:bCs/>
          <w:color w:val="222222"/>
          <w:sz w:val="21"/>
          <w:szCs w:val="21"/>
        </w:rPr>
        <w:t xml:space="preserve">1.2. </w:t>
      </w:r>
      <w:r w:rsidRPr="007A32BC">
        <w:rPr>
          <w:rFonts w:ascii="Helvetica" w:hAnsi="Helvetica" w:cs="Helvetica" w:hint="eastAsia"/>
          <w:b/>
          <w:bCs/>
          <w:color w:val="222222"/>
          <w:sz w:val="21"/>
          <w:szCs w:val="21"/>
        </w:rPr>
        <w:t>Цели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задачи</w:t>
      </w:r>
    </w:p>
    <w:p w14:paraId="2160565F" w14:textId="77777777" w:rsidR="007A32BC" w:rsidRPr="007A32BC" w:rsidRDefault="007A32BC" w:rsidP="007A32BC">
      <w:pPr>
        <w:rPr>
          <w:rFonts w:ascii="Helvetica" w:hAnsi="Helvetica" w:cs="Helvetica"/>
          <w:b/>
          <w:bCs/>
          <w:color w:val="222222"/>
          <w:sz w:val="21"/>
          <w:szCs w:val="21"/>
        </w:rPr>
      </w:pPr>
    </w:p>
    <w:p w14:paraId="07DE5088"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b/>
          <w:bCs/>
          <w:color w:val="222222"/>
          <w:sz w:val="21"/>
          <w:szCs w:val="21"/>
        </w:rPr>
        <w:t xml:space="preserve">1.3. </w:t>
      </w:r>
      <w:r w:rsidRPr="007A32BC">
        <w:rPr>
          <w:rFonts w:ascii="Helvetica" w:hAnsi="Helvetica" w:cs="Helvetica" w:hint="eastAsia"/>
          <w:b/>
          <w:bCs/>
          <w:color w:val="222222"/>
          <w:sz w:val="21"/>
          <w:szCs w:val="21"/>
        </w:rPr>
        <w:t>Научная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новизна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работы</w:t>
      </w:r>
    </w:p>
    <w:p w14:paraId="76C438F6" w14:textId="77777777" w:rsidR="007A32BC" w:rsidRPr="007A32BC" w:rsidRDefault="007A32BC" w:rsidP="007A32BC">
      <w:pPr>
        <w:rPr>
          <w:rFonts w:ascii="Helvetica" w:hAnsi="Helvetica" w:cs="Helvetica"/>
          <w:b/>
          <w:bCs/>
          <w:color w:val="222222"/>
          <w:sz w:val="21"/>
          <w:szCs w:val="21"/>
        </w:rPr>
      </w:pPr>
    </w:p>
    <w:p w14:paraId="60CA211D"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b/>
          <w:bCs/>
          <w:color w:val="222222"/>
          <w:sz w:val="21"/>
          <w:szCs w:val="21"/>
        </w:rPr>
        <w:t xml:space="preserve">1.4. </w:t>
      </w:r>
      <w:r w:rsidRPr="007A32BC">
        <w:rPr>
          <w:rFonts w:ascii="Helvetica" w:hAnsi="Helvetica" w:cs="Helvetica" w:hint="eastAsia"/>
          <w:b/>
          <w:bCs/>
          <w:color w:val="222222"/>
          <w:sz w:val="21"/>
          <w:szCs w:val="21"/>
        </w:rPr>
        <w:t>Научная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практическая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значимость</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работы</w:t>
      </w:r>
    </w:p>
    <w:p w14:paraId="4565372B" w14:textId="77777777" w:rsidR="007A32BC" w:rsidRPr="007A32BC" w:rsidRDefault="007A32BC" w:rsidP="007A32BC">
      <w:pPr>
        <w:rPr>
          <w:rFonts w:ascii="Helvetica" w:hAnsi="Helvetica" w:cs="Helvetica"/>
          <w:b/>
          <w:bCs/>
          <w:color w:val="222222"/>
          <w:sz w:val="21"/>
          <w:szCs w:val="21"/>
        </w:rPr>
      </w:pPr>
    </w:p>
    <w:p w14:paraId="57023A19" w14:textId="77777777" w:rsidR="007A32BC" w:rsidRPr="007A32BC" w:rsidRDefault="007A32BC" w:rsidP="007A32BC">
      <w:pPr>
        <w:rPr>
          <w:rFonts w:ascii="Helvetica" w:hAnsi="Helvetica" w:cs="Helvetica"/>
          <w:b/>
          <w:bCs/>
          <w:color w:val="222222"/>
          <w:sz w:val="21"/>
          <w:szCs w:val="21"/>
        </w:rPr>
      </w:pPr>
      <w:r w:rsidRPr="007A32BC">
        <w:rPr>
          <w:rFonts w:ascii="Helvetica" w:hAnsi="Helvetica" w:cs="Helvetica"/>
          <w:b/>
          <w:bCs/>
          <w:color w:val="222222"/>
          <w:sz w:val="21"/>
          <w:szCs w:val="21"/>
        </w:rPr>
        <w:t xml:space="preserve">1.5. </w:t>
      </w:r>
      <w:r w:rsidRPr="007A32BC">
        <w:rPr>
          <w:rFonts w:ascii="Helvetica" w:hAnsi="Helvetica" w:cs="Helvetica" w:hint="eastAsia"/>
          <w:b/>
          <w:bCs/>
          <w:color w:val="222222"/>
          <w:sz w:val="21"/>
          <w:szCs w:val="21"/>
        </w:rPr>
        <w:t>Методология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исследования</w:t>
      </w:r>
    </w:p>
    <w:p w14:paraId="0B7BA3E2" w14:textId="77777777" w:rsidR="007A32BC" w:rsidRPr="007A32BC" w:rsidRDefault="007A32BC" w:rsidP="007A32BC">
      <w:pPr>
        <w:rPr>
          <w:rFonts w:ascii="Helvetica" w:hAnsi="Helvetica" w:cs="Helvetica"/>
          <w:b/>
          <w:bCs/>
          <w:color w:val="222222"/>
          <w:sz w:val="21"/>
          <w:szCs w:val="21"/>
        </w:rPr>
      </w:pPr>
    </w:p>
    <w:p w14:paraId="4A7ADEAA" w14:textId="214ABD91" w:rsidR="00967B66" w:rsidRPr="007A32BC" w:rsidRDefault="007A32BC" w:rsidP="007A32BC">
      <w:r w:rsidRPr="007A32BC">
        <w:rPr>
          <w:rFonts w:ascii="Helvetica" w:hAnsi="Helvetica" w:cs="Helvetica"/>
          <w:b/>
          <w:bCs/>
          <w:color w:val="222222"/>
          <w:sz w:val="21"/>
          <w:szCs w:val="21"/>
        </w:rPr>
        <w:t xml:space="preserve">1.6. </w:t>
      </w:r>
      <w:r w:rsidRPr="007A32BC">
        <w:rPr>
          <w:rFonts w:ascii="Helvetica" w:hAnsi="Helvetica" w:cs="Helvetica" w:hint="eastAsia"/>
          <w:b/>
          <w:bCs/>
          <w:color w:val="222222"/>
          <w:sz w:val="21"/>
          <w:szCs w:val="21"/>
        </w:rPr>
        <w:t>Основные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положения</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результаты</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выносимые</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на</w:t>
      </w:r>
      <w:r w:rsidRPr="007A32BC">
        <w:rPr>
          <w:rFonts w:ascii="Helvetica" w:hAnsi="Helvetica" w:cs="Helvetica"/>
          <w:b/>
          <w:bCs/>
          <w:color w:val="222222"/>
          <w:sz w:val="21"/>
          <w:szCs w:val="21"/>
        </w:rPr>
        <w:t xml:space="preserve"> </w:t>
      </w:r>
      <w:r w:rsidRPr="007A32BC">
        <w:rPr>
          <w:rFonts w:ascii="Helvetica" w:hAnsi="Helvetica" w:cs="Helvetica" w:hint="eastAsia"/>
          <w:b/>
          <w:bCs/>
          <w:color w:val="222222"/>
          <w:sz w:val="21"/>
          <w:szCs w:val="21"/>
        </w:rPr>
        <w:t>защиту</w:t>
      </w:r>
    </w:p>
    <w:sectPr w:rsidR="00967B66" w:rsidRPr="007A32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70E5" w14:textId="77777777" w:rsidR="00BF55A2" w:rsidRDefault="00BF55A2">
      <w:pPr>
        <w:spacing w:after="0" w:line="240" w:lineRule="auto"/>
      </w:pPr>
      <w:r>
        <w:separator/>
      </w:r>
    </w:p>
  </w:endnote>
  <w:endnote w:type="continuationSeparator" w:id="0">
    <w:p w14:paraId="531E43A1" w14:textId="77777777" w:rsidR="00BF55A2" w:rsidRDefault="00BF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F40D" w14:textId="77777777" w:rsidR="00BF55A2" w:rsidRDefault="00BF55A2"/>
    <w:p w14:paraId="50284A0C" w14:textId="77777777" w:rsidR="00BF55A2" w:rsidRDefault="00BF55A2"/>
    <w:p w14:paraId="34AD9875" w14:textId="77777777" w:rsidR="00BF55A2" w:rsidRDefault="00BF55A2"/>
    <w:p w14:paraId="02BEA224" w14:textId="77777777" w:rsidR="00BF55A2" w:rsidRDefault="00BF55A2"/>
    <w:p w14:paraId="665EE630" w14:textId="77777777" w:rsidR="00BF55A2" w:rsidRDefault="00BF55A2"/>
    <w:p w14:paraId="61B1B899" w14:textId="77777777" w:rsidR="00BF55A2" w:rsidRDefault="00BF55A2"/>
    <w:p w14:paraId="7A03AB68" w14:textId="77777777" w:rsidR="00BF55A2" w:rsidRDefault="00BF55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49D3FA" wp14:editId="4B55EC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034AB" w14:textId="77777777" w:rsidR="00BF55A2" w:rsidRDefault="00BF55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9D3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6034AB" w14:textId="77777777" w:rsidR="00BF55A2" w:rsidRDefault="00BF55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3AF36" w14:textId="77777777" w:rsidR="00BF55A2" w:rsidRDefault="00BF55A2"/>
    <w:p w14:paraId="48F5A354" w14:textId="77777777" w:rsidR="00BF55A2" w:rsidRDefault="00BF55A2"/>
    <w:p w14:paraId="128798F9" w14:textId="77777777" w:rsidR="00BF55A2" w:rsidRDefault="00BF55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617335" wp14:editId="478D8D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DFC8" w14:textId="77777777" w:rsidR="00BF55A2" w:rsidRDefault="00BF55A2"/>
                          <w:p w14:paraId="41C5DF76" w14:textId="77777777" w:rsidR="00BF55A2" w:rsidRDefault="00BF55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6173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0DFC8" w14:textId="77777777" w:rsidR="00BF55A2" w:rsidRDefault="00BF55A2"/>
                    <w:p w14:paraId="41C5DF76" w14:textId="77777777" w:rsidR="00BF55A2" w:rsidRDefault="00BF55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04388F" w14:textId="77777777" w:rsidR="00BF55A2" w:rsidRDefault="00BF55A2"/>
    <w:p w14:paraId="77FAB750" w14:textId="77777777" w:rsidR="00BF55A2" w:rsidRDefault="00BF55A2">
      <w:pPr>
        <w:rPr>
          <w:sz w:val="2"/>
          <w:szCs w:val="2"/>
        </w:rPr>
      </w:pPr>
    </w:p>
    <w:p w14:paraId="68577185" w14:textId="77777777" w:rsidR="00BF55A2" w:rsidRDefault="00BF55A2"/>
    <w:p w14:paraId="7DAAE616" w14:textId="77777777" w:rsidR="00BF55A2" w:rsidRDefault="00BF55A2">
      <w:pPr>
        <w:spacing w:after="0" w:line="240" w:lineRule="auto"/>
      </w:pPr>
    </w:p>
  </w:footnote>
  <w:footnote w:type="continuationSeparator" w:id="0">
    <w:p w14:paraId="04CBFC10" w14:textId="77777777" w:rsidR="00BF55A2" w:rsidRDefault="00BF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5A2"/>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39041</TotalTime>
  <Pages>2</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2067</cp:revision>
  <cp:lastPrinted>2009-02-06T05:36:00Z</cp:lastPrinted>
  <dcterms:created xsi:type="dcterms:W3CDTF">2025-11-25T20:19:00Z</dcterms:created>
  <dcterms:modified xsi:type="dcterms:W3CDTF">2026-01-13T10:51:00Z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