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143D7" w14:textId="6CCD51D1" w:rsidR="007958E7" w:rsidRDefault="00B52C54" w:rsidP="00B52C54">
      <w:pPr>
        <w:rPr>
          <w:lang w:val="en-US"/>
        </w:rPr>
      </w:pPr>
      <w:r w:rsidRPr="00B52C54">
        <w:rPr>
          <w:rFonts w:hint="eastAsia"/>
        </w:rPr>
        <w:t>Анализ</w:t>
      </w:r>
      <w:r w:rsidRPr="00B52C54">
        <w:t xml:space="preserve"> </w:t>
      </w:r>
      <w:r w:rsidRPr="00B52C54">
        <w:rPr>
          <w:rFonts w:hint="eastAsia"/>
        </w:rPr>
        <w:t>заболеваемости</w:t>
      </w:r>
      <w:r w:rsidRPr="00B52C54">
        <w:t xml:space="preserve"> </w:t>
      </w:r>
      <w:r w:rsidRPr="00B52C54">
        <w:rPr>
          <w:rFonts w:hint="eastAsia"/>
        </w:rPr>
        <w:t>новорожденных</w:t>
      </w:r>
      <w:r w:rsidRPr="00B52C54">
        <w:t xml:space="preserve"> </w:t>
      </w:r>
      <w:r w:rsidRPr="00B52C54">
        <w:rPr>
          <w:rFonts w:hint="eastAsia"/>
        </w:rPr>
        <w:t>телят</w:t>
      </w:r>
      <w:r w:rsidRPr="00B52C54">
        <w:t xml:space="preserve"> </w:t>
      </w:r>
      <w:r w:rsidRPr="00B52C54">
        <w:rPr>
          <w:rFonts w:hint="eastAsia"/>
        </w:rPr>
        <w:t>в</w:t>
      </w:r>
      <w:r w:rsidRPr="00B52C54">
        <w:t xml:space="preserve"> </w:t>
      </w:r>
      <w:r w:rsidRPr="00B52C54">
        <w:rPr>
          <w:rFonts w:hint="eastAsia"/>
        </w:rPr>
        <w:t>условиях</w:t>
      </w:r>
      <w:r w:rsidRPr="00B52C54">
        <w:t xml:space="preserve"> </w:t>
      </w:r>
      <w:r w:rsidRPr="00B52C54">
        <w:rPr>
          <w:rFonts w:hint="eastAsia"/>
        </w:rPr>
        <w:t>Северного</w:t>
      </w:r>
      <w:r w:rsidRPr="00B52C54">
        <w:t xml:space="preserve"> </w:t>
      </w:r>
      <w:r w:rsidRPr="00B52C54">
        <w:rPr>
          <w:rFonts w:hint="eastAsia"/>
        </w:rPr>
        <w:t>края</w:t>
      </w:r>
      <w:r w:rsidRPr="00B52C54">
        <w:t xml:space="preserve"> </w:t>
      </w:r>
      <w:r w:rsidRPr="00B52C54">
        <w:rPr>
          <w:rFonts w:hint="eastAsia"/>
        </w:rPr>
        <w:t>и</w:t>
      </w:r>
      <w:r w:rsidRPr="00B52C54">
        <w:t xml:space="preserve"> </w:t>
      </w:r>
      <w:r w:rsidRPr="00B52C54">
        <w:rPr>
          <w:rFonts w:hint="eastAsia"/>
        </w:rPr>
        <w:t>коррекция</w:t>
      </w:r>
      <w:r w:rsidRPr="00B52C54">
        <w:t xml:space="preserve"> </w:t>
      </w:r>
      <w:r w:rsidRPr="00B52C54">
        <w:rPr>
          <w:rFonts w:hint="eastAsia"/>
        </w:rPr>
        <w:t>системы</w:t>
      </w:r>
      <w:r w:rsidRPr="00B52C54">
        <w:t xml:space="preserve"> </w:t>
      </w:r>
      <w:r w:rsidRPr="00B52C54">
        <w:rPr>
          <w:rFonts w:hint="eastAsia"/>
        </w:rPr>
        <w:t>противоэпизоотических</w:t>
      </w:r>
      <w:r w:rsidRPr="00B52C54">
        <w:t xml:space="preserve">, </w:t>
      </w:r>
      <w:r w:rsidRPr="00B52C54">
        <w:rPr>
          <w:rFonts w:hint="eastAsia"/>
        </w:rPr>
        <w:t>лечебных</w:t>
      </w:r>
      <w:r w:rsidRPr="00B52C54">
        <w:t xml:space="preserve"> </w:t>
      </w:r>
      <w:r w:rsidRPr="00B52C54">
        <w:rPr>
          <w:rFonts w:hint="eastAsia"/>
        </w:rPr>
        <w:t>и</w:t>
      </w:r>
      <w:r w:rsidRPr="00B52C54">
        <w:t xml:space="preserve"> </w:t>
      </w:r>
      <w:r w:rsidRPr="00B52C54">
        <w:rPr>
          <w:rFonts w:hint="eastAsia"/>
        </w:rPr>
        <w:t>профилактических</w:t>
      </w:r>
      <w:r w:rsidRPr="00B52C54">
        <w:t xml:space="preserve"> </w:t>
      </w:r>
      <w:r w:rsidRPr="00B52C54">
        <w:rPr>
          <w:rFonts w:hint="eastAsia"/>
        </w:rPr>
        <w:t>мероприятий</w:t>
      </w:r>
      <w:r w:rsidRPr="00B52C54">
        <w:t xml:space="preserve"> </w:t>
      </w:r>
      <w:r w:rsidRPr="00B52C54">
        <w:rPr>
          <w:rFonts w:hint="eastAsia"/>
        </w:rPr>
        <w:t>при</w:t>
      </w:r>
      <w:r w:rsidRPr="00B52C54">
        <w:t xml:space="preserve"> </w:t>
      </w:r>
      <w:r w:rsidRPr="00B52C54">
        <w:rPr>
          <w:rFonts w:hint="eastAsia"/>
        </w:rPr>
        <w:t>переходе</w:t>
      </w:r>
      <w:r w:rsidRPr="00B52C54">
        <w:t xml:space="preserve"> </w:t>
      </w:r>
      <w:r w:rsidRPr="00B52C54">
        <w:rPr>
          <w:rFonts w:hint="eastAsia"/>
        </w:rPr>
        <w:t>к</w:t>
      </w:r>
      <w:r w:rsidRPr="00B52C54">
        <w:t xml:space="preserve"> </w:t>
      </w:r>
      <w:r w:rsidRPr="00B52C54">
        <w:rPr>
          <w:rFonts w:hint="eastAsia"/>
        </w:rPr>
        <w:t>рыночной</w:t>
      </w:r>
      <w:r w:rsidRPr="00B52C54">
        <w:t xml:space="preserve"> </w:t>
      </w:r>
      <w:r w:rsidRPr="00B52C54">
        <w:rPr>
          <w:rFonts w:hint="eastAsia"/>
        </w:rPr>
        <w:t>экономике</w:t>
      </w:r>
      <w:r>
        <w:rPr>
          <w:lang w:val="en-US"/>
        </w:rPr>
        <w:t xml:space="preserve"> </w:t>
      </w:r>
      <w:r w:rsidRPr="00B52C54">
        <w:rPr>
          <w:rFonts w:hint="eastAsia"/>
          <w:lang w:val="en-US"/>
        </w:rPr>
        <w:t>Попова</w:t>
      </w:r>
      <w:r w:rsidRPr="00B52C54">
        <w:rPr>
          <w:lang w:val="en-US"/>
        </w:rPr>
        <w:t xml:space="preserve">, </w:t>
      </w:r>
      <w:r w:rsidRPr="00B52C54">
        <w:rPr>
          <w:rFonts w:hint="eastAsia"/>
          <w:lang w:val="en-US"/>
        </w:rPr>
        <w:t>Нина</w:t>
      </w:r>
      <w:r w:rsidRPr="00B52C54">
        <w:rPr>
          <w:lang w:val="en-US"/>
        </w:rPr>
        <w:t xml:space="preserve"> </w:t>
      </w:r>
      <w:r w:rsidRPr="00B52C54">
        <w:rPr>
          <w:rFonts w:hint="eastAsia"/>
          <w:lang w:val="en-US"/>
        </w:rPr>
        <w:t>Викторовна</w:t>
      </w:r>
    </w:p>
    <w:p w14:paraId="1D5A9340" w14:textId="77777777" w:rsidR="00B52C54" w:rsidRPr="00B52C54" w:rsidRDefault="00B52C54" w:rsidP="00B52C54">
      <w:pPr>
        <w:rPr>
          <w:lang w:val="en-US"/>
        </w:rPr>
      </w:pPr>
      <w:r w:rsidRPr="00B52C54">
        <w:rPr>
          <w:rFonts w:hint="eastAsia"/>
          <w:lang w:val="en-US"/>
        </w:rPr>
        <w:t>ОГЛАВЛЕНИЕ</w:t>
      </w:r>
      <w:r w:rsidRPr="00B52C54">
        <w:rPr>
          <w:lang w:val="en-US"/>
        </w:rPr>
        <w:t xml:space="preserve"> </w:t>
      </w:r>
      <w:r w:rsidRPr="00B52C54">
        <w:rPr>
          <w:rFonts w:hint="eastAsia"/>
          <w:lang w:val="en-US"/>
        </w:rPr>
        <w:t>ДИССЕРТАЦИИ</w:t>
      </w:r>
    </w:p>
    <w:p w14:paraId="36CFBB9E" w14:textId="77777777" w:rsidR="00B52C54" w:rsidRPr="00B52C54" w:rsidRDefault="00B52C54" w:rsidP="00B52C54">
      <w:pPr>
        <w:rPr>
          <w:lang w:val="en-US"/>
        </w:rPr>
      </w:pPr>
      <w:r w:rsidRPr="00B52C54">
        <w:rPr>
          <w:rFonts w:hint="eastAsia"/>
          <w:lang w:val="en-US"/>
        </w:rPr>
        <w:t>кандидат</w:t>
      </w:r>
      <w:r w:rsidRPr="00B52C54">
        <w:rPr>
          <w:lang w:val="en-US"/>
        </w:rPr>
        <w:t xml:space="preserve"> </w:t>
      </w:r>
      <w:r w:rsidRPr="00B52C54">
        <w:rPr>
          <w:rFonts w:hint="eastAsia"/>
          <w:lang w:val="en-US"/>
        </w:rPr>
        <w:t>ветеринарных</w:t>
      </w:r>
      <w:r w:rsidRPr="00B52C54">
        <w:rPr>
          <w:lang w:val="en-US"/>
        </w:rPr>
        <w:t xml:space="preserve"> </w:t>
      </w:r>
      <w:r w:rsidRPr="00B52C54">
        <w:rPr>
          <w:rFonts w:hint="eastAsia"/>
          <w:lang w:val="en-US"/>
        </w:rPr>
        <w:t>наук</w:t>
      </w:r>
      <w:r w:rsidRPr="00B52C54">
        <w:rPr>
          <w:lang w:val="en-US"/>
        </w:rPr>
        <w:t xml:space="preserve"> </w:t>
      </w:r>
      <w:r w:rsidRPr="00B52C54">
        <w:rPr>
          <w:rFonts w:hint="eastAsia"/>
          <w:lang w:val="en-US"/>
        </w:rPr>
        <w:t>Попова</w:t>
      </w:r>
      <w:r w:rsidRPr="00B52C54">
        <w:rPr>
          <w:lang w:val="en-US"/>
        </w:rPr>
        <w:t xml:space="preserve">, </w:t>
      </w:r>
      <w:r w:rsidRPr="00B52C54">
        <w:rPr>
          <w:rFonts w:hint="eastAsia"/>
          <w:lang w:val="en-US"/>
        </w:rPr>
        <w:t>Нина</w:t>
      </w:r>
      <w:r w:rsidRPr="00B52C54">
        <w:rPr>
          <w:lang w:val="en-US"/>
        </w:rPr>
        <w:t xml:space="preserve"> </w:t>
      </w:r>
      <w:r w:rsidRPr="00B52C54">
        <w:rPr>
          <w:rFonts w:hint="eastAsia"/>
          <w:lang w:val="en-US"/>
        </w:rPr>
        <w:t>Викторовна</w:t>
      </w:r>
    </w:p>
    <w:p w14:paraId="5A5D6D2B" w14:textId="77777777" w:rsidR="00B52C54" w:rsidRPr="00B52C54" w:rsidRDefault="00B52C54" w:rsidP="00B52C54">
      <w:pPr>
        <w:rPr>
          <w:lang w:val="en-US"/>
        </w:rPr>
      </w:pPr>
      <w:r w:rsidRPr="00B52C54">
        <w:rPr>
          <w:rFonts w:hint="eastAsia"/>
          <w:lang w:val="en-US"/>
        </w:rPr>
        <w:t>ВВЕДЕНИЕ</w:t>
      </w:r>
      <w:r w:rsidRPr="00B52C54">
        <w:rPr>
          <w:lang w:val="en-US"/>
        </w:rPr>
        <w:t>.</w:t>
      </w:r>
    </w:p>
    <w:p w14:paraId="4D32037B" w14:textId="77777777" w:rsidR="00B52C54" w:rsidRPr="00B52C54" w:rsidRDefault="00B52C54" w:rsidP="00B52C54">
      <w:pPr>
        <w:rPr>
          <w:lang w:val="en-US"/>
        </w:rPr>
      </w:pPr>
    </w:p>
    <w:p w14:paraId="12BC5F00" w14:textId="77777777" w:rsidR="00B52C54" w:rsidRPr="00B52C54" w:rsidRDefault="00B52C54" w:rsidP="00B52C54">
      <w:pPr>
        <w:rPr>
          <w:lang w:val="en-US"/>
        </w:rPr>
      </w:pPr>
      <w:r w:rsidRPr="00B52C54">
        <w:rPr>
          <w:lang w:val="en-US"/>
        </w:rPr>
        <w:t xml:space="preserve">1. </w:t>
      </w:r>
      <w:r w:rsidRPr="00B52C54">
        <w:rPr>
          <w:rFonts w:hint="eastAsia"/>
          <w:lang w:val="en-US"/>
        </w:rPr>
        <w:t>ОБЗОР</w:t>
      </w:r>
      <w:r w:rsidRPr="00B52C54">
        <w:rPr>
          <w:lang w:val="en-US"/>
        </w:rPr>
        <w:t xml:space="preserve"> </w:t>
      </w:r>
      <w:r w:rsidRPr="00B52C54">
        <w:rPr>
          <w:rFonts w:hint="eastAsia"/>
          <w:lang w:val="en-US"/>
        </w:rPr>
        <w:t>ЛИТЕРАТУРЫ</w:t>
      </w:r>
    </w:p>
    <w:p w14:paraId="5F954A41" w14:textId="77777777" w:rsidR="00B52C54" w:rsidRPr="00B52C54" w:rsidRDefault="00B52C54" w:rsidP="00B52C54">
      <w:pPr>
        <w:rPr>
          <w:lang w:val="en-US"/>
        </w:rPr>
      </w:pPr>
    </w:p>
    <w:p w14:paraId="7D4E95D9" w14:textId="77777777" w:rsidR="00B52C54" w:rsidRPr="00B52C54" w:rsidRDefault="00B52C54" w:rsidP="00B52C54">
      <w:pPr>
        <w:rPr>
          <w:lang w:val="en-US"/>
        </w:rPr>
      </w:pPr>
      <w:r w:rsidRPr="00B52C54">
        <w:rPr>
          <w:lang w:val="en-US"/>
        </w:rPr>
        <w:t xml:space="preserve">1.1. </w:t>
      </w:r>
      <w:r w:rsidRPr="00B52C54">
        <w:rPr>
          <w:rFonts w:hint="eastAsia"/>
          <w:lang w:val="en-US"/>
        </w:rPr>
        <w:t>Краткие</w:t>
      </w:r>
      <w:r w:rsidRPr="00B52C54">
        <w:rPr>
          <w:lang w:val="en-US"/>
        </w:rPr>
        <w:t xml:space="preserve"> </w:t>
      </w:r>
      <w:r w:rsidRPr="00B52C54">
        <w:rPr>
          <w:rFonts w:hint="eastAsia"/>
          <w:lang w:val="en-US"/>
        </w:rPr>
        <w:t>сведения</w:t>
      </w:r>
      <w:r w:rsidRPr="00B52C54">
        <w:rPr>
          <w:lang w:val="en-US"/>
        </w:rPr>
        <w:t xml:space="preserve"> </w:t>
      </w:r>
      <w:r w:rsidRPr="00B52C54">
        <w:rPr>
          <w:rFonts w:hint="eastAsia"/>
          <w:lang w:val="en-US"/>
        </w:rPr>
        <w:t>об</w:t>
      </w:r>
      <w:r w:rsidRPr="00B52C54">
        <w:rPr>
          <w:lang w:val="en-US"/>
        </w:rPr>
        <w:t xml:space="preserve"> </w:t>
      </w:r>
      <w:r w:rsidRPr="00B52C54">
        <w:rPr>
          <w:rFonts w:hint="eastAsia"/>
          <w:lang w:val="en-US"/>
        </w:rPr>
        <w:t>этиологии</w:t>
      </w:r>
      <w:r w:rsidRPr="00B52C54">
        <w:rPr>
          <w:lang w:val="en-US"/>
        </w:rPr>
        <w:t xml:space="preserve"> </w:t>
      </w:r>
      <w:r w:rsidRPr="00B52C54">
        <w:rPr>
          <w:rFonts w:hint="eastAsia"/>
          <w:lang w:val="en-US"/>
        </w:rPr>
        <w:t>и</w:t>
      </w:r>
      <w:r w:rsidRPr="00B52C54">
        <w:rPr>
          <w:lang w:val="en-US"/>
        </w:rPr>
        <w:t xml:space="preserve"> </w:t>
      </w:r>
      <w:r w:rsidRPr="00B52C54">
        <w:rPr>
          <w:rFonts w:hint="eastAsia"/>
          <w:lang w:val="en-US"/>
        </w:rPr>
        <w:t>классификации</w:t>
      </w:r>
      <w:r w:rsidRPr="00B52C54">
        <w:rPr>
          <w:lang w:val="en-US"/>
        </w:rPr>
        <w:t xml:space="preserve"> </w:t>
      </w:r>
      <w:r w:rsidRPr="00B52C54">
        <w:rPr>
          <w:rFonts w:hint="eastAsia"/>
          <w:lang w:val="en-US"/>
        </w:rPr>
        <w:t>болезней</w:t>
      </w:r>
      <w:r w:rsidRPr="00B52C54">
        <w:rPr>
          <w:lang w:val="en-US"/>
        </w:rPr>
        <w:t xml:space="preserve"> </w:t>
      </w:r>
      <w:r w:rsidRPr="00B52C54">
        <w:rPr>
          <w:rFonts w:hint="eastAsia"/>
          <w:lang w:val="en-US"/>
        </w:rPr>
        <w:t>новорожденных</w:t>
      </w:r>
      <w:r w:rsidRPr="00B52C54">
        <w:rPr>
          <w:lang w:val="en-US"/>
        </w:rPr>
        <w:t xml:space="preserve"> </w:t>
      </w:r>
      <w:r w:rsidRPr="00B52C54">
        <w:rPr>
          <w:rFonts w:hint="eastAsia"/>
          <w:lang w:val="en-US"/>
        </w:rPr>
        <w:t>телят</w:t>
      </w:r>
    </w:p>
    <w:p w14:paraId="4AD797CC" w14:textId="77777777" w:rsidR="00B52C54" w:rsidRPr="00B52C54" w:rsidRDefault="00B52C54" w:rsidP="00B52C54">
      <w:pPr>
        <w:rPr>
          <w:lang w:val="en-US"/>
        </w:rPr>
      </w:pPr>
    </w:p>
    <w:p w14:paraId="4BE75196" w14:textId="77777777" w:rsidR="00B52C54" w:rsidRPr="00B52C54" w:rsidRDefault="00B52C54" w:rsidP="00B52C54">
      <w:pPr>
        <w:rPr>
          <w:lang w:val="en-US"/>
        </w:rPr>
      </w:pPr>
      <w:r w:rsidRPr="00B52C54">
        <w:rPr>
          <w:lang w:val="en-US"/>
        </w:rPr>
        <w:t xml:space="preserve">1.2. </w:t>
      </w:r>
      <w:r w:rsidRPr="00B52C54">
        <w:rPr>
          <w:rFonts w:hint="eastAsia"/>
          <w:lang w:val="en-US"/>
        </w:rPr>
        <w:t>Профилактика</w:t>
      </w:r>
      <w:r w:rsidRPr="00B52C54">
        <w:rPr>
          <w:lang w:val="en-US"/>
        </w:rPr>
        <w:t xml:space="preserve"> </w:t>
      </w:r>
      <w:r w:rsidRPr="00B52C54">
        <w:rPr>
          <w:rFonts w:hint="eastAsia"/>
          <w:lang w:val="en-US"/>
        </w:rPr>
        <w:t>болезней</w:t>
      </w:r>
      <w:r w:rsidRPr="00B52C54">
        <w:rPr>
          <w:lang w:val="en-US"/>
        </w:rPr>
        <w:t xml:space="preserve"> </w:t>
      </w:r>
      <w:r w:rsidRPr="00B52C54">
        <w:rPr>
          <w:rFonts w:hint="eastAsia"/>
          <w:lang w:val="en-US"/>
        </w:rPr>
        <w:t>новорожденных</w:t>
      </w:r>
      <w:r w:rsidRPr="00B52C54">
        <w:rPr>
          <w:lang w:val="en-US"/>
        </w:rPr>
        <w:t xml:space="preserve"> </w:t>
      </w:r>
      <w:r w:rsidRPr="00B52C54">
        <w:rPr>
          <w:rFonts w:hint="eastAsia"/>
          <w:lang w:val="en-US"/>
        </w:rPr>
        <w:t>телят</w:t>
      </w:r>
    </w:p>
    <w:p w14:paraId="0431D797" w14:textId="77777777" w:rsidR="00B52C54" w:rsidRPr="00B52C54" w:rsidRDefault="00B52C54" w:rsidP="00B52C54">
      <w:pPr>
        <w:rPr>
          <w:lang w:val="en-US"/>
        </w:rPr>
      </w:pPr>
    </w:p>
    <w:p w14:paraId="07286525" w14:textId="77777777" w:rsidR="00B52C54" w:rsidRPr="00B52C54" w:rsidRDefault="00B52C54" w:rsidP="00B52C54">
      <w:pPr>
        <w:rPr>
          <w:lang w:val="en-US"/>
        </w:rPr>
      </w:pPr>
      <w:r w:rsidRPr="00B52C54">
        <w:rPr>
          <w:lang w:val="en-US"/>
        </w:rPr>
        <w:t xml:space="preserve">1.3. </w:t>
      </w:r>
      <w:r w:rsidRPr="00B52C54">
        <w:rPr>
          <w:rFonts w:hint="eastAsia"/>
          <w:lang w:val="en-US"/>
        </w:rPr>
        <w:t>Сведения</w:t>
      </w:r>
      <w:r w:rsidRPr="00B52C54">
        <w:rPr>
          <w:lang w:val="en-US"/>
        </w:rPr>
        <w:t xml:space="preserve"> </w:t>
      </w:r>
      <w:r w:rsidRPr="00B52C54">
        <w:rPr>
          <w:rFonts w:hint="eastAsia"/>
          <w:lang w:val="en-US"/>
        </w:rPr>
        <w:t>о</w:t>
      </w:r>
      <w:r w:rsidRPr="00B52C54">
        <w:rPr>
          <w:lang w:val="en-US"/>
        </w:rPr>
        <w:t xml:space="preserve"> </w:t>
      </w:r>
      <w:r w:rsidRPr="00B52C54">
        <w:rPr>
          <w:rFonts w:hint="eastAsia"/>
          <w:lang w:val="en-US"/>
        </w:rPr>
        <w:t>схемах</w:t>
      </w:r>
      <w:r w:rsidRPr="00B52C54">
        <w:rPr>
          <w:lang w:val="en-US"/>
        </w:rPr>
        <w:t xml:space="preserve"> </w:t>
      </w:r>
      <w:r w:rsidRPr="00B52C54">
        <w:rPr>
          <w:rFonts w:hint="eastAsia"/>
          <w:lang w:val="en-US"/>
        </w:rPr>
        <w:t>лечения</w:t>
      </w:r>
      <w:r w:rsidRPr="00B52C54">
        <w:rPr>
          <w:lang w:val="en-US"/>
        </w:rPr>
        <w:t xml:space="preserve"> </w:t>
      </w:r>
      <w:r w:rsidRPr="00B52C54">
        <w:rPr>
          <w:rFonts w:hint="eastAsia"/>
          <w:lang w:val="en-US"/>
        </w:rPr>
        <w:t>больных</w:t>
      </w:r>
      <w:r w:rsidRPr="00B52C54">
        <w:rPr>
          <w:lang w:val="en-US"/>
        </w:rPr>
        <w:t xml:space="preserve"> </w:t>
      </w:r>
      <w:r w:rsidRPr="00B52C54">
        <w:rPr>
          <w:rFonts w:hint="eastAsia"/>
          <w:lang w:val="en-US"/>
        </w:rPr>
        <w:t>новорожденных</w:t>
      </w:r>
      <w:r w:rsidRPr="00B52C54">
        <w:rPr>
          <w:lang w:val="en-US"/>
        </w:rPr>
        <w:t xml:space="preserve"> </w:t>
      </w:r>
      <w:r w:rsidRPr="00B52C54">
        <w:rPr>
          <w:rFonts w:hint="eastAsia"/>
          <w:lang w:val="en-US"/>
        </w:rPr>
        <w:t>телят</w:t>
      </w:r>
    </w:p>
    <w:p w14:paraId="33BCF324" w14:textId="77777777" w:rsidR="00B52C54" w:rsidRPr="00B52C54" w:rsidRDefault="00B52C54" w:rsidP="00B52C54">
      <w:pPr>
        <w:rPr>
          <w:lang w:val="en-US"/>
        </w:rPr>
      </w:pPr>
    </w:p>
    <w:p w14:paraId="72C8767B" w14:textId="77777777" w:rsidR="00B52C54" w:rsidRPr="00B52C54" w:rsidRDefault="00B52C54" w:rsidP="00B52C54">
      <w:pPr>
        <w:rPr>
          <w:lang w:val="en-US"/>
        </w:rPr>
      </w:pPr>
      <w:r w:rsidRPr="00B52C54">
        <w:rPr>
          <w:lang w:val="en-US"/>
        </w:rPr>
        <w:t xml:space="preserve">2. </w:t>
      </w:r>
      <w:r w:rsidRPr="00B52C54">
        <w:rPr>
          <w:rFonts w:hint="eastAsia"/>
          <w:lang w:val="en-US"/>
        </w:rPr>
        <w:t>СОБСТВЕННЫЕ</w:t>
      </w:r>
      <w:r w:rsidRPr="00B52C54">
        <w:rPr>
          <w:lang w:val="en-US"/>
        </w:rPr>
        <w:t xml:space="preserve"> </w:t>
      </w:r>
      <w:r w:rsidRPr="00B52C54">
        <w:rPr>
          <w:rFonts w:hint="eastAsia"/>
          <w:lang w:val="en-US"/>
        </w:rPr>
        <w:t>ИССЛЕДОВАНИЯ</w:t>
      </w:r>
    </w:p>
    <w:p w14:paraId="0F7634B0" w14:textId="77777777" w:rsidR="00B52C54" w:rsidRPr="00B52C54" w:rsidRDefault="00B52C54" w:rsidP="00B52C54">
      <w:pPr>
        <w:rPr>
          <w:lang w:val="en-US"/>
        </w:rPr>
      </w:pPr>
    </w:p>
    <w:p w14:paraId="44CFFBE9" w14:textId="77777777" w:rsidR="00B52C54" w:rsidRPr="00B52C54" w:rsidRDefault="00B52C54" w:rsidP="00B52C54">
      <w:pPr>
        <w:rPr>
          <w:lang w:val="en-US"/>
        </w:rPr>
      </w:pPr>
      <w:r w:rsidRPr="00B52C54">
        <w:rPr>
          <w:lang w:val="en-US"/>
        </w:rPr>
        <w:t xml:space="preserve">2.1. </w:t>
      </w:r>
      <w:r w:rsidRPr="00B52C54">
        <w:rPr>
          <w:rFonts w:hint="eastAsia"/>
          <w:lang w:val="en-US"/>
        </w:rPr>
        <w:t>Материалы</w:t>
      </w:r>
      <w:r w:rsidRPr="00B52C54">
        <w:rPr>
          <w:lang w:val="en-US"/>
        </w:rPr>
        <w:t xml:space="preserve"> </w:t>
      </w:r>
      <w:r w:rsidRPr="00B52C54">
        <w:rPr>
          <w:rFonts w:hint="eastAsia"/>
          <w:lang w:val="en-US"/>
        </w:rPr>
        <w:t>и</w:t>
      </w:r>
      <w:r w:rsidRPr="00B52C54">
        <w:rPr>
          <w:lang w:val="en-US"/>
        </w:rPr>
        <w:t xml:space="preserve"> </w:t>
      </w:r>
      <w:r w:rsidRPr="00B52C54">
        <w:rPr>
          <w:rFonts w:hint="eastAsia"/>
          <w:lang w:val="en-US"/>
        </w:rPr>
        <w:t>методы</w:t>
      </w:r>
      <w:r w:rsidRPr="00B52C54">
        <w:rPr>
          <w:lang w:val="en-US"/>
        </w:rPr>
        <w:t xml:space="preserve"> </w:t>
      </w:r>
      <w:r w:rsidRPr="00B52C54">
        <w:rPr>
          <w:rFonts w:hint="eastAsia"/>
          <w:lang w:val="en-US"/>
        </w:rPr>
        <w:t>исследований</w:t>
      </w:r>
      <w:r w:rsidRPr="00B52C54">
        <w:rPr>
          <w:lang w:val="en-US"/>
        </w:rPr>
        <w:t xml:space="preserve">, </w:t>
      </w:r>
      <w:r w:rsidRPr="00B52C54">
        <w:rPr>
          <w:rFonts w:hint="eastAsia"/>
          <w:lang w:val="en-US"/>
        </w:rPr>
        <w:t>место</w:t>
      </w:r>
      <w:r w:rsidRPr="00B52C54">
        <w:rPr>
          <w:lang w:val="en-US"/>
        </w:rPr>
        <w:t xml:space="preserve"> </w:t>
      </w:r>
      <w:r w:rsidRPr="00B52C54">
        <w:rPr>
          <w:rFonts w:hint="eastAsia"/>
          <w:lang w:val="en-US"/>
        </w:rPr>
        <w:t>выполнения</w:t>
      </w:r>
      <w:r w:rsidRPr="00B52C54">
        <w:rPr>
          <w:lang w:val="en-US"/>
        </w:rPr>
        <w:t xml:space="preserve"> </w:t>
      </w:r>
      <w:r w:rsidRPr="00B52C54">
        <w:rPr>
          <w:rFonts w:hint="eastAsia"/>
          <w:lang w:val="en-US"/>
        </w:rPr>
        <w:t>работы</w:t>
      </w:r>
      <w:r w:rsidRPr="00B52C54">
        <w:rPr>
          <w:lang w:val="en-US"/>
        </w:rPr>
        <w:t xml:space="preserve">, </w:t>
      </w:r>
      <w:r w:rsidRPr="00B52C54">
        <w:rPr>
          <w:rFonts w:hint="eastAsia"/>
          <w:lang w:val="en-US"/>
        </w:rPr>
        <w:t>объем</w:t>
      </w:r>
      <w:r w:rsidRPr="00B52C54">
        <w:rPr>
          <w:lang w:val="en-US"/>
        </w:rPr>
        <w:t xml:space="preserve"> </w:t>
      </w:r>
      <w:r w:rsidRPr="00B52C54">
        <w:rPr>
          <w:rFonts w:hint="eastAsia"/>
          <w:lang w:val="en-US"/>
        </w:rPr>
        <w:t>проведенных</w:t>
      </w:r>
      <w:r w:rsidRPr="00B52C54">
        <w:rPr>
          <w:lang w:val="en-US"/>
        </w:rPr>
        <w:t xml:space="preserve"> </w:t>
      </w:r>
      <w:r w:rsidRPr="00B52C54">
        <w:rPr>
          <w:rFonts w:hint="eastAsia"/>
          <w:lang w:val="en-US"/>
        </w:rPr>
        <w:t>исследований</w:t>
      </w:r>
    </w:p>
    <w:p w14:paraId="79FFE76B" w14:textId="77777777" w:rsidR="00B52C54" w:rsidRPr="00B52C54" w:rsidRDefault="00B52C54" w:rsidP="00B52C54">
      <w:pPr>
        <w:rPr>
          <w:lang w:val="en-US"/>
        </w:rPr>
      </w:pPr>
    </w:p>
    <w:p w14:paraId="695DE28A" w14:textId="77777777" w:rsidR="00B52C54" w:rsidRPr="00B52C54" w:rsidRDefault="00B52C54" w:rsidP="00B52C54">
      <w:pPr>
        <w:rPr>
          <w:lang w:val="en-US"/>
        </w:rPr>
      </w:pPr>
      <w:r w:rsidRPr="00B52C54">
        <w:rPr>
          <w:lang w:val="en-US"/>
        </w:rPr>
        <w:t xml:space="preserve">2.2. </w:t>
      </w:r>
      <w:r w:rsidRPr="00B52C54">
        <w:rPr>
          <w:rFonts w:hint="eastAsia"/>
          <w:lang w:val="en-US"/>
        </w:rPr>
        <w:t>Ретроспективный</w:t>
      </w:r>
      <w:r w:rsidRPr="00B52C54">
        <w:rPr>
          <w:lang w:val="en-US"/>
        </w:rPr>
        <w:t xml:space="preserve"> </w:t>
      </w:r>
      <w:r w:rsidRPr="00B52C54">
        <w:rPr>
          <w:rFonts w:hint="eastAsia"/>
          <w:lang w:val="en-US"/>
        </w:rPr>
        <w:t>анализ</w:t>
      </w:r>
      <w:r w:rsidRPr="00B52C54">
        <w:rPr>
          <w:lang w:val="en-US"/>
        </w:rPr>
        <w:t xml:space="preserve"> </w:t>
      </w:r>
      <w:r w:rsidRPr="00B52C54">
        <w:rPr>
          <w:rFonts w:hint="eastAsia"/>
          <w:lang w:val="en-US"/>
        </w:rPr>
        <w:t>заболеваемости</w:t>
      </w:r>
      <w:r w:rsidRPr="00B52C54">
        <w:rPr>
          <w:lang w:val="en-US"/>
        </w:rPr>
        <w:t xml:space="preserve"> </w:t>
      </w:r>
      <w:r w:rsidRPr="00B52C54">
        <w:rPr>
          <w:rFonts w:hint="eastAsia"/>
          <w:lang w:val="en-US"/>
        </w:rPr>
        <w:t>крупного</w:t>
      </w:r>
      <w:r w:rsidRPr="00B52C54">
        <w:rPr>
          <w:lang w:val="en-US"/>
        </w:rPr>
        <w:t xml:space="preserve"> </w:t>
      </w:r>
      <w:r w:rsidRPr="00B52C54">
        <w:rPr>
          <w:rFonts w:hint="eastAsia"/>
          <w:lang w:val="en-US"/>
        </w:rPr>
        <w:t>рогатого</w:t>
      </w:r>
      <w:r w:rsidRPr="00B52C54">
        <w:rPr>
          <w:lang w:val="en-US"/>
        </w:rPr>
        <w:t xml:space="preserve"> </w:t>
      </w:r>
      <w:r w:rsidRPr="00B52C54">
        <w:rPr>
          <w:rFonts w:hint="eastAsia"/>
          <w:lang w:val="en-US"/>
        </w:rPr>
        <w:t>скота</w:t>
      </w:r>
      <w:r w:rsidRPr="00B52C54">
        <w:rPr>
          <w:lang w:val="en-US"/>
        </w:rPr>
        <w:t xml:space="preserve"> </w:t>
      </w:r>
      <w:r w:rsidRPr="00B52C54">
        <w:rPr>
          <w:rFonts w:hint="eastAsia"/>
          <w:lang w:val="en-US"/>
        </w:rPr>
        <w:t>в</w:t>
      </w:r>
      <w:r w:rsidRPr="00B52C54">
        <w:rPr>
          <w:lang w:val="en-US"/>
        </w:rPr>
        <w:t xml:space="preserve"> </w:t>
      </w:r>
      <w:r w:rsidRPr="00B52C54">
        <w:rPr>
          <w:rFonts w:hint="eastAsia"/>
          <w:lang w:val="en-US"/>
        </w:rPr>
        <w:t>Вологодской</w:t>
      </w:r>
      <w:r w:rsidRPr="00B52C54">
        <w:rPr>
          <w:lang w:val="en-US"/>
        </w:rPr>
        <w:t xml:space="preserve"> </w:t>
      </w:r>
      <w:r w:rsidRPr="00B52C54">
        <w:rPr>
          <w:rFonts w:hint="eastAsia"/>
          <w:lang w:val="en-US"/>
        </w:rPr>
        <w:t>области</w:t>
      </w:r>
    </w:p>
    <w:p w14:paraId="51C8ACE9" w14:textId="77777777" w:rsidR="00B52C54" w:rsidRPr="00B52C54" w:rsidRDefault="00B52C54" w:rsidP="00B52C54">
      <w:pPr>
        <w:rPr>
          <w:lang w:val="en-US"/>
        </w:rPr>
      </w:pPr>
    </w:p>
    <w:p w14:paraId="1A9E4C40" w14:textId="77777777" w:rsidR="00B52C54" w:rsidRPr="00B52C54" w:rsidRDefault="00B52C54" w:rsidP="00B52C54">
      <w:pPr>
        <w:rPr>
          <w:lang w:val="en-US"/>
        </w:rPr>
      </w:pPr>
      <w:r w:rsidRPr="00B52C54">
        <w:rPr>
          <w:lang w:val="en-US"/>
        </w:rPr>
        <w:t xml:space="preserve">2.3. </w:t>
      </w:r>
      <w:r w:rsidRPr="00B52C54">
        <w:rPr>
          <w:rFonts w:hint="eastAsia"/>
          <w:lang w:val="en-US"/>
        </w:rPr>
        <w:t>Клинические</w:t>
      </w:r>
      <w:r w:rsidRPr="00B52C54">
        <w:rPr>
          <w:lang w:val="en-US"/>
        </w:rPr>
        <w:t xml:space="preserve"> </w:t>
      </w:r>
      <w:r w:rsidRPr="00B52C54">
        <w:rPr>
          <w:rFonts w:hint="eastAsia"/>
          <w:lang w:val="en-US"/>
        </w:rPr>
        <w:t>и</w:t>
      </w:r>
      <w:r w:rsidRPr="00B52C54">
        <w:rPr>
          <w:lang w:val="en-US"/>
        </w:rPr>
        <w:t xml:space="preserve"> </w:t>
      </w:r>
      <w:r w:rsidRPr="00B52C54">
        <w:rPr>
          <w:rFonts w:hint="eastAsia"/>
          <w:lang w:val="en-US"/>
        </w:rPr>
        <w:t>гематологические</w:t>
      </w:r>
      <w:r w:rsidRPr="00B52C54">
        <w:rPr>
          <w:lang w:val="en-US"/>
        </w:rPr>
        <w:t xml:space="preserve"> </w:t>
      </w:r>
      <w:r w:rsidRPr="00B52C54">
        <w:rPr>
          <w:rFonts w:hint="eastAsia"/>
          <w:lang w:val="en-US"/>
        </w:rPr>
        <w:t>показатели</w:t>
      </w:r>
      <w:r w:rsidRPr="00B52C54">
        <w:rPr>
          <w:lang w:val="en-US"/>
        </w:rPr>
        <w:t xml:space="preserve"> </w:t>
      </w:r>
      <w:r w:rsidRPr="00B52C54">
        <w:rPr>
          <w:rFonts w:hint="eastAsia"/>
          <w:lang w:val="en-US"/>
        </w:rPr>
        <w:t>у</w:t>
      </w:r>
      <w:r w:rsidRPr="00B52C54">
        <w:rPr>
          <w:lang w:val="en-US"/>
        </w:rPr>
        <w:t xml:space="preserve"> </w:t>
      </w:r>
      <w:r w:rsidRPr="00B52C54">
        <w:rPr>
          <w:rFonts w:hint="eastAsia"/>
          <w:lang w:val="en-US"/>
        </w:rPr>
        <w:t>новорожденных</w:t>
      </w:r>
      <w:r w:rsidRPr="00B52C54">
        <w:rPr>
          <w:lang w:val="en-US"/>
        </w:rPr>
        <w:t xml:space="preserve"> </w:t>
      </w:r>
      <w:r w:rsidRPr="00B52C54">
        <w:rPr>
          <w:rFonts w:hint="eastAsia"/>
          <w:lang w:val="en-US"/>
        </w:rPr>
        <w:t>телят</w:t>
      </w:r>
      <w:r w:rsidRPr="00B52C54">
        <w:rPr>
          <w:lang w:val="en-US"/>
        </w:rPr>
        <w:t xml:space="preserve"> </w:t>
      </w:r>
      <w:r w:rsidRPr="00B52C54">
        <w:rPr>
          <w:rFonts w:hint="eastAsia"/>
          <w:lang w:val="en-US"/>
        </w:rPr>
        <w:t>при</w:t>
      </w:r>
      <w:r w:rsidRPr="00B52C54">
        <w:rPr>
          <w:lang w:val="en-US"/>
        </w:rPr>
        <w:t xml:space="preserve"> </w:t>
      </w:r>
      <w:r w:rsidRPr="00B52C54">
        <w:rPr>
          <w:rFonts w:hint="eastAsia"/>
          <w:lang w:val="en-US"/>
        </w:rPr>
        <w:t>различной</w:t>
      </w:r>
      <w:r w:rsidRPr="00B52C54">
        <w:rPr>
          <w:lang w:val="en-US"/>
        </w:rPr>
        <w:t xml:space="preserve"> </w:t>
      </w:r>
      <w:r w:rsidRPr="00B52C54">
        <w:rPr>
          <w:rFonts w:hint="eastAsia"/>
          <w:lang w:val="en-US"/>
        </w:rPr>
        <w:t>технологии</w:t>
      </w:r>
      <w:r w:rsidRPr="00B52C54">
        <w:rPr>
          <w:lang w:val="en-US"/>
        </w:rPr>
        <w:t xml:space="preserve"> </w:t>
      </w:r>
      <w:r w:rsidRPr="00B52C54">
        <w:rPr>
          <w:rFonts w:hint="eastAsia"/>
          <w:lang w:val="en-US"/>
        </w:rPr>
        <w:t>их</w:t>
      </w:r>
      <w:r w:rsidRPr="00B52C54">
        <w:rPr>
          <w:lang w:val="en-US"/>
        </w:rPr>
        <w:t xml:space="preserve"> </w:t>
      </w:r>
      <w:r w:rsidRPr="00B52C54">
        <w:rPr>
          <w:rFonts w:hint="eastAsia"/>
          <w:lang w:val="en-US"/>
        </w:rPr>
        <w:t>выращивания</w:t>
      </w:r>
      <w:r w:rsidRPr="00B52C54">
        <w:rPr>
          <w:lang w:val="en-US"/>
        </w:rPr>
        <w:t>:.</w:t>
      </w:r>
    </w:p>
    <w:p w14:paraId="45DFF26A" w14:textId="77777777" w:rsidR="00B52C54" w:rsidRPr="00B52C54" w:rsidRDefault="00B52C54" w:rsidP="00B52C54">
      <w:pPr>
        <w:rPr>
          <w:lang w:val="en-US"/>
        </w:rPr>
      </w:pPr>
    </w:p>
    <w:p w14:paraId="3B63AB11" w14:textId="77777777" w:rsidR="00B52C54" w:rsidRPr="00B52C54" w:rsidRDefault="00B52C54" w:rsidP="00B52C54">
      <w:pPr>
        <w:rPr>
          <w:lang w:val="en-US"/>
        </w:rPr>
      </w:pPr>
      <w:r w:rsidRPr="00B52C54">
        <w:rPr>
          <w:lang w:val="en-US"/>
        </w:rPr>
        <w:t xml:space="preserve">2.3.1. </w:t>
      </w:r>
      <w:r w:rsidRPr="00B52C54">
        <w:rPr>
          <w:rFonts w:hint="eastAsia"/>
          <w:lang w:val="en-US"/>
        </w:rPr>
        <w:t>В</w:t>
      </w:r>
      <w:r w:rsidRPr="00B52C54">
        <w:rPr>
          <w:lang w:val="en-US"/>
        </w:rPr>
        <w:t xml:space="preserve"> </w:t>
      </w:r>
      <w:r w:rsidRPr="00B52C54">
        <w:rPr>
          <w:rFonts w:hint="eastAsia"/>
          <w:lang w:val="en-US"/>
        </w:rPr>
        <w:t>однозальном</w:t>
      </w:r>
      <w:r w:rsidRPr="00B52C54">
        <w:rPr>
          <w:lang w:val="en-US"/>
        </w:rPr>
        <w:t xml:space="preserve"> </w:t>
      </w:r>
      <w:r w:rsidRPr="00B52C54">
        <w:rPr>
          <w:rFonts w:hint="eastAsia"/>
          <w:lang w:val="en-US"/>
        </w:rPr>
        <w:t>профилактории</w:t>
      </w:r>
    </w:p>
    <w:p w14:paraId="79A68DDA" w14:textId="77777777" w:rsidR="00B52C54" w:rsidRPr="00B52C54" w:rsidRDefault="00B52C54" w:rsidP="00B52C54">
      <w:pPr>
        <w:rPr>
          <w:lang w:val="en-US"/>
        </w:rPr>
      </w:pPr>
    </w:p>
    <w:p w14:paraId="059CECDE" w14:textId="77777777" w:rsidR="00B52C54" w:rsidRPr="00B52C54" w:rsidRDefault="00B52C54" w:rsidP="00B52C54">
      <w:pPr>
        <w:rPr>
          <w:lang w:val="en-US"/>
        </w:rPr>
      </w:pPr>
      <w:r w:rsidRPr="00B52C54">
        <w:rPr>
          <w:lang w:val="en-US"/>
        </w:rPr>
        <w:t xml:space="preserve">2.3.2. </w:t>
      </w:r>
      <w:r w:rsidRPr="00B52C54">
        <w:rPr>
          <w:rFonts w:hint="eastAsia"/>
          <w:lang w:val="en-US"/>
        </w:rPr>
        <w:t>В</w:t>
      </w:r>
      <w:r w:rsidRPr="00B52C54">
        <w:rPr>
          <w:lang w:val="en-US"/>
        </w:rPr>
        <w:t xml:space="preserve"> </w:t>
      </w:r>
      <w:r w:rsidRPr="00B52C54">
        <w:rPr>
          <w:rFonts w:hint="eastAsia"/>
          <w:lang w:val="en-US"/>
        </w:rPr>
        <w:t>секционном</w:t>
      </w:r>
      <w:r w:rsidRPr="00B52C54">
        <w:rPr>
          <w:lang w:val="en-US"/>
        </w:rPr>
        <w:t xml:space="preserve"> </w:t>
      </w:r>
      <w:r w:rsidRPr="00B52C54">
        <w:rPr>
          <w:rFonts w:hint="eastAsia"/>
          <w:lang w:val="en-US"/>
        </w:rPr>
        <w:t>профилактории</w:t>
      </w:r>
    </w:p>
    <w:p w14:paraId="7037C01C" w14:textId="77777777" w:rsidR="00B52C54" w:rsidRPr="00B52C54" w:rsidRDefault="00B52C54" w:rsidP="00B52C54">
      <w:pPr>
        <w:rPr>
          <w:lang w:val="en-US"/>
        </w:rPr>
      </w:pPr>
    </w:p>
    <w:p w14:paraId="25D1EC9B" w14:textId="77777777" w:rsidR="00B52C54" w:rsidRPr="00B52C54" w:rsidRDefault="00B52C54" w:rsidP="00B52C54">
      <w:pPr>
        <w:rPr>
          <w:lang w:val="en-US"/>
        </w:rPr>
      </w:pPr>
      <w:r w:rsidRPr="00B52C54">
        <w:rPr>
          <w:lang w:val="en-US"/>
        </w:rPr>
        <w:lastRenderedPageBreak/>
        <w:t xml:space="preserve">2.3.3. </w:t>
      </w:r>
      <w:r w:rsidRPr="00B52C54">
        <w:rPr>
          <w:rFonts w:hint="eastAsia"/>
          <w:lang w:val="en-US"/>
        </w:rPr>
        <w:t>В</w:t>
      </w:r>
      <w:r w:rsidRPr="00B52C54">
        <w:rPr>
          <w:lang w:val="en-US"/>
        </w:rPr>
        <w:t xml:space="preserve"> </w:t>
      </w:r>
      <w:r w:rsidRPr="00B52C54">
        <w:rPr>
          <w:rFonts w:hint="eastAsia"/>
          <w:lang w:val="en-US"/>
        </w:rPr>
        <w:t>клетках</w:t>
      </w:r>
      <w:r w:rsidRPr="00B52C54">
        <w:rPr>
          <w:lang w:val="en-US"/>
        </w:rPr>
        <w:t>-</w:t>
      </w:r>
      <w:r w:rsidRPr="00B52C54">
        <w:rPr>
          <w:rFonts w:hint="eastAsia"/>
          <w:lang w:val="en-US"/>
        </w:rPr>
        <w:t>домиках</w:t>
      </w:r>
      <w:r w:rsidRPr="00B52C54">
        <w:rPr>
          <w:lang w:val="en-US"/>
        </w:rPr>
        <w:t xml:space="preserve"> </w:t>
      </w:r>
      <w:r w:rsidRPr="00B52C54">
        <w:rPr>
          <w:rFonts w:hint="eastAsia"/>
          <w:lang w:val="en-US"/>
        </w:rPr>
        <w:t>на</w:t>
      </w:r>
      <w:r w:rsidRPr="00B52C54">
        <w:rPr>
          <w:lang w:val="en-US"/>
        </w:rPr>
        <w:t xml:space="preserve"> </w:t>
      </w:r>
      <w:r w:rsidRPr="00B52C54">
        <w:rPr>
          <w:rFonts w:hint="eastAsia"/>
          <w:lang w:val="en-US"/>
        </w:rPr>
        <w:t>открытом</w:t>
      </w:r>
      <w:r w:rsidRPr="00B52C54">
        <w:rPr>
          <w:lang w:val="en-US"/>
        </w:rPr>
        <w:t xml:space="preserve"> </w:t>
      </w:r>
      <w:r w:rsidRPr="00B52C54">
        <w:rPr>
          <w:rFonts w:hint="eastAsia"/>
          <w:lang w:val="en-US"/>
        </w:rPr>
        <w:t>воздухе</w:t>
      </w:r>
    </w:p>
    <w:p w14:paraId="016EC8A9" w14:textId="77777777" w:rsidR="00B52C54" w:rsidRPr="00B52C54" w:rsidRDefault="00B52C54" w:rsidP="00B52C54">
      <w:pPr>
        <w:rPr>
          <w:lang w:val="en-US"/>
        </w:rPr>
      </w:pPr>
    </w:p>
    <w:p w14:paraId="1214A06A" w14:textId="77777777" w:rsidR="00B52C54" w:rsidRPr="00B52C54" w:rsidRDefault="00B52C54" w:rsidP="00B52C54">
      <w:pPr>
        <w:rPr>
          <w:lang w:val="en-US"/>
        </w:rPr>
      </w:pPr>
      <w:r w:rsidRPr="00B52C54">
        <w:rPr>
          <w:lang w:val="en-US"/>
        </w:rPr>
        <w:t xml:space="preserve">2.4. </w:t>
      </w:r>
      <w:r w:rsidRPr="00B52C54">
        <w:rPr>
          <w:rFonts w:hint="eastAsia"/>
          <w:lang w:val="en-US"/>
        </w:rPr>
        <w:t>Изучение</w:t>
      </w:r>
      <w:r w:rsidRPr="00B52C54">
        <w:rPr>
          <w:lang w:val="en-US"/>
        </w:rPr>
        <w:t xml:space="preserve"> </w:t>
      </w:r>
      <w:r w:rsidRPr="00B52C54">
        <w:rPr>
          <w:rFonts w:hint="eastAsia"/>
          <w:lang w:val="en-US"/>
        </w:rPr>
        <w:t>микробизма</w:t>
      </w:r>
      <w:r w:rsidRPr="00B52C54">
        <w:rPr>
          <w:lang w:val="en-US"/>
        </w:rPr>
        <w:t xml:space="preserve"> </w:t>
      </w:r>
      <w:r w:rsidRPr="00B52C54">
        <w:rPr>
          <w:rFonts w:hint="eastAsia"/>
          <w:lang w:val="en-US"/>
        </w:rPr>
        <w:t>в</w:t>
      </w:r>
      <w:r w:rsidRPr="00B52C54">
        <w:rPr>
          <w:lang w:val="en-US"/>
        </w:rPr>
        <w:t xml:space="preserve"> </w:t>
      </w:r>
      <w:r w:rsidRPr="00B52C54">
        <w:rPr>
          <w:rFonts w:hint="eastAsia"/>
          <w:lang w:val="en-US"/>
        </w:rPr>
        <w:t>профилакториях</w:t>
      </w:r>
      <w:r w:rsidRPr="00B52C54">
        <w:rPr>
          <w:lang w:val="en-US"/>
        </w:rPr>
        <w:t xml:space="preserve"> </w:t>
      </w:r>
      <w:r w:rsidRPr="00B52C54">
        <w:rPr>
          <w:rFonts w:hint="eastAsia"/>
          <w:lang w:val="en-US"/>
        </w:rPr>
        <w:t>и</w:t>
      </w:r>
      <w:r w:rsidRPr="00B52C54">
        <w:rPr>
          <w:lang w:val="en-US"/>
        </w:rPr>
        <w:t xml:space="preserve"> </w:t>
      </w:r>
      <w:r w:rsidRPr="00B52C54">
        <w:rPr>
          <w:rFonts w:hint="eastAsia"/>
          <w:lang w:val="en-US"/>
        </w:rPr>
        <w:t>влияния</w:t>
      </w:r>
      <w:r w:rsidRPr="00B52C54">
        <w:rPr>
          <w:lang w:val="en-US"/>
        </w:rPr>
        <w:t xml:space="preserve"> </w:t>
      </w:r>
      <w:r w:rsidRPr="00B52C54">
        <w:rPr>
          <w:rFonts w:hint="eastAsia"/>
          <w:lang w:val="en-US"/>
        </w:rPr>
        <w:t>его</w:t>
      </w:r>
      <w:r w:rsidRPr="00B52C54">
        <w:rPr>
          <w:lang w:val="en-US"/>
        </w:rPr>
        <w:t xml:space="preserve"> </w:t>
      </w:r>
      <w:r w:rsidRPr="00B52C54">
        <w:rPr>
          <w:rFonts w:hint="eastAsia"/>
          <w:lang w:val="en-US"/>
        </w:rPr>
        <w:t>на</w:t>
      </w:r>
      <w:r w:rsidRPr="00B52C54">
        <w:rPr>
          <w:lang w:val="en-US"/>
        </w:rPr>
        <w:t xml:space="preserve"> </w:t>
      </w:r>
      <w:r w:rsidRPr="00B52C54">
        <w:rPr>
          <w:rFonts w:hint="eastAsia"/>
          <w:lang w:val="en-US"/>
        </w:rPr>
        <w:t>состояние</w:t>
      </w:r>
      <w:r w:rsidRPr="00B52C54">
        <w:rPr>
          <w:lang w:val="en-US"/>
        </w:rPr>
        <w:t xml:space="preserve"> </w:t>
      </w:r>
      <w:r w:rsidRPr="00B52C54">
        <w:rPr>
          <w:rFonts w:hint="eastAsia"/>
          <w:lang w:val="en-US"/>
        </w:rPr>
        <w:t>телят</w:t>
      </w:r>
      <w:r w:rsidRPr="00B52C54">
        <w:rPr>
          <w:lang w:val="en-US"/>
        </w:rPr>
        <w:t xml:space="preserve">, </w:t>
      </w:r>
      <w:r w:rsidRPr="00B52C54">
        <w:rPr>
          <w:rFonts w:hint="eastAsia"/>
          <w:lang w:val="en-US"/>
        </w:rPr>
        <w:t>уровень</w:t>
      </w:r>
      <w:r w:rsidRPr="00B52C54">
        <w:rPr>
          <w:lang w:val="en-US"/>
        </w:rPr>
        <w:t xml:space="preserve"> </w:t>
      </w:r>
      <w:r w:rsidRPr="00B52C54">
        <w:rPr>
          <w:rFonts w:hint="eastAsia"/>
          <w:lang w:val="en-US"/>
        </w:rPr>
        <w:t>заболеваемости</w:t>
      </w:r>
      <w:r w:rsidRPr="00B52C54">
        <w:rPr>
          <w:lang w:val="en-US"/>
        </w:rPr>
        <w:t xml:space="preserve"> </w:t>
      </w:r>
      <w:r w:rsidRPr="00B52C54">
        <w:rPr>
          <w:rFonts w:hint="eastAsia"/>
          <w:lang w:val="en-US"/>
        </w:rPr>
        <w:t>и</w:t>
      </w:r>
      <w:r w:rsidRPr="00B52C54">
        <w:rPr>
          <w:lang w:val="en-US"/>
        </w:rPr>
        <w:t xml:space="preserve"> </w:t>
      </w:r>
      <w:r w:rsidRPr="00B52C54">
        <w:rPr>
          <w:rFonts w:hint="eastAsia"/>
          <w:lang w:val="en-US"/>
        </w:rPr>
        <w:t>течение</w:t>
      </w:r>
      <w:r w:rsidRPr="00B52C54">
        <w:rPr>
          <w:lang w:val="en-US"/>
        </w:rPr>
        <w:t xml:space="preserve"> </w:t>
      </w:r>
      <w:r w:rsidRPr="00B52C54">
        <w:rPr>
          <w:rFonts w:hint="eastAsia"/>
          <w:lang w:val="en-US"/>
        </w:rPr>
        <w:t>болезни</w:t>
      </w:r>
    </w:p>
    <w:p w14:paraId="3C5AABA5" w14:textId="77777777" w:rsidR="00B52C54" w:rsidRPr="00B52C54" w:rsidRDefault="00B52C54" w:rsidP="00B52C54">
      <w:pPr>
        <w:rPr>
          <w:lang w:val="en-US"/>
        </w:rPr>
      </w:pPr>
    </w:p>
    <w:p w14:paraId="7D77B390" w14:textId="77777777" w:rsidR="00B52C54" w:rsidRPr="00B52C54" w:rsidRDefault="00B52C54" w:rsidP="00B52C54">
      <w:pPr>
        <w:rPr>
          <w:lang w:val="en-US"/>
        </w:rPr>
      </w:pPr>
      <w:r w:rsidRPr="00B52C54">
        <w:rPr>
          <w:lang w:val="en-US"/>
        </w:rPr>
        <w:t xml:space="preserve">2.4.1. </w:t>
      </w:r>
      <w:r w:rsidRPr="00B52C54">
        <w:rPr>
          <w:rFonts w:hint="eastAsia"/>
          <w:lang w:val="en-US"/>
        </w:rPr>
        <w:t>Количественный</w:t>
      </w:r>
      <w:r w:rsidRPr="00B52C54">
        <w:rPr>
          <w:lang w:val="en-US"/>
        </w:rPr>
        <w:t xml:space="preserve"> </w:t>
      </w:r>
      <w:r w:rsidRPr="00B52C54">
        <w:rPr>
          <w:rFonts w:hint="eastAsia"/>
          <w:lang w:val="en-US"/>
        </w:rPr>
        <w:t>и</w:t>
      </w:r>
      <w:r w:rsidRPr="00B52C54">
        <w:rPr>
          <w:lang w:val="en-US"/>
        </w:rPr>
        <w:t xml:space="preserve"> </w:t>
      </w:r>
      <w:r w:rsidRPr="00B52C54">
        <w:rPr>
          <w:rFonts w:hint="eastAsia"/>
          <w:lang w:val="en-US"/>
        </w:rPr>
        <w:t>качественный</w:t>
      </w:r>
      <w:r w:rsidRPr="00B52C54">
        <w:rPr>
          <w:lang w:val="en-US"/>
        </w:rPr>
        <w:t xml:space="preserve"> </w:t>
      </w:r>
      <w:r w:rsidRPr="00B52C54">
        <w:rPr>
          <w:rFonts w:hint="eastAsia"/>
          <w:lang w:val="en-US"/>
        </w:rPr>
        <w:t>состав</w:t>
      </w:r>
      <w:r w:rsidRPr="00B52C54">
        <w:rPr>
          <w:lang w:val="en-US"/>
        </w:rPr>
        <w:t xml:space="preserve"> </w:t>
      </w:r>
      <w:r w:rsidRPr="00B52C54">
        <w:rPr>
          <w:rFonts w:hint="eastAsia"/>
          <w:lang w:val="en-US"/>
        </w:rPr>
        <w:t>микрофлоры</w:t>
      </w:r>
      <w:r w:rsidRPr="00B52C54">
        <w:rPr>
          <w:lang w:val="en-US"/>
        </w:rPr>
        <w:t xml:space="preserve"> </w:t>
      </w:r>
      <w:r w:rsidRPr="00B52C54">
        <w:rPr>
          <w:rFonts w:hint="eastAsia"/>
          <w:lang w:val="en-US"/>
        </w:rPr>
        <w:t>воздуха</w:t>
      </w:r>
      <w:r w:rsidRPr="00B52C54">
        <w:rPr>
          <w:lang w:val="en-US"/>
        </w:rPr>
        <w:t xml:space="preserve"> </w:t>
      </w:r>
      <w:r w:rsidRPr="00B52C54">
        <w:rPr>
          <w:rFonts w:hint="eastAsia"/>
          <w:lang w:val="en-US"/>
        </w:rPr>
        <w:t>профилакториев</w:t>
      </w:r>
    </w:p>
    <w:p w14:paraId="7430A2EE" w14:textId="77777777" w:rsidR="00B52C54" w:rsidRPr="00B52C54" w:rsidRDefault="00B52C54" w:rsidP="00B52C54">
      <w:pPr>
        <w:rPr>
          <w:lang w:val="en-US"/>
        </w:rPr>
      </w:pPr>
    </w:p>
    <w:p w14:paraId="08E77BFA" w14:textId="77777777" w:rsidR="00B52C54" w:rsidRPr="00B52C54" w:rsidRDefault="00B52C54" w:rsidP="00B52C54">
      <w:pPr>
        <w:rPr>
          <w:lang w:val="en-US"/>
        </w:rPr>
      </w:pPr>
      <w:r w:rsidRPr="00B52C54">
        <w:rPr>
          <w:lang w:val="en-US"/>
        </w:rPr>
        <w:t xml:space="preserve">2.4.2. </w:t>
      </w:r>
      <w:r w:rsidRPr="00B52C54">
        <w:rPr>
          <w:rFonts w:hint="eastAsia"/>
          <w:lang w:val="en-US"/>
        </w:rPr>
        <w:t>Влияние</w:t>
      </w:r>
      <w:r w:rsidRPr="00B52C54">
        <w:rPr>
          <w:lang w:val="en-US"/>
        </w:rPr>
        <w:t xml:space="preserve"> </w:t>
      </w:r>
      <w:r w:rsidRPr="00B52C54">
        <w:rPr>
          <w:rFonts w:hint="eastAsia"/>
          <w:lang w:val="en-US"/>
        </w:rPr>
        <w:t>микробной</w:t>
      </w:r>
      <w:r w:rsidRPr="00B52C54">
        <w:rPr>
          <w:lang w:val="en-US"/>
        </w:rPr>
        <w:t xml:space="preserve"> </w:t>
      </w:r>
      <w:r w:rsidRPr="00B52C54">
        <w:rPr>
          <w:rFonts w:hint="eastAsia"/>
          <w:lang w:val="en-US"/>
        </w:rPr>
        <w:t>загрязненности</w:t>
      </w:r>
      <w:r w:rsidRPr="00B52C54">
        <w:rPr>
          <w:lang w:val="en-US"/>
        </w:rPr>
        <w:t xml:space="preserve"> </w:t>
      </w:r>
      <w:r w:rsidRPr="00B52C54">
        <w:rPr>
          <w:rFonts w:hint="eastAsia"/>
          <w:lang w:val="en-US"/>
        </w:rPr>
        <w:t>воздуха</w:t>
      </w:r>
      <w:r w:rsidRPr="00B52C54">
        <w:rPr>
          <w:lang w:val="en-US"/>
        </w:rPr>
        <w:t xml:space="preserve"> </w:t>
      </w:r>
      <w:r w:rsidRPr="00B52C54">
        <w:rPr>
          <w:rFonts w:hint="eastAsia"/>
          <w:lang w:val="en-US"/>
        </w:rPr>
        <w:t>профилакториев</w:t>
      </w:r>
      <w:r w:rsidRPr="00B52C54">
        <w:rPr>
          <w:lang w:val="en-US"/>
        </w:rPr>
        <w:t xml:space="preserve"> </w:t>
      </w:r>
      <w:r w:rsidRPr="00B52C54">
        <w:rPr>
          <w:rFonts w:hint="eastAsia"/>
          <w:lang w:val="en-US"/>
        </w:rPr>
        <w:t>на</w:t>
      </w:r>
      <w:r w:rsidRPr="00B52C54">
        <w:rPr>
          <w:lang w:val="en-US"/>
        </w:rPr>
        <w:t xml:space="preserve"> </w:t>
      </w:r>
      <w:r w:rsidRPr="00B52C54">
        <w:rPr>
          <w:rFonts w:hint="eastAsia"/>
          <w:lang w:val="en-US"/>
        </w:rPr>
        <w:t>состояние</w:t>
      </w:r>
      <w:r w:rsidRPr="00B52C54">
        <w:rPr>
          <w:lang w:val="en-US"/>
        </w:rPr>
        <w:t xml:space="preserve"> </w:t>
      </w:r>
      <w:r w:rsidRPr="00B52C54">
        <w:rPr>
          <w:rFonts w:hint="eastAsia"/>
          <w:lang w:val="en-US"/>
        </w:rPr>
        <w:t>телят</w:t>
      </w:r>
      <w:r w:rsidRPr="00B52C54">
        <w:rPr>
          <w:lang w:val="en-US"/>
        </w:rPr>
        <w:t xml:space="preserve"> </w:t>
      </w:r>
      <w:r w:rsidRPr="00B52C54">
        <w:rPr>
          <w:rFonts w:hint="eastAsia"/>
          <w:lang w:val="en-US"/>
        </w:rPr>
        <w:t>и</w:t>
      </w:r>
      <w:r w:rsidRPr="00B52C54">
        <w:rPr>
          <w:lang w:val="en-US"/>
        </w:rPr>
        <w:t xml:space="preserve"> </w:t>
      </w:r>
      <w:r w:rsidRPr="00B52C54">
        <w:rPr>
          <w:rFonts w:hint="eastAsia"/>
          <w:lang w:val="en-US"/>
        </w:rPr>
        <w:t>заболеваемость</w:t>
      </w:r>
      <w:r w:rsidRPr="00B52C54">
        <w:rPr>
          <w:lang w:val="en-US"/>
        </w:rPr>
        <w:t xml:space="preserve"> </w:t>
      </w:r>
      <w:r w:rsidRPr="00B52C54">
        <w:rPr>
          <w:rFonts w:hint="eastAsia"/>
          <w:lang w:val="en-US"/>
        </w:rPr>
        <w:t>их</w:t>
      </w:r>
    </w:p>
    <w:p w14:paraId="338BCE82" w14:textId="77777777" w:rsidR="00B52C54" w:rsidRPr="00B52C54" w:rsidRDefault="00B52C54" w:rsidP="00B52C54">
      <w:pPr>
        <w:rPr>
          <w:lang w:val="en-US"/>
        </w:rPr>
      </w:pPr>
    </w:p>
    <w:p w14:paraId="157E1CE8" w14:textId="77777777" w:rsidR="00B52C54" w:rsidRPr="00B52C54" w:rsidRDefault="00B52C54" w:rsidP="00B52C54">
      <w:pPr>
        <w:rPr>
          <w:lang w:val="en-US"/>
        </w:rPr>
      </w:pPr>
      <w:r w:rsidRPr="00B52C54">
        <w:rPr>
          <w:lang w:val="en-US"/>
        </w:rPr>
        <w:t xml:space="preserve">2.5. </w:t>
      </w:r>
      <w:r w:rsidRPr="00B52C54">
        <w:rPr>
          <w:rFonts w:hint="eastAsia"/>
          <w:lang w:val="en-US"/>
        </w:rPr>
        <w:t>Совершенствование</w:t>
      </w:r>
      <w:r w:rsidRPr="00B52C54">
        <w:rPr>
          <w:lang w:val="en-US"/>
        </w:rPr>
        <w:t xml:space="preserve"> </w:t>
      </w:r>
      <w:r w:rsidRPr="00B52C54">
        <w:rPr>
          <w:rFonts w:hint="eastAsia"/>
          <w:lang w:val="en-US"/>
        </w:rPr>
        <w:t>условий</w:t>
      </w:r>
      <w:r w:rsidRPr="00B52C54">
        <w:rPr>
          <w:lang w:val="en-US"/>
        </w:rPr>
        <w:t xml:space="preserve"> </w:t>
      </w:r>
      <w:r w:rsidRPr="00B52C54">
        <w:rPr>
          <w:rFonts w:hint="eastAsia"/>
          <w:lang w:val="en-US"/>
        </w:rPr>
        <w:t>содержания</w:t>
      </w:r>
      <w:r w:rsidRPr="00B52C54">
        <w:rPr>
          <w:lang w:val="en-US"/>
        </w:rPr>
        <w:t xml:space="preserve"> </w:t>
      </w:r>
      <w:r w:rsidRPr="00B52C54">
        <w:rPr>
          <w:rFonts w:hint="eastAsia"/>
          <w:lang w:val="en-US"/>
        </w:rPr>
        <w:t>и</w:t>
      </w:r>
      <w:r w:rsidRPr="00B52C54">
        <w:rPr>
          <w:lang w:val="en-US"/>
        </w:rPr>
        <w:t xml:space="preserve"> </w:t>
      </w:r>
      <w:r w:rsidRPr="00B52C54">
        <w:rPr>
          <w:rFonts w:hint="eastAsia"/>
          <w:lang w:val="en-US"/>
        </w:rPr>
        <w:t>кормления</w:t>
      </w:r>
      <w:r w:rsidRPr="00B52C54">
        <w:rPr>
          <w:lang w:val="en-US"/>
        </w:rPr>
        <w:t xml:space="preserve"> </w:t>
      </w:r>
      <w:r w:rsidRPr="00B52C54">
        <w:rPr>
          <w:rFonts w:hint="eastAsia"/>
          <w:lang w:val="en-US"/>
        </w:rPr>
        <w:t>новорожденных</w:t>
      </w:r>
      <w:r w:rsidRPr="00B52C54">
        <w:rPr>
          <w:lang w:val="en-US"/>
        </w:rPr>
        <w:t xml:space="preserve"> </w:t>
      </w:r>
      <w:r w:rsidRPr="00B52C54">
        <w:rPr>
          <w:rFonts w:hint="eastAsia"/>
          <w:lang w:val="en-US"/>
        </w:rPr>
        <w:t>телят</w:t>
      </w:r>
      <w:r w:rsidRPr="00B52C54">
        <w:rPr>
          <w:lang w:val="en-US"/>
        </w:rPr>
        <w:t xml:space="preserve">, </w:t>
      </w:r>
      <w:r w:rsidRPr="00B52C54">
        <w:rPr>
          <w:rFonts w:hint="eastAsia"/>
          <w:lang w:val="en-US"/>
        </w:rPr>
        <w:t>методов</w:t>
      </w:r>
      <w:r w:rsidRPr="00B52C54">
        <w:rPr>
          <w:lang w:val="en-US"/>
        </w:rPr>
        <w:t xml:space="preserve"> </w:t>
      </w:r>
      <w:r w:rsidRPr="00B52C54">
        <w:rPr>
          <w:rFonts w:hint="eastAsia"/>
          <w:lang w:val="en-US"/>
        </w:rPr>
        <w:t>лечения</w:t>
      </w:r>
      <w:r w:rsidRPr="00B52C54">
        <w:rPr>
          <w:lang w:val="en-US"/>
        </w:rPr>
        <w:t xml:space="preserve"> </w:t>
      </w:r>
      <w:r w:rsidRPr="00B52C54">
        <w:rPr>
          <w:rFonts w:hint="eastAsia"/>
          <w:lang w:val="en-US"/>
        </w:rPr>
        <w:t>и</w:t>
      </w:r>
      <w:r w:rsidRPr="00B52C54">
        <w:rPr>
          <w:lang w:val="en-US"/>
        </w:rPr>
        <w:t xml:space="preserve"> </w:t>
      </w:r>
      <w:r w:rsidRPr="00B52C54">
        <w:rPr>
          <w:rFonts w:hint="eastAsia"/>
          <w:lang w:val="en-US"/>
        </w:rPr>
        <w:t>профилактики</w:t>
      </w:r>
      <w:r w:rsidRPr="00B52C54">
        <w:rPr>
          <w:lang w:val="en-US"/>
        </w:rPr>
        <w:t xml:space="preserve"> </w:t>
      </w:r>
      <w:r w:rsidRPr="00B52C54">
        <w:rPr>
          <w:rFonts w:hint="eastAsia"/>
          <w:lang w:val="en-US"/>
        </w:rPr>
        <w:t>острых</w:t>
      </w:r>
      <w:r w:rsidRPr="00B52C54">
        <w:rPr>
          <w:lang w:val="en-US"/>
        </w:rPr>
        <w:t xml:space="preserve"> </w:t>
      </w:r>
      <w:r w:rsidRPr="00B52C54">
        <w:rPr>
          <w:rFonts w:hint="eastAsia"/>
          <w:lang w:val="en-US"/>
        </w:rPr>
        <w:t>желудочно</w:t>
      </w:r>
      <w:r w:rsidRPr="00B52C54">
        <w:rPr>
          <w:lang w:val="en-US"/>
        </w:rPr>
        <w:t>-</w:t>
      </w:r>
      <w:r w:rsidRPr="00B52C54">
        <w:rPr>
          <w:rFonts w:hint="eastAsia"/>
          <w:lang w:val="en-US"/>
        </w:rPr>
        <w:t>кишечных</w:t>
      </w:r>
      <w:r w:rsidRPr="00B52C54">
        <w:rPr>
          <w:lang w:val="en-US"/>
        </w:rPr>
        <w:t xml:space="preserve"> </w:t>
      </w:r>
      <w:r w:rsidRPr="00B52C54">
        <w:rPr>
          <w:rFonts w:hint="eastAsia"/>
          <w:lang w:val="en-US"/>
        </w:rPr>
        <w:t>заболеваний</w:t>
      </w:r>
      <w:r w:rsidRPr="00B52C54">
        <w:rPr>
          <w:lang w:val="en-US"/>
        </w:rPr>
        <w:t xml:space="preserve"> </w:t>
      </w:r>
      <w:r w:rsidRPr="00B52C54">
        <w:rPr>
          <w:rFonts w:hint="eastAsia"/>
          <w:lang w:val="en-US"/>
        </w:rPr>
        <w:t>у</w:t>
      </w:r>
      <w:r w:rsidRPr="00B52C54">
        <w:rPr>
          <w:lang w:val="en-US"/>
        </w:rPr>
        <w:t xml:space="preserve"> </w:t>
      </w:r>
      <w:r w:rsidRPr="00B52C54">
        <w:rPr>
          <w:rFonts w:hint="eastAsia"/>
          <w:lang w:val="en-US"/>
        </w:rPr>
        <w:t>них</w:t>
      </w:r>
      <w:r w:rsidRPr="00B52C54">
        <w:rPr>
          <w:lang w:val="en-US"/>
        </w:rPr>
        <w:t>.</w:t>
      </w:r>
    </w:p>
    <w:p w14:paraId="2227B54B" w14:textId="77777777" w:rsidR="00B52C54" w:rsidRPr="00B52C54" w:rsidRDefault="00B52C54" w:rsidP="00B52C54">
      <w:pPr>
        <w:rPr>
          <w:lang w:val="en-US"/>
        </w:rPr>
      </w:pPr>
    </w:p>
    <w:p w14:paraId="6862BCE2" w14:textId="77777777" w:rsidR="00B52C54" w:rsidRPr="00B52C54" w:rsidRDefault="00B52C54" w:rsidP="00B52C54">
      <w:pPr>
        <w:rPr>
          <w:lang w:val="en-US"/>
        </w:rPr>
      </w:pPr>
      <w:r w:rsidRPr="00B52C54">
        <w:rPr>
          <w:lang w:val="en-US"/>
        </w:rPr>
        <w:t xml:space="preserve">2.5.1. </w:t>
      </w:r>
      <w:r w:rsidRPr="00B52C54">
        <w:rPr>
          <w:rFonts w:hint="eastAsia"/>
          <w:lang w:val="en-US"/>
        </w:rPr>
        <w:t>Ветеринарно</w:t>
      </w:r>
      <w:r w:rsidRPr="00B52C54">
        <w:rPr>
          <w:lang w:val="en-US"/>
        </w:rPr>
        <w:t>-</w:t>
      </w:r>
      <w:r w:rsidRPr="00B52C54">
        <w:rPr>
          <w:rFonts w:hint="eastAsia"/>
          <w:lang w:val="en-US"/>
        </w:rPr>
        <w:t>санитарная</w:t>
      </w:r>
      <w:r w:rsidRPr="00B52C54">
        <w:rPr>
          <w:lang w:val="en-US"/>
        </w:rPr>
        <w:t xml:space="preserve"> </w:t>
      </w:r>
      <w:r w:rsidRPr="00B52C54">
        <w:rPr>
          <w:rFonts w:hint="eastAsia"/>
          <w:lang w:val="en-US"/>
        </w:rPr>
        <w:t>обработка</w:t>
      </w:r>
      <w:r w:rsidRPr="00B52C54">
        <w:rPr>
          <w:lang w:val="en-US"/>
        </w:rPr>
        <w:t xml:space="preserve"> </w:t>
      </w:r>
      <w:r w:rsidRPr="00B52C54">
        <w:rPr>
          <w:rFonts w:hint="eastAsia"/>
          <w:lang w:val="en-US"/>
        </w:rPr>
        <w:t>профилактория</w:t>
      </w:r>
      <w:r w:rsidRPr="00B52C54">
        <w:rPr>
          <w:lang w:val="en-US"/>
        </w:rPr>
        <w:t xml:space="preserve"> </w:t>
      </w:r>
      <w:r w:rsidRPr="00B52C54">
        <w:rPr>
          <w:rFonts w:hint="eastAsia"/>
          <w:lang w:val="en-US"/>
        </w:rPr>
        <w:t>для</w:t>
      </w:r>
      <w:r w:rsidRPr="00B52C54">
        <w:rPr>
          <w:lang w:val="en-US"/>
        </w:rPr>
        <w:t xml:space="preserve"> </w:t>
      </w:r>
      <w:r w:rsidRPr="00B52C54">
        <w:rPr>
          <w:rFonts w:hint="eastAsia"/>
          <w:lang w:val="en-US"/>
        </w:rPr>
        <w:t>новорожденных</w:t>
      </w:r>
      <w:r w:rsidRPr="00B52C54">
        <w:rPr>
          <w:lang w:val="en-US"/>
        </w:rPr>
        <w:t xml:space="preserve"> </w:t>
      </w:r>
      <w:r w:rsidRPr="00B52C54">
        <w:rPr>
          <w:rFonts w:hint="eastAsia"/>
          <w:lang w:val="en-US"/>
        </w:rPr>
        <w:t>телят</w:t>
      </w:r>
    </w:p>
    <w:p w14:paraId="2EF5249C" w14:textId="77777777" w:rsidR="00B52C54" w:rsidRPr="00B52C54" w:rsidRDefault="00B52C54" w:rsidP="00B52C54">
      <w:pPr>
        <w:rPr>
          <w:lang w:val="en-US"/>
        </w:rPr>
      </w:pPr>
    </w:p>
    <w:p w14:paraId="0D8A4DD7" w14:textId="77777777" w:rsidR="00B52C54" w:rsidRPr="00B52C54" w:rsidRDefault="00B52C54" w:rsidP="00B52C54">
      <w:pPr>
        <w:rPr>
          <w:lang w:val="en-US"/>
        </w:rPr>
      </w:pPr>
      <w:r w:rsidRPr="00B52C54">
        <w:rPr>
          <w:lang w:val="en-US"/>
        </w:rPr>
        <w:t xml:space="preserve">2.5.2. </w:t>
      </w:r>
      <w:r w:rsidRPr="00B52C54">
        <w:rPr>
          <w:rFonts w:hint="eastAsia"/>
          <w:lang w:val="en-US"/>
        </w:rPr>
        <w:t>Совершенствование</w:t>
      </w:r>
      <w:r w:rsidRPr="00B52C54">
        <w:rPr>
          <w:lang w:val="en-US"/>
        </w:rPr>
        <w:t xml:space="preserve"> </w:t>
      </w:r>
      <w:r w:rsidRPr="00B52C54">
        <w:rPr>
          <w:rFonts w:hint="eastAsia"/>
          <w:lang w:val="en-US"/>
        </w:rPr>
        <w:t>схемы</w:t>
      </w:r>
      <w:r w:rsidRPr="00B52C54">
        <w:rPr>
          <w:lang w:val="en-US"/>
        </w:rPr>
        <w:t xml:space="preserve"> </w:t>
      </w:r>
      <w:r w:rsidRPr="00B52C54">
        <w:rPr>
          <w:rFonts w:hint="eastAsia"/>
          <w:lang w:val="en-US"/>
        </w:rPr>
        <w:t>выпойки</w:t>
      </w:r>
      <w:r w:rsidRPr="00B52C54">
        <w:rPr>
          <w:lang w:val="en-US"/>
        </w:rPr>
        <w:t xml:space="preserve"> </w:t>
      </w:r>
      <w:r w:rsidRPr="00B52C54">
        <w:rPr>
          <w:rFonts w:hint="eastAsia"/>
          <w:lang w:val="en-US"/>
        </w:rPr>
        <w:t>молозива</w:t>
      </w:r>
    </w:p>
    <w:p w14:paraId="0DD8EA6E" w14:textId="77777777" w:rsidR="00B52C54" w:rsidRPr="00B52C54" w:rsidRDefault="00B52C54" w:rsidP="00B52C54">
      <w:pPr>
        <w:rPr>
          <w:lang w:val="en-US"/>
        </w:rPr>
      </w:pPr>
    </w:p>
    <w:p w14:paraId="55A62FB6" w14:textId="77777777" w:rsidR="00B52C54" w:rsidRPr="00B52C54" w:rsidRDefault="00B52C54" w:rsidP="00B52C54">
      <w:pPr>
        <w:rPr>
          <w:lang w:val="en-US"/>
        </w:rPr>
      </w:pPr>
      <w:r w:rsidRPr="00B52C54">
        <w:rPr>
          <w:lang w:val="en-US"/>
        </w:rPr>
        <w:t xml:space="preserve">2.5.3. </w:t>
      </w:r>
      <w:r w:rsidRPr="00B52C54">
        <w:rPr>
          <w:rFonts w:hint="eastAsia"/>
          <w:lang w:val="en-US"/>
        </w:rPr>
        <w:t>Применение</w:t>
      </w:r>
      <w:r w:rsidRPr="00B52C54">
        <w:rPr>
          <w:lang w:val="en-US"/>
        </w:rPr>
        <w:t xml:space="preserve"> </w:t>
      </w:r>
      <w:r w:rsidRPr="00B52C54">
        <w:rPr>
          <w:rFonts w:hint="eastAsia"/>
          <w:lang w:val="en-US"/>
        </w:rPr>
        <w:t>препаратов</w:t>
      </w:r>
      <w:r w:rsidRPr="00B52C54">
        <w:rPr>
          <w:lang w:val="en-US"/>
        </w:rPr>
        <w:t xml:space="preserve"> </w:t>
      </w:r>
      <w:r w:rsidRPr="00B52C54">
        <w:rPr>
          <w:rFonts w:hint="eastAsia"/>
          <w:lang w:val="en-US"/>
        </w:rPr>
        <w:t>крови</w:t>
      </w:r>
      <w:r w:rsidRPr="00B52C54">
        <w:rPr>
          <w:lang w:val="en-US"/>
        </w:rPr>
        <w:t xml:space="preserve"> </w:t>
      </w:r>
      <w:r w:rsidRPr="00B52C54">
        <w:rPr>
          <w:rFonts w:hint="eastAsia"/>
          <w:lang w:val="en-US"/>
        </w:rPr>
        <w:t>для</w:t>
      </w:r>
      <w:r w:rsidRPr="00B52C54">
        <w:rPr>
          <w:lang w:val="en-US"/>
        </w:rPr>
        <w:t xml:space="preserve"> </w:t>
      </w:r>
      <w:r w:rsidRPr="00B52C54">
        <w:rPr>
          <w:rFonts w:hint="eastAsia"/>
          <w:lang w:val="en-US"/>
        </w:rPr>
        <w:t>лечения</w:t>
      </w:r>
      <w:r w:rsidRPr="00B52C54">
        <w:rPr>
          <w:lang w:val="en-US"/>
        </w:rPr>
        <w:t xml:space="preserve"> </w:t>
      </w:r>
      <w:r w:rsidRPr="00B52C54">
        <w:rPr>
          <w:rFonts w:hint="eastAsia"/>
          <w:lang w:val="en-US"/>
        </w:rPr>
        <w:t>больных</w:t>
      </w:r>
      <w:r w:rsidRPr="00B52C54">
        <w:rPr>
          <w:lang w:val="en-US"/>
        </w:rPr>
        <w:t xml:space="preserve"> </w:t>
      </w:r>
      <w:r w:rsidRPr="00B52C54">
        <w:rPr>
          <w:rFonts w:hint="eastAsia"/>
          <w:lang w:val="en-US"/>
        </w:rPr>
        <w:t>острыми</w:t>
      </w:r>
      <w:r w:rsidRPr="00B52C54">
        <w:rPr>
          <w:lang w:val="en-US"/>
        </w:rPr>
        <w:t xml:space="preserve"> </w:t>
      </w:r>
      <w:r w:rsidRPr="00B52C54">
        <w:rPr>
          <w:rFonts w:hint="eastAsia"/>
          <w:lang w:val="en-US"/>
        </w:rPr>
        <w:t>желудочно</w:t>
      </w:r>
      <w:r w:rsidRPr="00B52C54">
        <w:rPr>
          <w:lang w:val="en-US"/>
        </w:rPr>
        <w:t>-</w:t>
      </w:r>
      <w:r w:rsidRPr="00B52C54">
        <w:rPr>
          <w:rFonts w:hint="eastAsia"/>
          <w:lang w:val="en-US"/>
        </w:rPr>
        <w:t>кишечными</w:t>
      </w:r>
      <w:r w:rsidRPr="00B52C54">
        <w:rPr>
          <w:lang w:val="en-US"/>
        </w:rPr>
        <w:t xml:space="preserve"> </w:t>
      </w:r>
      <w:r w:rsidRPr="00B52C54">
        <w:rPr>
          <w:rFonts w:hint="eastAsia"/>
          <w:lang w:val="en-US"/>
        </w:rPr>
        <w:t>заболеваниями</w:t>
      </w:r>
      <w:r w:rsidRPr="00B52C54">
        <w:rPr>
          <w:lang w:val="en-US"/>
        </w:rPr>
        <w:t xml:space="preserve"> </w:t>
      </w:r>
      <w:r w:rsidRPr="00B52C54">
        <w:rPr>
          <w:rFonts w:hint="eastAsia"/>
          <w:lang w:val="en-US"/>
        </w:rPr>
        <w:t>новорожденных</w:t>
      </w:r>
      <w:r w:rsidRPr="00B52C54">
        <w:rPr>
          <w:lang w:val="en-US"/>
        </w:rPr>
        <w:t xml:space="preserve"> </w:t>
      </w:r>
      <w:r w:rsidRPr="00B52C54">
        <w:rPr>
          <w:rFonts w:hint="eastAsia"/>
          <w:lang w:val="en-US"/>
        </w:rPr>
        <w:t>телят</w:t>
      </w:r>
    </w:p>
    <w:p w14:paraId="63814A55" w14:textId="77777777" w:rsidR="00B52C54" w:rsidRPr="00B52C54" w:rsidRDefault="00B52C54" w:rsidP="00B52C54">
      <w:pPr>
        <w:rPr>
          <w:lang w:val="en-US"/>
        </w:rPr>
      </w:pPr>
    </w:p>
    <w:p w14:paraId="720D8A53" w14:textId="77777777" w:rsidR="00B52C54" w:rsidRPr="00B52C54" w:rsidRDefault="00B52C54" w:rsidP="00B52C54">
      <w:pPr>
        <w:rPr>
          <w:lang w:val="en-US"/>
        </w:rPr>
      </w:pPr>
      <w:r w:rsidRPr="00B52C54">
        <w:rPr>
          <w:rFonts w:hint="eastAsia"/>
          <w:lang w:val="en-US"/>
        </w:rPr>
        <w:t>ОБСУЖДЕНИЕ</w:t>
      </w:r>
    </w:p>
    <w:p w14:paraId="0C807E21" w14:textId="77777777" w:rsidR="00B52C54" w:rsidRPr="00B52C54" w:rsidRDefault="00B52C54" w:rsidP="00B52C54">
      <w:pPr>
        <w:rPr>
          <w:lang w:val="en-US"/>
        </w:rPr>
      </w:pPr>
    </w:p>
    <w:p w14:paraId="387361B9" w14:textId="77777777" w:rsidR="00B52C54" w:rsidRPr="00B52C54" w:rsidRDefault="00B52C54" w:rsidP="00B52C54">
      <w:pPr>
        <w:rPr>
          <w:lang w:val="en-US"/>
        </w:rPr>
      </w:pPr>
      <w:r w:rsidRPr="00B52C54">
        <w:rPr>
          <w:rFonts w:hint="eastAsia"/>
          <w:lang w:val="en-US"/>
        </w:rPr>
        <w:t>ВЫВОДЫ</w:t>
      </w:r>
    </w:p>
    <w:p w14:paraId="3D78D6B7" w14:textId="77777777" w:rsidR="00B52C54" w:rsidRPr="00B52C54" w:rsidRDefault="00B52C54" w:rsidP="00B52C54">
      <w:pPr>
        <w:rPr>
          <w:lang w:val="en-US"/>
        </w:rPr>
      </w:pPr>
    </w:p>
    <w:p w14:paraId="7AFAF91D" w14:textId="5FD20285" w:rsidR="00B52C54" w:rsidRPr="00B52C54" w:rsidRDefault="00B52C54" w:rsidP="00B52C54">
      <w:pPr>
        <w:rPr>
          <w:lang w:val="en-US"/>
        </w:rPr>
      </w:pPr>
      <w:r w:rsidRPr="00B52C54">
        <w:rPr>
          <w:rFonts w:hint="eastAsia"/>
          <w:lang w:val="en-US"/>
        </w:rPr>
        <w:t>ПРЕДЛОЖЕНИЯ</w:t>
      </w:r>
      <w:r w:rsidRPr="00B52C54">
        <w:rPr>
          <w:lang w:val="en-US"/>
        </w:rPr>
        <w:t xml:space="preserve"> </w:t>
      </w:r>
      <w:r w:rsidRPr="00B52C54">
        <w:rPr>
          <w:rFonts w:hint="eastAsia"/>
          <w:lang w:val="en-US"/>
        </w:rPr>
        <w:t>ПРОИЗВОДСТВУ</w:t>
      </w:r>
    </w:p>
    <w:sectPr w:rsidR="00B52C54" w:rsidRPr="00B52C5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6F40C" w14:textId="77777777" w:rsidR="00143097" w:rsidRPr="008D1934" w:rsidRDefault="00143097">
      <w:pPr>
        <w:spacing w:after="0" w:line="240" w:lineRule="auto"/>
      </w:pPr>
      <w:r w:rsidRPr="008D1934">
        <w:separator/>
      </w:r>
    </w:p>
  </w:endnote>
  <w:endnote w:type="continuationSeparator" w:id="0">
    <w:p w14:paraId="64BE89CD" w14:textId="77777777" w:rsidR="00143097" w:rsidRPr="008D1934" w:rsidRDefault="0014309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386E1" w14:textId="77777777" w:rsidR="00143097" w:rsidRPr="008D1934" w:rsidRDefault="00143097"/>
    <w:p w14:paraId="540A57DA" w14:textId="77777777" w:rsidR="00143097" w:rsidRPr="008D1934" w:rsidRDefault="00143097"/>
    <w:p w14:paraId="2BD9389D" w14:textId="77777777" w:rsidR="00143097" w:rsidRPr="008D1934" w:rsidRDefault="00143097"/>
    <w:p w14:paraId="475DA086" w14:textId="77777777" w:rsidR="00143097" w:rsidRPr="008D1934" w:rsidRDefault="00143097"/>
    <w:p w14:paraId="6DE40513" w14:textId="77777777" w:rsidR="00143097" w:rsidRPr="008D1934" w:rsidRDefault="00143097"/>
    <w:p w14:paraId="5FA3A648" w14:textId="77777777" w:rsidR="00143097" w:rsidRPr="008D1934" w:rsidRDefault="00143097"/>
    <w:p w14:paraId="242F0614" w14:textId="77777777" w:rsidR="00143097" w:rsidRPr="008D1934" w:rsidRDefault="00143097">
      <w:pPr>
        <w:rPr>
          <w:sz w:val="2"/>
          <w:szCs w:val="2"/>
        </w:rPr>
      </w:pPr>
      <w:r>
        <w:rPr>
          <w:noProof/>
        </w:rPr>
        <mc:AlternateContent>
          <mc:Choice Requires="wps">
            <w:drawing>
              <wp:anchor distT="0" distB="0" distL="63500" distR="63500" simplePos="0" relativeHeight="251660288" behindDoc="1" locked="0" layoutInCell="1" allowOverlap="1" wp14:anchorId="4FA7AF9D" wp14:editId="6F08F59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5CC1B05" w14:textId="77777777" w:rsidR="00143097" w:rsidRPr="008D1934" w:rsidRDefault="001430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A7AF9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CC1B05" w14:textId="77777777" w:rsidR="00143097" w:rsidRPr="008D1934" w:rsidRDefault="001430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B08F2A6" w14:textId="77777777" w:rsidR="00143097" w:rsidRPr="008D1934" w:rsidRDefault="00143097"/>
    <w:p w14:paraId="6151ABC9" w14:textId="77777777" w:rsidR="00143097" w:rsidRPr="008D1934" w:rsidRDefault="00143097"/>
    <w:p w14:paraId="153823ED" w14:textId="77777777" w:rsidR="00143097" w:rsidRPr="008D1934" w:rsidRDefault="00143097">
      <w:pPr>
        <w:rPr>
          <w:sz w:val="2"/>
          <w:szCs w:val="2"/>
        </w:rPr>
      </w:pPr>
      <w:r>
        <w:rPr>
          <w:noProof/>
        </w:rPr>
        <mc:AlternateContent>
          <mc:Choice Requires="wps">
            <w:drawing>
              <wp:anchor distT="0" distB="0" distL="63500" distR="63500" simplePos="0" relativeHeight="251659264" behindDoc="1" locked="0" layoutInCell="1" allowOverlap="1" wp14:anchorId="45C2C713" wp14:editId="5C5BEB4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5FCC6B5" w14:textId="77777777" w:rsidR="00143097" w:rsidRPr="008D1934" w:rsidRDefault="001430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C2C71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FCC6B5" w14:textId="77777777" w:rsidR="00143097" w:rsidRPr="008D1934" w:rsidRDefault="0014309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5C6EFC6" w14:textId="77777777" w:rsidR="00143097" w:rsidRPr="008D1934" w:rsidRDefault="00143097"/>
    <w:p w14:paraId="5BE94D01" w14:textId="77777777" w:rsidR="00143097" w:rsidRPr="008D1934" w:rsidRDefault="00143097">
      <w:pPr>
        <w:rPr>
          <w:sz w:val="2"/>
          <w:szCs w:val="2"/>
        </w:rPr>
      </w:pPr>
    </w:p>
    <w:p w14:paraId="203C038B" w14:textId="77777777" w:rsidR="00143097" w:rsidRPr="008D1934" w:rsidRDefault="00143097"/>
    <w:p w14:paraId="3960BFB7" w14:textId="77777777" w:rsidR="00143097" w:rsidRPr="008D1934" w:rsidRDefault="00143097">
      <w:pPr>
        <w:spacing w:after="0" w:line="240" w:lineRule="auto"/>
      </w:pPr>
    </w:p>
  </w:footnote>
  <w:footnote w:type="continuationSeparator" w:id="0">
    <w:p w14:paraId="537C4BF3" w14:textId="77777777" w:rsidR="00143097" w:rsidRPr="008D1934" w:rsidRDefault="0014309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097"/>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11274</TotalTime>
  <Pages>2</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519</cp:revision>
  <cp:lastPrinted>2024-05-12T14:21:00Z</cp:lastPrinted>
  <dcterms:created xsi:type="dcterms:W3CDTF">2024-05-20T16:55:00Z</dcterms:created>
  <dcterms:modified xsi:type="dcterms:W3CDTF">2024-06-07T21:11:00Z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