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671870" w14:textId="77777777" w:rsidR="00FD0179" w:rsidRDefault="00FD0179" w:rsidP="00FD0179">
      <w:r>
        <w:rPr>
          <w:rFonts w:hint="eastAsia"/>
        </w:rPr>
        <w:t>МІНІСТЕРСТВО</w:t>
      </w:r>
      <w:r>
        <w:t xml:space="preserve"> </w:t>
      </w:r>
      <w:r>
        <w:rPr>
          <w:rFonts w:hint="eastAsia"/>
        </w:rPr>
        <w:t>ОСВІТИ</w:t>
      </w:r>
      <w:r>
        <w:t xml:space="preserve"> </w:t>
      </w:r>
      <w:r>
        <w:rPr>
          <w:rFonts w:hint="eastAsia"/>
        </w:rPr>
        <w:t>І</w:t>
      </w:r>
      <w:r>
        <w:t xml:space="preserve"> </w:t>
      </w:r>
      <w:r>
        <w:rPr>
          <w:rFonts w:hint="eastAsia"/>
        </w:rPr>
        <w:t>НАУКИ</w:t>
      </w:r>
      <w:r>
        <w:t xml:space="preserve"> </w:t>
      </w:r>
      <w:r>
        <w:rPr>
          <w:rFonts w:hint="eastAsia"/>
        </w:rPr>
        <w:t>УКРАЇНИ</w:t>
      </w:r>
      <w:r>
        <w:t xml:space="preserve"> </w:t>
      </w:r>
      <w:r>
        <w:rPr>
          <w:rFonts w:hint="eastAsia"/>
        </w:rPr>
        <w:t>ВІДКРИТИЙ</w:t>
      </w:r>
      <w:r>
        <w:t xml:space="preserve"> </w:t>
      </w:r>
      <w:r>
        <w:rPr>
          <w:rFonts w:hint="eastAsia"/>
        </w:rPr>
        <w:t>МІЖНАРОДНИЙ</w:t>
      </w:r>
      <w:r>
        <w:t xml:space="preserve"> </w:t>
      </w:r>
      <w:r>
        <w:rPr>
          <w:rFonts w:hint="eastAsia"/>
        </w:rPr>
        <w:t>УНІВЕРСИТЕТ</w:t>
      </w:r>
      <w:r>
        <w:t xml:space="preserve"> </w:t>
      </w:r>
      <w:r>
        <w:rPr>
          <w:rFonts w:hint="eastAsia"/>
        </w:rPr>
        <w:t>РОЗВИТКУ</w:t>
      </w:r>
      <w:r>
        <w:t xml:space="preserve"> </w:t>
      </w:r>
      <w:r>
        <w:rPr>
          <w:rFonts w:hint="eastAsia"/>
        </w:rPr>
        <w:t>ЛЮДИНИ</w:t>
      </w:r>
      <w:r>
        <w:t xml:space="preserve"> </w:t>
      </w:r>
      <w:r>
        <w:rPr>
          <w:rFonts w:hint="eastAsia"/>
        </w:rPr>
        <w:t>«</w:t>
      </w:r>
      <w:r>
        <w:rPr>
          <w:rFonts w:hint="eastAsia"/>
        </w:rPr>
        <w:t>УКРАЇНА</w:t>
      </w:r>
      <w:r>
        <w:rPr>
          <w:rFonts w:hint="eastAsia"/>
        </w:rPr>
        <w:t>»</w:t>
      </w:r>
      <w:r>
        <w:t xml:space="preserve"> </w:t>
      </w:r>
      <w:r>
        <w:rPr>
          <w:rFonts w:hint="eastAsia"/>
        </w:rPr>
        <w:t>НАЦІОНАЛЬНА</w:t>
      </w:r>
      <w:r>
        <w:t xml:space="preserve"> </w:t>
      </w:r>
      <w:r>
        <w:rPr>
          <w:rFonts w:hint="eastAsia"/>
        </w:rPr>
        <w:t>АКАДЕМІЯ</w:t>
      </w:r>
      <w:r>
        <w:t xml:space="preserve"> </w:t>
      </w:r>
      <w:r>
        <w:rPr>
          <w:rFonts w:hint="eastAsia"/>
        </w:rPr>
        <w:t>ПЕДАГОГІЧНИХ</w:t>
      </w:r>
      <w:r>
        <w:t xml:space="preserve"> </w:t>
      </w:r>
      <w:r>
        <w:rPr>
          <w:rFonts w:hint="eastAsia"/>
        </w:rPr>
        <w:t>НАУК</w:t>
      </w:r>
      <w:r>
        <w:t xml:space="preserve"> </w:t>
      </w:r>
      <w:r>
        <w:rPr>
          <w:rFonts w:hint="eastAsia"/>
        </w:rPr>
        <w:t>УКРАЇНИ</w:t>
      </w:r>
      <w:r>
        <w:t xml:space="preserve"> </w:t>
      </w:r>
      <w:r>
        <w:rPr>
          <w:rFonts w:hint="eastAsia"/>
        </w:rPr>
        <w:t>ІНСТИТУТ</w:t>
      </w:r>
      <w:r>
        <w:t xml:space="preserve"> </w:t>
      </w:r>
      <w:r>
        <w:rPr>
          <w:rFonts w:hint="eastAsia"/>
        </w:rPr>
        <w:t>ПСИХОЛОГІЇ</w:t>
      </w:r>
      <w:r>
        <w:t xml:space="preserve"> </w:t>
      </w:r>
      <w:r>
        <w:rPr>
          <w:rFonts w:hint="eastAsia"/>
        </w:rPr>
        <w:t>імені</w:t>
      </w:r>
      <w:r>
        <w:t xml:space="preserve"> </w:t>
      </w:r>
      <w:r>
        <w:rPr>
          <w:rFonts w:hint="eastAsia"/>
        </w:rPr>
        <w:t>Г</w:t>
      </w:r>
      <w:r>
        <w:t xml:space="preserve">. </w:t>
      </w:r>
      <w:r>
        <w:rPr>
          <w:rFonts w:hint="eastAsia"/>
        </w:rPr>
        <w:t>С</w:t>
      </w:r>
      <w:r>
        <w:t xml:space="preserve">. </w:t>
      </w:r>
      <w:r>
        <w:rPr>
          <w:rFonts w:hint="eastAsia"/>
        </w:rPr>
        <w:t>КОСТЮКА</w:t>
      </w:r>
      <w:r>
        <w:t xml:space="preserve"> </w:t>
      </w:r>
      <w:r>
        <w:rPr>
          <w:rFonts w:hint="eastAsia"/>
        </w:rPr>
        <w:t>НАПН</w:t>
      </w:r>
      <w:r>
        <w:t xml:space="preserve"> </w:t>
      </w:r>
      <w:r>
        <w:rPr>
          <w:rFonts w:hint="eastAsia"/>
        </w:rPr>
        <w:t>УКРАЇНИ</w:t>
      </w:r>
    </w:p>
    <w:p w14:paraId="79215D85" w14:textId="77777777" w:rsidR="00FD0179" w:rsidRDefault="00FD0179" w:rsidP="00FD0179">
      <w:r>
        <w:rPr>
          <w:rFonts w:hint="eastAsia"/>
        </w:rPr>
        <w:t>Кваліфікаційна</w:t>
      </w:r>
      <w:r>
        <w:t xml:space="preserve"> </w:t>
      </w:r>
      <w:r>
        <w:rPr>
          <w:rFonts w:hint="eastAsia"/>
        </w:rPr>
        <w:t>наукова</w:t>
      </w:r>
      <w:r>
        <w:t xml:space="preserve"> </w:t>
      </w:r>
      <w:r>
        <w:rPr>
          <w:rFonts w:hint="eastAsia"/>
        </w:rPr>
        <w:t>праця</w:t>
      </w:r>
      <w:r>
        <w:t xml:space="preserve"> </w:t>
      </w:r>
      <w:r>
        <w:rPr>
          <w:rFonts w:hint="eastAsia"/>
        </w:rPr>
        <w:t>на</w:t>
      </w:r>
      <w:r>
        <w:t xml:space="preserve"> </w:t>
      </w:r>
      <w:r>
        <w:rPr>
          <w:rFonts w:hint="eastAsia"/>
        </w:rPr>
        <w:t>правах</w:t>
      </w:r>
      <w:r>
        <w:t xml:space="preserve"> </w:t>
      </w:r>
      <w:r>
        <w:rPr>
          <w:rFonts w:hint="eastAsia"/>
        </w:rPr>
        <w:t>рукопису</w:t>
      </w:r>
    </w:p>
    <w:p w14:paraId="100DB98C" w14:textId="77777777" w:rsidR="00FD0179" w:rsidRDefault="00FD0179" w:rsidP="00FD0179">
      <w:r>
        <w:rPr>
          <w:rFonts w:hint="eastAsia"/>
        </w:rPr>
        <w:t>БАЗИЛЕНКО</w:t>
      </w:r>
      <w:r>
        <w:t xml:space="preserve"> </w:t>
      </w:r>
      <w:r>
        <w:rPr>
          <w:rFonts w:hint="eastAsia"/>
        </w:rPr>
        <w:t>Анастасія</w:t>
      </w:r>
      <w:r>
        <w:t xml:space="preserve"> </w:t>
      </w:r>
      <w:r>
        <w:rPr>
          <w:rFonts w:hint="eastAsia"/>
        </w:rPr>
        <w:t>Костянтинівна</w:t>
      </w:r>
    </w:p>
    <w:p w14:paraId="7993D7A5" w14:textId="77777777" w:rsidR="00FD0179" w:rsidRDefault="00FD0179" w:rsidP="00FD0179">
      <w:r>
        <w:rPr>
          <w:rFonts w:hint="eastAsia"/>
        </w:rPr>
        <w:t>УДК</w:t>
      </w:r>
      <w:r>
        <w:t xml:space="preserve"> 159.922.8-057.875:37.018.7] (043.5) </w:t>
      </w:r>
      <w:r>
        <w:rPr>
          <w:rFonts w:hint="eastAsia"/>
        </w:rPr>
        <w:t>ДИСЕРТАЦІЯ</w:t>
      </w:r>
    </w:p>
    <w:p w14:paraId="37C4C017" w14:textId="77777777" w:rsidR="00FD0179" w:rsidRDefault="00FD0179" w:rsidP="00FD0179">
      <w:r>
        <w:rPr>
          <w:rFonts w:hint="eastAsia"/>
        </w:rPr>
        <w:t>ПСИХОЛОГІЧНІ</w:t>
      </w:r>
      <w:r>
        <w:t xml:space="preserve"> </w:t>
      </w:r>
      <w:r>
        <w:rPr>
          <w:rFonts w:hint="eastAsia"/>
        </w:rPr>
        <w:t>ЧИННИКИ</w:t>
      </w:r>
      <w:r>
        <w:t xml:space="preserve"> </w:t>
      </w:r>
      <w:r>
        <w:rPr>
          <w:rFonts w:hint="eastAsia"/>
        </w:rPr>
        <w:t>ФОРМУВАННЯ</w:t>
      </w:r>
      <w:r>
        <w:t xml:space="preserve"> </w:t>
      </w:r>
      <w:r>
        <w:rPr>
          <w:rFonts w:hint="eastAsia"/>
        </w:rPr>
        <w:t>СОЦІАЛЬНОЇ</w:t>
      </w:r>
    </w:p>
    <w:p w14:paraId="120A029B" w14:textId="77777777" w:rsidR="00FD0179" w:rsidRDefault="00FD0179" w:rsidP="00FD0179">
      <w:r>
        <w:rPr>
          <w:rFonts w:hint="eastAsia"/>
        </w:rPr>
        <w:t>АКТИВНОСТІ</w:t>
      </w:r>
      <w:r>
        <w:t xml:space="preserve"> </w:t>
      </w:r>
      <w:r>
        <w:rPr>
          <w:rFonts w:hint="eastAsia"/>
        </w:rPr>
        <w:t>СТУДЕНТСЬКОЇ</w:t>
      </w:r>
      <w:r>
        <w:t xml:space="preserve"> </w:t>
      </w:r>
      <w:r>
        <w:rPr>
          <w:rFonts w:hint="eastAsia"/>
        </w:rPr>
        <w:t>МОЛОДІ</w:t>
      </w:r>
      <w:r>
        <w:t xml:space="preserve"> (</w:t>
      </w:r>
      <w:r>
        <w:rPr>
          <w:rFonts w:hint="eastAsia"/>
        </w:rPr>
        <w:t>НА</w:t>
      </w:r>
      <w:r>
        <w:t xml:space="preserve"> </w:t>
      </w:r>
      <w:r>
        <w:rPr>
          <w:rFonts w:hint="eastAsia"/>
        </w:rPr>
        <w:t>ПРИКЛАДІ</w:t>
      </w:r>
    </w:p>
    <w:p w14:paraId="2512BC64" w14:textId="77777777" w:rsidR="00FD0179" w:rsidRDefault="00FD0179" w:rsidP="00FD0179">
      <w:r>
        <w:rPr>
          <w:rFonts w:hint="eastAsia"/>
        </w:rPr>
        <w:t>СТУДЕНТСЬКОГО</w:t>
      </w:r>
      <w:r>
        <w:t xml:space="preserve"> </w:t>
      </w:r>
      <w:r>
        <w:rPr>
          <w:rFonts w:hint="eastAsia"/>
        </w:rPr>
        <w:t>САМОВРЯДУВАННЯ</w:t>
      </w:r>
      <w:r>
        <w:t>)</w:t>
      </w:r>
    </w:p>
    <w:p w14:paraId="5AD21820" w14:textId="77777777" w:rsidR="00FD0179" w:rsidRDefault="00FD0179" w:rsidP="00FD0179">
      <w:r>
        <w:t xml:space="preserve">19.00.07 - </w:t>
      </w:r>
      <w:r>
        <w:rPr>
          <w:rFonts w:hint="eastAsia"/>
        </w:rPr>
        <w:t>педагогічна</w:t>
      </w:r>
      <w:r>
        <w:t xml:space="preserve"> </w:t>
      </w:r>
      <w:r>
        <w:rPr>
          <w:rFonts w:hint="eastAsia"/>
        </w:rPr>
        <w:t>та</w:t>
      </w:r>
      <w:r>
        <w:t xml:space="preserve"> </w:t>
      </w:r>
      <w:r>
        <w:rPr>
          <w:rFonts w:hint="eastAsia"/>
        </w:rPr>
        <w:t>вікова</w:t>
      </w:r>
      <w:r>
        <w:t xml:space="preserve"> </w:t>
      </w:r>
      <w:r>
        <w:rPr>
          <w:rFonts w:hint="eastAsia"/>
        </w:rPr>
        <w:t>психологія</w:t>
      </w:r>
    </w:p>
    <w:p w14:paraId="48F46E9F" w14:textId="77777777" w:rsidR="00FD0179" w:rsidRDefault="00FD0179" w:rsidP="00FD0179">
      <w:r>
        <w:rPr>
          <w:rFonts w:hint="eastAsia"/>
        </w:rPr>
        <w:t>Подається</w:t>
      </w:r>
      <w:r>
        <w:t xml:space="preserve"> </w:t>
      </w:r>
      <w:r>
        <w:rPr>
          <w:rFonts w:hint="eastAsia"/>
        </w:rPr>
        <w:t>на</w:t>
      </w:r>
      <w:r>
        <w:t xml:space="preserve"> </w:t>
      </w:r>
      <w:r>
        <w:rPr>
          <w:rFonts w:hint="eastAsia"/>
        </w:rPr>
        <w:t>здобуття</w:t>
      </w:r>
      <w:r>
        <w:t xml:space="preserve"> </w:t>
      </w:r>
      <w:r>
        <w:rPr>
          <w:rFonts w:hint="eastAsia"/>
        </w:rPr>
        <w:t>наукового</w:t>
      </w:r>
      <w:r>
        <w:t xml:space="preserve"> </w:t>
      </w:r>
      <w:r>
        <w:rPr>
          <w:rFonts w:hint="eastAsia"/>
        </w:rPr>
        <w:t>ступеня</w:t>
      </w:r>
      <w:r>
        <w:t xml:space="preserve"> </w:t>
      </w:r>
      <w:r>
        <w:rPr>
          <w:rFonts w:hint="eastAsia"/>
        </w:rPr>
        <w:t>кандидата</w:t>
      </w:r>
      <w:r>
        <w:t xml:space="preserve"> </w:t>
      </w:r>
      <w:r>
        <w:rPr>
          <w:rFonts w:hint="eastAsia"/>
        </w:rPr>
        <w:t>психологічних</w:t>
      </w:r>
      <w:r>
        <w:t xml:space="preserve"> </w:t>
      </w:r>
      <w:r>
        <w:rPr>
          <w:rFonts w:hint="eastAsia"/>
        </w:rPr>
        <w:t>наук</w:t>
      </w:r>
    </w:p>
    <w:p w14:paraId="6444B249" w14:textId="77777777" w:rsidR="00FD0179" w:rsidRDefault="00FD0179" w:rsidP="00FD0179">
      <w:r>
        <w:rPr>
          <w:rFonts w:hint="eastAsia"/>
        </w:rPr>
        <w:t>Дисертація</w:t>
      </w:r>
      <w:r>
        <w:t xml:space="preserve"> </w:t>
      </w:r>
      <w:r>
        <w:rPr>
          <w:rFonts w:hint="eastAsia"/>
        </w:rPr>
        <w:t>містить</w:t>
      </w:r>
      <w:r>
        <w:t xml:space="preserve"> </w:t>
      </w:r>
      <w:r>
        <w:rPr>
          <w:rFonts w:hint="eastAsia"/>
        </w:rPr>
        <w:t>результати</w:t>
      </w:r>
      <w:r>
        <w:t xml:space="preserve"> </w:t>
      </w:r>
      <w:r>
        <w:rPr>
          <w:rFonts w:hint="eastAsia"/>
        </w:rPr>
        <w:t>власних</w:t>
      </w:r>
      <w:r>
        <w:t xml:space="preserve"> </w:t>
      </w:r>
      <w:r>
        <w:rPr>
          <w:rFonts w:hint="eastAsia"/>
        </w:rPr>
        <w:t>досліджень</w:t>
      </w:r>
      <w:r>
        <w:t xml:space="preserve">. </w:t>
      </w:r>
      <w:r>
        <w:rPr>
          <w:rFonts w:hint="eastAsia"/>
        </w:rPr>
        <w:t>Використання</w:t>
      </w:r>
      <w:r>
        <w:t xml:space="preserve"> </w:t>
      </w:r>
      <w:r>
        <w:rPr>
          <w:rFonts w:hint="eastAsia"/>
        </w:rPr>
        <w:t>ідей</w:t>
      </w:r>
      <w:r>
        <w:t xml:space="preserve">, </w:t>
      </w:r>
      <w:r>
        <w:rPr>
          <w:rFonts w:hint="eastAsia"/>
        </w:rPr>
        <w:t>результатів</w:t>
      </w:r>
      <w:r>
        <w:t xml:space="preserve"> </w:t>
      </w:r>
      <w:r>
        <w:rPr>
          <w:rFonts w:hint="eastAsia"/>
        </w:rPr>
        <w:t>і</w:t>
      </w:r>
      <w:r>
        <w:t xml:space="preserve"> </w:t>
      </w:r>
      <w:r>
        <w:rPr>
          <w:rFonts w:hint="eastAsia"/>
        </w:rPr>
        <w:t>текстів</w:t>
      </w:r>
      <w:r>
        <w:t xml:space="preserve"> </w:t>
      </w:r>
      <w:r>
        <w:rPr>
          <w:rFonts w:hint="eastAsia"/>
        </w:rPr>
        <w:t>інших</w:t>
      </w:r>
      <w:r>
        <w:t xml:space="preserve"> </w:t>
      </w:r>
      <w:r>
        <w:rPr>
          <w:rFonts w:hint="eastAsia"/>
        </w:rPr>
        <w:t>авторів</w:t>
      </w:r>
      <w:r>
        <w:t xml:space="preserve"> </w:t>
      </w:r>
      <w:r>
        <w:rPr>
          <w:rFonts w:hint="eastAsia"/>
        </w:rPr>
        <w:t>мають</w:t>
      </w:r>
      <w:r>
        <w:t xml:space="preserve"> </w:t>
      </w:r>
      <w:r>
        <w:rPr>
          <w:rFonts w:hint="eastAsia"/>
        </w:rPr>
        <w:t>посилання</w:t>
      </w:r>
      <w:r>
        <w:t xml:space="preserve"> </w:t>
      </w:r>
      <w:r>
        <w:rPr>
          <w:rFonts w:hint="eastAsia"/>
        </w:rPr>
        <w:t>на</w:t>
      </w:r>
      <w:r>
        <w:t xml:space="preserve"> </w:t>
      </w:r>
      <w:r>
        <w:rPr>
          <w:rFonts w:hint="eastAsia"/>
        </w:rPr>
        <w:t>відповідне</w:t>
      </w:r>
      <w:r>
        <w:t xml:space="preserve"> </w:t>
      </w:r>
      <w:r>
        <w:rPr>
          <w:rFonts w:hint="eastAsia"/>
        </w:rPr>
        <w:t>джерело</w:t>
      </w:r>
      <w:r>
        <w:t xml:space="preserve"> </w:t>
      </w:r>
      <w:r>
        <w:tab/>
      </w:r>
      <w:r>
        <w:rPr>
          <w:rFonts w:hint="eastAsia"/>
        </w:rPr>
        <w:t>А</w:t>
      </w:r>
      <w:r>
        <w:t xml:space="preserve">. </w:t>
      </w:r>
      <w:r>
        <w:rPr>
          <w:rFonts w:hint="eastAsia"/>
        </w:rPr>
        <w:t>К</w:t>
      </w:r>
      <w:r>
        <w:t xml:space="preserve">. </w:t>
      </w:r>
      <w:r>
        <w:rPr>
          <w:rFonts w:hint="eastAsia"/>
        </w:rPr>
        <w:t>Базиленко</w:t>
      </w:r>
    </w:p>
    <w:p w14:paraId="3A788345" w14:textId="77777777" w:rsidR="00FD0179" w:rsidRDefault="00FD0179" w:rsidP="00FD0179">
      <w:r>
        <w:rPr>
          <w:rFonts w:hint="eastAsia"/>
        </w:rPr>
        <w:t>Науковий</w:t>
      </w:r>
      <w:r>
        <w:t xml:space="preserve"> </w:t>
      </w:r>
      <w:r>
        <w:rPr>
          <w:rFonts w:hint="eastAsia"/>
        </w:rPr>
        <w:t>керівник</w:t>
      </w:r>
      <w:r>
        <w:t>:</w:t>
      </w:r>
    </w:p>
    <w:p w14:paraId="3C50C55C" w14:textId="77777777" w:rsidR="00FD0179" w:rsidRDefault="00FD0179" w:rsidP="00FD0179">
      <w:r>
        <w:rPr>
          <w:rFonts w:hint="eastAsia"/>
        </w:rPr>
        <w:t>Бондарчук</w:t>
      </w:r>
      <w:r>
        <w:t xml:space="preserve"> </w:t>
      </w:r>
      <w:r>
        <w:rPr>
          <w:rFonts w:hint="eastAsia"/>
        </w:rPr>
        <w:t>Олена</w:t>
      </w:r>
      <w:r>
        <w:t xml:space="preserve"> </w:t>
      </w:r>
      <w:r>
        <w:rPr>
          <w:rFonts w:hint="eastAsia"/>
        </w:rPr>
        <w:t>Іванівна</w:t>
      </w:r>
      <w:r>
        <w:t>,</w:t>
      </w:r>
    </w:p>
    <w:p w14:paraId="01B0255B" w14:textId="77777777" w:rsidR="00FD0179" w:rsidRDefault="00FD0179" w:rsidP="00FD0179">
      <w:r>
        <w:rPr>
          <w:rFonts w:hint="eastAsia"/>
        </w:rPr>
        <w:t>доктор</w:t>
      </w:r>
      <w:r>
        <w:t xml:space="preserve"> </w:t>
      </w:r>
      <w:r>
        <w:rPr>
          <w:rFonts w:hint="eastAsia"/>
        </w:rPr>
        <w:t>психологічних</w:t>
      </w:r>
      <w:r>
        <w:t xml:space="preserve"> </w:t>
      </w:r>
      <w:r>
        <w:rPr>
          <w:rFonts w:hint="eastAsia"/>
        </w:rPr>
        <w:t>наук</w:t>
      </w:r>
      <w:r>
        <w:t xml:space="preserve">, </w:t>
      </w:r>
      <w:r>
        <w:rPr>
          <w:rFonts w:hint="eastAsia"/>
        </w:rPr>
        <w:t>професор</w:t>
      </w:r>
    </w:p>
    <w:p w14:paraId="19304AED" w14:textId="5D95B9BF" w:rsidR="00C277B8" w:rsidRDefault="00FD0179" w:rsidP="00FD0179">
      <w:r>
        <w:rPr>
          <w:rFonts w:hint="eastAsia"/>
        </w:rPr>
        <w:t>Київ</w:t>
      </w:r>
      <w:r>
        <w:t>-2018</w:t>
      </w:r>
    </w:p>
    <w:p w14:paraId="377EE8DA" w14:textId="77777777" w:rsidR="00FD0179" w:rsidRDefault="00FD0179" w:rsidP="00FD0179"/>
    <w:p w14:paraId="166A3927" w14:textId="77777777" w:rsidR="00FD0179" w:rsidRDefault="00FD0179" w:rsidP="00FD0179"/>
    <w:p w14:paraId="788F41FF" w14:textId="77777777" w:rsidR="00FD0179" w:rsidRDefault="00FD0179" w:rsidP="00FD0179">
      <w:r>
        <w:rPr>
          <w:rFonts w:hint="eastAsia"/>
        </w:rPr>
        <w:t>ЗМІСТ</w:t>
      </w:r>
    </w:p>
    <w:p w14:paraId="2AE3DCAF" w14:textId="77777777" w:rsidR="00FD0179" w:rsidRDefault="00FD0179" w:rsidP="00FD0179">
      <w:r>
        <w:rPr>
          <w:rFonts w:hint="eastAsia"/>
        </w:rPr>
        <w:t>ВСТУП</w:t>
      </w:r>
      <w:r>
        <w:tab/>
        <w:t xml:space="preserve"> 18</w:t>
      </w:r>
    </w:p>
    <w:p w14:paraId="0295E199" w14:textId="77777777" w:rsidR="00FD0179" w:rsidRDefault="00FD0179" w:rsidP="00FD0179">
      <w:r>
        <w:rPr>
          <w:rFonts w:hint="eastAsia"/>
        </w:rPr>
        <w:t>РОЗДІЛ</w:t>
      </w:r>
      <w:r>
        <w:t xml:space="preserve"> 1.</w:t>
      </w:r>
      <w:r>
        <w:rPr>
          <w:rFonts w:hint="eastAsia"/>
        </w:rPr>
        <w:t>ТЕОРЕТИЧНІ</w:t>
      </w:r>
      <w:r>
        <w:t xml:space="preserve"> </w:t>
      </w:r>
      <w:r>
        <w:rPr>
          <w:rFonts w:hint="eastAsia"/>
        </w:rPr>
        <w:t>ОСНОВИ</w:t>
      </w:r>
      <w:r>
        <w:t xml:space="preserve"> </w:t>
      </w:r>
      <w:r>
        <w:rPr>
          <w:rFonts w:hint="eastAsia"/>
        </w:rPr>
        <w:t>ДОСЛІДЖЕННЯ</w:t>
      </w:r>
      <w:r>
        <w:t xml:space="preserve"> </w:t>
      </w:r>
      <w:r>
        <w:rPr>
          <w:rFonts w:hint="eastAsia"/>
        </w:rPr>
        <w:t>ПСИХОЛОГІЧНИХ</w:t>
      </w:r>
      <w:r>
        <w:t xml:space="preserve"> </w:t>
      </w:r>
      <w:r>
        <w:rPr>
          <w:rFonts w:hint="eastAsia"/>
        </w:rPr>
        <w:t>ЧИННИКІВ</w:t>
      </w:r>
      <w:r>
        <w:t xml:space="preserve"> </w:t>
      </w:r>
      <w:r>
        <w:rPr>
          <w:rFonts w:hint="eastAsia"/>
        </w:rPr>
        <w:t>ФОРМУВАННЯ</w:t>
      </w:r>
      <w:r>
        <w:t xml:space="preserve"> </w:t>
      </w:r>
      <w:r>
        <w:rPr>
          <w:rFonts w:hint="eastAsia"/>
        </w:rPr>
        <w:t>СОЦІАЛЬНОЇ</w:t>
      </w:r>
      <w:r>
        <w:t xml:space="preserve"> </w:t>
      </w:r>
      <w:r>
        <w:rPr>
          <w:rFonts w:hint="eastAsia"/>
        </w:rPr>
        <w:t>АКТИВНОСТІ</w:t>
      </w:r>
      <w:r>
        <w:t xml:space="preserve"> </w:t>
      </w:r>
      <w:r>
        <w:rPr>
          <w:rFonts w:hint="eastAsia"/>
        </w:rPr>
        <w:t>СТУДЕНТСЬКОЇ</w:t>
      </w:r>
      <w:r>
        <w:t xml:space="preserve"> </w:t>
      </w:r>
      <w:r>
        <w:rPr>
          <w:rFonts w:hint="eastAsia"/>
        </w:rPr>
        <w:t>МОЛОДІ</w:t>
      </w:r>
      <w:r>
        <w:tab/>
        <w:t xml:space="preserve"> 25</w:t>
      </w:r>
    </w:p>
    <w:p w14:paraId="4AFC4AA7" w14:textId="77777777" w:rsidR="00FD0179" w:rsidRDefault="00FD0179" w:rsidP="00FD0179">
      <w:r>
        <w:t>1.1.</w:t>
      </w:r>
      <w:r>
        <w:tab/>
      </w:r>
      <w:r>
        <w:rPr>
          <w:rFonts w:hint="eastAsia"/>
        </w:rPr>
        <w:t>Теоретико</w:t>
      </w:r>
      <w:r>
        <w:t>-</w:t>
      </w:r>
      <w:r>
        <w:rPr>
          <w:rFonts w:hint="eastAsia"/>
        </w:rPr>
        <w:t>методологічні</w:t>
      </w:r>
      <w:r>
        <w:t xml:space="preserve"> </w:t>
      </w:r>
      <w:r>
        <w:rPr>
          <w:rFonts w:hint="eastAsia"/>
        </w:rPr>
        <w:t>підходи</w:t>
      </w:r>
      <w:r>
        <w:t xml:space="preserve"> </w:t>
      </w:r>
      <w:r>
        <w:rPr>
          <w:rFonts w:hint="eastAsia"/>
        </w:rPr>
        <w:t>до</w:t>
      </w:r>
      <w:r>
        <w:t xml:space="preserve"> </w:t>
      </w:r>
      <w:r>
        <w:rPr>
          <w:rFonts w:hint="eastAsia"/>
        </w:rPr>
        <w:t>дослідження</w:t>
      </w:r>
      <w:r>
        <w:t xml:space="preserve"> </w:t>
      </w:r>
      <w:r>
        <w:rPr>
          <w:rFonts w:hint="eastAsia"/>
        </w:rPr>
        <w:t>проблеми</w:t>
      </w:r>
      <w:r>
        <w:t xml:space="preserve"> </w:t>
      </w:r>
      <w:r>
        <w:rPr>
          <w:rFonts w:hint="eastAsia"/>
        </w:rPr>
        <w:t>соціальної</w:t>
      </w:r>
    </w:p>
    <w:p w14:paraId="4BC8B89E" w14:textId="77777777" w:rsidR="00FD0179" w:rsidRDefault="00FD0179" w:rsidP="00FD0179">
      <w:r>
        <w:rPr>
          <w:rFonts w:hint="eastAsia"/>
        </w:rPr>
        <w:t>активності</w:t>
      </w:r>
      <w:r>
        <w:t xml:space="preserve"> </w:t>
      </w:r>
      <w:r>
        <w:rPr>
          <w:rFonts w:hint="eastAsia"/>
        </w:rPr>
        <w:t>особистості</w:t>
      </w:r>
      <w:r>
        <w:tab/>
        <w:t xml:space="preserve"> 25</w:t>
      </w:r>
    </w:p>
    <w:p w14:paraId="6E5F6EF8" w14:textId="77777777" w:rsidR="00FD0179" w:rsidRDefault="00FD0179" w:rsidP="00FD0179">
      <w:r>
        <w:t>1.2.</w:t>
      </w:r>
      <w:r>
        <w:tab/>
      </w:r>
      <w:r>
        <w:rPr>
          <w:rFonts w:hint="eastAsia"/>
        </w:rPr>
        <w:t>Психологічний</w:t>
      </w:r>
      <w:r>
        <w:t xml:space="preserve"> </w:t>
      </w:r>
      <w:r>
        <w:rPr>
          <w:rFonts w:hint="eastAsia"/>
        </w:rPr>
        <w:t>зміст</w:t>
      </w:r>
      <w:r>
        <w:t xml:space="preserve"> </w:t>
      </w:r>
      <w:r>
        <w:rPr>
          <w:rFonts w:hint="eastAsia"/>
        </w:rPr>
        <w:t>та</w:t>
      </w:r>
      <w:r>
        <w:t xml:space="preserve"> </w:t>
      </w:r>
      <w:r>
        <w:rPr>
          <w:rFonts w:hint="eastAsia"/>
        </w:rPr>
        <w:t>структура</w:t>
      </w:r>
      <w:r>
        <w:t xml:space="preserve"> </w:t>
      </w:r>
      <w:r>
        <w:rPr>
          <w:rFonts w:hint="eastAsia"/>
        </w:rPr>
        <w:t>феномену</w:t>
      </w:r>
      <w:r>
        <w:t xml:space="preserve"> </w:t>
      </w:r>
      <w:r>
        <w:rPr>
          <w:rFonts w:hint="eastAsia"/>
        </w:rPr>
        <w:t>соціальної</w:t>
      </w:r>
      <w:r>
        <w:t xml:space="preserve"> </w:t>
      </w:r>
      <w:r>
        <w:rPr>
          <w:rFonts w:hint="eastAsia"/>
        </w:rPr>
        <w:t>активності</w:t>
      </w:r>
    </w:p>
    <w:p w14:paraId="5E311DAC" w14:textId="77777777" w:rsidR="00FD0179" w:rsidRDefault="00FD0179" w:rsidP="00FD0179">
      <w:r>
        <w:rPr>
          <w:rFonts w:hint="eastAsia"/>
        </w:rPr>
        <w:t>студентської</w:t>
      </w:r>
      <w:r>
        <w:t xml:space="preserve"> </w:t>
      </w:r>
      <w:r>
        <w:rPr>
          <w:rFonts w:hint="eastAsia"/>
        </w:rPr>
        <w:t>молоді</w:t>
      </w:r>
      <w:r>
        <w:tab/>
        <w:t xml:space="preserve"> 41</w:t>
      </w:r>
    </w:p>
    <w:p w14:paraId="1D4C39CF" w14:textId="77777777" w:rsidR="00FD0179" w:rsidRDefault="00FD0179" w:rsidP="00FD0179">
      <w:r>
        <w:t>1.3.</w:t>
      </w:r>
      <w:r>
        <w:tab/>
      </w:r>
      <w:r>
        <w:rPr>
          <w:rFonts w:hint="eastAsia"/>
        </w:rPr>
        <w:t>Теоретичний</w:t>
      </w:r>
      <w:r>
        <w:t xml:space="preserve"> </w:t>
      </w:r>
      <w:r>
        <w:rPr>
          <w:rFonts w:hint="eastAsia"/>
        </w:rPr>
        <w:t>аналіз</w:t>
      </w:r>
      <w:r>
        <w:t xml:space="preserve"> </w:t>
      </w:r>
      <w:r>
        <w:rPr>
          <w:rFonts w:hint="eastAsia"/>
        </w:rPr>
        <w:t>психологічних</w:t>
      </w:r>
      <w:r>
        <w:t xml:space="preserve"> </w:t>
      </w:r>
      <w:r>
        <w:rPr>
          <w:rFonts w:hint="eastAsia"/>
        </w:rPr>
        <w:t>чинників</w:t>
      </w:r>
      <w:r>
        <w:t xml:space="preserve"> </w:t>
      </w:r>
      <w:r>
        <w:rPr>
          <w:rFonts w:hint="eastAsia"/>
        </w:rPr>
        <w:t>ф</w:t>
      </w:r>
      <w:r>
        <w:rPr>
          <w:rFonts w:hint="eastAsia"/>
        </w:rPr>
        <w:lastRenderedPageBreak/>
        <w:t>ормування</w:t>
      </w:r>
      <w:r>
        <w:t xml:space="preserve"> </w:t>
      </w:r>
      <w:r>
        <w:rPr>
          <w:rFonts w:hint="eastAsia"/>
        </w:rPr>
        <w:t>соціальної</w:t>
      </w:r>
    </w:p>
    <w:p w14:paraId="10528A60" w14:textId="77777777" w:rsidR="00FD0179" w:rsidRDefault="00FD0179" w:rsidP="00FD0179">
      <w:r>
        <w:rPr>
          <w:rFonts w:hint="eastAsia"/>
        </w:rPr>
        <w:t>активності</w:t>
      </w:r>
      <w:r>
        <w:t xml:space="preserve"> </w:t>
      </w:r>
      <w:r>
        <w:rPr>
          <w:rFonts w:hint="eastAsia"/>
        </w:rPr>
        <w:t>студентської</w:t>
      </w:r>
      <w:r>
        <w:t xml:space="preserve"> </w:t>
      </w:r>
      <w:r>
        <w:rPr>
          <w:rFonts w:hint="eastAsia"/>
        </w:rPr>
        <w:t>молоді</w:t>
      </w:r>
      <w:r>
        <w:tab/>
        <w:t xml:space="preserve"> 54</w:t>
      </w:r>
    </w:p>
    <w:p w14:paraId="499345FD" w14:textId="77777777" w:rsidR="00FD0179" w:rsidRDefault="00FD0179" w:rsidP="00FD0179">
      <w:r>
        <w:t>1.4.</w:t>
      </w:r>
      <w:r>
        <w:tab/>
      </w:r>
      <w:r>
        <w:rPr>
          <w:rFonts w:hint="eastAsia"/>
        </w:rPr>
        <w:t>Студентське</w:t>
      </w:r>
      <w:r>
        <w:t xml:space="preserve"> </w:t>
      </w:r>
      <w:r>
        <w:rPr>
          <w:rFonts w:hint="eastAsia"/>
        </w:rPr>
        <w:t>самоврядування</w:t>
      </w:r>
      <w:r>
        <w:t xml:space="preserve"> </w:t>
      </w:r>
      <w:r>
        <w:rPr>
          <w:rFonts w:hint="eastAsia"/>
        </w:rPr>
        <w:t>як</w:t>
      </w:r>
      <w:r>
        <w:t xml:space="preserve"> </w:t>
      </w:r>
      <w:r>
        <w:rPr>
          <w:rFonts w:hint="eastAsia"/>
        </w:rPr>
        <w:t>осередок</w:t>
      </w:r>
      <w:r>
        <w:t xml:space="preserve"> </w:t>
      </w:r>
      <w:r>
        <w:rPr>
          <w:rFonts w:hint="eastAsia"/>
        </w:rPr>
        <w:t>формування</w:t>
      </w:r>
      <w:r>
        <w:t xml:space="preserve"> </w:t>
      </w:r>
      <w:r>
        <w:rPr>
          <w:rFonts w:hint="eastAsia"/>
        </w:rPr>
        <w:t>соціальної</w:t>
      </w:r>
    </w:p>
    <w:p w14:paraId="31F0CED5" w14:textId="77777777" w:rsidR="00FD0179" w:rsidRDefault="00FD0179" w:rsidP="00FD0179">
      <w:r>
        <w:rPr>
          <w:rFonts w:hint="eastAsia"/>
        </w:rPr>
        <w:t>активності</w:t>
      </w:r>
      <w:r>
        <w:t xml:space="preserve"> </w:t>
      </w:r>
      <w:r>
        <w:rPr>
          <w:rFonts w:hint="eastAsia"/>
        </w:rPr>
        <w:t>студентської</w:t>
      </w:r>
      <w:r>
        <w:t xml:space="preserve"> </w:t>
      </w:r>
      <w:r>
        <w:rPr>
          <w:rFonts w:hint="eastAsia"/>
        </w:rPr>
        <w:t>молоді</w:t>
      </w:r>
      <w:r>
        <w:tab/>
        <w:t xml:space="preserve"> 62</w:t>
      </w:r>
    </w:p>
    <w:p w14:paraId="7E3B85A3" w14:textId="77777777" w:rsidR="00FD0179" w:rsidRDefault="00FD0179" w:rsidP="00FD0179">
      <w:r>
        <w:rPr>
          <w:rFonts w:hint="eastAsia"/>
        </w:rPr>
        <w:t>ВИСНОВКИ</w:t>
      </w:r>
      <w:r>
        <w:t xml:space="preserve"> </w:t>
      </w:r>
      <w:r>
        <w:rPr>
          <w:rFonts w:hint="eastAsia"/>
        </w:rPr>
        <w:t>ДО</w:t>
      </w:r>
      <w:r>
        <w:t xml:space="preserve"> </w:t>
      </w:r>
      <w:r>
        <w:rPr>
          <w:rFonts w:hint="eastAsia"/>
        </w:rPr>
        <w:t>РОЗДІЛУ</w:t>
      </w:r>
      <w:r>
        <w:t xml:space="preserve"> 1</w:t>
      </w:r>
      <w:r>
        <w:tab/>
        <w:t xml:space="preserve"> 76</w:t>
      </w:r>
    </w:p>
    <w:p w14:paraId="4C82AA43" w14:textId="77777777" w:rsidR="00FD0179" w:rsidRDefault="00FD0179" w:rsidP="00FD0179">
      <w:r>
        <w:rPr>
          <w:rFonts w:hint="eastAsia"/>
        </w:rPr>
        <w:t>РОЗДІЛ</w:t>
      </w:r>
      <w:r>
        <w:t xml:space="preserve"> 2. </w:t>
      </w:r>
      <w:r>
        <w:rPr>
          <w:rFonts w:hint="eastAsia"/>
        </w:rPr>
        <w:t>ЕМПІРИЧНЕ</w:t>
      </w:r>
      <w:r>
        <w:t xml:space="preserve"> </w:t>
      </w:r>
      <w:r>
        <w:rPr>
          <w:rFonts w:hint="eastAsia"/>
        </w:rPr>
        <w:t>ДОСЛІДЖЕННЯ</w:t>
      </w:r>
      <w:r>
        <w:t xml:space="preserve"> </w:t>
      </w:r>
      <w:r>
        <w:rPr>
          <w:rFonts w:hint="eastAsia"/>
        </w:rPr>
        <w:t>ОСОБЛИВОСТЕЙ</w:t>
      </w:r>
      <w:r>
        <w:t xml:space="preserve"> </w:t>
      </w:r>
      <w:r>
        <w:rPr>
          <w:rFonts w:hint="eastAsia"/>
        </w:rPr>
        <w:t>ТА</w:t>
      </w:r>
      <w:r>
        <w:t xml:space="preserve"> </w:t>
      </w:r>
      <w:r>
        <w:rPr>
          <w:rFonts w:hint="eastAsia"/>
        </w:rPr>
        <w:t>ПСИХОЛОГІЧНИХ</w:t>
      </w:r>
      <w:r>
        <w:t xml:space="preserve"> </w:t>
      </w:r>
      <w:r>
        <w:rPr>
          <w:rFonts w:hint="eastAsia"/>
        </w:rPr>
        <w:t>ЧИННИКІВ</w:t>
      </w:r>
      <w:r>
        <w:t xml:space="preserve"> </w:t>
      </w:r>
      <w:r>
        <w:rPr>
          <w:rFonts w:hint="eastAsia"/>
        </w:rPr>
        <w:t>СОЦІАЛЬНОЇ</w:t>
      </w:r>
      <w:r>
        <w:t xml:space="preserve"> </w:t>
      </w:r>
      <w:r>
        <w:rPr>
          <w:rFonts w:hint="eastAsia"/>
        </w:rPr>
        <w:t>АКТИВНОСТІ</w:t>
      </w:r>
      <w:r>
        <w:t xml:space="preserve"> </w:t>
      </w:r>
      <w:r>
        <w:rPr>
          <w:rFonts w:hint="eastAsia"/>
        </w:rPr>
        <w:t>СТУДЕНТСЬКОЇ</w:t>
      </w:r>
      <w:r>
        <w:t xml:space="preserve"> </w:t>
      </w:r>
      <w:r>
        <w:rPr>
          <w:rFonts w:hint="eastAsia"/>
        </w:rPr>
        <w:t>МОЛОДІ</w:t>
      </w:r>
      <w:r>
        <w:tab/>
        <w:t xml:space="preserve"> 79</w:t>
      </w:r>
    </w:p>
    <w:p w14:paraId="4BCAA37B" w14:textId="77777777" w:rsidR="00FD0179" w:rsidRDefault="00FD0179" w:rsidP="00FD0179">
      <w:r>
        <w:t>2.1.</w:t>
      </w:r>
      <w:r>
        <w:tab/>
      </w:r>
      <w:r>
        <w:rPr>
          <w:rFonts w:hint="eastAsia"/>
        </w:rPr>
        <w:t>Методика</w:t>
      </w:r>
      <w:r>
        <w:t xml:space="preserve"> </w:t>
      </w:r>
      <w:r>
        <w:rPr>
          <w:rFonts w:hint="eastAsia"/>
        </w:rPr>
        <w:t>та</w:t>
      </w:r>
      <w:r>
        <w:t xml:space="preserve"> </w:t>
      </w:r>
      <w:r>
        <w:rPr>
          <w:rFonts w:hint="eastAsia"/>
        </w:rPr>
        <w:t>організація</w:t>
      </w:r>
      <w:r>
        <w:t xml:space="preserve"> </w:t>
      </w:r>
      <w:r>
        <w:rPr>
          <w:rFonts w:hint="eastAsia"/>
        </w:rPr>
        <w:t>дослідження</w:t>
      </w:r>
      <w:r>
        <w:t xml:space="preserve"> </w:t>
      </w:r>
      <w:r>
        <w:rPr>
          <w:rFonts w:hint="eastAsia"/>
        </w:rPr>
        <w:t>особливостей</w:t>
      </w:r>
      <w:r>
        <w:t xml:space="preserve"> </w:t>
      </w:r>
      <w:r>
        <w:rPr>
          <w:rFonts w:hint="eastAsia"/>
        </w:rPr>
        <w:t>та</w:t>
      </w:r>
      <w:r>
        <w:t xml:space="preserve"> </w:t>
      </w:r>
      <w:r>
        <w:rPr>
          <w:rFonts w:hint="eastAsia"/>
        </w:rPr>
        <w:t>психологічних</w:t>
      </w:r>
    </w:p>
    <w:p w14:paraId="37EE890A" w14:textId="77777777" w:rsidR="00FD0179" w:rsidRDefault="00FD0179" w:rsidP="00FD0179">
      <w:r>
        <w:rPr>
          <w:rFonts w:hint="eastAsia"/>
        </w:rPr>
        <w:t>чинників</w:t>
      </w:r>
      <w:r>
        <w:t xml:space="preserve"> </w:t>
      </w:r>
      <w:r>
        <w:rPr>
          <w:rFonts w:hint="eastAsia"/>
        </w:rPr>
        <w:t>соціальної</w:t>
      </w:r>
      <w:r>
        <w:t xml:space="preserve"> </w:t>
      </w:r>
      <w:r>
        <w:rPr>
          <w:rFonts w:hint="eastAsia"/>
        </w:rPr>
        <w:t>активності</w:t>
      </w:r>
      <w:r>
        <w:t xml:space="preserve"> </w:t>
      </w:r>
      <w:r>
        <w:rPr>
          <w:rFonts w:hint="eastAsia"/>
        </w:rPr>
        <w:t>студентської</w:t>
      </w:r>
      <w:r>
        <w:t xml:space="preserve"> </w:t>
      </w:r>
      <w:r>
        <w:rPr>
          <w:rFonts w:hint="eastAsia"/>
        </w:rPr>
        <w:t>молоді</w:t>
      </w:r>
      <w:r>
        <w:tab/>
        <w:t xml:space="preserve"> 79</w:t>
      </w:r>
    </w:p>
    <w:p w14:paraId="550C18ED" w14:textId="77777777" w:rsidR="00FD0179" w:rsidRDefault="00FD0179" w:rsidP="00FD0179">
      <w:r>
        <w:t>2.2.</w:t>
      </w:r>
      <w:r>
        <w:tab/>
      </w:r>
      <w:r>
        <w:rPr>
          <w:rFonts w:hint="eastAsia"/>
        </w:rPr>
        <w:t>Аналіз</w:t>
      </w:r>
      <w:r>
        <w:t xml:space="preserve"> </w:t>
      </w:r>
      <w:r>
        <w:rPr>
          <w:rFonts w:hint="eastAsia"/>
        </w:rPr>
        <w:t>результатів</w:t>
      </w:r>
      <w:r>
        <w:t xml:space="preserve"> </w:t>
      </w:r>
      <w:r>
        <w:rPr>
          <w:rFonts w:hint="eastAsia"/>
        </w:rPr>
        <w:t>дослідження</w:t>
      </w:r>
      <w:r>
        <w:t xml:space="preserve"> </w:t>
      </w:r>
      <w:r>
        <w:rPr>
          <w:rFonts w:hint="eastAsia"/>
        </w:rPr>
        <w:t>рівнів</w:t>
      </w:r>
      <w:r>
        <w:t xml:space="preserve"> </w:t>
      </w:r>
      <w:r>
        <w:rPr>
          <w:rFonts w:hint="eastAsia"/>
        </w:rPr>
        <w:t>та</w:t>
      </w:r>
      <w:r>
        <w:t xml:space="preserve"> </w:t>
      </w:r>
      <w:r>
        <w:rPr>
          <w:rFonts w:hint="eastAsia"/>
        </w:rPr>
        <w:t>особливостей</w:t>
      </w:r>
      <w:r>
        <w:t xml:space="preserve"> </w:t>
      </w:r>
      <w:r>
        <w:rPr>
          <w:rFonts w:hint="eastAsia"/>
        </w:rPr>
        <w:t>сформованості</w:t>
      </w:r>
    </w:p>
    <w:p w14:paraId="4C252333" w14:textId="77777777" w:rsidR="00FD0179" w:rsidRDefault="00FD0179" w:rsidP="00FD0179">
      <w:r>
        <w:rPr>
          <w:rFonts w:hint="eastAsia"/>
        </w:rPr>
        <w:t>соціальної</w:t>
      </w:r>
      <w:r>
        <w:t xml:space="preserve"> </w:t>
      </w:r>
      <w:r>
        <w:rPr>
          <w:rFonts w:hint="eastAsia"/>
        </w:rPr>
        <w:t>активності</w:t>
      </w:r>
      <w:r>
        <w:t xml:space="preserve"> </w:t>
      </w:r>
      <w:r>
        <w:rPr>
          <w:rFonts w:hint="eastAsia"/>
        </w:rPr>
        <w:t>студентів</w:t>
      </w:r>
      <w:r>
        <w:tab/>
        <w:t xml:space="preserve"> 98</w:t>
      </w:r>
    </w:p>
    <w:p w14:paraId="47C432F8" w14:textId="77777777" w:rsidR="00FD0179" w:rsidRDefault="00FD0179" w:rsidP="00FD0179">
      <w:r>
        <w:t>2.3.</w:t>
      </w:r>
      <w:r>
        <w:tab/>
      </w:r>
      <w:r>
        <w:rPr>
          <w:rFonts w:hint="eastAsia"/>
        </w:rPr>
        <w:t>Аналіз</w:t>
      </w:r>
      <w:r>
        <w:t xml:space="preserve"> </w:t>
      </w:r>
      <w:r>
        <w:rPr>
          <w:rFonts w:hint="eastAsia"/>
        </w:rPr>
        <w:t>результатів</w:t>
      </w:r>
      <w:r>
        <w:t xml:space="preserve"> </w:t>
      </w:r>
      <w:r>
        <w:rPr>
          <w:rFonts w:hint="eastAsia"/>
        </w:rPr>
        <w:t>дослідження</w:t>
      </w:r>
      <w:r>
        <w:t xml:space="preserve"> </w:t>
      </w:r>
      <w:r>
        <w:rPr>
          <w:rFonts w:hint="eastAsia"/>
        </w:rPr>
        <w:t>психологічних</w:t>
      </w:r>
      <w:r>
        <w:t xml:space="preserve"> </w:t>
      </w:r>
      <w:r>
        <w:rPr>
          <w:rFonts w:hint="eastAsia"/>
        </w:rPr>
        <w:t>чинників</w:t>
      </w:r>
      <w:r>
        <w:t xml:space="preserve"> </w:t>
      </w:r>
      <w:r>
        <w:rPr>
          <w:rFonts w:hint="eastAsia"/>
        </w:rPr>
        <w:t>формування</w:t>
      </w:r>
    </w:p>
    <w:p w14:paraId="4CE42CF5" w14:textId="77777777" w:rsidR="00FD0179" w:rsidRDefault="00FD0179" w:rsidP="00FD0179">
      <w:r>
        <w:rPr>
          <w:rFonts w:hint="eastAsia"/>
        </w:rPr>
        <w:t>соціальної</w:t>
      </w:r>
      <w:r>
        <w:t xml:space="preserve"> </w:t>
      </w:r>
      <w:r>
        <w:rPr>
          <w:rFonts w:hint="eastAsia"/>
        </w:rPr>
        <w:t>активності</w:t>
      </w:r>
      <w:r>
        <w:t xml:space="preserve"> </w:t>
      </w:r>
      <w:r>
        <w:rPr>
          <w:rFonts w:hint="eastAsia"/>
        </w:rPr>
        <w:t>студентської</w:t>
      </w:r>
      <w:r>
        <w:t xml:space="preserve"> </w:t>
      </w:r>
      <w:r>
        <w:rPr>
          <w:rFonts w:hint="eastAsia"/>
        </w:rPr>
        <w:t>молоді</w:t>
      </w:r>
      <w:r>
        <w:tab/>
        <w:t xml:space="preserve"> 121</w:t>
      </w:r>
    </w:p>
    <w:p w14:paraId="689D9D2D" w14:textId="77777777" w:rsidR="00FD0179" w:rsidRDefault="00FD0179" w:rsidP="00FD0179">
      <w:r>
        <w:rPr>
          <w:rFonts w:hint="eastAsia"/>
        </w:rPr>
        <w:t>ВИСНОВКИ</w:t>
      </w:r>
      <w:r>
        <w:t xml:space="preserve"> </w:t>
      </w:r>
      <w:r>
        <w:rPr>
          <w:rFonts w:hint="eastAsia"/>
        </w:rPr>
        <w:t>ДО</w:t>
      </w:r>
      <w:r>
        <w:t xml:space="preserve"> </w:t>
      </w:r>
      <w:r>
        <w:rPr>
          <w:rFonts w:hint="eastAsia"/>
        </w:rPr>
        <w:t>РОЗДІЛУ</w:t>
      </w:r>
      <w:r>
        <w:t xml:space="preserve"> 2</w:t>
      </w:r>
      <w:r>
        <w:tab/>
        <w:t xml:space="preserve"> 140</w:t>
      </w:r>
    </w:p>
    <w:p w14:paraId="01A3AFF4" w14:textId="77777777" w:rsidR="00FD0179" w:rsidRDefault="00FD0179" w:rsidP="00FD0179">
      <w:r>
        <w:rPr>
          <w:rFonts w:hint="eastAsia"/>
        </w:rPr>
        <w:t>РОЗДІЛ</w:t>
      </w:r>
      <w:r>
        <w:t xml:space="preserve"> 3. </w:t>
      </w:r>
      <w:r>
        <w:rPr>
          <w:rFonts w:hint="eastAsia"/>
        </w:rPr>
        <w:t>ПСИХОЛОГО</w:t>
      </w:r>
      <w:r>
        <w:t>-</w:t>
      </w:r>
      <w:r>
        <w:rPr>
          <w:rFonts w:hint="eastAsia"/>
        </w:rPr>
        <w:t>ПЕДАГОГІЧНІ</w:t>
      </w:r>
      <w:r>
        <w:tab/>
      </w:r>
      <w:r>
        <w:rPr>
          <w:rFonts w:hint="eastAsia"/>
        </w:rPr>
        <w:t>ЗАСАДИ</w:t>
      </w:r>
      <w:r>
        <w:t xml:space="preserve"> </w:t>
      </w:r>
      <w:r>
        <w:rPr>
          <w:rFonts w:hint="eastAsia"/>
        </w:rPr>
        <w:t>ФОРМУВАННЯ</w:t>
      </w:r>
    </w:p>
    <w:p w14:paraId="7FA1C6A1" w14:textId="77777777" w:rsidR="00FD0179" w:rsidRDefault="00FD0179" w:rsidP="00FD0179">
      <w:r>
        <w:rPr>
          <w:rFonts w:hint="eastAsia"/>
        </w:rPr>
        <w:t>СОЦІАЛЬНОЇ</w:t>
      </w:r>
      <w:r>
        <w:t xml:space="preserve"> </w:t>
      </w:r>
      <w:r>
        <w:rPr>
          <w:rFonts w:hint="eastAsia"/>
        </w:rPr>
        <w:t>АКТИВНОСТІ</w:t>
      </w:r>
      <w:r>
        <w:t xml:space="preserve"> </w:t>
      </w:r>
      <w:r>
        <w:rPr>
          <w:rFonts w:hint="eastAsia"/>
        </w:rPr>
        <w:t>СТУДЕНТСЬКОЇ</w:t>
      </w:r>
      <w:r>
        <w:t xml:space="preserve"> </w:t>
      </w:r>
      <w:r>
        <w:rPr>
          <w:rFonts w:hint="eastAsia"/>
        </w:rPr>
        <w:t>МОЛОДІ</w:t>
      </w:r>
      <w:r>
        <w:tab/>
        <w:t xml:space="preserve"> 145</w:t>
      </w:r>
    </w:p>
    <w:p w14:paraId="7C4E0805" w14:textId="77777777" w:rsidR="00FD0179" w:rsidRDefault="00FD0179" w:rsidP="00FD0179">
      <w:r>
        <w:t xml:space="preserve">3.1. </w:t>
      </w:r>
      <w:r>
        <w:rPr>
          <w:rFonts w:hint="eastAsia"/>
        </w:rPr>
        <w:t>Мета</w:t>
      </w:r>
      <w:r>
        <w:t>,</w:t>
      </w:r>
      <w:r>
        <w:tab/>
      </w:r>
      <w:r>
        <w:rPr>
          <w:rFonts w:hint="eastAsia"/>
        </w:rPr>
        <w:t>завдання</w:t>
      </w:r>
      <w:r>
        <w:t xml:space="preserve"> </w:t>
      </w:r>
      <w:r>
        <w:rPr>
          <w:rFonts w:hint="eastAsia"/>
        </w:rPr>
        <w:t>та</w:t>
      </w:r>
      <w:r>
        <w:t xml:space="preserve"> </w:t>
      </w:r>
      <w:r>
        <w:rPr>
          <w:rFonts w:hint="eastAsia"/>
        </w:rPr>
        <w:t>психолого</w:t>
      </w:r>
      <w:r>
        <w:t>-</w:t>
      </w:r>
      <w:r>
        <w:rPr>
          <w:rFonts w:hint="eastAsia"/>
        </w:rPr>
        <w:t>педагогічні</w:t>
      </w:r>
      <w:r>
        <w:t xml:space="preserve"> </w:t>
      </w:r>
      <w:r>
        <w:rPr>
          <w:rFonts w:hint="eastAsia"/>
        </w:rPr>
        <w:t>засоби</w:t>
      </w:r>
      <w:r>
        <w:t xml:space="preserve"> </w:t>
      </w:r>
      <w:r>
        <w:rPr>
          <w:rFonts w:hint="eastAsia"/>
        </w:rPr>
        <w:t>реалізації</w:t>
      </w:r>
    </w:p>
    <w:p w14:paraId="5896A505" w14:textId="77777777" w:rsidR="00FD0179" w:rsidRDefault="00FD0179" w:rsidP="00FD0179">
      <w:r>
        <w:rPr>
          <w:rFonts w:hint="eastAsia"/>
        </w:rPr>
        <w:t>формувального</w:t>
      </w:r>
      <w:r>
        <w:t xml:space="preserve"> </w:t>
      </w:r>
      <w:r>
        <w:rPr>
          <w:rFonts w:hint="eastAsia"/>
        </w:rPr>
        <w:t>експерименту</w:t>
      </w:r>
      <w:r>
        <w:tab/>
        <w:t xml:space="preserve"> 145</w:t>
      </w:r>
    </w:p>
    <w:p w14:paraId="26459EBD" w14:textId="77777777" w:rsidR="00FD0179" w:rsidRDefault="00FD0179" w:rsidP="00FD0179">
      <w:r>
        <w:t>3.2.</w:t>
      </w:r>
      <w:r>
        <w:tab/>
      </w:r>
      <w:r>
        <w:rPr>
          <w:rFonts w:hint="eastAsia"/>
        </w:rPr>
        <w:t>Психологічна</w:t>
      </w:r>
      <w:r>
        <w:t xml:space="preserve"> </w:t>
      </w:r>
      <w:r>
        <w:rPr>
          <w:rFonts w:hint="eastAsia"/>
        </w:rPr>
        <w:t>програма</w:t>
      </w:r>
      <w:r>
        <w:t xml:space="preserve"> </w:t>
      </w:r>
      <w:r>
        <w:rPr>
          <w:rFonts w:hint="eastAsia"/>
        </w:rPr>
        <w:t>формування</w:t>
      </w:r>
      <w:r>
        <w:t xml:space="preserve"> </w:t>
      </w:r>
      <w:r>
        <w:rPr>
          <w:rFonts w:hint="eastAsia"/>
        </w:rPr>
        <w:t>соціальної</w:t>
      </w:r>
      <w:r>
        <w:t xml:space="preserve"> </w:t>
      </w:r>
      <w:r>
        <w:rPr>
          <w:rFonts w:hint="eastAsia"/>
        </w:rPr>
        <w:t>активності</w:t>
      </w:r>
    </w:p>
    <w:p w14:paraId="57E77E0B" w14:textId="77777777" w:rsidR="00FD0179" w:rsidRDefault="00FD0179" w:rsidP="00FD0179">
      <w:r>
        <w:rPr>
          <w:rFonts w:hint="eastAsia"/>
        </w:rPr>
        <w:t>студентської</w:t>
      </w:r>
      <w:r>
        <w:t xml:space="preserve"> </w:t>
      </w:r>
      <w:r>
        <w:rPr>
          <w:rFonts w:hint="eastAsia"/>
        </w:rPr>
        <w:t>молоді</w:t>
      </w:r>
      <w:r>
        <w:t xml:space="preserve"> </w:t>
      </w:r>
      <w:r>
        <w:rPr>
          <w:rFonts w:hint="eastAsia"/>
        </w:rPr>
        <w:t>на</w:t>
      </w:r>
      <w:r>
        <w:t xml:space="preserve"> </w:t>
      </w:r>
      <w:r>
        <w:rPr>
          <w:rFonts w:hint="eastAsia"/>
        </w:rPr>
        <w:t>прикладі</w:t>
      </w:r>
      <w:r>
        <w:t xml:space="preserve"> </w:t>
      </w:r>
      <w:r>
        <w:rPr>
          <w:rFonts w:hint="eastAsia"/>
        </w:rPr>
        <w:t>її</w:t>
      </w:r>
      <w:r>
        <w:t xml:space="preserve"> </w:t>
      </w:r>
      <w:r>
        <w:rPr>
          <w:rFonts w:hint="eastAsia"/>
        </w:rPr>
        <w:t>роботи</w:t>
      </w:r>
      <w:r>
        <w:t xml:space="preserve"> </w:t>
      </w:r>
      <w:r>
        <w:rPr>
          <w:rFonts w:hint="eastAsia"/>
        </w:rPr>
        <w:t>в</w:t>
      </w:r>
      <w:r>
        <w:t xml:space="preserve"> </w:t>
      </w:r>
      <w:r>
        <w:rPr>
          <w:rFonts w:hint="eastAsia"/>
        </w:rPr>
        <w:t>студентському</w:t>
      </w:r>
      <w:r>
        <w:t xml:space="preserve"> </w:t>
      </w:r>
      <w:r>
        <w:rPr>
          <w:rFonts w:hint="eastAsia"/>
        </w:rPr>
        <w:t>самоврядуванні</w:t>
      </w:r>
      <w:r>
        <w:tab/>
        <w:t xml:space="preserve"> 154</w:t>
      </w:r>
    </w:p>
    <w:p w14:paraId="66DB4D7A" w14:textId="77777777" w:rsidR="00FD0179" w:rsidRDefault="00FD0179" w:rsidP="00FD0179">
      <w:r>
        <w:t>3.3.</w:t>
      </w:r>
      <w:r>
        <w:tab/>
      </w:r>
      <w:r>
        <w:rPr>
          <w:rFonts w:hint="eastAsia"/>
        </w:rPr>
        <w:t>Аналіз</w:t>
      </w:r>
      <w:r>
        <w:t xml:space="preserve"> </w:t>
      </w:r>
      <w:r>
        <w:rPr>
          <w:rFonts w:hint="eastAsia"/>
        </w:rPr>
        <w:t>ефективності</w:t>
      </w:r>
      <w:r>
        <w:t xml:space="preserve"> </w:t>
      </w:r>
      <w:r>
        <w:rPr>
          <w:rFonts w:hint="eastAsia"/>
        </w:rPr>
        <w:t>психологічної</w:t>
      </w:r>
      <w:r>
        <w:t xml:space="preserve"> </w:t>
      </w:r>
      <w:r>
        <w:rPr>
          <w:rFonts w:hint="eastAsia"/>
        </w:rPr>
        <w:t>програми</w:t>
      </w:r>
      <w:r>
        <w:t xml:space="preserve"> </w:t>
      </w:r>
      <w:r>
        <w:rPr>
          <w:rFonts w:hint="eastAsia"/>
        </w:rPr>
        <w:t>формування</w:t>
      </w:r>
      <w:r>
        <w:t xml:space="preserve"> </w:t>
      </w:r>
      <w:r>
        <w:rPr>
          <w:rFonts w:hint="eastAsia"/>
        </w:rPr>
        <w:t>соціальної</w:t>
      </w:r>
    </w:p>
    <w:p w14:paraId="0638273A" w14:textId="77777777" w:rsidR="00FD0179" w:rsidRDefault="00FD0179" w:rsidP="00FD0179">
      <w:r>
        <w:rPr>
          <w:rFonts w:hint="eastAsia"/>
        </w:rPr>
        <w:t>активності</w:t>
      </w:r>
      <w:r>
        <w:t xml:space="preserve"> </w:t>
      </w:r>
      <w:r>
        <w:rPr>
          <w:rFonts w:hint="eastAsia"/>
        </w:rPr>
        <w:t>студентської</w:t>
      </w:r>
      <w:r>
        <w:t xml:space="preserve"> </w:t>
      </w:r>
      <w:r>
        <w:rPr>
          <w:rFonts w:hint="eastAsia"/>
        </w:rPr>
        <w:t>молоді</w:t>
      </w:r>
      <w:r>
        <w:tab/>
        <w:t xml:space="preserve"> 174</w:t>
      </w:r>
    </w:p>
    <w:p w14:paraId="334590BF" w14:textId="77777777" w:rsidR="00FD0179" w:rsidRDefault="00FD0179" w:rsidP="00FD0179">
      <w:r>
        <w:rPr>
          <w:rFonts w:hint="eastAsia"/>
        </w:rPr>
        <w:t>ВИСНОВКИ</w:t>
      </w:r>
      <w:r>
        <w:t xml:space="preserve"> </w:t>
      </w:r>
      <w:r>
        <w:rPr>
          <w:rFonts w:hint="eastAsia"/>
        </w:rPr>
        <w:t>ДО</w:t>
      </w:r>
      <w:r>
        <w:t xml:space="preserve"> </w:t>
      </w:r>
      <w:r>
        <w:rPr>
          <w:rFonts w:hint="eastAsia"/>
        </w:rPr>
        <w:t>РОЗДІЛУ</w:t>
      </w:r>
      <w:r>
        <w:t xml:space="preserve"> 3</w:t>
      </w:r>
      <w:r>
        <w:tab/>
        <w:t xml:space="preserve"> 185</w:t>
      </w:r>
    </w:p>
    <w:p w14:paraId="0ECEBD77" w14:textId="77777777" w:rsidR="00FD0179" w:rsidRDefault="00FD0179" w:rsidP="00FD0179">
      <w:r>
        <w:rPr>
          <w:rFonts w:hint="eastAsia"/>
        </w:rPr>
        <w:t>ВИСНОВКИ</w:t>
      </w:r>
      <w:r>
        <w:tab/>
        <w:t xml:space="preserve"> 188</w:t>
      </w:r>
    </w:p>
    <w:p w14:paraId="2C473C0C" w14:textId="77777777" w:rsidR="00FD0179" w:rsidRDefault="00FD0179" w:rsidP="00FD0179">
      <w:r>
        <w:rPr>
          <w:rFonts w:hint="eastAsia"/>
        </w:rPr>
        <w:t>СПИСОК</w:t>
      </w:r>
      <w:r>
        <w:t xml:space="preserve"> </w:t>
      </w:r>
      <w:r>
        <w:rPr>
          <w:rFonts w:hint="eastAsia"/>
        </w:rPr>
        <w:t>ВИКОРИСТАНИХ</w:t>
      </w:r>
      <w:r>
        <w:t xml:space="preserve"> </w:t>
      </w:r>
      <w:r>
        <w:rPr>
          <w:rFonts w:hint="eastAsia"/>
        </w:rPr>
        <w:t>ДЖЕРЕЛ</w:t>
      </w:r>
      <w:r>
        <w:tab/>
        <w:t xml:space="preserve"> 191</w:t>
      </w:r>
    </w:p>
    <w:p w14:paraId="43D76C94" w14:textId="77777777" w:rsidR="00FD0179" w:rsidRDefault="00FD0179" w:rsidP="00FD0179">
      <w:r>
        <w:rPr>
          <w:rFonts w:hint="eastAsia"/>
        </w:rPr>
        <w:lastRenderedPageBreak/>
        <w:t>ДОДАТКИ</w:t>
      </w:r>
      <w:r>
        <w:tab/>
        <w:t xml:space="preserve"> 226 </w:t>
      </w:r>
    </w:p>
    <w:p w14:paraId="417AE386" w14:textId="77777777" w:rsidR="00FD0179" w:rsidRDefault="00FD0179" w:rsidP="00FD0179"/>
    <w:p w14:paraId="4AB0F335" w14:textId="77777777" w:rsidR="00FD0179" w:rsidRDefault="00FD0179" w:rsidP="00FD0179"/>
    <w:p w14:paraId="1F9F972A" w14:textId="77777777" w:rsidR="00FD0179" w:rsidRDefault="00FD0179" w:rsidP="00FD0179"/>
    <w:p w14:paraId="4C43D93D" w14:textId="77777777" w:rsidR="00FD0179" w:rsidRDefault="00FD0179" w:rsidP="00FD0179">
      <w:r>
        <w:rPr>
          <w:rFonts w:hint="eastAsia"/>
        </w:rPr>
        <w:t>ВИСНОВКИ</w:t>
      </w:r>
    </w:p>
    <w:p w14:paraId="61F1D672" w14:textId="77777777" w:rsidR="00FD0179" w:rsidRDefault="00FD0179" w:rsidP="00FD0179">
      <w:r>
        <w:rPr>
          <w:rFonts w:hint="eastAsia"/>
        </w:rPr>
        <w:t>У</w:t>
      </w:r>
      <w:r>
        <w:t xml:space="preserve"> </w:t>
      </w:r>
      <w:r>
        <w:rPr>
          <w:rFonts w:hint="eastAsia"/>
        </w:rPr>
        <w:t>дисертаційній</w:t>
      </w:r>
      <w:r>
        <w:t xml:space="preserve"> </w:t>
      </w:r>
      <w:r>
        <w:rPr>
          <w:rFonts w:hint="eastAsia"/>
        </w:rPr>
        <w:t>роботі</w:t>
      </w:r>
      <w:r>
        <w:t xml:space="preserve"> </w:t>
      </w:r>
      <w:r>
        <w:rPr>
          <w:rFonts w:hint="eastAsia"/>
        </w:rPr>
        <w:t>наведено</w:t>
      </w:r>
      <w:r>
        <w:t xml:space="preserve"> </w:t>
      </w:r>
      <w:r>
        <w:rPr>
          <w:rFonts w:hint="eastAsia"/>
        </w:rPr>
        <w:t>результати</w:t>
      </w:r>
      <w:r>
        <w:t xml:space="preserve"> </w:t>
      </w:r>
      <w:r>
        <w:rPr>
          <w:rFonts w:hint="eastAsia"/>
        </w:rPr>
        <w:t>теоретичного</w:t>
      </w:r>
      <w:r>
        <w:t xml:space="preserve"> </w:t>
      </w:r>
      <w:r>
        <w:rPr>
          <w:rFonts w:hint="eastAsia"/>
        </w:rPr>
        <w:t>узагальнення</w:t>
      </w:r>
      <w:r>
        <w:t xml:space="preserve"> </w:t>
      </w:r>
      <w:r>
        <w:rPr>
          <w:rFonts w:hint="eastAsia"/>
        </w:rPr>
        <w:t>та</w:t>
      </w:r>
      <w:r>
        <w:t xml:space="preserve"> </w:t>
      </w:r>
      <w:r>
        <w:rPr>
          <w:rFonts w:hint="eastAsia"/>
        </w:rPr>
        <w:t>експериментального</w:t>
      </w:r>
      <w:r>
        <w:t xml:space="preserve"> </w:t>
      </w:r>
      <w:r>
        <w:rPr>
          <w:rFonts w:hint="eastAsia"/>
        </w:rPr>
        <w:t>дослідження</w:t>
      </w:r>
      <w:r>
        <w:t xml:space="preserve"> </w:t>
      </w:r>
      <w:r>
        <w:rPr>
          <w:rFonts w:hint="eastAsia"/>
        </w:rPr>
        <w:t>проблеми</w:t>
      </w:r>
      <w:r>
        <w:t xml:space="preserve"> </w:t>
      </w:r>
      <w:r>
        <w:rPr>
          <w:rFonts w:hint="eastAsia"/>
        </w:rPr>
        <w:t>соціальної</w:t>
      </w:r>
      <w:r>
        <w:t xml:space="preserve"> </w:t>
      </w:r>
      <w:r>
        <w:rPr>
          <w:rFonts w:hint="eastAsia"/>
        </w:rPr>
        <w:t>активності</w:t>
      </w:r>
      <w:r>
        <w:t xml:space="preserve"> </w:t>
      </w:r>
      <w:r>
        <w:rPr>
          <w:rFonts w:hint="eastAsia"/>
        </w:rPr>
        <w:t>студентської</w:t>
      </w:r>
      <w:r>
        <w:t xml:space="preserve"> </w:t>
      </w:r>
      <w:r>
        <w:rPr>
          <w:rFonts w:hint="eastAsia"/>
        </w:rPr>
        <w:t>молоді</w:t>
      </w:r>
      <w:r>
        <w:t xml:space="preserve"> </w:t>
      </w:r>
      <w:r>
        <w:rPr>
          <w:rFonts w:hint="eastAsia"/>
        </w:rPr>
        <w:t>та</w:t>
      </w:r>
      <w:r>
        <w:t xml:space="preserve"> </w:t>
      </w:r>
      <w:r>
        <w:rPr>
          <w:rFonts w:hint="eastAsia"/>
        </w:rPr>
        <w:t>психологічних</w:t>
      </w:r>
      <w:r>
        <w:t xml:space="preserve"> </w:t>
      </w:r>
      <w:r>
        <w:rPr>
          <w:rFonts w:hint="eastAsia"/>
        </w:rPr>
        <w:t>чинників</w:t>
      </w:r>
      <w:r>
        <w:t xml:space="preserve"> </w:t>
      </w:r>
      <w:r>
        <w:rPr>
          <w:rFonts w:hint="eastAsia"/>
        </w:rPr>
        <w:t>її</w:t>
      </w:r>
      <w:r>
        <w:t xml:space="preserve"> </w:t>
      </w:r>
      <w:r>
        <w:rPr>
          <w:rFonts w:hint="eastAsia"/>
        </w:rPr>
        <w:t>формування</w:t>
      </w:r>
      <w:r>
        <w:t xml:space="preserve">; </w:t>
      </w:r>
      <w:r>
        <w:rPr>
          <w:rFonts w:hint="eastAsia"/>
        </w:rPr>
        <w:t>емпіричного</w:t>
      </w:r>
      <w:r>
        <w:t xml:space="preserve"> </w:t>
      </w:r>
      <w:r>
        <w:rPr>
          <w:rFonts w:hint="eastAsia"/>
        </w:rPr>
        <w:t>визначення</w:t>
      </w:r>
      <w:r>
        <w:t xml:space="preserve"> </w:t>
      </w:r>
      <w:r>
        <w:rPr>
          <w:rFonts w:hint="eastAsia"/>
        </w:rPr>
        <w:t>її</w:t>
      </w:r>
      <w:r>
        <w:t xml:space="preserve"> </w:t>
      </w:r>
      <w:r>
        <w:rPr>
          <w:rFonts w:hint="eastAsia"/>
        </w:rPr>
        <w:t>особливостей</w:t>
      </w:r>
      <w:r>
        <w:t xml:space="preserve"> </w:t>
      </w:r>
      <w:r>
        <w:rPr>
          <w:rFonts w:hint="eastAsia"/>
        </w:rPr>
        <w:t>та</w:t>
      </w:r>
      <w:r>
        <w:t xml:space="preserve"> </w:t>
      </w:r>
      <w:r>
        <w:rPr>
          <w:rFonts w:hint="eastAsia"/>
        </w:rPr>
        <w:t>чинників</w:t>
      </w:r>
      <w:r>
        <w:t xml:space="preserve">; </w:t>
      </w:r>
      <w:r>
        <w:rPr>
          <w:rFonts w:hint="eastAsia"/>
        </w:rPr>
        <w:t>розробки</w:t>
      </w:r>
      <w:r>
        <w:t xml:space="preserve">, </w:t>
      </w:r>
      <w:r>
        <w:rPr>
          <w:rFonts w:hint="eastAsia"/>
        </w:rPr>
        <w:t>апробації</w:t>
      </w:r>
      <w:r>
        <w:t xml:space="preserve"> </w:t>
      </w:r>
      <w:r>
        <w:rPr>
          <w:rFonts w:hint="eastAsia"/>
        </w:rPr>
        <w:t>та</w:t>
      </w:r>
      <w:r>
        <w:t xml:space="preserve"> </w:t>
      </w:r>
      <w:r>
        <w:rPr>
          <w:rFonts w:hint="eastAsia"/>
        </w:rPr>
        <w:t>впровадження</w:t>
      </w:r>
      <w:r>
        <w:t xml:space="preserve"> </w:t>
      </w:r>
      <w:r>
        <w:rPr>
          <w:rFonts w:hint="eastAsia"/>
        </w:rPr>
        <w:t>авторської</w:t>
      </w:r>
      <w:r>
        <w:t xml:space="preserve"> </w:t>
      </w:r>
      <w:r>
        <w:rPr>
          <w:rFonts w:hint="eastAsia"/>
        </w:rPr>
        <w:t>психологічної</w:t>
      </w:r>
      <w:r>
        <w:t xml:space="preserve"> </w:t>
      </w:r>
      <w:r>
        <w:rPr>
          <w:rFonts w:hint="eastAsia"/>
        </w:rPr>
        <w:t>програми</w:t>
      </w:r>
      <w:r>
        <w:t xml:space="preserve"> </w:t>
      </w:r>
      <w:r>
        <w:rPr>
          <w:rFonts w:hint="eastAsia"/>
        </w:rPr>
        <w:t>формування</w:t>
      </w:r>
      <w:r>
        <w:t xml:space="preserve"> </w:t>
      </w:r>
      <w:r>
        <w:rPr>
          <w:rFonts w:hint="eastAsia"/>
        </w:rPr>
        <w:t>соціальної</w:t>
      </w:r>
      <w:r>
        <w:t xml:space="preserve"> </w:t>
      </w:r>
      <w:r>
        <w:rPr>
          <w:rFonts w:hint="eastAsia"/>
        </w:rPr>
        <w:t>активності</w:t>
      </w:r>
      <w:r>
        <w:t>.</w:t>
      </w:r>
    </w:p>
    <w:p w14:paraId="15BCB2BA" w14:textId="77777777" w:rsidR="00FD0179" w:rsidRDefault="00FD0179" w:rsidP="00FD0179">
      <w:r>
        <w:t>1.</w:t>
      </w:r>
      <w:r>
        <w:tab/>
      </w:r>
      <w:r>
        <w:rPr>
          <w:rFonts w:hint="eastAsia"/>
        </w:rPr>
        <w:t>У</w:t>
      </w:r>
      <w:r>
        <w:t xml:space="preserve"> </w:t>
      </w:r>
      <w:r>
        <w:rPr>
          <w:rFonts w:hint="eastAsia"/>
        </w:rPr>
        <w:t>результаті</w:t>
      </w:r>
      <w:r>
        <w:t xml:space="preserve"> </w:t>
      </w:r>
      <w:r>
        <w:rPr>
          <w:rFonts w:hint="eastAsia"/>
        </w:rPr>
        <w:t>теоретичного</w:t>
      </w:r>
      <w:r>
        <w:t xml:space="preserve"> </w:t>
      </w:r>
      <w:r>
        <w:rPr>
          <w:rFonts w:hint="eastAsia"/>
        </w:rPr>
        <w:t>аналізу</w:t>
      </w:r>
      <w:r>
        <w:t xml:space="preserve"> </w:t>
      </w:r>
      <w:r>
        <w:rPr>
          <w:rFonts w:hint="eastAsia"/>
        </w:rPr>
        <w:t>основних</w:t>
      </w:r>
      <w:r>
        <w:t xml:space="preserve"> </w:t>
      </w:r>
      <w:r>
        <w:rPr>
          <w:rFonts w:hint="eastAsia"/>
        </w:rPr>
        <w:t>підходів</w:t>
      </w:r>
      <w:r>
        <w:t xml:space="preserve"> </w:t>
      </w:r>
      <w:r>
        <w:rPr>
          <w:rFonts w:hint="eastAsia"/>
        </w:rPr>
        <w:t>до</w:t>
      </w:r>
      <w:r>
        <w:t xml:space="preserve"> </w:t>
      </w:r>
      <w:r>
        <w:rPr>
          <w:rFonts w:hint="eastAsia"/>
        </w:rPr>
        <w:t>вивчення</w:t>
      </w:r>
    </w:p>
    <w:p w14:paraId="03213ED9" w14:textId="77777777" w:rsidR="00FD0179" w:rsidRDefault="00FD0179" w:rsidP="00FD0179">
      <w:r>
        <w:rPr>
          <w:rFonts w:hint="eastAsia"/>
        </w:rPr>
        <w:t>проблеми</w:t>
      </w:r>
      <w:r>
        <w:t xml:space="preserve"> </w:t>
      </w:r>
      <w:r>
        <w:rPr>
          <w:rFonts w:hint="eastAsia"/>
        </w:rPr>
        <w:t>активності</w:t>
      </w:r>
      <w:r>
        <w:t xml:space="preserve"> </w:t>
      </w:r>
      <w:r>
        <w:rPr>
          <w:rFonts w:hint="eastAsia"/>
        </w:rPr>
        <w:t>особистості</w:t>
      </w:r>
      <w:r>
        <w:t xml:space="preserve"> </w:t>
      </w:r>
      <w:r>
        <w:rPr>
          <w:rFonts w:hint="eastAsia"/>
        </w:rPr>
        <w:t>загалом</w:t>
      </w:r>
      <w:r>
        <w:t xml:space="preserve"> </w:t>
      </w:r>
      <w:r>
        <w:rPr>
          <w:rFonts w:hint="eastAsia"/>
        </w:rPr>
        <w:t>та</w:t>
      </w:r>
      <w:r>
        <w:t xml:space="preserve"> </w:t>
      </w:r>
      <w:r>
        <w:rPr>
          <w:rFonts w:hint="eastAsia"/>
        </w:rPr>
        <w:t>соціальної</w:t>
      </w:r>
      <w:r>
        <w:t xml:space="preserve"> </w:t>
      </w:r>
      <w:r>
        <w:rPr>
          <w:rFonts w:hint="eastAsia"/>
        </w:rPr>
        <w:t>активності</w:t>
      </w:r>
      <w:r>
        <w:t xml:space="preserve"> </w:t>
      </w:r>
      <w:r>
        <w:rPr>
          <w:rFonts w:hint="eastAsia"/>
        </w:rPr>
        <w:t>студентської</w:t>
      </w:r>
      <w:r>
        <w:t xml:space="preserve"> </w:t>
      </w:r>
      <w:r>
        <w:rPr>
          <w:rFonts w:hint="eastAsia"/>
        </w:rPr>
        <w:t>молоді</w:t>
      </w:r>
      <w:r>
        <w:t xml:space="preserve"> </w:t>
      </w:r>
      <w:r>
        <w:rPr>
          <w:rFonts w:hint="eastAsia"/>
        </w:rPr>
        <w:t>зокрема</w:t>
      </w:r>
      <w:r>
        <w:t xml:space="preserve">, </w:t>
      </w:r>
      <w:r>
        <w:rPr>
          <w:rFonts w:hint="eastAsia"/>
        </w:rPr>
        <w:t>в</w:t>
      </w:r>
      <w:r>
        <w:t xml:space="preserve"> </w:t>
      </w:r>
      <w:r>
        <w:rPr>
          <w:rFonts w:hint="eastAsia"/>
        </w:rPr>
        <w:t>межах</w:t>
      </w:r>
      <w:r>
        <w:t xml:space="preserve"> </w:t>
      </w:r>
      <w:r>
        <w:rPr>
          <w:rFonts w:hint="eastAsia"/>
        </w:rPr>
        <w:t>суб’єктно</w:t>
      </w:r>
      <w:r>
        <w:t>-</w:t>
      </w:r>
      <w:r>
        <w:rPr>
          <w:rFonts w:hint="eastAsia"/>
        </w:rPr>
        <w:t>діяльнісного</w:t>
      </w:r>
      <w:r>
        <w:t xml:space="preserve"> </w:t>
      </w:r>
      <w:r>
        <w:rPr>
          <w:rFonts w:hint="eastAsia"/>
        </w:rPr>
        <w:t>підходу</w:t>
      </w:r>
      <w:r>
        <w:t xml:space="preserve"> </w:t>
      </w:r>
      <w:r>
        <w:rPr>
          <w:rFonts w:hint="eastAsia"/>
        </w:rPr>
        <w:t>уточнено</w:t>
      </w:r>
      <w:r>
        <w:t xml:space="preserve"> </w:t>
      </w:r>
      <w:r>
        <w:rPr>
          <w:rFonts w:hint="eastAsia"/>
        </w:rPr>
        <w:t>поняття</w:t>
      </w:r>
      <w:r>
        <w:t xml:space="preserve"> </w:t>
      </w:r>
      <w:r>
        <w:rPr>
          <w:rFonts w:hint="eastAsia"/>
        </w:rPr>
        <w:t>соціальної</w:t>
      </w:r>
      <w:r>
        <w:t xml:space="preserve"> </w:t>
      </w:r>
      <w:r>
        <w:rPr>
          <w:rFonts w:hint="eastAsia"/>
        </w:rPr>
        <w:t>активності</w:t>
      </w:r>
      <w:r>
        <w:t xml:space="preserve"> </w:t>
      </w:r>
      <w:r>
        <w:rPr>
          <w:rFonts w:hint="eastAsia"/>
        </w:rPr>
        <w:t>як</w:t>
      </w:r>
      <w:r>
        <w:t xml:space="preserve"> </w:t>
      </w:r>
      <w:r>
        <w:rPr>
          <w:rFonts w:hint="eastAsia"/>
        </w:rPr>
        <w:t>якісної</w:t>
      </w:r>
      <w:r>
        <w:t xml:space="preserve"> </w:t>
      </w:r>
      <w:r>
        <w:rPr>
          <w:rFonts w:hint="eastAsia"/>
        </w:rPr>
        <w:t>характеристики</w:t>
      </w:r>
      <w:r>
        <w:t xml:space="preserve"> </w:t>
      </w:r>
      <w:r>
        <w:rPr>
          <w:rFonts w:hint="eastAsia"/>
        </w:rPr>
        <w:t>просоціальної</w:t>
      </w:r>
      <w:r>
        <w:t xml:space="preserve"> </w:t>
      </w:r>
      <w:r>
        <w:rPr>
          <w:rFonts w:hint="eastAsia"/>
        </w:rPr>
        <w:t>спрямованості</w:t>
      </w:r>
      <w:r>
        <w:t xml:space="preserve"> </w:t>
      </w:r>
      <w:r>
        <w:rPr>
          <w:rFonts w:hint="eastAsia"/>
        </w:rPr>
        <w:t>особистості</w:t>
      </w:r>
      <w:r>
        <w:t xml:space="preserve">, </w:t>
      </w:r>
      <w:r>
        <w:rPr>
          <w:rFonts w:hint="eastAsia"/>
        </w:rPr>
        <w:t>внутрішньо</w:t>
      </w:r>
      <w:r>
        <w:t xml:space="preserve"> </w:t>
      </w:r>
      <w:r>
        <w:rPr>
          <w:rFonts w:hint="eastAsia"/>
        </w:rPr>
        <w:t>детермінованої</w:t>
      </w:r>
      <w:r>
        <w:t xml:space="preserve"> </w:t>
      </w:r>
      <w:r>
        <w:rPr>
          <w:rFonts w:hint="eastAsia"/>
        </w:rPr>
        <w:t>її</w:t>
      </w:r>
      <w:r>
        <w:t xml:space="preserve"> </w:t>
      </w:r>
      <w:r>
        <w:rPr>
          <w:rFonts w:hint="eastAsia"/>
        </w:rPr>
        <w:t>індивідуальними</w:t>
      </w:r>
      <w:r>
        <w:tab/>
      </w:r>
      <w:r>
        <w:rPr>
          <w:rFonts w:hint="eastAsia"/>
        </w:rPr>
        <w:t>потребами</w:t>
      </w:r>
      <w:r>
        <w:t>,</w:t>
      </w:r>
      <w:r>
        <w:tab/>
      </w:r>
      <w:r>
        <w:rPr>
          <w:rFonts w:hint="eastAsia"/>
        </w:rPr>
        <w:t>ціннісними</w:t>
      </w:r>
      <w:r>
        <w:tab/>
      </w:r>
      <w:r>
        <w:rPr>
          <w:rFonts w:hint="eastAsia"/>
        </w:rPr>
        <w:t>орієнтаціями</w:t>
      </w:r>
      <w:r>
        <w:t>,</w:t>
      </w:r>
      <w:r>
        <w:tab/>
      </w:r>
      <w:r>
        <w:rPr>
          <w:rFonts w:hint="eastAsia"/>
        </w:rPr>
        <w:t>вольовими</w:t>
      </w:r>
    </w:p>
    <w:p w14:paraId="2D74C3EE" w14:textId="77777777" w:rsidR="00FD0179" w:rsidRDefault="00FD0179" w:rsidP="00FD0179">
      <w:r>
        <w:rPr>
          <w:rFonts w:hint="eastAsia"/>
        </w:rPr>
        <w:t>характеристиками</w:t>
      </w:r>
      <w:r>
        <w:t xml:space="preserve"> </w:t>
      </w:r>
      <w:r>
        <w:rPr>
          <w:rFonts w:hint="eastAsia"/>
        </w:rPr>
        <w:t>та</w:t>
      </w:r>
      <w:r>
        <w:t xml:space="preserve"> </w:t>
      </w:r>
      <w:r>
        <w:rPr>
          <w:rFonts w:hint="eastAsia"/>
        </w:rPr>
        <w:t>особливостями</w:t>
      </w:r>
      <w:r>
        <w:t xml:space="preserve">, </w:t>
      </w:r>
      <w:r>
        <w:rPr>
          <w:rFonts w:hint="eastAsia"/>
        </w:rPr>
        <w:t>яке</w:t>
      </w:r>
      <w:r>
        <w:t xml:space="preserve"> </w:t>
      </w:r>
      <w:r>
        <w:rPr>
          <w:rFonts w:hint="eastAsia"/>
        </w:rPr>
        <w:t>назовні</w:t>
      </w:r>
      <w:r>
        <w:t xml:space="preserve"> </w:t>
      </w:r>
      <w:r>
        <w:rPr>
          <w:rFonts w:hint="eastAsia"/>
        </w:rPr>
        <w:t>проявляється</w:t>
      </w:r>
      <w:r>
        <w:t xml:space="preserve"> </w:t>
      </w:r>
      <w:r>
        <w:rPr>
          <w:rFonts w:hint="eastAsia"/>
        </w:rPr>
        <w:t>у</w:t>
      </w:r>
      <w:r>
        <w:t xml:space="preserve"> </w:t>
      </w:r>
      <w:r>
        <w:rPr>
          <w:rFonts w:hint="eastAsia"/>
        </w:rPr>
        <w:t>прагненні</w:t>
      </w:r>
      <w:r>
        <w:t xml:space="preserve"> </w:t>
      </w:r>
      <w:r>
        <w:rPr>
          <w:rFonts w:hint="eastAsia"/>
        </w:rPr>
        <w:t>до</w:t>
      </w:r>
      <w:r>
        <w:t xml:space="preserve"> </w:t>
      </w:r>
      <w:r>
        <w:rPr>
          <w:rFonts w:hint="eastAsia"/>
        </w:rPr>
        <w:t>перетворення</w:t>
      </w:r>
      <w:r>
        <w:t xml:space="preserve"> </w:t>
      </w:r>
      <w:r>
        <w:rPr>
          <w:rFonts w:hint="eastAsia"/>
        </w:rPr>
        <w:t>соціуму</w:t>
      </w:r>
      <w:r>
        <w:t xml:space="preserve"> </w:t>
      </w:r>
      <w:r>
        <w:rPr>
          <w:rFonts w:hint="eastAsia"/>
        </w:rPr>
        <w:t>і</w:t>
      </w:r>
      <w:r>
        <w:t xml:space="preserve"> </w:t>
      </w:r>
      <w:r>
        <w:rPr>
          <w:rFonts w:hint="eastAsia"/>
        </w:rPr>
        <w:t>себе</w:t>
      </w:r>
      <w:r>
        <w:t xml:space="preserve"> </w:t>
      </w:r>
      <w:r>
        <w:rPr>
          <w:rFonts w:hint="eastAsia"/>
        </w:rPr>
        <w:t>та</w:t>
      </w:r>
      <w:r>
        <w:t xml:space="preserve"> </w:t>
      </w:r>
      <w:r>
        <w:rPr>
          <w:rFonts w:hint="eastAsia"/>
        </w:rPr>
        <w:t>відповідних</w:t>
      </w:r>
      <w:r>
        <w:t xml:space="preserve"> </w:t>
      </w:r>
      <w:r>
        <w:rPr>
          <w:rFonts w:hint="eastAsia"/>
        </w:rPr>
        <w:t>діях</w:t>
      </w:r>
      <w:r>
        <w:t xml:space="preserve"> (</w:t>
      </w:r>
      <w:r>
        <w:rPr>
          <w:rFonts w:hint="eastAsia"/>
        </w:rPr>
        <w:t>соціальній</w:t>
      </w:r>
      <w:r>
        <w:t xml:space="preserve"> </w:t>
      </w:r>
      <w:r>
        <w:rPr>
          <w:rFonts w:hint="eastAsia"/>
        </w:rPr>
        <w:t>діяльності</w:t>
      </w:r>
      <w:r>
        <w:t>).</w:t>
      </w:r>
    </w:p>
    <w:p w14:paraId="738D44AC" w14:textId="77777777" w:rsidR="00FD0179" w:rsidRDefault="00FD0179" w:rsidP="00FD0179">
      <w:r>
        <w:rPr>
          <w:rFonts w:hint="eastAsia"/>
        </w:rPr>
        <w:t>Визначено</w:t>
      </w:r>
      <w:r>
        <w:t xml:space="preserve">, </w:t>
      </w:r>
      <w:r>
        <w:rPr>
          <w:rFonts w:hint="eastAsia"/>
        </w:rPr>
        <w:t>що</w:t>
      </w:r>
      <w:r>
        <w:t xml:space="preserve"> </w:t>
      </w:r>
      <w:r>
        <w:rPr>
          <w:rFonts w:hint="eastAsia"/>
        </w:rPr>
        <w:t>студентське</w:t>
      </w:r>
      <w:r>
        <w:t xml:space="preserve"> </w:t>
      </w:r>
      <w:r>
        <w:rPr>
          <w:rFonts w:hint="eastAsia"/>
        </w:rPr>
        <w:t>самоврядування</w:t>
      </w:r>
      <w:r>
        <w:t xml:space="preserve"> </w:t>
      </w:r>
      <w:r>
        <w:rPr>
          <w:rFonts w:hint="eastAsia"/>
        </w:rPr>
        <w:t>є</w:t>
      </w:r>
      <w:r>
        <w:t xml:space="preserve"> </w:t>
      </w:r>
      <w:r>
        <w:rPr>
          <w:rFonts w:hint="eastAsia"/>
        </w:rPr>
        <w:t>особливим</w:t>
      </w:r>
      <w:r>
        <w:t xml:space="preserve"> </w:t>
      </w:r>
      <w:r>
        <w:rPr>
          <w:rFonts w:hint="eastAsia"/>
        </w:rPr>
        <w:t>соціальним</w:t>
      </w:r>
      <w:r>
        <w:t xml:space="preserve"> </w:t>
      </w:r>
      <w:r>
        <w:rPr>
          <w:rFonts w:hint="eastAsia"/>
        </w:rPr>
        <w:t>середовищем</w:t>
      </w:r>
      <w:r>
        <w:t xml:space="preserve">, </w:t>
      </w:r>
      <w:r>
        <w:rPr>
          <w:rFonts w:hint="eastAsia"/>
        </w:rPr>
        <w:t>що</w:t>
      </w:r>
      <w:r>
        <w:t xml:space="preserve"> </w:t>
      </w:r>
      <w:r>
        <w:rPr>
          <w:rFonts w:hint="eastAsia"/>
        </w:rPr>
        <w:t>сприяє</w:t>
      </w:r>
      <w:r>
        <w:t xml:space="preserve"> </w:t>
      </w:r>
      <w:r>
        <w:rPr>
          <w:rFonts w:hint="eastAsia"/>
        </w:rPr>
        <w:t>формуванню</w:t>
      </w:r>
      <w:r>
        <w:t xml:space="preserve"> </w:t>
      </w:r>
      <w:r>
        <w:rPr>
          <w:rFonts w:hint="eastAsia"/>
        </w:rPr>
        <w:t>соціальної</w:t>
      </w:r>
      <w:r>
        <w:t xml:space="preserve"> </w:t>
      </w:r>
      <w:r>
        <w:rPr>
          <w:rFonts w:hint="eastAsia"/>
        </w:rPr>
        <w:t>активності</w:t>
      </w:r>
      <w:r>
        <w:t xml:space="preserve"> </w:t>
      </w:r>
      <w:r>
        <w:rPr>
          <w:rFonts w:hint="eastAsia"/>
        </w:rPr>
        <w:t>студентської</w:t>
      </w:r>
      <w:r>
        <w:t xml:space="preserve"> </w:t>
      </w:r>
      <w:r>
        <w:rPr>
          <w:rFonts w:hint="eastAsia"/>
        </w:rPr>
        <w:t>молоді</w:t>
      </w:r>
      <w:r>
        <w:t xml:space="preserve"> </w:t>
      </w:r>
      <w:r>
        <w:rPr>
          <w:rFonts w:hint="eastAsia"/>
        </w:rPr>
        <w:t>через</w:t>
      </w:r>
      <w:r>
        <w:t xml:space="preserve"> </w:t>
      </w:r>
      <w:r>
        <w:rPr>
          <w:rFonts w:hint="eastAsia"/>
        </w:rPr>
        <w:t>актуалізацію</w:t>
      </w:r>
      <w:r>
        <w:t xml:space="preserve"> </w:t>
      </w:r>
      <w:r>
        <w:rPr>
          <w:rFonts w:hint="eastAsia"/>
        </w:rPr>
        <w:t>низки</w:t>
      </w:r>
      <w:r>
        <w:t xml:space="preserve"> </w:t>
      </w:r>
      <w:r>
        <w:rPr>
          <w:rFonts w:hint="eastAsia"/>
        </w:rPr>
        <w:t>психологічних</w:t>
      </w:r>
      <w:r>
        <w:t xml:space="preserve"> </w:t>
      </w:r>
      <w:r>
        <w:rPr>
          <w:rFonts w:hint="eastAsia"/>
        </w:rPr>
        <w:t>механізмів</w:t>
      </w:r>
      <w:r>
        <w:t xml:space="preserve"> (</w:t>
      </w:r>
      <w:r>
        <w:rPr>
          <w:rFonts w:hint="eastAsia"/>
        </w:rPr>
        <w:t>соціального</w:t>
      </w:r>
      <w:r>
        <w:t xml:space="preserve"> </w:t>
      </w:r>
      <w:r>
        <w:rPr>
          <w:rFonts w:hint="eastAsia"/>
        </w:rPr>
        <w:t>порівняння</w:t>
      </w:r>
      <w:r>
        <w:t xml:space="preserve"> </w:t>
      </w:r>
      <w:r>
        <w:rPr>
          <w:rFonts w:hint="eastAsia"/>
        </w:rPr>
        <w:t>та</w:t>
      </w:r>
      <w:r>
        <w:t xml:space="preserve"> </w:t>
      </w:r>
      <w:r>
        <w:rPr>
          <w:rFonts w:hint="eastAsia"/>
        </w:rPr>
        <w:t>категоризації</w:t>
      </w:r>
      <w:r>
        <w:t xml:space="preserve"> </w:t>
      </w:r>
      <w:r>
        <w:rPr>
          <w:rFonts w:hint="eastAsia"/>
        </w:rPr>
        <w:t>як</w:t>
      </w:r>
      <w:r>
        <w:t xml:space="preserve"> </w:t>
      </w:r>
      <w:r>
        <w:rPr>
          <w:rFonts w:hint="eastAsia"/>
        </w:rPr>
        <w:t>члена</w:t>
      </w:r>
      <w:r>
        <w:t xml:space="preserve"> </w:t>
      </w:r>
      <w:r>
        <w:rPr>
          <w:rFonts w:hint="eastAsia"/>
        </w:rPr>
        <w:t>студентського</w:t>
      </w:r>
      <w:r>
        <w:t xml:space="preserve"> </w:t>
      </w:r>
      <w:r>
        <w:rPr>
          <w:rFonts w:hint="eastAsia"/>
        </w:rPr>
        <w:t>самоврядування</w:t>
      </w:r>
      <w:r>
        <w:t xml:space="preserve">; </w:t>
      </w:r>
      <w:r>
        <w:rPr>
          <w:rFonts w:hint="eastAsia"/>
        </w:rPr>
        <w:t>ідентифікації</w:t>
      </w:r>
      <w:r>
        <w:t xml:space="preserve"> </w:t>
      </w:r>
      <w:r>
        <w:rPr>
          <w:rFonts w:hint="eastAsia"/>
        </w:rPr>
        <w:t>із</w:t>
      </w:r>
      <w:r>
        <w:t xml:space="preserve"> </w:t>
      </w:r>
      <w:r>
        <w:rPr>
          <w:rFonts w:hint="eastAsia"/>
        </w:rPr>
        <w:t>референтними</w:t>
      </w:r>
      <w:r>
        <w:t xml:space="preserve"> </w:t>
      </w:r>
      <w:r>
        <w:rPr>
          <w:rFonts w:hint="eastAsia"/>
        </w:rPr>
        <w:t>студентами</w:t>
      </w:r>
      <w:r>
        <w:t xml:space="preserve">, </w:t>
      </w:r>
      <w:r>
        <w:rPr>
          <w:rFonts w:hint="eastAsia"/>
        </w:rPr>
        <w:t>які</w:t>
      </w:r>
      <w:r>
        <w:t xml:space="preserve"> </w:t>
      </w:r>
      <w:r>
        <w:rPr>
          <w:rFonts w:hint="eastAsia"/>
        </w:rPr>
        <w:t>мають</w:t>
      </w:r>
      <w:r>
        <w:t xml:space="preserve"> </w:t>
      </w:r>
      <w:r>
        <w:rPr>
          <w:rFonts w:hint="eastAsia"/>
        </w:rPr>
        <w:t>високий</w:t>
      </w:r>
      <w:r>
        <w:t xml:space="preserve"> </w:t>
      </w:r>
      <w:r>
        <w:rPr>
          <w:rFonts w:hint="eastAsia"/>
        </w:rPr>
        <w:t>рівень</w:t>
      </w:r>
      <w:r>
        <w:t xml:space="preserve"> </w:t>
      </w:r>
      <w:r>
        <w:rPr>
          <w:rFonts w:hint="eastAsia"/>
        </w:rPr>
        <w:t>соціальної</w:t>
      </w:r>
      <w:r>
        <w:t xml:space="preserve"> </w:t>
      </w:r>
      <w:r>
        <w:rPr>
          <w:rFonts w:hint="eastAsia"/>
        </w:rPr>
        <w:t>активності</w:t>
      </w:r>
      <w:r>
        <w:t xml:space="preserve">, </w:t>
      </w:r>
      <w:r>
        <w:rPr>
          <w:rFonts w:hint="eastAsia"/>
        </w:rPr>
        <w:t>та</w:t>
      </w:r>
      <w:r>
        <w:t xml:space="preserve"> </w:t>
      </w:r>
      <w:r>
        <w:rPr>
          <w:rFonts w:hint="eastAsia"/>
        </w:rPr>
        <w:t>наслідування</w:t>
      </w:r>
      <w:r>
        <w:t xml:space="preserve"> </w:t>
      </w:r>
      <w:r>
        <w:rPr>
          <w:rFonts w:hint="eastAsia"/>
        </w:rPr>
        <w:t>зразків</w:t>
      </w:r>
      <w:r>
        <w:t xml:space="preserve"> </w:t>
      </w:r>
      <w:r>
        <w:rPr>
          <w:rFonts w:hint="eastAsia"/>
        </w:rPr>
        <w:t>їх</w:t>
      </w:r>
      <w:r>
        <w:t xml:space="preserve"> </w:t>
      </w:r>
      <w:r>
        <w:rPr>
          <w:rFonts w:hint="eastAsia"/>
        </w:rPr>
        <w:t>поведінки</w:t>
      </w:r>
      <w:r>
        <w:t xml:space="preserve">; </w:t>
      </w:r>
      <w:r>
        <w:rPr>
          <w:rFonts w:hint="eastAsia"/>
        </w:rPr>
        <w:t>рефлексії</w:t>
      </w:r>
      <w:r>
        <w:t xml:space="preserve"> </w:t>
      </w:r>
      <w:r>
        <w:rPr>
          <w:rFonts w:hint="eastAsia"/>
        </w:rPr>
        <w:t>власної</w:t>
      </w:r>
      <w:r>
        <w:t xml:space="preserve"> </w:t>
      </w:r>
      <w:r>
        <w:rPr>
          <w:rFonts w:hint="eastAsia"/>
        </w:rPr>
        <w:t>соціальної</w:t>
      </w:r>
      <w:r>
        <w:t xml:space="preserve"> </w:t>
      </w:r>
      <w:r>
        <w:rPr>
          <w:rFonts w:hint="eastAsia"/>
        </w:rPr>
        <w:t>активності</w:t>
      </w:r>
      <w:r>
        <w:t xml:space="preserve"> </w:t>
      </w:r>
      <w:r>
        <w:rPr>
          <w:rFonts w:hint="eastAsia"/>
        </w:rPr>
        <w:t>та</w:t>
      </w:r>
      <w:r>
        <w:t xml:space="preserve"> </w:t>
      </w:r>
      <w:r>
        <w:rPr>
          <w:rFonts w:hint="eastAsia"/>
        </w:rPr>
        <w:t>її</w:t>
      </w:r>
      <w:r>
        <w:t xml:space="preserve"> </w:t>
      </w:r>
      <w:r>
        <w:rPr>
          <w:rFonts w:hint="eastAsia"/>
        </w:rPr>
        <w:t>результатів</w:t>
      </w:r>
      <w:r>
        <w:t xml:space="preserve">; </w:t>
      </w:r>
      <w:r>
        <w:rPr>
          <w:rFonts w:hint="eastAsia"/>
        </w:rPr>
        <w:t>самопрезентації</w:t>
      </w:r>
      <w:r>
        <w:t xml:space="preserve"> </w:t>
      </w:r>
      <w:r>
        <w:rPr>
          <w:rFonts w:hint="eastAsia"/>
        </w:rPr>
        <w:t>себе</w:t>
      </w:r>
      <w:r>
        <w:t xml:space="preserve"> </w:t>
      </w:r>
      <w:r>
        <w:rPr>
          <w:rFonts w:hint="eastAsia"/>
        </w:rPr>
        <w:t>як</w:t>
      </w:r>
      <w:r>
        <w:t xml:space="preserve"> </w:t>
      </w:r>
      <w:r>
        <w:rPr>
          <w:rFonts w:hint="eastAsia"/>
        </w:rPr>
        <w:t>соціально</w:t>
      </w:r>
      <w:r>
        <w:t xml:space="preserve"> </w:t>
      </w:r>
      <w:r>
        <w:rPr>
          <w:rFonts w:hint="eastAsia"/>
        </w:rPr>
        <w:t>активного</w:t>
      </w:r>
      <w:r>
        <w:t xml:space="preserve"> </w:t>
      </w:r>
      <w:r>
        <w:rPr>
          <w:rFonts w:hint="eastAsia"/>
        </w:rPr>
        <w:t>суб’єкта</w:t>
      </w:r>
      <w:r>
        <w:t xml:space="preserve"> </w:t>
      </w:r>
      <w:r>
        <w:rPr>
          <w:rFonts w:hint="eastAsia"/>
        </w:rPr>
        <w:t>власної</w:t>
      </w:r>
      <w:r>
        <w:t xml:space="preserve"> </w:t>
      </w:r>
      <w:r>
        <w:rPr>
          <w:rFonts w:hint="eastAsia"/>
        </w:rPr>
        <w:t>життєдіяльності</w:t>
      </w:r>
      <w:r>
        <w:t xml:space="preserve"> </w:t>
      </w:r>
      <w:r>
        <w:rPr>
          <w:rFonts w:hint="eastAsia"/>
        </w:rPr>
        <w:t>тощо</w:t>
      </w:r>
      <w:r>
        <w:t>).</w:t>
      </w:r>
    </w:p>
    <w:p w14:paraId="0D9068B5" w14:textId="77777777" w:rsidR="00FD0179" w:rsidRDefault="00FD0179" w:rsidP="00FD0179">
      <w:r>
        <w:t>2.</w:t>
      </w:r>
      <w:r>
        <w:tab/>
      </w:r>
      <w:r>
        <w:rPr>
          <w:rFonts w:hint="eastAsia"/>
        </w:rPr>
        <w:t>У</w:t>
      </w:r>
      <w:r>
        <w:t xml:space="preserve"> </w:t>
      </w:r>
      <w:r>
        <w:rPr>
          <w:rFonts w:hint="eastAsia"/>
        </w:rPr>
        <w:t>структурі</w:t>
      </w:r>
      <w:r>
        <w:t xml:space="preserve"> </w:t>
      </w:r>
      <w:r>
        <w:rPr>
          <w:rFonts w:hint="eastAsia"/>
        </w:rPr>
        <w:t>соціальної</w:t>
      </w:r>
      <w:r>
        <w:t xml:space="preserve"> </w:t>
      </w:r>
      <w:r>
        <w:rPr>
          <w:rFonts w:hint="eastAsia"/>
        </w:rPr>
        <w:t>активності</w:t>
      </w:r>
      <w:r>
        <w:t xml:space="preserve"> </w:t>
      </w:r>
      <w:r>
        <w:rPr>
          <w:rFonts w:hint="eastAsia"/>
        </w:rPr>
        <w:t>студентської</w:t>
      </w:r>
      <w:r>
        <w:t xml:space="preserve"> </w:t>
      </w:r>
      <w:r>
        <w:rPr>
          <w:rFonts w:hint="eastAsia"/>
        </w:rPr>
        <w:t>молоді</w:t>
      </w:r>
      <w:r>
        <w:t xml:space="preserve"> </w:t>
      </w:r>
      <w:r>
        <w:rPr>
          <w:rFonts w:hint="eastAsia"/>
        </w:rPr>
        <w:t>виокремлено</w:t>
      </w:r>
    </w:p>
    <w:p w14:paraId="780DA2B8" w14:textId="77777777" w:rsidR="00FD0179" w:rsidRDefault="00FD0179" w:rsidP="00FD0179">
      <w:r>
        <w:rPr>
          <w:rFonts w:hint="eastAsia"/>
        </w:rPr>
        <w:t>такі</w:t>
      </w:r>
      <w:r>
        <w:t xml:space="preserve"> </w:t>
      </w:r>
      <w:r>
        <w:rPr>
          <w:rFonts w:hint="eastAsia"/>
        </w:rPr>
        <w:t>компоненти</w:t>
      </w:r>
      <w:r>
        <w:t xml:space="preserve">: </w:t>
      </w:r>
      <w:r>
        <w:rPr>
          <w:rFonts w:hint="eastAsia"/>
        </w:rPr>
        <w:t>мотиваційний</w:t>
      </w:r>
      <w:r>
        <w:t xml:space="preserve"> (</w:t>
      </w:r>
      <w:r>
        <w:rPr>
          <w:rFonts w:hint="eastAsia"/>
        </w:rPr>
        <w:t>просоціальні</w:t>
      </w:r>
      <w:r>
        <w:t xml:space="preserve"> </w:t>
      </w:r>
      <w:r>
        <w:rPr>
          <w:rFonts w:hint="eastAsia"/>
        </w:rPr>
        <w:t>мотиви</w:t>
      </w:r>
      <w:r>
        <w:t xml:space="preserve">; </w:t>
      </w:r>
      <w:r>
        <w:rPr>
          <w:rFonts w:hint="eastAsia"/>
        </w:rPr>
        <w:t>мотив</w:t>
      </w:r>
      <w:r>
        <w:t xml:space="preserve"> </w:t>
      </w:r>
      <w:r>
        <w:rPr>
          <w:rFonts w:hint="eastAsia"/>
        </w:rPr>
        <w:t>афіліації</w:t>
      </w:r>
      <w:r>
        <w:t xml:space="preserve">; </w:t>
      </w:r>
      <w:r>
        <w:rPr>
          <w:rFonts w:hint="eastAsia"/>
        </w:rPr>
        <w:t>престижу</w:t>
      </w:r>
      <w:r>
        <w:t>;</w:t>
      </w:r>
      <w:r>
        <w:tab/>
      </w:r>
      <w:r>
        <w:rPr>
          <w:rFonts w:hint="eastAsia"/>
        </w:rPr>
        <w:t>саморозвитку</w:t>
      </w:r>
      <w:r>
        <w:t>;</w:t>
      </w:r>
      <w:r>
        <w:tab/>
      </w:r>
      <w:r>
        <w:rPr>
          <w:rFonts w:hint="eastAsia"/>
        </w:rPr>
        <w:t>процесуально</w:t>
      </w:r>
      <w:r>
        <w:t>-</w:t>
      </w:r>
      <w:r>
        <w:rPr>
          <w:rFonts w:hint="eastAsia"/>
        </w:rPr>
        <w:t>змістові</w:t>
      </w:r>
      <w:r>
        <w:tab/>
      </w:r>
      <w:r>
        <w:rPr>
          <w:rFonts w:hint="eastAsia"/>
        </w:rPr>
        <w:t>мотиви</w:t>
      </w:r>
      <w:r>
        <w:t>;</w:t>
      </w:r>
      <w:r>
        <w:tab/>
      </w:r>
      <w:r>
        <w:rPr>
          <w:rFonts w:hint="eastAsia"/>
        </w:rPr>
        <w:t>критерій</w:t>
      </w:r>
      <w:r>
        <w:t>:</w:t>
      </w:r>
    </w:p>
    <w:p w14:paraId="3E286B2C" w14:textId="77777777" w:rsidR="00FD0179" w:rsidRDefault="00FD0179" w:rsidP="00FD0179">
      <w:r>
        <w:rPr>
          <w:rFonts w:hint="eastAsia"/>
        </w:rPr>
        <w:t>особистісна</w:t>
      </w:r>
      <w:r>
        <w:t xml:space="preserve"> </w:t>
      </w:r>
      <w:r>
        <w:rPr>
          <w:rFonts w:hint="eastAsia"/>
        </w:rPr>
        <w:t>потреба</w:t>
      </w:r>
      <w:r>
        <w:t xml:space="preserve"> </w:t>
      </w:r>
      <w:r>
        <w:rPr>
          <w:rFonts w:hint="eastAsia"/>
        </w:rPr>
        <w:t>до</w:t>
      </w:r>
      <w:r>
        <w:t xml:space="preserve"> </w:t>
      </w:r>
      <w:r>
        <w:rPr>
          <w:rFonts w:hint="eastAsia"/>
        </w:rPr>
        <w:t>здійснення</w:t>
      </w:r>
      <w:r>
        <w:t xml:space="preserve"> </w:t>
      </w:r>
      <w:r>
        <w:rPr>
          <w:rFonts w:hint="eastAsia"/>
        </w:rPr>
        <w:t>соціальної</w:t>
      </w:r>
      <w:r>
        <w:t xml:space="preserve"> </w:t>
      </w:r>
      <w:r>
        <w:rPr>
          <w:rFonts w:hint="eastAsia"/>
        </w:rPr>
        <w:t>активності</w:t>
      </w:r>
      <w:r>
        <w:t xml:space="preserve">), </w:t>
      </w:r>
      <w:r>
        <w:rPr>
          <w:rFonts w:hint="eastAsia"/>
        </w:rPr>
        <w:t>ціннісний</w:t>
      </w:r>
      <w:r>
        <w:t xml:space="preserve"> (</w:t>
      </w:r>
      <w:r>
        <w:rPr>
          <w:rFonts w:hint="eastAsia"/>
        </w:rPr>
        <w:t>цінність</w:t>
      </w:r>
      <w:r>
        <w:t xml:space="preserve"> </w:t>
      </w:r>
      <w:r>
        <w:rPr>
          <w:rFonts w:hint="eastAsia"/>
        </w:rPr>
        <w:t>соціальної</w:t>
      </w:r>
      <w:r>
        <w:t xml:space="preserve"> </w:t>
      </w:r>
      <w:r>
        <w:rPr>
          <w:rFonts w:hint="eastAsia"/>
        </w:rPr>
        <w:t>складової</w:t>
      </w:r>
      <w:r>
        <w:t xml:space="preserve"> </w:t>
      </w:r>
      <w:r>
        <w:rPr>
          <w:rFonts w:hint="eastAsia"/>
        </w:rPr>
        <w:t>у</w:t>
      </w:r>
      <w:r>
        <w:t xml:space="preserve"> </w:t>
      </w:r>
      <w:r>
        <w:rPr>
          <w:rFonts w:hint="eastAsia"/>
        </w:rPr>
        <w:t>май</w:t>
      </w:r>
      <w:r>
        <w:rPr>
          <w:rFonts w:hint="eastAsia"/>
        </w:rPr>
        <w:lastRenderedPageBreak/>
        <w:t>бутній</w:t>
      </w:r>
      <w:r>
        <w:t xml:space="preserve"> </w:t>
      </w:r>
      <w:r>
        <w:rPr>
          <w:rFonts w:hint="eastAsia"/>
        </w:rPr>
        <w:t>професійній</w:t>
      </w:r>
      <w:r>
        <w:t xml:space="preserve"> </w:t>
      </w:r>
      <w:r>
        <w:rPr>
          <w:rFonts w:hint="eastAsia"/>
        </w:rPr>
        <w:t>діяльності</w:t>
      </w:r>
      <w:r>
        <w:t xml:space="preserve"> </w:t>
      </w:r>
      <w:r>
        <w:rPr>
          <w:rFonts w:hint="eastAsia"/>
        </w:rPr>
        <w:t>та</w:t>
      </w:r>
      <w:r>
        <w:t xml:space="preserve"> </w:t>
      </w:r>
      <w:r>
        <w:rPr>
          <w:rFonts w:hint="eastAsia"/>
        </w:rPr>
        <w:t>в</w:t>
      </w:r>
      <w:r>
        <w:t xml:space="preserve"> </w:t>
      </w:r>
      <w:r>
        <w:rPr>
          <w:rFonts w:hint="eastAsia"/>
        </w:rPr>
        <w:t>процесі</w:t>
      </w:r>
      <w:r>
        <w:t xml:space="preserve"> </w:t>
      </w:r>
      <w:r>
        <w:rPr>
          <w:rFonts w:hint="eastAsia"/>
        </w:rPr>
        <w:t>навчання</w:t>
      </w:r>
      <w:r>
        <w:t xml:space="preserve">, </w:t>
      </w:r>
      <w:r>
        <w:rPr>
          <w:rFonts w:hint="eastAsia"/>
        </w:rPr>
        <w:t>виконання</w:t>
      </w:r>
      <w:r>
        <w:t xml:space="preserve"> </w:t>
      </w:r>
      <w:r>
        <w:rPr>
          <w:rFonts w:hint="eastAsia"/>
        </w:rPr>
        <w:t>соціальних</w:t>
      </w:r>
      <w:r>
        <w:t xml:space="preserve"> </w:t>
      </w:r>
      <w:r>
        <w:rPr>
          <w:rFonts w:hint="eastAsia"/>
        </w:rPr>
        <w:t>ролей</w:t>
      </w:r>
      <w:r>
        <w:t xml:space="preserve">; </w:t>
      </w:r>
      <w:r>
        <w:rPr>
          <w:rFonts w:hint="eastAsia"/>
        </w:rPr>
        <w:t>пріоритети</w:t>
      </w:r>
      <w:r>
        <w:t xml:space="preserve"> </w:t>
      </w:r>
      <w:r>
        <w:rPr>
          <w:rFonts w:hint="eastAsia"/>
        </w:rPr>
        <w:t>цінностей</w:t>
      </w:r>
      <w:r>
        <w:t xml:space="preserve"> </w:t>
      </w:r>
      <w:r>
        <w:rPr>
          <w:rFonts w:hint="eastAsia"/>
        </w:rPr>
        <w:t>активного</w:t>
      </w:r>
      <w:r>
        <w:t xml:space="preserve"> </w:t>
      </w:r>
      <w:r>
        <w:rPr>
          <w:rFonts w:hint="eastAsia"/>
        </w:rPr>
        <w:t>та</w:t>
      </w:r>
    </w:p>
    <w:p w14:paraId="2FA45A6A" w14:textId="77777777" w:rsidR="00FD0179" w:rsidRDefault="00FD0179" w:rsidP="00FD0179">
      <w:r>
        <w:rPr>
          <w:rFonts w:hint="eastAsia"/>
        </w:rPr>
        <w:t>продуктивного</w:t>
      </w:r>
      <w:r>
        <w:t xml:space="preserve"> </w:t>
      </w:r>
      <w:r>
        <w:rPr>
          <w:rFonts w:hint="eastAsia"/>
        </w:rPr>
        <w:t>життя</w:t>
      </w:r>
      <w:r>
        <w:t xml:space="preserve">, </w:t>
      </w:r>
      <w:r>
        <w:rPr>
          <w:rFonts w:hint="eastAsia"/>
        </w:rPr>
        <w:t>духовних</w:t>
      </w:r>
      <w:r>
        <w:t xml:space="preserve"> </w:t>
      </w:r>
      <w:r>
        <w:rPr>
          <w:rFonts w:hint="eastAsia"/>
        </w:rPr>
        <w:t>і</w:t>
      </w:r>
      <w:r>
        <w:t xml:space="preserve"> </w:t>
      </w:r>
      <w:r>
        <w:rPr>
          <w:rFonts w:hint="eastAsia"/>
        </w:rPr>
        <w:t>гуманістичних</w:t>
      </w:r>
      <w:r>
        <w:t xml:space="preserve"> </w:t>
      </w:r>
      <w:r>
        <w:rPr>
          <w:rFonts w:hint="eastAsia"/>
        </w:rPr>
        <w:t>цінностей</w:t>
      </w:r>
      <w:r>
        <w:t xml:space="preserve">; </w:t>
      </w:r>
      <w:r>
        <w:rPr>
          <w:rFonts w:hint="eastAsia"/>
        </w:rPr>
        <w:t>цінність</w:t>
      </w:r>
      <w:r>
        <w:t xml:space="preserve"> </w:t>
      </w:r>
      <w:r>
        <w:rPr>
          <w:rFonts w:hint="eastAsia"/>
        </w:rPr>
        <w:t>суспільного</w:t>
      </w:r>
      <w:r>
        <w:t xml:space="preserve"> </w:t>
      </w:r>
      <w:r>
        <w:rPr>
          <w:rFonts w:hint="eastAsia"/>
        </w:rPr>
        <w:t>визнання</w:t>
      </w:r>
      <w:r>
        <w:t xml:space="preserve">; </w:t>
      </w:r>
      <w:r>
        <w:rPr>
          <w:rFonts w:hint="eastAsia"/>
        </w:rPr>
        <w:t>критерій</w:t>
      </w:r>
      <w:r>
        <w:t>:</w:t>
      </w:r>
      <w:r>
        <w:tab/>
      </w:r>
      <w:r>
        <w:rPr>
          <w:rFonts w:hint="eastAsia"/>
        </w:rPr>
        <w:t>ціннісне</w:t>
      </w:r>
      <w:r>
        <w:t xml:space="preserve"> </w:t>
      </w:r>
      <w:r>
        <w:rPr>
          <w:rFonts w:hint="eastAsia"/>
        </w:rPr>
        <w:t>ставлення</w:t>
      </w:r>
      <w:r>
        <w:t xml:space="preserve"> </w:t>
      </w:r>
      <w:r>
        <w:rPr>
          <w:rFonts w:hint="eastAsia"/>
        </w:rPr>
        <w:t>до</w:t>
      </w:r>
      <w:r>
        <w:t xml:space="preserve"> </w:t>
      </w:r>
      <w:r>
        <w:rPr>
          <w:rFonts w:hint="eastAsia"/>
        </w:rPr>
        <w:t>соціальної</w:t>
      </w:r>
    </w:p>
    <w:p w14:paraId="4F2D6FC5" w14:textId="77777777" w:rsidR="00FD0179" w:rsidRDefault="00FD0179" w:rsidP="00FD0179">
      <w:r>
        <w:rPr>
          <w:rFonts w:hint="eastAsia"/>
        </w:rPr>
        <w:t>активності</w:t>
      </w:r>
      <w:r>
        <w:t xml:space="preserve">), </w:t>
      </w:r>
      <w:r>
        <w:rPr>
          <w:rFonts w:hint="eastAsia"/>
        </w:rPr>
        <w:t>емоційно</w:t>
      </w:r>
      <w:r>
        <w:t>-</w:t>
      </w:r>
      <w:r>
        <w:rPr>
          <w:rFonts w:hint="eastAsia"/>
        </w:rPr>
        <w:t>вольовий</w:t>
      </w:r>
      <w:r>
        <w:t xml:space="preserve"> (</w:t>
      </w:r>
      <w:r>
        <w:rPr>
          <w:rFonts w:hint="eastAsia"/>
        </w:rPr>
        <w:t>здатність</w:t>
      </w:r>
      <w:r>
        <w:t xml:space="preserve"> </w:t>
      </w:r>
      <w:r>
        <w:rPr>
          <w:rFonts w:hint="eastAsia"/>
        </w:rPr>
        <w:t>долати</w:t>
      </w:r>
      <w:r>
        <w:t xml:space="preserve"> </w:t>
      </w:r>
      <w:r>
        <w:rPr>
          <w:rFonts w:hint="eastAsia"/>
        </w:rPr>
        <w:t>перешкоди</w:t>
      </w:r>
      <w:r>
        <w:t xml:space="preserve"> </w:t>
      </w:r>
      <w:r>
        <w:rPr>
          <w:rFonts w:hint="eastAsia"/>
        </w:rPr>
        <w:t>на</w:t>
      </w:r>
      <w:r>
        <w:t xml:space="preserve"> </w:t>
      </w:r>
      <w:r>
        <w:rPr>
          <w:rFonts w:hint="eastAsia"/>
        </w:rPr>
        <w:t>шляху</w:t>
      </w:r>
      <w:r>
        <w:t xml:space="preserve"> </w:t>
      </w:r>
      <w:r>
        <w:rPr>
          <w:rFonts w:hint="eastAsia"/>
        </w:rPr>
        <w:t>здійснення</w:t>
      </w:r>
      <w:r>
        <w:t xml:space="preserve"> </w:t>
      </w:r>
      <w:r>
        <w:rPr>
          <w:rFonts w:hint="eastAsia"/>
        </w:rPr>
        <w:t>соціальної</w:t>
      </w:r>
      <w:r>
        <w:t xml:space="preserve"> </w:t>
      </w:r>
      <w:r>
        <w:rPr>
          <w:rFonts w:hint="eastAsia"/>
        </w:rPr>
        <w:t>активності</w:t>
      </w:r>
      <w:r>
        <w:t xml:space="preserve">; </w:t>
      </w:r>
      <w:r>
        <w:rPr>
          <w:rFonts w:hint="eastAsia"/>
        </w:rPr>
        <w:t>інтернальний</w:t>
      </w:r>
      <w:r>
        <w:t xml:space="preserve"> </w:t>
      </w:r>
      <w:r>
        <w:rPr>
          <w:rFonts w:hint="eastAsia"/>
        </w:rPr>
        <w:t>локус</w:t>
      </w:r>
      <w:r>
        <w:t xml:space="preserve"> </w:t>
      </w:r>
      <w:r>
        <w:rPr>
          <w:rFonts w:hint="eastAsia"/>
        </w:rPr>
        <w:t>контролю</w:t>
      </w:r>
      <w:r>
        <w:t xml:space="preserve">; </w:t>
      </w:r>
      <w:r>
        <w:rPr>
          <w:rFonts w:hint="eastAsia"/>
        </w:rPr>
        <w:t>розвинуті</w:t>
      </w:r>
      <w:r>
        <w:t xml:space="preserve"> </w:t>
      </w:r>
      <w:r>
        <w:rPr>
          <w:rFonts w:hint="eastAsia"/>
        </w:rPr>
        <w:t>вольові</w:t>
      </w:r>
      <w:r>
        <w:t xml:space="preserve"> </w:t>
      </w:r>
      <w:r>
        <w:rPr>
          <w:rFonts w:hint="eastAsia"/>
        </w:rPr>
        <w:t>якості</w:t>
      </w:r>
      <w:r>
        <w:t xml:space="preserve">; </w:t>
      </w:r>
      <w:r>
        <w:rPr>
          <w:rFonts w:hint="eastAsia"/>
        </w:rPr>
        <w:t>позитивне</w:t>
      </w:r>
      <w:r>
        <w:t xml:space="preserve"> </w:t>
      </w:r>
      <w:r>
        <w:rPr>
          <w:rFonts w:hint="eastAsia"/>
        </w:rPr>
        <w:t>налаштування</w:t>
      </w:r>
      <w:r>
        <w:t xml:space="preserve"> </w:t>
      </w:r>
      <w:r>
        <w:rPr>
          <w:rFonts w:hint="eastAsia"/>
        </w:rPr>
        <w:t>до</w:t>
      </w:r>
      <w:r>
        <w:t xml:space="preserve"> </w:t>
      </w:r>
      <w:r>
        <w:rPr>
          <w:rFonts w:hint="eastAsia"/>
        </w:rPr>
        <w:t>соціальної</w:t>
      </w:r>
      <w:r>
        <w:t xml:space="preserve"> </w:t>
      </w:r>
      <w:r>
        <w:rPr>
          <w:rFonts w:hint="eastAsia"/>
        </w:rPr>
        <w:t>активності</w:t>
      </w:r>
      <w:r>
        <w:t xml:space="preserve">; </w:t>
      </w:r>
      <w:r>
        <w:rPr>
          <w:rFonts w:hint="eastAsia"/>
        </w:rPr>
        <w:t>критерій</w:t>
      </w:r>
      <w:r>
        <w:t xml:space="preserve">: </w:t>
      </w:r>
      <w:r>
        <w:rPr>
          <w:rFonts w:hint="eastAsia"/>
        </w:rPr>
        <w:t>стійке</w:t>
      </w:r>
      <w:r>
        <w:t xml:space="preserve"> </w:t>
      </w:r>
      <w:r>
        <w:rPr>
          <w:rFonts w:hint="eastAsia"/>
        </w:rPr>
        <w:t>емоційне</w:t>
      </w:r>
      <w:r>
        <w:t xml:space="preserve"> </w:t>
      </w:r>
      <w:r>
        <w:rPr>
          <w:rFonts w:hint="eastAsia"/>
        </w:rPr>
        <w:t>налаштування</w:t>
      </w:r>
      <w:r>
        <w:t xml:space="preserve"> </w:t>
      </w:r>
      <w:r>
        <w:rPr>
          <w:rFonts w:hint="eastAsia"/>
        </w:rPr>
        <w:t>до</w:t>
      </w:r>
      <w:r>
        <w:t xml:space="preserve"> </w:t>
      </w:r>
      <w:r>
        <w:rPr>
          <w:rFonts w:hint="eastAsia"/>
        </w:rPr>
        <w:t>соціальної</w:t>
      </w:r>
      <w:r>
        <w:t xml:space="preserve"> </w:t>
      </w:r>
      <w:r>
        <w:rPr>
          <w:rFonts w:hint="eastAsia"/>
        </w:rPr>
        <w:t>активності</w:t>
      </w:r>
      <w:r>
        <w:t xml:space="preserve">, </w:t>
      </w:r>
      <w:r>
        <w:rPr>
          <w:rFonts w:hint="eastAsia"/>
        </w:rPr>
        <w:t>здатність</w:t>
      </w:r>
      <w:r>
        <w:t xml:space="preserve"> </w:t>
      </w:r>
      <w:r>
        <w:rPr>
          <w:rFonts w:hint="eastAsia"/>
        </w:rPr>
        <w:t>до</w:t>
      </w:r>
      <w:r>
        <w:t xml:space="preserve"> </w:t>
      </w:r>
      <w:r>
        <w:rPr>
          <w:rFonts w:hint="eastAsia"/>
        </w:rPr>
        <w:t>досягнення</w:t>
      </w:r>
      <w:r>
        <w:t xml:space="preserve"> </w:t>
      </w:r>
      <w:r>
        <w:rPr>
          <w:rFonts w:hint="eastAsia"/>
        </w:rPr>
        <w:t>мети</w:t>
      </w:r>
      <w:r>
        <w:t xml:space="preserve">); </w:t>
      </w:r>
      <w:r>
        <w:rPr>
          <w:rFonts w:hint="eastAsia"/>
        </w:rPr>
        <w:t>пізнавально</w:t>
      </w:r>
      <w:r>
        <w:t>-</w:t>
      </w:r>
      <w:r>
        <w:rPr>
          <w:rFonts w:hint="eastAsia"/>
        </w:rPr>
        <w:t>рефлексивний</w:t>
      </w:r>
      <w:r>
        <w:t xml:space="preserve"> (</w:t>
      </w:r>
      <w:r>
        <w:rPr>
          <w:rFonts w:hint="eastAsia"/>
        </w:rPr>
        <w:t>прагнення</w:t>
      </w:r>
      <w:r>
        <w:t xml:space="preserve"> </w:t>
      </w:r>
      <w:r>
        <w:rPr>
          <w:rFonts w:hint="eastAsia"/>
        </w:rPr>
        <w:t>отримувати</w:t>
      </w:r>
      <w:r>
        <w:t xml:space="preserve"> </w:t>
      </w:r>
      <w:r>
        <w:rPr>
          <w:rFonts w:hint="eastAsia"/>
        </w:rPr>
        <w:t>та</w:t>
      </w:r>
      <w:r>
        <w:t xml:space="preserve"> </w:t>
      </w:r>
      <w:r>
        <w:rPr>
          <w:rFonts w:hint="eastAsia"/>
        </w:rPr>
        <w:t>осмислювати</w:t>
      </w:r>
      <w:r>
        <w:t xml:space="preserve"> </w:t>
      </w:r>
      <w:r>
        <w:rPr>
          <w:rFonts w:hint="eastAsia"/>
        </w:rPr>
        <w:t>нову</w:t>
      </w:r>
      <w:r>
        <w:t xml:space="preserve"> </w:t>
      </w:r>
      <w:r>
        <w:rPr>
          <w:rFonts w:hint="eastAsia"/>
        </w:rPr>
        <w:t>інформацію</w:t>
      </w:r>
      <w:r>
        <w:t xml:space="preserve"> </w:t>
      </w:r>
      <w:r>
        <w:rPr>
          <w:rFonts w:hint="eastAsia"/>
        </w:rPr>
        <w:t>про</w:t>
      </w:r>
      <w:r>
        <w:t xml:space="preserve"> </w:t>
      </w:r>
      <w:r>
        <w:rPr>
          <w:rFonts w:hint="eastAsia"/>
        </w:rPr>
        <w:t>зміст</w:t>
      </w:r>
      <w:r>
        <w:t xml:space="preserve">, </w:t>
      </w:r>
      <w:r>
        <w:rPr>
          <w:rFonts w:hint="eastAsia"/>
        </w:rPr>
        <w:t>шляхи</w:t>
      </w:r>
      <w:r>
        <w:t xml:space="preserve"> </w:t>
      </w:r>
      <w:r>
        <w:rPr>
          <w:rFonts w:hint="eastAsia"/>
        </w:rPr>
        <w:t>та</w:t>
      </w:r>
      <w:r>
        <w:t xml:space="preserve"> </w:t>
      </w:r>
      <w:r>
        <w:rPr>
          <w:rFonts w:hint="eastAsia"/>
        </w:rPr>
        <w:t>можливості</w:t>
      </w:r>
      <w:r>
        <w:t xml:space="preserve"> </w:t>
      </w:r>
      <w:r>
        <w:rPr>
          <w:rFonts w:hint="eastAsia"/>
        </w:rPr>
        <w:t>здійснення</w:t>
      </w:r>
      <w:r>
        <w:t xml:space="preserve"> </w:t>
      </w:r>
      <w:r>
        <w:rPr>
          <w:rFonts w:hint="eastAsia"/>
        </w:rPr>
        <w:t>соціальної</w:t>
      </w:r>
      <w:r>
        <w:t xml:space="preserve"> </w:t>
      </w:r>
      <w:r>
        <w:rPr>
          <w:rFonts w:hint="eastAsia"/>
        </w:rPr>
        <w:t>активності</w:t>
      </w:r>
      <w:r>
        <w:t xml:space="preserve">, </w:t>
      </w:r>
      <w:r>
        <w:rPr>
          <w:rFonts w:hint="eastAsia"/>
        </w:rPr>
        <w:t>зміст</w:t>
      </w:r>
      <w:r>
        <w:t xml:space="preserve"> </w:t>
      </w:r>
      <w:r>
        <w:rPr>
          <w:rFonts w:hint="eastAsia"/>
        </w:rPr>
        <w:t>діяльності</w:t>
      </w:r>
      <w:r>
        <w:t xml:space="preserve"> </w:t>
      </w:r>
      <w:r>
        <w:rPr>
          <w:rFonts w:hint="eastAsia"/>
        </w:rPr>
        <w:t>студентського</w:t>
      </w:r>
      <w:r>
        <w:t xml:space="preserve"> </w:t>
      </w:r>
      <w:r>
        <w:rPr>
          <w:rFonts w:hint="eastAsia"/>
        </w:rPr>
        <w:t>самоврядування</w:t>
      </w:r>
      <w:r>
        <w:t xml:space="preserve">; </w:t>
      </w:r>
      <w:r>
        <w:rPr>
          <w:rFonts w:hint="eastAsia"/>
        </w:rPr>
        <w:t>інтерес</w:t>
      </w:r>
      <w:r>
        <w:t xml:space="preserve"> </w:t>
      </w:r>
      <w:r>
        <w:rPr>
          <w:rFonts w:hint="eastAsia"/>
        </w:rPr>
        <w:t>до</w:t>
      </w:r>
      <w:r>
        <w:t xml:space="preserve"> </w:t>
      </w:r>
      <w:r>
        <w:rPr>
          <w:rFonts w:hint="eastAsia"/>
        </w:rPr>
        <w:t>громадсько</w:t>
      </w:r>
      <w:r>
        <w:t>-</w:t>
      </w:r>
      <w:r>
        <w:rPr>
          <w:rFonts w:hint="eastAsia"/>
        </w:rPr>
        <w:t>соціальних</w:t>
      </w:r>
      <w:r>
        <w:t xml:space="preserve"> </w:t>
      </w:r>
      <w:r>
        <w:rPr>
          <w:rFonts w:hint="eastAsia"/>
        </w:rPr>
        <w:t>подій</w:t>
      </w:r>
      <w:r>
        <w:t xml:space="preserve">; </w:t>
      </w:r>
      <w:r>
        <w:rPr>
          <w:rFonts w:hint="eastAsia"/>
        </w:rPr>
        <w:t>прагнення</w:t>
      </w:r>
      <w:r>
        <w:t xml:space="preserve"> </w:t>
      </w:r>
      <w:r>
        <w:rPr>
          <w:rFonts w:hint="eastAsia"/>
        </w:rPr>
        <w:t>самостійно</w:t>
      </w:r>
      <w:r>
        <w:t xml:space="preserve"> </w:t>
      </w:r>
      <w:r>
        <w:rPr>
          <w:rFonts w:hint="eastAsia"/>
        </w:rPr>
        <w:t>поповнювати</w:t>
      </w:r>
      <w:r>
        <w:t xml:space="preserve"> </w:t>
      </w:r>
      <w:r>
        <w:rPr>
          <w:rFonts w:hint="eastAsia"/>
        </w:rPr>
        <w:t>соціальні</w:t>
      </w:r>
      <w:r>
        <w:t xml:space="preserve"> </w:t>
      </w:r>
      <w:r>
        <w:rPr>
          <w:rFonts w:hint="eastAsia"/>
        </w:rPr>
        <w:t>знання</w:t>
      </w:r>
      <w:r>
        <w:t xml:space="preserve">; </w:t>
      </w:r>
      <w:r>
        <w:rPr>
          <w:rFonts w:hint="eastAsia"/>
        </w:rPr>
        <w:t>здатність</w:t>
      </w:r>
      <w:r>
        <w:t xml:space="preserve"> </w:t>
      </w:r>
      <w:r>
        <w:rPr>
          <w:rFonts w:hint="eastAsia"/>
        </w:rPr>
        <w:t>до</w:t>
      </w:r>
      <w:r>
        <w:t xml:space="preserve"> </w:t>
      </w:r>
      <w:r>
        <w:rPr>
          <w:rFonts w:hint="eastAsia"/>
        </w:rPr>
        <w:t>самосприйняття</w:t>
      </w:r>
      <w:r>
        <w:t xml:space="preserve"> </w:t>
      </w:r>
      <w:r>
        <w:rPr>
          <w:rFonts w:hint="eastAsia"/>
        </w:rPr>
        <w:t>та</w:t>
      </w:r>
      <w:r>
        <w:t xml:space="preserve"> </w:t>
      </w:r>
      <w:r>
        <w:rPr>
          <w:rFonts w:hint="eastAsia"/>
        </w:rPr>
        <w:t>аналізу</w:t>
      </w:r>
      <w:r>
        <w:t xml:space="preserve"> </w:t>
      </w:r>
      <w:r>
        <w:rPr>
          <w:rFonts w:hint="eastAsia"/>
        </w:rPr>
        <w:t>власної</w:t>
      </w:r>
      <w:r>
        <w:t xml:space="preserve"> </w:t>
      </w:r>
      <w:r>
        <w:rPr>
          <w:rFonts w:hint="eastAsia"/>
        </w:rPr>
        <w:t>соціальної</w:t>
      </w:r>
      <w:r>
        <w:t xml:space="preserve"> </w:t>
      </w:r>
      <w:r>
        <w:rPr>
          <w:rFonts w:hint="eastAsia"/>
        </w:rPr>
        <w:t>поведінки</w:t>
      </w:r>
      <w:r>
        <w:t xml:space="preserve"> </w:t>
      </w:r>
      <w:r>
        <w:rPr>
          <w:rFonts w:hint="eastAsia"/>
        </w:rPr>
        <w:t>та</w:t>
      </w:r>
      <w:r>
        <w:t xml:space="preserve"> </w:t>
      </w:r>
      <w:r>
        <w:rPr>
          <w:rFonts w:hint="eastAsia"/>
        </w:rPr>
        <w:t>інших</w:t>
      </w:r>
      <w:r>
        <w:t xml:space="preserve">, </w:t>
      </w:r>
      <w:r>
        <w:rPr>
          <w:rFonts w:hint="eastAsia"/>
        </w:rPr>
        <w:t>передбачення</w:t>
      </w:r>
      <w:r>
        <w:t xml:space="preserve"> </w:t>
      </w:r>
      <w:r>
        <w:rPr>
          <w:rFonts w:hint="eastAsia"/>
        </w:rPr>
        <w:t>її</w:t>
      </w:r>
      <w:r>
        <w:t xml:space="preserve"> </w:t>
      </w:r>
      <w:r>
        <w:rPr>
          <w:rFonts w:hint="eastAsia"/>
        </w:rPr>
        <w:t>наслідків</w:t>
      </w:r>
      <w:r>
        <w:t xml:space="preserve">; </w:t>
      </w:r>
      <w:r>
        <w:rPr>
          <w:rFonts w:hint="eastAsia"/>
        </w:rPr>
        <w:t>вміння</w:t>
      </w:r>
      <w:r>
        <w:t xml:space="preserve"> </w:t>
      </w:r>
      <w:r>
        <w:rPr>
          <w:rFonts w:hint="eastAsia"/>
        </w:rPr>
        <w:t>співвідносити</w:t>
      </w:r>
      <w:r>
        <w:t xml:space="preserve"> </w:t>
      </w:r>
      <w:r>
        <w:rPr>
          <w:rFonts w:hint="eastAsia"/>
        </w:rPr>
        <w:t>свої</w:t>
      </w:r>
      <w:r>
        <w:t xml:space="preserve"> </w:t>
      </w:r>
      <w:r>
        <w:rPr>
          <w:rFonts w:hint="eastAsia"/>
        </w:rPr>
        <w:t>можливості</w:t>
      </w:r>
      <w:r>
        <w:t xml:space="preserve"> </w:t>
      </w:r>
      <w:r>
        <w:rPr>
          <w:rFonts w:hint="eastAsia"/>
        </w:rPr>
        <w:t>у</w:t>
      </w:r>
      <w:r>
        <w:t xml:space="preserve"> </w:t>
      </w:r>
      <w:r>
        <w:rPr>
          <w:rFonts w:hint="eastAsia"/>
        </w:rPr>
        <w:t>перетвореннях</w:t>
      </w:r>
      <w:r>
        <w:t xml:space="preserve"> </w:t>
      </w:r>
      <w:r>
        <w:rPr>
          <w:rFonts w:hint="eastAsia"/>
        </w:rPr>
        <w:t>соціального</w:t>
      </w:r>
      <w:r>
        <w:t xml:space="preserve"> </w:t>
      </w:r>
      <w:r>
        <w:rPr>
          <w:rFonts w:hint="eastAsia"/>
        </w:rPr>
        <w:t>середовища</w:t>
      </w:r>
      <w:r>
        <w:t xml:space="preserve"> </w:t>
      </w:r>
      <w:r>
        <w:rPr>
          <w:rFonts w:hint="eastAsia"/>
        </w:rPr>
        <w:t>із</w:t>
      </w:r>
      <w:r>
        <w:t xml:space="preserve"> </w:t>
      </w:r>
      <w:r>
        <w:rPr>
          <w:rFonts w:hint="eastAsia"/>
        </w:rPr>
        <w:t>суспільними</w:t>
      </w:r>
      <w:r>
        <w:t xml:space="preserve"> </w:t>
      </w:r>
      <w:r>
        <w:rPr>
          <w:rFonts w:hint="eastAsia"/>
        </w:rPr>
        <w:t>вимогами</w:t>
      </w:r>
      <w:r>
        <w:t xml:space="preserve">; </w:t>
      </w:r>
      <w:r>
        <w:rPr>
          <w:rFonts w:hint="eastAsia"/>
        </w:rPr>
        <w:t>критерій</w:t>
      </w:r>
      <w:r>
        <w:t xml:space="preserve">: </w:t>
      </w:r>
      <w:r>
        <w:rPr>
          <w:rFonts w:hint="eastAsia"/>
        </w:rPr>
        <w:t>розуміння</w:t>
      </w:r>
      <w:r>
        <w:t xml:space="preserve"> </w:t>
      </w:r>
      <w:r>
        <w:rPr>
          <w:rFonts w:hint="eastAsia"/>
        </w:rPr>
        <w:t>змісту</w:t>
      </w:r>
      <w:r>
        <w:t xml:space="preserve"> </w:t>
      </w:r>
      <w:r>
        <w:rPr>
          <w:rFonts w:hint="eastAsia"/>
        </w:rPr>
        <w:t>соціальної</w:t>
      </w:r>
      <w:r>
        <w:t xml:space="preserve"> </w:t>
      </w:r>
      <w:r>
        <w:rPr>
          <w:rFonts w:hint="eastAsia"/>
        </w:rPr>
        <w:t>активності</w:t>
      </w:r>
      <w:r>
        <w:t xml:space="preserve">, </w:t>
      </w:r>
      <w:r>
        <w:rPr>
          <w:rFonts w:hint="eastAsia"/>
        </w:rPr>
        <w:t>вміння</w:t>
      </w:r>
      <w:r>
        <w:t xml:space="preserve"> </w:t>
      </w:r>
      <w:r>
        <w:rPr>
          <w:rFonts w:hint="eastAsia"/>
        </w:rPr>
        <w:t>його</w:t>
      </w:r>
      <w:r>
        <w:t xml:space="preserve"> </w:t>
      </w:r>
      <w:r>
        <w:rPr>
          <w:rFonts w:hint="eastAsia"/>
        </w:rPr>
        <w:t>аналізувати</w:t>
      </w:r>
      <w:r>
        <w:t xml:space="preserve">); </w:t>
      </w:r>
      <w:r>
        <w:rPr>
          <w:rFonts w:hint="eastAsia"/>
        </w:rPr>
        <w:t>діяльнісний</w:t>
      </w:r>
      <w:r>
        <w:t xml:space="preserve"> (</w:t>
      </w:r>
      <w:r>
        <w:rPr>
          <w:rFonts w:hint="eastAsia"/>
        </w:rPr>
        <w:t>здатність</w:t>
      </w:r>
      <w:r>
        <w:t xml:space="preserve"> </w:t>
      </w:r>
      <w:r>
        <w:rPr>
          <w:rFonts w:hint="eastAsia"/>
        </w:rPr>
        <w:t>до</w:t>
      </w:r>
      <w:r>
        <w:t xml:space="preserve"> </w:t>
      </w:r>
      <w:r>
        <w:rPr>
          <w:rFonts w:hint="eastAsia"/>
        </w:rPr>
        <w:t>самостійної</w:t>
      </w:r>
      <w:r>
        <w:t xml:space="preserve"> </w:t>
      </w:r>
      <w:r>
        <w:rPr>
          <w:rFonts w:hint="eastAsia"/>
        </w:rPr>
        <w:t>соціальної</w:t>
      </w:r>
      <w:r>
        <w:t xml:space="preserve"> </w:t>
      </w:r>
      <w:r>
        <w:rPr>
          <w:rFonts w:hint="eastAsia"/>
        </w:rPr>
        <w:t>діяльності</w:t>
      </w:r>
      <w:r>
        <w:t xml:space="preserve">; </w:t>
      </w:r>
      <w:r>
        <w:rPr>
          <w:rFonts w:hint="eastAsia"/>
        </w:rPr>
        <w:t>стійкість</w:t>
      </w:r>
      <w:r>
        <w:t xml:space="preserve"> </w:t>
      </w:r>
      <w:r>
        <w:rPr>
          <w:rFonts w:hint="eastAsia"/>
        </w:rPr>
        <w:t>проявів</w:t>
      </w:r>
      <w:r>
        <w:t xml:space="preserve"> </w:t>
      </w:r>
      <w:r>
        <w:rPr>
          <w:rFonts w:hint="eastAsia"/>
        </w:rPr>
        <w:t>соціальної</w:t>
      </w:r>
      <w:r>
        <w:t xml:space="preserve"> </w:t>
      </w:r>
      <w:r>
        <w:rPr>
          <w:rFonts w:hint="eastAsia"/>
        </w:rPr>
        <w:t>активності</w:t>
      </w:r>
      <w:r>
        <w:t xml:space="preserve">; </w:t>
      </w:r>
      <w:r>
        <w:rPr>
          <w:rFonts w:hint="eastAsia"/>
        </w:rPr>
        <w:t>вміння</w:t>
      </w:r>
      <w:r>
        <w:t xml:space="preserve"> </w:t>
      </w:r>
      <w:r>
        <w:rPr>
          <w:rFonts w:hint="eastAsia"/>
        </w:rPr>
        <w:t>та</w:t>
      </w:r>
      <w:r>
        <w:t xml:space="preserve"> </w:t>
      </w:r>
      <w:r>
        <w:rPr>
          <w:rFonts w:hint="eastAsia"/>
        </w:rPr>
        <w:t>навички</w:t>
      </w:r>
      <w:r>
        <w:t xml:space="preserve"> </w:t>
      </w:r>
      <w:r>
        <w:rPr>
          <w:rFonts w:hint="eastAsia"/>
        </w:rPr>
        <w:t>співпраці</w:t>
      </w:r>
      <w:r>
        <w:t xml:space="preserve">, </w:t>
      </w:r>
      <w:r>
        <w:rPr>
          <w:rFonts w:hint="eastAsia"/>
        </w:rPr>
        <w:t>захисту</w:t>
      </w:r>
      <w:r>
        <w:t xml:space="preserve"> </w:t>
      </w:r>
      <w:r>
        <w:rPr>
          <w:rFonts w:hint="eastAsia"/>
        </w:rPr>
        <w:t>своїх</w:t>
      </w:r>
      <w:r>
        <w:t xml:space="preserve"> </w:t>
      </w:r>
      <w:r>
        <w:rPr>
          <w:rFonts w:hint="eastAsia"/>
        </w:rPr>
        <w:t>інтересів</w:t>
      </w:r>
      <w:r>
        <w:t xml:space="preserve">, </w:t>
      </w:r>
      <w:r>
        <w:rPr>
          <w:rFonts w:hint="eastAsia"/>
        </w:rPr>
        <w:t>поваги</w:t>
      </w:r>
      <w:r>
        <w:t xml:space="preserve"> </w:t>
      </w:r>
      <w:r>
        <w:rPr>
          <w:rFonts w:hint="eastAsia"/>
        </w:rPr>
        <w:t>до</w:t>
      </w:r>
      <w:r>
        <w:t xml:space="preserve"> </w:t>
      </w:r>
      <w:r>
        <w:rPr>
          <w:rFonts w:hint="eastAsia"/>
        </w:rPr>
        <w:t>інтересів</w:t>
      </w:r>
      <w:r>
        <w:t xml:space="preserve"> </w:t>
      </w:r>
      <w:r>
        <w:rPr>
          <w:rFonts w:hint="eastAsia"/>
        </w:rPr>
        <w:t>і</w:t>
      </w:r>
      <w:r>
        <w:t xml:space="preserve"> </w:t>
      </w:r>
      <w:r>
        <w:rPr>
          <w:rFonts w:hint="eastAsia"/>
        </w:rPr>
        <w:t>прав</w:t>
      </w:r>
      <w:r>
        <w:t xml:space="preserve"> </w:t>
      </w:r>
      <w:r>
        <w:rPr>
          <w:rFonts w:hint="eastAsia"/>
        </w:rPr>
        <w:t>інших</w:t>
      </w:r>
      <w:r>
        <w:t xml:space="preserve">, </w:t>
      </w:r>
      <w:r>
        <w:rPr>
          <w:rFonts w:hint="eastAsia"/>
        </w:rPr>
        <w:t>вміння</w:t>
      </w:r>
      <w:r>
        <w:t xml:space="preserve"> </w:t>
      </w:r>
      <w:r>
        <w:rPr>
          <w:rFonts w:hint="eastAsia"/>
        </w:rPr>
        <w:t>ставити</w:t>
      </w:r>
      <w:r>
        <w:t xml:space="preserve"> </w:t>
      </w:r>
      <w:r>
        <w:rPr>
          <w:rFonts w:hint="eastAsia"/>
        </w:rPr>
        <w:t>мету</w:t>
      </w:r>
      <w:r>
        <w:t xml:space="preserve"> </w:t>
      </w:r>
      <w:r>
        <w:rPr>
          <w:rFonts w:hint="eastAsia"/>
        </w:rPr>
        <w:t>та</w:t>
      </w:r>
      <w:r>
        <w:t xml:space="preserve"> </w:t>
      </w:r>
      <w:r>
        <w:rPr>
          <w:rFonts w:hint="eastAsia"/>
        </w:rPr>
        <w:t>планувати</w:t>
      </w:r>
      <w:r>
        <w:t xml:space="preserve"> </w:t>
      </w:r>
      <w:r>
        <w:rPr>
          <w:rFonts w:hint="eastAsia"/>
        </w:rPr>
        <w:t>результат</w:t>
      </w:r>
      <w:r>
        <w:t xml:space="preserve">; </w:t>
      </w:r>
      <w:r>
        <w:rPr>
          <w:rFonts w:hint="eastAsia"/>
        </w:rPr>
        <w:t>активна</w:t>
      </w:r>
      <w:r>
        <w:t xml:space="preserve"> </w:t>
      </w:r>
      <w:r>
        <w:rPr>
          <w:rFonts w:hint="eastAsia"/>
        </w:rPr>
        <w:t>участь</w:t>
      </w:r>
      <w:r>
        <w:t xml:space="preserve"> </w:t>
      </w:r>
      <w:r>
        <w:rPr>
          <w:rFonts w:hint="eastAsia"/>
        </w:rPr>
        <w:t>у</w:t>
      </w:r>
      <w:r>
        <w:t xml:space="preserve"> </w:t>
      </w:r>
      <w:r>
        <w:rPr>
          <w:rFonts w:hint="eastAsia"/>
        </w:rPr>
        <w:t>різних</w:t>
      </w:r>
      <w:r>
        <w:t xml:space="preserve"> </w:t>
      </w:r>
      <w:r>
        <w:rPr>
          <w:rFonts w:hint="eastAsia"/>
        </w:rPr>
        <w:t>видах</w:t>
      </w:r>
      <w:r>
        <w:t xml:space="preserve"> </w:t>
      </w:r>
      <w:r>
        <w:rPr>
          <w:rFonts w:hint="eastAsia"/>
        </w:rPr>
        <w:t>соціальної</w:t>
      </w:r>
      <w:r>
        <w:t xml:space="preserve"> </w:t>
      </w:r>
      <w:r>
        <w:rPr>
          <w:rFonts w:hint="eastAsia"/>
        </w:rPr>
        <w:t>активності</w:t>
      </w:r>
      <w:r>
        <w:t xml:space="preserve">; </w:t>
      </w:r>
      <w:r>
        <w:rPr>
          <w:rFonts w:hint="eastAsia"/>
        </w:rPr>
        <w:t>вміння</w:t>
      </w:r>
      <w:r>
        <w:t xml:space="preserve"> </w:t>
      </w:r>
      <w:r>
        <w:rPr>
          <w:rFonts w:hint="eastAsia"/>
        </w:rPr>
        <w:t>організовувати</w:t>
      </w:r>
      <w:r>
        <w:t xml:space="preserve"> </w:t>
      </w:r>
      <w:r>
        <w:rPr>
          <w:rFonts w:hint="eastAsia"/>
        </w:rPr>
        <w:t>соціальну</w:t>
      </w:r>
      <w:r>
        <w:t xml:space="preserve"> </w:t>
      </w:r>
      <w:r>
        <w:rPr>
          <w:rFonts w:hint="eastAsia"/>
        </w:rPr>
        <w:t>діяльність</w:t>
      </w:r>
      <w:r>
        <w:t xml:space="preserve">, </w:t>
      </w:r>
      <w:r>
        <w:rPr>
          <w:rFonts w:hint="eastAsia"/>
        </w:rPr>
        <w:t>залучати</w:t>
      </w:r>
      <w:r>
        <w:t xml:space="preserve"> </w:t>
      </w:r>
      <w:r>
        <w:rPr>
          <w:rFonts w:hint="eastAsia"/>
        </w:rPr>
        <w:t>до</w:t>
      </w:r>
      <w:r>
        <w:t xml:space="preserve"> </w:t>
      </w:r>
      <w:r>
        <w:rPr>
          <w:rFonts w:hint="eastAsia"/>
        </w:rPr>
        <w:t>неї</w:t>
      </w:r>
      <w:r>
        <w:t xml:space="preserve"> </w:t>
      </w:r>
      <w:r>
        <w:rPr>
          <w:rFonts w:hint="eastAsia"/>
        </w:rPr>
        <w:t>інших</w:t>
      </w:r>
      <w:r>
        <w:t xml:space="preserve">; </w:t>
      </w:r>
      <w:r>
        <w:rPr>
          <w:rFonts w:hint="eastAsia"/>
        </w:rPr>
        <w:t>критерій</w:t>
      </w:r>
      <w:r>
        <w:t xml:space="preserve">: </w:t>
      </w:r>
      <w:r>
        <w:rPr>
          <w:rFonts w:hint="eastAsia"/>
        </w:rPr>
        <w:t>дієвість</w:t>
      </w:r>
      <w:r>
        <w:t xml:space="preserve"> </w:t>
      </w:r>
      <w:r>
        <w:rPr>
          <w:rFonts w:hint="eastAsia"/>
        </w:rPr>
        <w:t>у</w:t>
      </w:r>
      <w:r>
        <w:t xml:space="preserve"> </w:t>
      </w:r>
      <w:r>
        <w:rPr>
          <w:rFonts w:hint="eastAsia"/>
        </w:rPr>
        <w:t>соціальній</w:t>
      </w:r>
      <w:r>
        <w:t xml:space="preserve"> </w:t>
      </w:r>
      <w:r>
        <w:rPr>
          <w:rFonts w:hint="eastAsia"/>
        </w:rPr>
        <w:t>сфері</w:t>
      </w:r>
      <w:r>
        <w:t xml:space="preserve">). </w:t>
      </w:r>
      <w:r>
        <w:rPr>
          <w:rFonts w:hint="eastAsia"/>
        </w:rPr>
        <w:t>Обґрунтовано</w:t>
      </w:r>
      <w:r>
        <w:t xml:space="preserve"> </w:t>
      </w:r>
      <w:r>
        <w:rPr>
          <w:rFonts w:hint="eastAsia"/>
        </w:rPr>
        <w:t>чинники</w:t>
      </w:r>
      <w:r>
        <w:t xml:space="preserve"> </w:t>
      </w:r>
      <w:r>
        <w:rPr>
          <w:rFonts w:hint="eastAsia"/>
        </w:rPr>
        <w:t>соціальної</w:t>
      </w:r>
      <w:r>
        <w:t xml:space="preserve"> </w:t>
      </w:r>
      <w:r>
        <w:rPr>
          <w:rFonts w:hint="eastAsia"/>
        </w:rPr>
        <w:t>активності</w:t>
      </w:r>
      <w:r>
        <w:t xml:space="preserve"> </w:t>
      </w:r>
      <w:r>
        <w:rPr>
          <w:rFonts w:hint="eastAsia"/>
        </w:rPr>
        <w:t>на</w:t>
      </w:r>
      <w:r>
        <w:t xml:space="preserve"> </w:t>
      </w:r>
      <w:r>
        <w:rPr>
          <w:rFonts w:hint="eastAsia"/>
        </w:rPr>
        <w:t>макро</w:t>
      </w:r>
      <w:r>
        <w:t xml:space="preserve">-, </w:t>
      </w:r>
      <w:r>
        <w:rPr>
          <w:rFonts w:hint="eastAsia"/>
        </w:rPr>
        <w:t>мезо</w:t>
      </w:r>
      <w:r>
        <w:t xml:space="preserve">-, </w:t>
      </w:r>
      <w:r>
        <w:rPr>
          <w:rFonts w:hint="eastAsia"/>
        </w:rPr>
        <w:t>мікрорівні</w:t>
      </w:r>
      <w:r>
        <w:t xml:space="preserve">, </w:t>
      </w:r>
      <w:r>
        <w:rPr>
          <w:rFonts w:hint="eastAsia"/>
        </w:rPr>
        <w:t>які</w:t>
      </w:r>
      <w:r>
        <w:t xml:space="preserve"> </w:t>
      </w:r>
      <w:r>
        <w:rPr>
          <w:rFonts w:hint="eastAsia"/>
        </w:rPr>
        <w:t>зумовлюють</w:t>
      </w:r>
      <w:r>
        <w:t xml:space="preserve"> </w:t>
      </w:r>
      <w:r>
        <w:rPr>
          <w:rFonts w:hint="eastAsia"/>
        </w:rPr>
        <w:t>соціальну</w:t>
      </w:r>
      <w:r>
        <w:t xml:space="preserve"> </w:t>
      </w:r>
      <w:r>
        <w:rPr>
          <w:rFonts w:hint="eastAsia"/>
        </w:rPr>
        <w:t>активність</w:t>
      </w:r>
      <w:r>
        <w:t xml:space="preserve"> </w:t>
      </w:r>
      <w:r>
        <w:rPr>
          <w:rFonts w:hint="eastAsia"/>
        </w:rPr>
        <w:t>студентів</w:t>
      </w:r>
      <w:r>
        <w:t>.</w:t>
      </w:r>
    </w:p>
    <w:p w14:paraId="16A22F66" w14:textId="1D25BB8D" w:rsidR="00FD0179" w:rsidRPr="00FD0179" w:rsidRDefault="00FD0179" w:rsidP="00FD0179">
      <w:r>
        <w:t>3.</w:t>
      </w:r>
      <w:r>
        <w:tab/>
      </w:r>
      <w:r>
        <w:rPr>
          <w:rFonts w:hint="eastAsia"/>
        </w:rPr>
        <w:t>Результати</w:t>
      </w:r>
      <w:r>
        <w:t xml:space="preserve"> </w:t>
      </w:r>
      <w:r>
        <w:rPr>
          <w:rFonts w:hint="eastAsia"/>
        </w:rPr>
        <w:t>емпіричного</w:t>
      </w:r>
      <w:r>
        <w:t xml:space="preserve"> </w:t>
      </w:r>
      <w:r>
        <w:rPr>
          <w:rFonts w:hint="eastAsia"/>
        </w:rPr>
        <w:t>дослідження</w:t>
      </w:r>
      <w:r>
        <w:t xml:space="preserve"> </w:t>
      </w:r>
      <w:r>
        <w:rPr>
          <w:rFonts w:hint="eastAsia"/>
        </w:rPr>
        <w:t>соціальної</w:t>
      </w:r>
      <w:r>
        <w:t xml:space="preserve"> </w:t>
      </w:r>
      <w:r>
        <w:rPr>
          <w:rFonts w:hint="eastAsia"/>
        </w:rPr>
        <w:t>активності</w:t>
      </w:r>
      <w:r>
        <w:t xml:space="preserve"> </w:t>
      </w:r>
      <w:r>
        <w:rPr>
          <w:rFonts w:hint="eastAsia"/>
        </w:rPr>
        <w:t>студентів</w:t>
      </w:r>
      <w:r>
        <w:t xml:space="preserve"> </w:t>
      </w:r>
      <w:r>
        <w:rPr>
          <w:rFonts w:hint="eastAsia"/>
        </w:rPr>
        <w:t>свідчать</w:t>
      </w:r>
      <w:r>
        <w:t xml:space="preserve"> </w:t>
      </w:r>
      <w:r>
        <w:rPr>
          <w:rFonts w:hint="eastAsia"/>
        </w:rPr>
        <w:t>про</w:t>
      </w:r>
      <w:r>
        <w:t xml:space="preserve"> </w:t>
      </w:r>
      <w:r>
        <w:rPr>
          <w:rFonts w:hint="eastAsia"/>
        </w:rPr>
        <w:t>середній</w:t>
      </w:r>
      <w:r>
        <w:t xml:space="preserve"> </w:t>
      </w:r>
      <w:r>
        <w:rPr>
          <w:rFonts w:hint="eastAsia"/>
        </w:rPr>
        <w:t>рівень</w:t>
      </w:r>
      <w:r>
        <w:t xml:space="preserve"> </w:t>
      </w:r>
      <w:r>
        <w:rPr>
          <w:rFonts w:hint="eastAsia"/>
        </w:rPr>
        <w:t>її</w:t>
      </w:r>
      <w:r>
        <w:t xml:space="preserve"> </w:t>
      </w:r>
      <w:r>
        <w:rPr>
          <w:rFonts w:hint="eastAsia"/>
        </w:rPr>
        <w:t>сформованості</w:t>
      </w:r>
      <w:r>
        <w:t xml:space="preserve"> </w:t>
      </w:r>
      <w:r>
        <w:rPr>
          <w:rFonts w:hint="eastAsia"/>
        </w:rPr>
        <w:t>у</w:t>
      </w:r>
      <w:r>
        <w:t xml:space="preserve"> </w:t>
      </w:r>
      <w:r>
        <w:rPr>
          <w:rFonts w:hint="eastAsia"/>
        </w:rPr>
        <w:t>більше</w:t>
      </w:r>
      <w:r>
        <w:t xml:space="preserve"> </w:t>
      </w:r>
      <w:r>
        <w:rPr>
          <w:rFonts w:hint="eastAsia"/>
        </w:rPr>
        <w:t>ніж</w:t>
      </w:r>
      <w:r>
        <w:t xml:space="preserve"> </w:t>
      </w:r>
      <w:r>
        <w:rPr>
          <w:rFonts w:hint="eastAsia"/>
        </w:rPr>
        <w:t>половини</w:t>
      </w:r>
      <w:r>
        <w:t xml:space="preserve"> </w:t>
      </w:r>
      <w:r>
        <w:rPr>
          <w:rFonts w:hint="eastAsia"/>
        </w:rPr>
        <w:t>студентів</w:t>
      </w:r>
      <w:r>
        <w:t xml:space="preserve">, </w:t>
      </w:r>
      <w:r>
        <w:rPr>
          <w:rFonts w:hint="eastAsia"/>
        </w:rPr>
        <w:t>яким</w:t>
      </w:r>
      <w:r>
        <w:t xml:space="preserve"> </w:t>
      </w:r>
      <w:r>
        <w:rPr>
          <w:rFonts w:hint="eastAsia"/>
        </w:rPr>
        <w:t>властива</w:t>
      </w:r>
      <w:r>
        <w:t xml:space="preserve"> </w:t>
      </w:r>
      <w:r>
        <w:rPr>
          <w:rFonts w:hint="eastAsia"/>
        </w:rPr>
        <w:t>нестійка</w:t>
      </w:r>
      <w:r>
        <w:t xml:space="preserve"> </w:t>
      </w:r>
      <w:r>
        <w:rPr>
          <w:rFonts w:hint="eastAsia"/>
        </w:rPr>
        <w:t>потреба</w:t>
      </w:r>
      <w:r>
        <w:t xml:space="preserve"> </w:t>
      </w:r>
      <w:r>
        <w:rPr>
          <w:rFonts w:hint="eastAsia"/>
        </w:rPr>
        <w:t>до</w:t>
      </w:r>
      <w:r>
        <w:t xml:space="preserve"> </w:t>
      </w:r>
      <w:r>
        <w:rPr>
          <w:rFonts w:hint="eastAsia"/>
        </w:rPr>
        <w:t>соціальної</w:t>
      </w:r>
      <w:r>
        <w:t xml:space="preserve"> </w:t>
      </w:r>
      <w:r>
        <w:rPr>
          <w:rFonts w:hint="eastAsia"/>
        </w:rPr>
        <w:t>активності</w:t>
      </w:r>
      <w:r>
        <w:t xml:space="preserve">; </w:t>
      </w:r>
      <w:r>
        <w:rPr>
          <w:rFonts w:hint="eastAsia"/>
        </w:rPr>
        <w:t>нестабільне</w:t>
      </w:r>
      <w:r>
        <w:t xml:space="preserve"> </w:t>
      </w:r>
      <w:r>
        <w:rPr>
          <w:rFonts w:hint="eastAsia"/>
        </w:rPr>
        <w:t>емоційне</w:t>
      </w:r>
      <w:r>
        <w:t xml:space="preserve"> </w:t>
      </w:r>
      <w:r>
        <w:rPr>
          <w:rFonts w:hint="eastAsia"/>
        </w:rPr>
        <w:t>ставлення</w:t>
      </w:r>
      <w:r>
        <w:t xml:space="preserve"> </w:t>
      </w:r>
      <w:r>
        <w:rPr>
          <w:rFonts w:hint="eastAsia"/>
        </w:rPr>
        <w:t>до</w:t>
      </w:r>
      <w:r>
        <w:t xml:space="preserve"> </w:t>
      </w:r>
      <w:r>
        <w:rPr>
          <w:rFonts w:hint="eastAsia"/>
        </w:rPr>
        <w:t>неї</w:t>
      </w:r>
      <w:r>
        <w:t xml:space="preserve">; </w:t>
      </w:r>
      <w:r>
        <w:rPr>
          <w:rFonts w:hint="eastAsia"/>
        </w:rPr>
        <w:t>недостатня</w:t>
      </w:r>
      <w:r>
        <w:t xml:space="preserve"> </w:t>
      </w:r>
      <w:r>
        <w:rPr>
          <w:rFonts w:hint="eastAsia"/>
        </w:rPr>
        <w:t>обізнаність</w:t>
      </w:r>
      <w:r>
        <w:t xml:space="preserve"> </w:t>
      </w:r>
      <w:r>
        <w:rPr>
          <w:rFonts w:hint="eastAsia"/>
        </w:rPr>
        <w:t>зі</w:t>
      </w:r>
      <w:r>
        <w:t xml:space="preserve"> </w:t>
      </w:r>
      <w:r>
        <w:rPr>
          <w:rFonts w:hint="eastAsia"/>
        </w:rPr>
        <w:t>змістом</w:t>
      </w:r>
      <w:r>
        <w:t xml:space="preserve"> </w:t>
      </w:r>
      <w:r>
        <w:rPr>
          <w:rFonts w:hint="eastAsia"/>
        </w:rPr>
        <w:t>соціальної</w:t>
      </w:r>
      <w:r>
        <w:t xml:space="preserve"> </w:t>
      </w:r>
      <w:r>
        <w:rPr>
          <w:rFonts w:hint="eastAsia"/>
        </w:rPr>
        <w:t>активності</w:t>
      </w:r>
      <w:r>
        <w:t xml:space="preserve">; </w:t>
      </w:r>
      <w:r>
        <w:rPr>
          <w:rFonts w:hint="eastAsia"/>
        </w:rPr>
        <w:t>низький</w:t>
      </w:r>
      <w:r>
        <w:t xml:space="preserve"> </w:t>
      </w:r>
      <w:r>
        <w:rPr>
          <w:rFonts w:hint="eastAsia"/>
        </w:rPr>
        <w:t>рівень</w:t>
      </w:r>
      <w:r>
        <w:t xml:space="preserve"> </w:t>
      </w:r>
      <w:r>
        <w:rPr>
          <w:rFonts w:hint="eastAsia"/>
        </w:rPr>
        <w:t>аналізу</w:t>
      </w:r>
      <w:r>
        <w:t xml:space="preserve"> </w:t>
      </w:r>
      <w:r>
        <w:rPr>
          <w:rFonts w:hint="eastAsia"/>
        </w:rPr>
        <w:t>власної</w:t>
      </w:r>
      <w:r>
        <w:t xml:space="preserve"> </w:t>
      </w:r>
      <w:r>
        <w:rPr>
          <w:rFonts w:hint="eastAsia"/>
        </w:rPr>
        <w:t>соціальної</w:t>
      </w:r>
      <w:r>
        <w:t xml:space="preserve"> </w:t>
      </w:r>
      <w:r>
        <w:rPr>
          <w:rFonts w:hint="eastAsia"/>
        </w:rPr>
        <w:t>поведінки</w:t>
      </w:r>
      <w:r>
        <w:t xml:space="preserve"> </w:t>
      </w:r>
      <w:r>
        <w:rPr>
          <w:rFonts w:hint="eastAsia"/>
        </w:rPr>
        <w:t>та</w:t>
      </w:r>
      <w:r>
        <w:t xml:space="preserve"> </w:t>
      </w:r>
      <w:r>
        <w:rPr>
          <w:rFonts w:hint="eastAsia"/>
        </w:rPr>
        <w:t>інших</w:t>
      </w:r>
      <w:r>
        <w:t xml:space="preserve">; </w:t>
      </w:r>
      <w:r>
        <w:rPr>
          <w:rFonts w:hint="eastAsia"/>
        </w:rPr>
        <w:t>ситуативна</w:t>
      </w:r>
      <w:r>
        <w:t xml:space="preserve"> </w:t>
      </w:r>
      <w:r>
        <w:rPr>
          <w:rFonts w:hint="eastAsia"/>
        </w:rPr>
        <w:t>дієвість</w:t>
      </w:r>
      <w:r>
        <w:t xml:space="preserve"> </w:t>
      </w:r>
      <w:r>
        <w:rPr>
          <w:rFonts w:hint="eastAsia"/>
        </w:rPr>
        <w:t>у</w:t>
      </w:r>
      <w:r>
        <w:t xml:space="preserve"> </w:t>
      </w:r>
      <w:r>
        <w:rPr>
          <w:rFonts w:hint="eastAsia"/>
        </w:rPr>
        <w:t>соціальній</w:t>
      </w:r>
      <w:r>
        <w:t xml:space="preserve"> </w:t>
      </w:r>
      <w:r>
        <w:rPr>
          <w:rFonts w:hint="eastAsia"/>
        </w:rPr>
        <w:t>сфері</w:t>
      </w:r>
      <w:r>
        <w:t>.</w:t>
      </w:r>
    </w:p>
    <w:sectPr w:rsidR="00FD0179" w:rsidRPr="00FD0179" w:rsidSect="00752855">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888C40" w14:textId="77777777" w:rsidR="00752855" w:rsidRDefault="00752855">
      <w:pPr>
        <w:spacing w:after="0" w:line="240" w:lineRule="auto"/>
      </w:pPr>
      <w:r>
        <w:separator/>
      </w:r>
    </w:p>
  </w:endnote>
  <w:endnote w:type="continuationSeparator" w:id="0">
    <w:p w14:paraId="4938A9E3" w14:textId="77777777" w:rsidR="00752855" w:rsidRDefault="007528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0CDF39" w14:textId="77777777" w:rsidR="00752855" w:rsidRDefault="00752855"/>
    <w:p w14:paraId="4BDC3FE9" w14:textId="77777777" w:rsidR="00752855" w:rsidRDefault="00752855"/>
    <w:p w14:paraId="5B8C9BF1" w14:textId="77777777" w:rsidR="00752855" w:rsidRDefault="00752855"/>
    <w:p w14:paraId="3C4765A3" w14:textId="77777777" w:rsidR="00752855" w:rsidRDefault="00752855"/>
    <w:p w14:paraId="1A12E613" w14:textId="77777777" w:rsidR="00752855" w:rsidRDefault="00752855"/>
    <w:p w14:paraId="621121CB" w14:textId="77777777" w:rsidR="00752855" w:rsidRDefault="00752855"/>
    <w:p w14:paraId="464A601B" w14:textId="77777777" w:rsidR="00752855" w:rsidRDefault="0075285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A0CE142" wp14:editId="7B2A5AF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0E971B" w14:textId="77777777" w:rsidR="00752855" w:rsidRDefault="0075285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A0CE14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40E971B" w14:textId="77777777" w:rsidR="00752855" w:rsidRDefault="0075285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E55D336" w14:textId="77777777" w:rsidR="00752855" w:rsidRDefault="00752855"/>
    <w:p w14:paraId="2D948B92" w14:textId="77777777" w:rsidR="00752855" w:rsidRDefault="00752855"/>
    <w:p w14:paraId="36BB286C" w14:textId="77777777" w:rsidR="00752855" w:rsidRDefault="0075285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2F0CC90" wp14:editId="0AE47C8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88F4C1" w14:textId="77777777" w:rsidR="00752855" w:rsidRDefault="00752855"/>
                          <w:p w14:paraId="72224D54" w14:textId="77777777" w:rsidR="00752855" w:rsidRDefault="0075285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2F0CC9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588F4C1" w14:textId="77777777" w:rsidR="00752855" w:rsidRDefault="00752855"/>
                    <w:p w14:paraId="72224D54" w14:textId="77777777" w:rsidR="00752855" w:rsidRDefault="0075285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50A7C8B" w14:textId="77777777" w:rsidR="00752855" w:rsidRDefault="00752855"/>
    <w:p w14:paraId="3E58BB03" w14:textId="77777777" w:rsidR="00752855" w:rsidRDefault="00752855">
      <w:pPr>
        <w:rPr>
          <w:sz w:val="2"/>
          <w:szCs w:val="2"/>
        </w:rPr>
      </w:pPr>
    </w:p>
    <w:p w14:paraId="6D0B25BF" w14:textId="77777777" w:rsidR="00752855" w:rsidRDefault="00752855"/>
    <w:p w14:paraId="5FB41169" w14:textId="77777777" w:rsidR="00752855" w:rsidRDefault="00752855">
      <w:pPr>
        <w:spacing w:after="0" w:line="240" w:lineRule="auto"/>
      </w:pPr>
    </w:p>
  </w:footnote>
  <w:footnote w:type="continuationSeparator" w:id="0">
    <w:p w14:paraId="0D4D8866" w14:textId="77777777" w:rsidR="00752855" w:rsidRDefault="007528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0E8"/>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59"/>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70"/>
    <w:rsid w:val="005C1BD6"/>
    <w:rsid w:val="005C1C8B"/>
    <w:rsid w:val="005C1CA3"/>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5"/>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1F"/>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12"/>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71"/>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3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A1"/>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D6"/>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9D1"/>
    <w:rsid w:val="00E63A47"/>
    <w:rsid w:val="00E63A5E"/>
    <w:rsid w:val="00E63A78"/>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16583</TotalTime>
  <Pages>4</Pages>
  <Words>921</Words>
  <Characters>5252</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6161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2555</cp:revision>
  <cp:lastPrinted>2009-02-06T05:36:00Z</cp:lastPrinted>
  <dcterms:created xsi:type="dcterms:W3CDTF">2024-04-09T10:20:00Z</dcterms:created>
  <dcterms:modified xsi:type="dcterms:W3CDTF">2024-04-29T10:42:00Z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