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B030" w14:textId="2F857B07" w:rsidR="00223110" w:rsidRDefault="0028149B" w:rsidP="0028149B">
      <w:pPr>
        <w:rPr>
          <w:rFonts w:ascii="Times New Roman" w:eastAsia="Arial Unicode MS" w:hAnsi="Times New Roman" w:cs="Times New Roman"/>
          <w:b/>
          <w:bCs/>
          <w:color w:val="000000"/>
          <w:kern w:val="0"/>
          <w:sz w:val="28"/>
          <w:szCs w:val="28"/>
          <w:lang w:eastAsia="ru-RU" w:bidi="uk-UA"/>
        </w:rPr>
      </w:pPr>
      <w:proofErr w:type="spellStart"/>
      <w:r w:rsidRPr="0028149B">
        <w:rPr>
          <w:rFonts w:ascii="Times New Roman" w:eastAsia="Arial Unicode MS" w:hAnsi="Times New Roman" w:cs="Times New Roman" w:hint="eastAsia"/>
          <w:b/>
          <w:bCs/>
          <w:color w:val="000000"/>
          <w:kern w:val="0"/>
          <w:sz w:val="28"/>
          <w:szCs w:val="28"/>
          <w:lang w:eastAsia="ru-RU" w:bidi="uk-UA"/>
        </w:rPr>
        <w:t>Дадашов</w:t>
      </w:r>
      <w:proofErr w:type="spellEnd"/>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Муса</w:t>
      </w:r>
      <w:r w:rsidRPr="0028149B">
        <w:rPr>
          <w:rFonts w:ascii="Times New Roman" w:eastAsia="Arial Unicode MS" w:hAnsi="Times New Roman" w:cs="Times New Roman"/>
          <w:b/>
          <w:bCs/>
          <w:color w:val="000000"/>
          <w:kern w:val="0"/>
          <w:sz w:val="28"/>
          <w:szCs w:val="28"/>
          <w:lang w:eastAsia="ru-RU" w:bidi="uk-UA"/>
        </w:rPr>
        <w:t xml:space="preserve"> </w:t>
      </w:r>
      <w:proofErr w:type="spellStart"/>
      <w:r w:rsidRPr="0028149B">
        <w:rPr>
          <w:rFonts w:ascii="Times New Roman" w:eastAsia="Arial Unicode MS" w:hAnsi="Times New Roman" w:cs="Times New Roman" w:hint="eastAsia"/>
          <w:b/>
          <w:bCs/>
          <w:color w:val="000000"/>
          <w:kern w:val="0"/>
          <w:sz w:val="28"/>
          <w:szCs w:val="28"/>
          <w:lang w:eastAsia="ru-RU" w:bidi="uk-UA"/>
        </w:rPr>
        <w:t>Махамедович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Содействие</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будущим</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бакалаврам</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юриспруденции</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в</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становлении</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субъектного</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опыта</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принятия</w:t>
      </w:r>
      <w:r w:rsidRPr="0028149B">
        <w:rPr>
          <w:rFonts w:ascii="Times New Roman" w:eastAsia="Arial Unicode MS" w:hAnsi="Times New Roman" w:cs="Times New Roman"/>
          <w:b/>
          <w:bCs/>
          <w:color w:val="000000"/>
          <w:kern w:val="0"/>
          <w:sz w:val="28"/>
          <w:szCs w:val="28"/>
          <w:lang w:eastAsia="ru-RU" w:bidi="uk-UA"/>
        </w:rPr>
        <w:t xml:space="preserve"> </w:t>
      </w:r>
      <w:r w:rsidRPr="0028149B">
        <w:rPr>
          <w:rFonts w:ascii="Times New Roman" w:eastAsia="Arial Unicode MS" w:hAnsi="Times New Roman" w:cs="Times New Roman" w:hint="eastAsia"/>
          <w:b/>
          <w:bCs/>
          <w:color w:val="000000"/>
          <w:kern w:val="0"/>
          <w:sz w:val="28"/>
          <w:szCs w:val="28"/>
          <w:lang w:eastAsia="ru-RU" w:bidi="uk-UA"/>
        </w:rPr>
        <w:t>решений</w:t>
      </w:r>
    </w:p>
    <w:p w14:paraId="30CA360D" w14:textId="77777777" w:rsidR="0028149B" w:rsidRDefault="0028149B" w:rsidP="0028149B">
      <w:r>
        <w:rPr>
          <w:rFonts w:hint="eastAsia"/>
        </w:rPr>
        <w:t>ОГЛАВЛЕНИЕ</w:t>
      </w:r>
      <w:r>
        <w:t xml:space="preserve"> </w:t>
      </w:r>
      <w:r>
        <w:rPr>
          <w:rFonts w:hint="eastAsia"/>
        </w:rPr>
        <w:t>ДИССЕРТАЦИИ</w:t>
      </w:r>
    </w:p>
    <w:p w14:paraId="58885129" w14:textId="77777777" w:rsidR="0028149B" w:rsidRDefault="0028149B" w:rsidP="0028149B">
      <w:r>
        <w:rPr>
          <w:rFonts w:hint="eastAsia"/>
        </w:rPr>
        <w:t>кандидат</w:t>
      </w:r>
      <w:r>
        <w:t xml:space="preserve"> </w:t>
      </w:r>
      <w:r>
        <w:rPr>
          <w:rFonts w:hint="eastAsia"/>
        </w:rPr>
        <w:t>наук</w:t>
      </w:r>
      <w:r>
        <w:t xml:space="preserve"> </w:t>
      </w:r>
      <w:r>
        <w:rPr>
          <w:rFonts w:hint="eastAsia"/>
        </w:rPr>
        <w:t>Дадашов</w:t>
      </w:r>
      <w:r>
        <w:t xml:space="preserve"> </w:t>
      </w:r>
      <w:r>
        <w:rPr>
          <w:rFonts w:hint="eastAsia"/>
        </w:rPr>
        <w:t>Муса</w:t>
      </w:r>
      <w:r>
        <w:t xml:space="preserve"> </w:t>
      </w:r>
      <w:r>
        <w:rPr>
          <w:rFonts w:hint="eastAsia"/>
        </w:rPr>
        <w:t>Махамедович</w:t>
      </w:r>
    </w:p>
    <w:p w14:paraId="009E73D4" w14:textId="77777777" w:rsidR="0028149B" w:rsidRDefault="0028149B" w:rsidP="0028149B">
      <w:r>
        <w:rPr>
          <w:rFonts w:hint="eastAsia"/>
        </w:rPr>
        <w:t>ОГЛАВЛЕНИЕ</w:t>
      </w:r>
    </w:p>
    <w:p w14:paraId="59CE4F00" w14:textId="77777777" w:rsidR="0028149B" w:rsidRDefault="0028149B" w:rsidP="0028149B"/>
    <w:p w14:paraId="5AB99BAD" w14:textId="77777777" w:rsidR="0028149B" w:rsidRDefault="0028149B" w:rsidP="0028149B">
      <w:r>
        <w:rPr>
          <w:rFonts w:hint="eastAsia"/>
        </w:rPr>
        <w:t>ВВЕДЕНИЕ</w:t>
      </w:r>
    </w:p>
    <w:p w14:paraId="1D9617A3" w14:textId="77777777" w:rsidR="0028149B" w:rsidRDefault="0028149B" w:rsidP="0028149B"/>
    <w:p w14:paraId="22158F40" w14:textId="77777777" w:rsidR="0028149B" w:rsidRDefault="0028149B" w:rsidP="0028149B">
      <w:r>
        <w:rPr>
          <w:rFonts w:hint="eastAsia"/>
        </w:rPr>
        <w:t>ГЛАВА</w:t>
      </w:r>
      <w:r>
        <w:t xml:space="preserve"> I. </w:t>
      </w:r>
      <w:r>
        <w:rPr>
          <w:rFonts w:hint="eastAsia"/>
        </w:rPr>
        <w:t>Психолого</w:t>
      </w:r>
      <w:r>
        <w:t>-</w:t>
      </w:r>
      <w:r>
        <w:rPr>
          <w:rFonts w:hint="eastAsia"/>
        </w:rPr>
        <w:t>педагогическое</w:t>
      </w:r>
      <w:r>
        <w:t xml:space="preserve"> </w:t>
      </w:r>
      <w:r>
        <w:rPr>
          <w:rFonts w:hint="eastAsia"/>
        </w:rPr>
        <w:t>обоснование</w:t>
      </w:r>
      <w:r>
        <w:t xml:space="preserve"> </w:t>
      </w:r>
      <w:r>
        <w:rPr>
          <w:rFonts w:hint="eastAsia"/>
        </w:rPr>
        <w:t>проектирования</w:t>
      </w:r>
      <w:r>
        <w:t xml:space="preserve"> </w:t>
      </w:r>
      <w:r>
        <w:rPr>
          <w:rFonts w:hint="eastAsia"/>
        </w:rPr>
        <w:t>системы</w:t>
      </w:r>
      <w:r>
        <w:t xml:space="preserve"> </w:t>
      </w:r>
      <w:r>
        <w:rPr>
          <w:rFonts w:hint="eastAsia"/>
        </w:rPr>
        <w:t>содействия</w:t>
      </w:r>
      <w:r>
        <w:t xml:space="preserve"> </w:t>
      </w:r>
      <w:r>
        <w:rPr>
          <w:rFonts w:hint="eastAsia"/>
        </w:rPr>
        <w:t>будущим</w:t>
      </w:r>
      <w:r>
        <w:t xml:space="preserve"> </w:t>
      </w:r>
      <w:r>
        <w:rPr>
          <w:rFonts w:hint="eastAsia"/>
        </w:rPr>
        <w:t>бакалаврам</w:t>
      </w:r>
      <w:r>
        <w:t xml:space="preserve"> </w:t>
      </w:r>
      <w:r>
        <w:rPr>
          <w:rFonts w:hint="eastAsia"/>
        </w:rPr>
        <w:t>юриспруденции</w:t>
      </w:r>
      <w:r>
        <w:t xml:space="preserve"> </w:t>
      </w:r>
      <w:r>
        <w:rPr>
          <w:rFonts w:hint="eastAsia"/>
        </w:rPr>
        <w:t>в</w:t>
      </w:r>
      <w:r>
        <w:t xml:space="preserve"> </w:t>
      </w:r>
      <w:r>
        <w:rPr>
          <w:rFonts w:hint="eastAsia"/>
        </w:rPr>
        <w:t>становлении</w:t>
      </w:r>
      <w:r>
        <w:t xml:space="preserve"> </w:t>
      </w:r>
      <w:r>
        <w:rPr>
          <w:rFonts w:hint="eastAsia"/>
        </w:rPr>
        <w:t>субъектного</w:t>
      </w:r>
      <w:r>
        <w:t xml:space="preserve"> </w:t>
      </w:r>
      <w:r>
        <w:rPr>
          <w:rFonts w:hint="eastAsia"/>
        </w:rPr>
        <w:t>опыта</w:t>
      </w:r>
      <w:r>
        <w:t xml:space="preserve"> </w:t>
      </w:r>
      <w:r>
        <w:rPr>
          <w:rFonts w:hint="eastAsia"/>
        </w:rPr>
        <w:t>принятия</w:t>
      </w:r>
      <w:r>
        <w:t xml:space="preserve"> </w:t>
      </w:r>
      <w:r>
        <w:rPr>
          <w:rFonts w:hint="eastAsia"/>
        </w:rPr>
        <w:t>решений</w:t>
      </w:r>
    </w:p>
    <w:p w14:paraId="30254538" w14:textId="77777777" w:rsidR="0028149B" w:rsidRDefault="0028149B" w:rsidP="0028149B"/>
    <w:p w14:paraId="20DD4D50" w14:textId="77777777" w:rsidR="0028149B" w:rsidRDefault="0028149B" w:rsidP="0028149B">
      <w:r>
        <w:t xml:space="preserve">1.1. </w:t>
      </w:r>
      <w:r>
        <w:rPr>
          <w:rFonts w:hint="eastAsia"/>
        </w:rPr>
        <w:t>Субъектный</w:t>
      </w:r>
      <w:r>
        <w:t xml:space="preserve"> </w:t>
      </w:r>
      <w:r>
        <w:rPr>
          <w:rFonts w:hint="eastAsia"/>
        </w:rPr>
        <w:t>опыт</w:t>
      </w:r>
      <w:r>
        <w:t xml:space="preserve"> </w:t>
      </w:r>
      <w:r>
        <w:rPr>
          <w:rFonts w:hint="eastAsia"/>
        </w:rPr>
        <w:t>принятия</w:t>
      </w:r>
      <w:r>
        <w:t xml:space="preserve"> </w:t>
      </w:r>
      <w:r>
        <w:rPr>
          <w:rFonts w:hint="eastAsia"/>
        </w:rPr>
        <w:t>решений</w:t>
      </w:r>
      <w:r>
        <w:t xml:space="preserve"> </w:t>
      </w:r>
      <w:r>
        <w:rPr>
          <w:rFonts w:hint="eastAsia"/>
        </w:rPr>
        <w:t>и</w:t>
      </w:r>
      <w:r>
        <w:t xml:space="preserve"> </w:t>
      </w:r>
      <w:r>
        <w:rPr>
          <w:rFonts w:hint="eastAsia"/>
        </w:rPr>
        <w:t>специфика</w:t>
      </w:r>
      <w:r>
        <w:t xml:space="preserve"> </w:t>
      </w:r>
      <w:r>
        <w:rPr>
          <w:rFonts w:hint="eastAsia"/>
        </w:rPr>
        <w:t>его</w:t>
      </w:r>
      <w:r>
        <w:t xml:space="preserve"> </w:t>
      </w:r>
      <w:r>
        <w:rPr>
          <w:rFonts w:hint="eastAsia"/>
        </w:rPr>
        <w:t>проявления</w:t>
      </w:r>
      <w:r>
        <w:t xml:space="preserve"> </w:t>
      </w:r>
      <w:r>
        <w:rPr>
          <w:rFonts w:hint="eastAsia"/>
        </w:rPr>
        <w:t>у</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p>
    <w:p w14:paraId="64EBB2FA" w14:textId="77777777" w:rsidR="0028149B" w:rsidRDefault="0028149B" w:rsidP="0028149B"/>
    <w:p w14:paraId="413E1483" w14:textId="77777777" w:rsidR="0028149B" w:rsidRDefault="0028149B" w:rsidP="0028149B">
      <w:r>
        <w:t xml:space="preserve">1.2.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проектирования</w:t>
      </w:r>
      <w:r>
        <w:t xml:space="preserve"> </w:t>
      </w:r>
      <w:r>
        <w:rPr>
          <w:rFonts w:hint="eastAsia"/>
        </w:rPr>
        <w:t>системы</w:t>
      </w:r>
      <w:r>
        <w:t xml:space="preserve"> </w:t>
      </w:r>
      <w:r>
        <w:rPr>
          <w:rFonts w:hint="eastAsia"/>
        </w:rPr>
        <w:t>содействия</w:t>
      </w:r>
      <w:r>
        <w:t xml:space="preserve"> </w:t>
      </w:r>
      <w:r>
        <w:rPr>
          <w:rFonts w:hint="eastAsia"/>
        </w:rPr>
        <w:t>будущим</w:t>
      </w:r>
      <w:r>
        <w:t xml:space="preserve"> </w:t>
      </w:r>
      <w:r>
        <w:rPr>
          <w:rFonts w:hint="eastAsia"/>
        </w:rPr>
        <w:t>бакалаврам</w:t>
      </w:r>
      <w:r>
        <w:t xml:space="preserve"> </w:t>
      </w:r>
      <w:r>
        <w:rPr>
          <w:rFonts w:hint="eastAsia"/>
        </w:rPr>
        <w:t>юриспруденции</w:t>
      </w:r>
      <w:r>
        <w:t xml:space="preserve"> </w:t>
      </w:r>
      <w:r>
        <w:rPr>
          <w:rFonts w:hint="eastAsia"/>
        </w:rPr>
        <w:t>в</w:t>
      </w:r>
      <w:r>
        <w:t xml:space="preserve"> </w:t>
      </w:r>
      <w:r>
        <w:rPr>
          <w:rFonts w:hint="eastAsia"/>
        </w:rPr>
        <w:t>становлении</w:t>
      </w:r>
      <w:r>
        <w:t xml:space="preserve"> </w:t>
      </w:r>
      <w:r>
        <w:rPr>
          <w:rFonts w:hint="eastAsia"/>
        </w:rPr>
        <w:t>субъектного</w:t>
      </w:r>
      <w:r>
        <w:t xml:space="preserve"> </w:t>
      </w:r>
      <w:r>
        <w:rPr>
          <w:rFonts w:hint="eastAsia"/>
        </w:rPr>
        <w:t>опыта</w:t>
      </w:r>
      <w:r>
        <w:t xml:space="preserve"> </w:t>
      </w:r>
      <w:r>
        <w:rPr>
          <w:rFonts w:hint="eastAsia"/>
        </w:rPr>
        <w:t>принятия</w:t>
      </w:r>
      <w:r>
        <w:t xml:space="preserve"> </w:t>
      </w:r>
      <w:r>
        <w:rPr>
          <w:rFonts w:hint="eastAsia"/>
        </w:rPr>
        <w:t>решений</w:t>
      </w:r>
    </w:p>
    <w:p w14:paraId="05A5AA74" w14:textId="77777777" w:rsidR="0028149B" w:rsidRDefault="0028149B" w:rsidP="0028149B"/>
    <w:p w14:paraId="3F88D4D8" w14:textId="77777777" w:rsidR="0028149B" w:rsidRDefault="0028149B" w:rsidP="0028149B">
      <w:r>
        <w:t xml:space="preserve">1.3. </w:t>
      </w:r>
      <w:r>
        <w:rPr>
          <w:rFonts w:hint="eastAsia"/>
        </w:rPr>
        <w:t>Модель</w:t>
      </w:r>
      <w:r>
        <w:t xml:space="preserve"> </w:t>
      </w:r>
      <w:r>
        <w:rPr>
          <w:rFonts w:hint="eastAsia"/>
        </w:rPr>
        <w:t>и</w:t>
      </w:r>
      <w:r>
        <w:t xml:space="preserve"> </w:t>
      </w:r>
      <w:r>
        <w:rPr>
          <w:rFonts w:hint="eastAsia"/>
        </w:rPr>
        <w:t>педагогические</w:t>
      </w:r>
      <w:r>
        <w:t xml:space="preserve"> </w:t>
      </w:r>
      <w:r>
        <w:rPr>
          <w:rFonts w:hint="eastAsia"/>
        </w:rPr>
        <w:t>условия</w:t>
      </w:r>
      <w:r>
        <w:t xml:space="preserve"> </w:t>
      </w:r>
      <w:r>
        <w:rPr>
          <w:rFonts w:hint="eastAsia"/>
        </w:rPr>
        <w:t>содействия</w:t>
      </w:r>
      <w:r>
        <w:t xml:space="preserve"> </w:t>
      </w:r>
      <w:r>
        <w:rPr>
          <w:rFonts w:hint="eastAsia"/>
        </w:rPr>
        <w:t>будущим</w:t>
      </w:r>
      <w:r>
        <w:t xml:space="preserve"> </w:t>
      </w:r>
      <w:r>
        <w:rPr>
          <w:rFonts w:hint="eastAsia"/>
        </w:rPr>
        <w:t>бакалаврам</w:t>
      </w:r>
      <w:r>
        <w:t xml:space="preserve"> </w:t>
      </w:r>
      <w:r>
        <w:rPr>
          <w:rFonts w:hint="eastAsia"/>
        </w:rPr>
        <w:t>юриспруденции</w:t>
      </w:r>
      <w:r>
        <w:t xml:space="preserve"> </w:t>
      </w:r>
      <w:r>
        <w:rPr>
          <w:rFonts w:hint="eastAsia"/>
        </w:rPr>
        <w:t>в</w:t>
      </w:r>
      <w:r>
        <w:t xml:space="preserve"> </w:t>
      </w:r>
      <w:r>
        <w:rPr>
          <w:rFonts w:hint="eastAsia"/>
        </w:rPr>
        <w:t>становлении</w:t>
      </w:r>
      <w:r>
        <w:t xml:space="preserve"> </w:t>
      </w:r>
      <w:r>
        <w:rPr>
          <w:rFonts w:hint="eastAsia"/>
        </w:rPr>
        <w:t>субъектного</w:t>
      </w:r>
      <w:r>
        <w:t xml:space="preserve"> </w:t>
      </w:r>
      <w:r>
        <w:rPr>
          <w:rFonts w:hint="eastAsia"/>
        </w:rPr>
        <w:t>опыта</w:t>
      </w:r>
      <w:r>
        <w:t xml:space="preserve"> </w:t>
      </w:r>
      <w:r>
        <w:rPr>
          <w:rFonts w:hint="eastAsia"/>
        </w:rPr>
        <w:t>принятия</w:t>
      </w:r>
      <w:r>
        <w:t xml:space="preserve"> </w:t>
      </w:r>
      <w:r>
        <w:rPr>
          <w:rFonts w:hint="eastAsia"/>
        </w:rPr>
        <w:t>решений</w:t>
      </w:r>
    </w:p>
    <w:p w14:paraId="7F5A3EDA" w14:textId="77777777" w:rsidR="0028149B" w:rsidRDefault="0028149B" w:rsidP="0028149B"/>
    <w:p w14:paraId="442A2FF9" w14:textId="77777777" w:rsidR="0028149B" w:rsidRDefault="0028149B" w:rsidP="0028149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17F4A30" w14:textId="77777777" w:rsidR="0028149B" w:rsidRDefault="0028149B" w:rsidP="0028149B"/>
    <w:p w14:paraId="2B4DC80A" w14:textId="77777777" w:rsidR="0028149B" w:rsidRDefault="0028149B" w:rsidP="0028149B">
      <w:r>
        <w:rPr>
          <w:rFonts w:hint="eastAsia"/>
        </w:rPr>
        <w:t>ГЛАВА</w:t>
      </w:r>
      <w:r>
        <w:t xml:space="preserve"> II.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модели</w:t>
      </w:r>
      <w:r>
        <w:t xml:space="preserve"> </w:t>
      </w:r>
      <w:r>
        <w:rPr>
          <w:rFonts w:hint="eastAsia"/>
        </w:rPr>
        <w:t>и</w:t>
      </w:r>
      <w:r>
        <w:t xml:space="preserve"> </w:t>
      </w:r>
      <w:r>
        <w:rPr>
          <w:rFonts w:hint="eastAsia"/>
        </w:rPr>
        <w:t>педагогических</w:t>
      </w:r>
      <w:r>
        <w:t xml:space="preserve"> </w:t>
      </w:r>
      <w:r>
        <w:rPr>
          <w:rFonts w:hint="eastAsia"/>
        </w:rPr>
        <w:t>условий</w:t>
      </w:r>
      <w:r>
        <w:t xml:space="preserve"> </w:t>
      </w:r>
      <w:r>
        <w:rPr>
          <w:rFonts w:hint="eastAsia"/>
        </w:rPr>
        <w:t>содействия</w:t>
      </w:r>
      <w:r>
        <w:t xml:space="preserve"> </w:t>
      </w:r>
      <w:r>
        <w:rPr>
          <w:rFonts w:hint="eastAsia"/>
        </w:rPr>
        <w:t>будущим</w:t>
      </w:r>
      <w:r>
        <w:t xml:space="preserve"> </w:t>
      </w:r>
      <w:r>
        <w:rPr>
          <w:rFonts w:hint="eastAsia"/>
        </w:rPr>
        <w:t>бакалаврам</w:t>
      </w:r>
      <w:r>
        <w:t xml:space="preserve"> </w:t>
      </w:r>
      <w:r>
        <w:rPr>
          <w:rFonts w:hint="eastAsia"/>
        </w:rPr>
        <w:t>юриспруденции</w:t>
      </w:r>
      <w:r>
        <w:t xml:space="preserve"> </w:t>
      </w:r>
      <w:r>
        <w:rPr>
          <w:rFonts w:hint="eastAsia"/>
        </w:rPr>
        <w:t>в</w:t>
      </w:r>
      <w:r>
        <w:t xml:space="preserve"> </w:t>
      </w:r>
      <w:r>
        <w:rPr>
          <w:rFonts w:hint="eastAsia"/>
        </w:rPr>
        <w:t>становлении</w:t>
      </w:r>
      <w:r>
        <w:t xml:space="preserve"> </w:t>
      </w:r>
      <w:r>
        <w:rPr>
          <w:rFonts w:hint="eastAsia"/>
        </w:rPr>
        <w:t>субъектного</w:t>
      </w:r>
      <w:r>
        <w:t xml:space="preserve"> </w:t>
      </w:r>
      <w:r>
        <w:rPr>
          <w:rFonts w:hint="eastAsia"/>
        </w:rPr>
        <w:t>опыта</w:t>
      </w:r>
      <w:r>
        <w:t xml:space="preserve"> </w:t>
      </w:r>
      <w:r>
        <w:rPr>
          <w:rFonts w:hint="eastAsia"/>
        </w:rPr>
        <w:t>принятия</w:t>
      </w:r>
      <w:r>
        <w:t xml:space="preserve"> </w:t>
      </w:r>
      <w:r>
        <w:rPr>
          <w:rFonts w:hint="eastAsia"/>
        </w:rPr>
        <w:t>решений</w:t>
      </w:r>
    </w:p>
    <w:p w14:paraId="61FFEEBD" w14:textId="77777777" w:rsidR="0028149B" w:rsidRDefault="0028149B" w:rsidP="0028149B"/>
    <w:p w14:paraId="3276B0F6" w14:textId="77777777" w:rsidR="0028149B" w:rsidRDefault="0028149B" w:rsidP="0028149B">
      <w:r>
        <w:t xml:space="preserve">2.1. </w:t>
      </w:r>
      <w:r>
        <w:rPr>
          <w:rFonts w:hint="eastAsia"/>
        </w:rPr>
        <w:t>Организация</w:t>
      </w:r>
      <w:r>
        <w:t xml:space="preserve"> </w:t>
      </w:r>
      <w:r>
        <w:rPr>
          <w:rFonts w:hint="eastAsia"/>
        </w:rPr>
        <w:t>экспериментальной</w:t>
      </w:r>
      <w:r>
        <w:t xml:space="preserve"> </w:t>
      </w:r>
      <w:r>
        <w:rPr>
          <w:rFonts w:hint="eastAsia"/>
        </w:rPr>
        <w:t>проверки</w:t>
      </w:r>
      <w:r>
        <w:t xml:space="preserve"> </w:t>
      </w:r>
      <w:r>
        <w:rPr>
          <w:rFonts w:hint="eastAsia"/>
        </w:rPr>
        <w:t>модели</w:t>
      </w:r>
      <w:r>
        <w:t xml:space="preserve"> </w:t>
      </w:r>
      <w:r>
        <w:rPr>
          <w:rFonts w:hint="eastAsia"/>
        </w:rPr>
        <w:t>и</w:t>
      </w:r>
      <w:r>
        <w:t xml:space="preserve"> </w:t>
      </w:r>
      <w:r>
        <w:rPr>
          <w:rFonts w:hint="eastAsia"/>
        </w:rPr>
        <w:t>педагогических</w:t>
      </w:r>
      <w:r>
        <w:t xml:space="preserve"> </w:t>
      </w:r>
      <w:r>
        <w:rPr>
          <w:rFonts w:hint="eastAsia"/>
        </w:rPr>
        <w:t>условий</w:t>
      </w:r>
      <w:r>
        <w:t xml:space="preserve"> </w:t>
      </w:r>
      <w:r>
        <w:rPr>
          <w:rFonts w:hint="eastAsia"/>
        </w:rPr>
        <w:t>содействия</w:t>
      </w:r>
      <w:r>
        <w:t xml:space="preserve"> </w:t>
      </w:r>
      <w:r>
        <w:rPr>
          <w:rFonts w:hint="eastAsia"/>
        </w:rPr>
        <w:t>будущим</w:t>
      </w:r>
      <w:r>
        <w:t xml:space="preserve"> </w:t>
      </w:r>
      <w:r>
        <w:rPr>
          <w:rFonts w:hint="eastAsia"/>
        </w:rPr>
        <w:t>бакалаврам</w:t>
      </w:r>
      <w:r>
        <w:t xml:space="preserve"> </w:t>
      </w:r>
      <w:r>
        <w:rPr>
          <w:rFonts w:hint="eastAsia"/>
        </w:rPr>
        <w:t>юриспруденции</w:t>
      </w:r>
      <w:r>
        <w:t xml:space="preserve"> </w:t>
      </w:r>
      <w:r>
        <w:rPr>
          <w:rFonts w:hint="eastAsia"/>
        </w:rPr>
        <w:t>в</w:t>
      </w:r>
      <w:r>
        <w:t xml:space="preserve"> </w:t>
      </w:r>
      <w:r>
        <w:rPr>
          <w:rFonts w:hint="eastAsia"/>
        </w:rPr>
        <w:t>становлении</w:t>
      </w:r>
      <w:r>
        <w:t xml:space="preserve"> </w:t>
      </w:r>
      <w:r>
        <w:rPr>
          <w:rFonts w:hint="eastAsia"/>
        </w:rPr>
        <w:t>субъектного</w:t>
      </w:r>
      <w:r>
        <w:t xml:space="preserve"> </w:t>
      </w:r>
      <w:r>
        <w:rPr>
          <w:rFonts w:hint="eastAsia"/>
        </w:rPr>
        <w:t>опыта</w:t>
      </w:r>
      <w:r>
        <w:t xml:space="preserve"> </w:t>
      </w:r>
      <w:r>
        <w:rPr>
          <w:rFonts w:hint="eastAsia"/>
        </w:rPr>
        <w:t>принятия</w:t>
      </w:r>
      <w:r>
        <w:t xml:space="preserve"> </w:t>
      </w:r>
      <w:r>
        <w:rPr>
          <w:rFonts w:hint="eastAsia"/>
        </w:rPr>
        <w:t>решений</w:t>
      </w:r>
    </w:p>
    <w:p w14:paraId="0E6FA137" w14:textId="77777777" w:rsidR="0028149B" w:rsidRDefault="0028149B" w:rsidP="0028149B"/>
    <w:p w14:paraId="6B887845" w14:textId="77777777" w:rsidR="0028149B" w:rsidRDefault="0028149B" w:rsidP="0028149B">
      <w:r>
        <w:t xml:space="preserve">2.2. </w:t>
      </w:r>
      <w:r>
        <w:rPr>
          <w:rFonts w:hint="eastAsia"/>
        </w:rPr>
        <w:t>Реализация</w:t>
      </w:r>
      <w:r>
        <w:t xml:space="preserve"> </w:t>
      </w:r>
      <w:r>
        <w:rPr>
          <w:rFonts w:hint="eastAsia"/>
        </w:rPr>
        <w:t>методического</w:t>
      </w:r>
      <w:r>
        <w:t xml:space="preserve"> </w:t>
      </w:r>
      <w:r>
        <w:rPr>
          <w:rFonts w:hint="eastAsia"/>
        </w:rPr>
        <w:t>обеспечения</w:t>
      </w:r>
      <w:r>
        <w:t xml:space="preserve"> </w:t>
      </w:r>
      <w:r>
        <w:rPr>
          <w:rFonts w:hint="eastAsia"/>
        </w:rPr>
        <w:t>процесса</w:t>
      </w:r>
      <w:r>
        <w:t xml:space="preserve"> </w:t>
      </w:r>
      <w:r>
        <w:rPr>
          <w:rFonts w:hint="eastAsia"/>
        </w:rPr>
        <w:t>содействия</w:t>
      </w:r>
      <w:r>
        <w:t xml:space="preserve"> </w:t>
      </w:r>
      <w:r>
        <w:rPr>
          <w:rFonts w:hint="eastAsia"/>
        </w:rPr>
        <w:t>будущим</w:t>
      </w:r>
      <w:r>
        <w:t xml:space="preserve"> </w:t>
      </w:r>
      <w:r>
        <w:rPr>
          <w:rFonts w:hint="eastAsia"/>
        </w:rPr>
        <w:t>бакалаврам</w:t>
      </w:r>
      <w:r>
        <w:t xml:space="preserve"> </w:t>
      </w:r>
      <w:r>
        <w:rPr>
          <w:rFonts w:hint="eastAsia"/>
        </w:rPr>
        <w:t>юриспруденции</w:t>
      </w:r>
      <w:r>
        <w:t xml:space="preserve"> </w:t>
      </w:r>
      <w:r>
        <w:rPr>
          <w:rFonts w:hint="eastAsia"/>
        </w:rPr>
        <w:t>в</w:t>
      </w:r>
      <w:r>
        <w:t xml:space="preserve"> </w:t>
      </w:r>
      <w:r>
        <w:rPr>
          <w:rFonts w:hint="eastAsia"/>
        </w:rPr>
        <w:t>становлении</w:t>
      </w:r>
      <w:r>
        <w:t xml:space="preserve"> </w:t>
      </w:r>
      <w:r>
        <w:rPr>
          <w:rFonts w:hint="eastAsia"/>
        </w:rPr>
        <w:t>субъектного</w:t>
      </w:r>
      <w:r>
        <w:t xml:space="preserve"> </w:t>
      </w:r>
      <w:r>
        <w:rPr>
          <w:rFonts w:hint="eastAsia"/>
        </w:rPr>
        <w:t>опыта</w:t>
      </w:r>
      <w:r>
        <w:t xml:space="preserve"> </w:t>
      </w:r>
      <w:r>
        <w:rPr>
          <w:rFonts w:hint="eastAsia"/>
        </w:rPr>
        <w:t>принятия</w:t>
      </w:r>
      <w:r>
        <w:t xml:space="preserve"> </w:t>
      </w:r>
      <w:r>
        <w:rPr>
          <w:rFonts w:hint="eastAsia"/>
        </w:rPr>
        <w:t>решений</w:t>
      </w:r>
    </w:p>
    <w:p w14:paraId="6D7ADF3B" w14:textId="77777777" w:rsidR="0028149B" w:rsidRDefault="0028149B" w:rsidP="0028149B"/>
    <w:p w14:paraId="1DD2D77E" w14:textId="77777777" w:rsidR="0028149B" w:rsidRDefault="0028149B" w:rsidP="0028149B">
      <w:r>
        <w:t xml:space="preserve">2.3. </w:t>
      </w:r>
      <w:r>
        <w:rPr>
          <w:rFonts w:hint="eastAsia"/>
        </w:rPr>
        <w:t>Анализ</w:t>
      </w:r>
      <w:r>
        <w:t xml:space="preserve">, </w:t>
      </w:r>
      <w:r>
        <w:rPr>
          <w:rFonts w:hint="eastAsia"/>
        </w:rPr>
        <w:t>интерпретация</w:t>
      </w:r>
      <w:r>
        <w:t xml:space="preserve"> </w:t>
      </w:r>
      <w:r>
        <w:rPr>
          <w:rFonts w:hint="eastAsia"/>
        </w:rPr>
        <w:t>и</w:t>
      </w:r>
      <w:r>
        <w:t xml:space="preserve"> </w:t>
      </w:r>
      <w:r>
        <w:rPr>
          <w:rFonts w:hint="eastAsia"/>
        </w:rPr>
        <w:t>обобщение</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3CA1B665" w14:textId="77777777" w:rsidR="0028149B" w:rsidRDefault="0028149B" w:rsidP="0028149B"/>
    <w:p w14:paraId="22DF0E52" w14:textId="77777777" w:rsidR="0028149B" w:rsidRDefault="0028149B" w:rsidP="0028149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2351A28" w14:textId="77777777" w:rsidR="0028149B" w:rsidRDefault="0028149B" w:rsidP="0028149B"/>
    <w:p w14:paraId="2A395D7B" w14:textId="77777777" w:rsidR="0028149B" w:rsidRDefault="0028149B" w:rsidP="0028149B">
      <w:r>
        <w:rPr>
          <w:rFonts w:hint="eastAsia"/>
        </w:rPr>
        <w:t>ЗАКЛЮЧЕНИЕ</w:t>
      </w:r>
    </w:p>
    <w:p w14:paraId="75C3EF34" w14:textId="77777777" w:rsidR="0028149B" w:rsidRDefault="0028149B" w:rsidP="0028149B"/>
    <w:p w14:paraId="1BDAF0F6" w14:textId="78BC8E94" w:rsidR="0028149B" w:rsidRPr="0028149B" w:rsidRDefault="0028149B" w:rsidP="0028149B">
      <w:r>
        <w:rPr>
          <w:rFonts w:hint="eastAsia"/>
        </w:rPr>
        <w:t>БИБЛИОГРАФИЧЕСКИЙ</w:t>
      </w:r>
      <w:r>
        <w:t xml:space="preserve"> </w:t>
      </w:r>
      <w:r>
        <w:rPr>
          <w:rFonts w:hint="eastAsia"/>
        </w:rPr>
        <w:t>СПИСОК</w:t>
      </w:r>
    </w:p>
    <w:sectPr w:rsidR="0028149B" w:rsidRPr="0028149B" w:rsidSect="008D11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E03D" w14:textId="77777777" w:rsidR="008D11AD" w:rsidRDefault="008D11AD">
      <w:pPr>
        <w:spacing w:after="0" w:line="240" w:lineRule="auto"/>
      </w:pPr>
      <w:r>
        <w:separator/>
      </w:r>
    </w:p>
  </w:endnote>
  <w:endnote w:type="continuationSeparator" w:id="0">
    <w:p w14:paraId="2AE25B39" w14:textId="77777777" w:rsidR="008D11AD" w:rsidRDefault="008D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3CFC" w14:textId="77777777" w:rsidR="008D11AD" w:rsidRDefault="008D11AD"/>
    <w:p w14:paraId="1F1749EB" w14:textId="77777777" w:rsidR="008D11AD" w:rsidRDefault="008D11AD"/>
    <w:p w14:paraId="5B7B82F4" w14:textId="77777777" w:rsidR="008D11AD" w:rsidRDefault="008D11AD"/>
    <w:p w14:paraId="2C5BA887" w14:textId="77777777" w:rsidR="008D11AD" w:rsidRDefault="008D11AD"/>
    <w:p w14:paraId="535D0D5F" w14:textId="77777777" w:rsidR="008D11AD" w:rsidRDefault="008D11AD"/>
    <w:p w14:paraId="33D6D68C" w14:textId="77777777" w:rsidR="008D11AD" w:rsidRDefault="008D11AD"/>
    <w:p w14:paraId="53F174F3" w14:textId="77777777" w:rsidR="008D11AD" w:rsidRDefault="008D11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E9B142" wp14:editId="2D4225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ECBF" w14:textId="77777777" w:rsidR="008D11AD" w:rsidRDefault="008D11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9B1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F2ECBF" w14:textId="77777777" w:rsidR="008D11AD" w:rsidRDefault="008D11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20820A" w14:textId="77777777" w:rsidR="008D11AD" w:rsidRDefault="008D11AD"/>
    <w:p w14:paraId="0729ABD4" w14:textId="77777777" w:rsidR="008D11AD" w:rsidRDefault="008D11AD"/>
    <w:p w14:paraId="64B19099" w14:textId="77777777" w:rsidR="008D11AD" w:rsidRDefault="008D11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9F57E4" wp14:editId="44FBA5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655D" w14:textId="77777777" w:rsidR="008D11AD" w:rsidRDefault="008D11AD"/>
                          <w:p w14:paraId="63C59DD7" w14:textId="77777777" w:rsidR="008D11AD" w:rsidRDefault="008D11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F57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28655D" w14:textId="77777777" w:rsidR="008D11AD" w:rsidRDefault="008D11AD"/>
                    <w:p w14:paraId="63C59DD7" w14:textId="77777777" w:rsidR="008D11AD" w:rsidRDefault="008D11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051A59" w14:textId="77777777" w:rsidR="008D11AD" w:rsidRDefault="008D11AD"/>
    <w:p w14:paraId="5DD076DC" w14:textId="77777777" w:rsidR="008D11AD" w:rsidRDefault="008D11AD">
      <w:pPr>
        <w:rPr>
          <w:sz w:val="2"/>
          <w:szCs w:val="2"/>
        </w:rPr>
      </w:pPr>
    </w:p>
    <w:p w14:paraId="216CCE69" w14:textId="77777777" w:rsidR="008D11AD" w:rsidRDefault="008D11AD"/>
    <w:p w14:paraId="6637489E" w14:textId="77777777" w:rsidR="008D11AD" w:rsidRDefault="008D11AD">
      <w:pPr>
        <w:spacing w:after="0" w:line="240" w:lineRule="auto"/>
      </w:pPr>
    </w:p>
  </w:footnote>
  <w:footnote w:type="continuationSeparator" w:id="0">
    <w:p w14:paraId="2DEF5B28" w14:textId="77777777" w:rsidR="008D11AD" w:rsidRDefault="008D1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AD"/>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7792</TotalTime>
  <Pages>2</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708</cp:revision>
  <cp:lastPrinted>2009-02-06T05:36:00Z</cp:lastPrinted>
  <dcterms:created xsi:type="dcterms:W3CDTF">2024-01-07T13:43:00Z</dcterms:created>
  <dcterms:modified xsi:type="dcterms:W3CDTF">2024-01-19T13:30:00Z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