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ACE" w:rsidRPr="00450ACE" w:rsidRDefault="00450ACE" w:rsidP="00450ACE">
      <w:pPr>
        <w:rPr>
          <w:rFonts w:ascii="Times New Roman" w:eastAsia="Times New Roman" w:hAnsi="Times New Roman" w:cs="Times New Roman"/>
          <w:kern w:val="0"/>
          <w:sz w:val="28"/>
          <w:szCs w:val="28"/>
          <w:lang w:eastAsia="ru-RU"/>
        </w:rPr>
      </w:pPr>
      <w:r w:rsidRPr="00450ACE">
        <w:rPr>
          <w:rFonts w:ascii="Times New Roman" w:eastAsia="Times New Roman" w:hAnsi="Times New Roman" w:cs="Times New Roman" w:hint="eastAsia"/>
          <w:kern w:val="0"/>
          <w:sz w:val="28"/>
          <w:szCs w:val="28"/>
          <w:lang w:eastAsia="ru-RU"/>
        </w:rPr>
        <w:t>ОДЕСЬКИЙ</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РЕГІОНАЛЬНИЙ</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ІНСТИУТ</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ДЕРЖАВНОГО</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УПРАВЛІННЯ</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НАЦІОНАЛЬНОЇ</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АКАДЕМІЇ</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ДЕРЖАВНОГО</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УПРАВЛІННЯ</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ПРИ</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ПРЕЗИДЕНТОВІ</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УКРАЇНИ</w:t>
      </w:r>
    </w:p>
    <w:p w:rsidR="00450ACE" w:rsidRPr="00450ACE" w:rsidRDefault="00450ACE" w:rsidP="00450ACE">
      <w:pPr>
        <w:rPr>
          <w:rFonts w:ascii="Times New Roman" w:eastAsia="Times New Roman" w:hAnsi="Times New Roman" w:cs="Times New Roman"/>
          <w:kern w:val="0"/>
          <w:sz w:val="28"/>
          <w:szCs w:val="28"/>
          <w:lang w:eastAsia="ru-RU"/>
        </w:rPr>
      </w:pPr>
      <w:r w:rsidRPr="00450ACE">
        <w:rPr>
          <w:rFonts w:ascii="Times New Roman" w:eastAsia="Times New Roman" w:hAnsi="Times New Roman" w:cs="Times New Roman" w:hint="eastAsia"/>
          <w:kern w:val="0"/>
          <w:sz w:val="28"/>
          <w:szCs w:val="28"/>
          <w:lang w:eastAsia="ru-RU"/>
        </w:rPr>
        <w:t>Кваліфікаційна</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наукова</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праця</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на</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правах</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рукопису</w:t>
      </w:r>
    </w:p>
    <w:p w:rsidR="00450ACE" w:rsidRPr="00450ACE" w:rsidRDefault="00450ACE" w:rsidP="00450ACE">
      <w:pPr>
        <w:rPr>
          <w:rFonts w:ascii="Times New Roman" w:eastAsia="Times New Roman" w:hAnsi="Times New Roman" w:cs="Times New Roman"/>
          <w:kern w:val="0"/>
          <w:sz w:val="28"/>
          <w:szCs w:val="28"/>
          <w:lang w:eastAsia="ru-RU"/>
        </w:rPr>
      </w:pPr>
      <w:r w:rsidRPr="00450ACE">
        <w:rPr>
          <w:rFonts w:ascii="Times New Roman" w:eastAsia="Times New Roman" w:hAnsi="Times New Roman" w:cs="Times New Roman" w:hint="eastAsia"/>
          <w:kern w:val="0"/>
          <w:sz w:val="28"/>
          <w:szCs w:val="28"/>
          <w:lang w:eastAsia="ru-RU"/>
        </w:rPr>
        <w:t>ПОНОМАРЬОВ</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ВІКТОР</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ВІТАЛІЙОВИЧ</w:t>
      </w:r>
    </w:p>
    <w:p w:rsidR="00450ACE" w:rsidRPr="00450ACE" w:rsidRDefault="00450ACE" w:rsidP="00450ACE">
      <w:pPr>
        <w:rPr>
          <w:rFonts w:ascii="Times New Roman" w:eastAsia="Times New Roman" w:hAnsi="Times New Roman" w:cs="Times New Roman"/>
          <w:kern w:val="0"/>
          <w:sz w:val="28"/>
          <w:szCs w:val="28"/>
          <w:lang w:eastAsia="ru-RU"/>
        </w:rPr>
      </w:pPr>
      <w:r w:rsidRPr="00450ACE">
        <w:rPr>
          <w:rFonts w:ascii="Times New Roman" w:eastAsia="Times New Roman" w:hAnsi="Times New Roman" w:cs="Times New Roman" w:hint="eastAsia"/>
          <w:kern w:val="0"/>
          <w:sz w:val="28"/>
          <w:szCs w:val="28"/>
          <w:lang w:eastAsia="ru-RU"/>
        </w:rPr>
        <w:t>УДК</w:t>
      </w:r>
      <w:r w:rsidRPr="00450ACE">
        <w:rPr>
          <w:rFonts w:ascii="Times New Roman" w:eastAsia="Times New Roman" w:hAnsi="Times New Roman" w:cs="Times New Roman"/>
          <w:kern w:val="0"/>
          <w:sz w:val="28"/>
          <w:szCs w:val="28"/>
          <w:lang w:eastAsia="ru-RU"/>
        </w:rPr>
        <w:t xml:space="preserve"> 35.072.1</w:t>
      </w:r>
    </w:p>
    <w:p w:rsidR="00450ACE" w:rsidRPr="00450ACE" w:rsidRDefault="00450ACE" w:rsidP="00450ACE">
      <w:pPr>
        <w:rPr>
          <w:rFonts w:ascii="Times New Roman" w:eastAsia="Times New Roman" w:hAnsi="Times New Roman" w:cs="Times New Roman"/>
          <w:kern w:val="0"/>
          <w:sz w:val="28"/>
          <w:szCs w:val="28"/>
          <w:lang w:eastAsia="ru-RU"/>
        </w:rPr>
      </w:pPr>
      <w:r w:rsidRPr="00450ACE">
        <w:rPr>
          <w:rFonts w:ascii="Times New Roman" w:eastAsia="Times New Roman" w:hAnsi="Times New Roman" w:cs="Times New Roman" w:hint="eastAsia"/>
          <w:kern w:val="0"/>
          <w:sz w:val="28"/>
          <w:szCs w:val="28"/>
          <w:lang w:eastAsia="ru-RU"/>
        </w:rPr>
        <w:t>ДИСЕРТАЦІЯ</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СВІТОВІ</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ПРАКТИКИ</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ДЕЦЕНТРАЛІЗАЦІЇ</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ВЛАДИ</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ПОРІВНЯЛЬНИЙ</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АНАЛІЗ</w:t>
      </w:r>
    </w:p>
    <w:p w:rsidR="00450ACE" w:rsidRPr="00450ACE" w:rsidRDefault="00450ACE" w:rsidP="00450ACE">
      <w:pPr>
        <w:rPr>
          <w:rFonts w:ascii="Times New Roman" w:eastAsia="Times New Roman" w:hAnsi="Times New Roman" w:cs="Times New Roman"/>
          <w:kern w:val="0"/>
          <w:sz w:val="28"/>
          <w:szCs w:val="28"/>
          <w:lang w:eastAsia="ru-RU"/>
        </w:rPr>
      </w:pPr>
      <w:r w:rsidRPr="00450ACE">
        <w:rPr>
          <w:rFonts w:ascii="Times New Roman" w:eastAsia="Times New Roman" w:hAnsi="Times New Roman" w:cs="Times New Roman" w:hint="eastAsia"/>
          <w:kern w:val="0"/>
          <w:sz w:val="28"/>
          <w:szCs w:val="28"/>
          <w:lang w:eastAsia="ru-RU"/>
        </w:rPr>
        <w:t>Спеціальність</w:t>
      </w:r>
      <w:r w:rsidRPr="00450ACE">
        <w:rPr>
          <w:rFonts w:ascii="Times New Roman" w:eastAsia="Times New Roman" w:hAnsi="Times New Roman" w:cs="Times New Roman"/>
          <w:kern w:val="0"/>
          <w:sz w:val="28"/>
          <w:szCs w:val="28"/>
          <w:lang w:eastAsia="ru-RU"/>
        </w:rPr>
        <w:t xml:space="preserve"> - 281 </w:t>
      </w:r>
      <w:r w:rsidRPr="00450ACE">
        <w:rPr>
          <w:rFonts w:ascii="Times New Roman" w:eastAsia="Times New Roman" w:hAnsi="Times New Roman" w:cs="Times New Roman" w:hint="eastAsia"/>
          <w:kern w:val="0"/>
          <w:sz w:val="28"/>
          <w:szCs w:val="28"/>
          <w:lang w:eastAsia="ru-RU"/>
        </w:rPr>
        <w:t>«Публічне</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управління</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та</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адміністрування»</w:t>
      </w:r>
    </w:p>
    <w:p w:rsidR="00450ACE" w:rsidRPr="00450ACE" w:rsidRDefault="00450ACE" w:rsidP="00450ACE">
      <w:pPr>
        <w:rPr>
          <w:rFonts w:ascii="Times New Roman" w:eastAsia="Times New Roman" w:hAnsi="Times New Roman" w:cs="Times New Roman"/>
          <w:kern w:val="0"/>
          <w:sz w:val="28"/>
          <w:szCs w:val="28"/>
          <w:lang w:eastAsia="ru-RU"/>
        </w:rPr>
      </w:pPr>
      <w:r w:rsidRPr="00450ACE">
        <w:rPr>
          <w:rFonts w:ascii="Times New Roman" w:eastAsia="Times New Roman" w:hAnsi="Times New Roman" w:cs="Times New Roman" w:hint="eastAsia"/>
          <w:kern w:val="0"/>
          <w:sz w:val="28"/>
          <w:szCs w:val="28"/>
          <w:lang w:eastAsia="ru-RU"/>
        </w:rPr>
        <w:t>Г</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алузь</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знань</w:t>
      </w:r>
      <w:r w:rsidRPr="00450ACE">
        <w:rPr>
          <w:rFonts w:ascii="Times New Roman" w:eastAsia="Times New Roman" w:hAnsi="Times New Roman" w:cs="Times New Roman"/>
          <w:kern w:val="0"/>
          <w:sz w:val="28"/>
          <w:szCs w:val="28"/>
          <w:lang w:eastAsia="ru-RU"/>
        </w:rPr>
        <w:t xml:space="preserve"> - 28 </w:t>
      </w:r>
      <w:r w:rsidRPr="00450ACE">
        <w:rPr>
          <w:rFonts w:ascii="Times New Roman" w:eastAsia="Times New Roman" w:hAnsi="Times New Roman" w:cs="Times New Roman" w:hint="eastAsia"/>
          <w:kern w:val="0"/>
          <w:sz w:val="28"/>
          <w:szCs w:val="28"/>
          <w:lang w:eastAsia="ru-RU"/>
        </w:rPr>
        <w:t>«Публічне</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управління</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та</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адміністрування»</w:t>
      </w:r>
    </w:p>
    <w:p w:rsidR="00450ACE" w:rsidRPr="00450ACE" w:rsidRDefault="00450ACE" w:rsidP="00450ACE">
      <w:pPr>
        <w:rPr>
          <w:rFonts w:ascii="Times New Roman" w:eastAsia="Times New Roman" w:hAnsi="Times New Roman" w:cs="Times New Roman"/>
          <w:kern w:val="0"/>
          <w:sz w:val="28"/>
          <w:szCs w:val="28"/>
          <w:lang w:eastAsia="ru-RU"/>
        </w:rPr>
      </w:pPr>
      <w:r w:rsidRPr="00450ACE">
        <w:rPr>
          <w:rFonts w:ascii="Times New Roman" w:eastAsia="Times New Roman" w:hAnsi="Times New Roman" w:cs="Times New Roman" w:hint="eastAsia"/>
          <w:kern w:val="0"/>
          <w:sz w:val="28"/>
          <w:szCs w:val="28"/>
          <w:lang w:eastAsia="ru-RU"/>
        </w:rPr>
        <w:t>Подається</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на</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здобуття</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наукового</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ступеня</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доктора</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філософії</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в</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галузі</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публічне</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управління</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та</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адміністрування</w:t>
      </w:r>
    </w:p>
    <w:p w:rsidR="00450ACE" w:rsidRPr="00450ACE" w:rsidRDefault="00450ACE" w:rsidP="00450ACE">
      <w:pPr>
        <w:rPr>
          <w:rFonts w:ascii="Times New Roman" w:eastAsia="Times New Roman" w:hAnsi="Times New Roman" w:cs="Times New Roman"/>
          <w:kern w:val="0"/>
          <w:sz w:val="28"/>
          <w:szCs w:val="28"/>
          <w:lang w:eastAsia="ru-RU"/>
        </w:rPr>
      </w:pPr>
      <w:r w:rsidRPr="00450ACE">
        <w:rPr>
          <w:rFonts w:ascii="Times New Roman" w:eastAsia="Times New Roman" w:hAnsi="Times New Roman" w:cs="Times New Roman" w:hint="eastAsia"/>
          <w:kern w:val="0"/>
          <w:sz w:val="28"/>
          <w:szCs w:val="28"/>
          <w:lang w:eastAsia="ru-RU"/>
        </w:rPr>
        <w:t>Дисертація</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містить</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результати</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власних</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досліджень</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Використання</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ідей</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результатів</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і</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текстів</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інших</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авторів</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мають</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посилання</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на</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відповідне</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джерело</w:t>
      </w:r>
    </w:p>
    <w:p w:rsidR="00450ACE" w:rsidRPr="00450ACE" w:rsidRDefault="00450ACE" w:rsidP="00450ACE">
      <w:pPr>
        <w:rPr>
          <w:rFonts w:ascii="Times New Roman" w:eastAsia="Times New Roman" w:hAnsi="Times New Roman" w:cs="Times New Roman"/>
          <w:kern w:val="0"/>
          <w:sz w:val="28"/>
          <w:szCs w:val="28"/>
          <w:lang w:eastAsia="ru-RU"/>
        </w:rPr>
      </w:pPr>
      <w:r w:rsidRPr="00450ACE">
        <w:rPr>
          <w:rFonts w:ascii="Times New Roman" w:eastAsia="Times New Roman" w:hAnsi="Times New Roman" w:cs="Times New Roman"/>
          <w:kern w:val="0"/>
          <w:sz w:val="28"/>
          <w:szCs w:val="28"/>
          <w:lang w:eastAsia="ru-RU"/>
        </w:rPr>
        <w:tab/>
      </w:r>
      <w:r w:rsidRPr="00450ACE">
        <w:rPr>
          <w:rFonts w:ascii="Times New Roman" w:eastAsia="Times New Roman" w:hAnsi="Times New Roman" w:cs="Times New Roman" w:hint="eastAsia"/>
          <w:kern w:val="0"/>
          <w:sz w:val="28"/>
          <w:szCs w:val="28"/>
          <w:lang w:eastAsia="ru-RU"/>
        </w:rPr>
        <w:t>В</w:t>
      </w:r>
      <w:r w:rsidRPr="00450ACE">
        <w:rPr>
          <w:rFonts w:ascii="Times New Roman" w:eastAsia="Times New Roman" w:hAnsi="Times New Roman" w:cs="Times New Roman"/>
          <w:kern w:val="0"/>
          <w:sz w:val="28"/>
          <w:szCs w:val="28"/>
          <w:lang w:eastAsia="ru-RU"/>
        </w:rPr>
        <w:t>.</w:t>
      </w:r>
      <w:r w:rsidRPr="00450ACE">
        <w:rPr>
          <w:rFonts w:ascii="Times New Roman" w:eastAsia="Times New Roman" w:hAnsi="Times New Roman" w:cs="Times New Roman" w:hint="eastAsia"/>
          <w:kern w:val="0"/>
          <w:sz w:val="28"/>
          <w:szCs w:val="28"/>
          <w:lang w:eastAsia="ru-RU"/>
        </w:rPr>
        <w:t>В</w:t>
      </w:r>
      <w:r w:rsidRPr="00450ACE">
        <w:rPr>
          <w:rFonts w:ascii="Times New Roman" w:eastAsia="Times New Roman" w:hAnsi="Times New Roman" w:cs="Times New Roman"/>
          <w:kern w:val="0"/>
          <w:sz w:val="28"/>
          <w:szCs w:val="28"/>
          <w:lang w:eastAsia="ru-RU"/>
        </w:rPr>
        <w:t>.</w:t>
      </w:r>
      <w:r w:rsidRPr="00450ACE">
        <w:rPr>
          <w:rFonts w:ascii="Times New Roman" w:eastAsia="Times New Roman" w:hAnsi="Times New Roman" w:cs="Times New Roman"/>
          <w:kern w:val="0"/>
          <w:sz w:val="28"/>
          <w:szCs w:val="28"/>
          <w:lang w:eastAsia="ru-RU"/>
        </w:rPr>
        <w:tab/>
      </w:r>
      <w:r w:rsidRPr="00450ACE">
        <w:rPr>
          <w:rFonts w:ascii="Times New Roman" w:eastAsia="Times New Roman" w:hAnsi="Times New Roman" w:cs="Times New Roman" w:hint="eastAsia"/>
          <w:kern w:val="0"/>
          <w:sz w:val="28"/>
          <w:szCs w:val="28"/>
          <w:lang w:eastAsia="ru-RU"/>
        </w:rPr>
        <w:t>Пономарьов</w:t>
      </w:r>
    </w:p>
    <w:p w:rsidR="00450ACE" w:rsidRPr="00450ACE" w:rsidRDefault="00450ACE" w:rsidP="00450ACE">
      <w:pPr>
        <w:rPr>
          <w:rFonts w:ascii="Times New Roman" w:eastAsia="Times New Roman" w:hAnsi="Times New Roman" w:cs="Times New Roman"/>
          <w:kern w:val="0"/>
          <w:sz w:val="28"/>
          <w:szCs w:val="28"/>
          <w:lang w:eastAsia="ru-RU"/>
        </w:rPr>
      </w:pPr>
      <w:r w:rsidRPr="00450ACE">
        <w:rPr>
          <w:rFonts w:ascii="Times New Roman" w:eastAsia="Times New Roman" w:hAnsi="Times New Roman" w:cs="Times New Roman"/>
          <w:kern w:val="0"/>
          <w:sz w:val="28"/>
          <w:szCs w:val="28"/>
          <w:lang w:eastAsia="ru-RU"/>
        </w:rPr>
        <w:t>(</w:t>
      </w:r>
      <w:r w:rsidRPr="00450ACE">
        <w:rPr>
          <w:rFonts w:ascii="Times New Roman" w:eastAsia="Times New Roman" w:hAnsi="Times New Roman" w:cs="Times New Roman" w:hint="eastAsia"/>
          <w:kern w:val="0"/>
          <w:sz w:val="28"/>
          <w:szCs w:val="28"/>
          <w:lang w:eastAsia="ru-RU"/>
        </w:rPr>
        <w:t>підпис</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ініціали</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та</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прізвище</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здобувача</w:t>
      </w:r>
      <w:r w:rsidRPr="00450ACE">
        <w:rPr>
          <w:rFonts w:ascii="Times New Roman" w:eastAsia="Times New Roman" w:hAnsi="Times New Roman" w:cs="Times New Roman"/>
          <w:kern w:val="0"/>
          <w:sz w:val="28"/>
          <w:szCs w:val="28"/>
          <w:lang w:eastAsia="ru-RU"/>
        </w:rPr>
        <w:t>)</w:t>
      </w:r>
    </w:p>
    <w:p w:rsidR="00450ACE" w:rsidRPr="00450ACE" w:rsidRDefault="00450ACE" w:rsidP="00450ACE">
      <w:pPr>
        <w:rPr>
          <w:rFonts w:ascii="Times New Roman" w:eastAsia="Times New Roman" w:hAnsi="Times New Roman" w:cs="Times New Roman"/>
          <w:kern w:val="0"/>
          <w:sz w:val="28"/>
          <w:szCs w:val="28"/>
          <w:lang w:eastAsia="ru-RU"/>
        </w:rPr>
      </w:pPr>
      <w:r w:rsidRPr="00450ACE">
        <w:rPr>
          <w:rFonts w:ascii="Times New Roman" w:eastAsia="Times New Roman" w:hAnsi="Times New Roman" w:cs="Times New Roman" w:hint="eastAsia"/>
          <w:kern w:val="0"/>
          <w:sz w:val="28"/>
          <w:szCs w:val="28"/>
          <w:lang w:eastAsia="ru-RU"/>
        </w:rPr>
        <w:t>Науковий</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керівник</w:t>
      </w:r>
      <w:r w:rsidRPr="00450ACE">
        <w:rPr>
          <w:rFonts w:ascii="Times New Roman" w:eastAsia="Times New Roman" w:hAnsi="Times New Roman" w:cs="Times New Roman"/>
          <w:kern w:val="0"/>
          <w:sz w:val="28"/>
          <w:szCs w:val="28"/>
          <w:lang w:eastAsia="ru-RU"/>
        </w:rPr>
        <w:tab/>
      </w:r>
      <w:r w:rsidRPr="00450ACE">
        <w:rPr>
          <w:rFonts w:ascii="Times New Roman" w:eastAsia="Times New Roman" w:hAnsi="Times New Roman" w:cs="Times New Roman" w:hint="eastAsia"/>
          <w:kern w:val="0"/>
          <w:sz w:val="28"/>
          <w:szCs w:val="28"/>
          <w:lang w:eastAsia="ru-RU"/>
        </w:rPr>
        <w:t>Балабаєва</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Зінаїда</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Василівна</w:t>
      </w:r>
    </w:p>
    <w:p w:rsidR="00450ACE" w:rsidRPr="00450ACE" w:rsidRDefault="00450ACE" w:rsidP="00450ACE">
      <w:pPr>
        <w:rPr>
          <w:rFonts w:ascii="Times New Roman" w:eastAsia="Times New Roman" w:hAnsi="Times New Roman" w:cs="Times New Roman"/>
          <w:kern w:val="0"/>
          <w:sz w:val="28"/>
          <w:szCs w:val="28"/>
          <w:lang w:eastAsia="ru-RU"/>
        </w:rPr>
      </w:pPr>
      <w:r w:rsidRPr="00450ACE">
        <w:rPr>
          <w:rFonts w:ascii="Times New Roman" w:eastAsia="Times New Roman" w:hAnsi="Times New Roman" w:cs="Times New Roman" w:hint="eastAsia"/>
          <w:kern w:val="0"/>
          <w:sz w:val="28"/>
          <w:szCs w:val="28"/>
          <w:lang w:eastAsia="ru-RU"/>
        </w:rPr>
        <w:t>д</w:t>
      </w:r>
      <w:r w:rsidRPr="00450ACE">
        <w:rPr>
          <w:rFonts w:ascii="Times New Roman" w:eastAsia="Times New Roman" w:hAnsi="Times New Roman" w:cs="Times New Roman"/>
          <w:kern w:val="0"/>
          <w:sz w:val="28"/>
          <w:szCs w:val="28"/>
          <w:lang w:eastAsia="ru-RU"/>
        </w:rPr>
        <w:t>.</w:t>
      </w:r>
      <w:r w:rsidRPr="00450ACE">
        <w:rPr>
          <w:rFonts w:ascii="Times New Roman" w:eastAsia="Times New Roman" w:hAnsi="Times New Roman" w:cs="Times New Roman" w:hint="eastAsia"/>
          <w:kern w:val="0"/>
          <w:sz w:val="28"/>
          <w:szCs w:val="28"/>
          <w:lang w:eastAsia="ru-RU"/>
        </w:rPr>
        <w:t>філос</w:t>
      </w:r>
      <w:r w:rsidRPr="00450ACE">
        <w:rPr>
          <w:rFonts w:ascii="Times New Roman" w:eastAsia="Times New Roman" w:hAnsi="Times New Roman" w:cs="Times New Roman"/>
          <w:kern w:val="0"/>
          <w:sz w:val="28"/>
          <w:szCs w:val="28"/>
          <w:lang w:eastAsia="ru-RU"/>
        </w:rPr>
        <w:t>.</w:t>
      </w:r>
      <w:r w:rsidRPr="00450ACE">
        <w:rPr>
          <w:rFonts w:ascii="Times New Roman" w:eastAsia="Times New Roman" w:hAnsi="Times New Roman" w:cs="Times New Roman" w:hint="eastAsia"/>
          <w:kern w:val="0"/>
          <w:sz w:val="28"/>
          <w:szCs w:val="28"/>
          <w:lang w:eastAsia="ru-RU"/>
        </w:rPr>
        <w:t>н</w:t>
      </w:r>
      <w:r w:rsidRPr="00450ACE">
        <w:rPr>
          <w:rFonts w:ascii="Times New Roman" w:eastAsia="Times New Roman" w:hAnsi="Times New Roman" w:cs="Times New Roman"/>
          <w:kern w:val="0"/>
          <w:sz w:val="28"/>
          <w:szCs w:val="28"/>
          <w:lang w:eastAsia="ru-RU"/>
        </w:rPr>
        <w:t xml:space="preserve">., </w:t>
      </w:r>
      <w:r w:rsidRPr="00450ACE">
        <w:rPr>
          <w:rFonts w:ascii="Times New Roman" w:eastAsia="Times New Roman" w:hAnsi="Times New Roman" w:cs="Times New Roman" w:hint="eastAsia"/>
          <w:kern w:val="0"/>
          <w:sz w:val="28"/>
          <w:szCs w:val="28"/>
          <w:lang w:eastAsia="ru-RU"/>
        </w:rPr>
        <w:t>професор</w:t>
      </w:r>
    </w:p>
    <w:p w:rsidR="00553191" w:rsidRDefault="00450ACE" w:rsidP="00450ACE">
      <w:pPr>
        <w:rPr>
          <w:rFonts w:ascii="Times New Roman" w:eastAsia="Times New Roman" w:hAnsi="Times New Roman" w:cs="Times New Roman"/>
          <w:kern w:val="0"/>
          <w:sz w:val="28"/>
          <w:szCs w:val="28"/>
          <w:lang w:eastAsia="ru-RU"/>
        </w:rPr>
      </w:pPr>
      <w:r w:rsidRPr="00450ACE">
        <w:rPr>
          <w:rFonts w:ascii="Times New Roman" w:eastAsia="Times New Roman" w:hAnsi="Times New Roman" w:cs="Times New Roman" w:hint="eastAsia"/>
          <w:kern w:val="0"/>
          <w:sz w:val="28"/>
          <w:szCs w:val="28"/>
          <w:lang w:eastAsia="ru-RU"/>
        </w:rPr>
        <w:t>Одеса</w:t>
      </w:r>
      <w:r w:rsidRPr="00450ACE">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450ACE">
        <w:rPr>
          <w:rFonts w:ascii="Times New Roman" w:eastAsia="Times New Roman" w:hAnsi="Times New Roman" w:cs="Times New Roman"/>
          <w:kern w:val="0"/>
          <w:sz w:val="28"/>
          <w:szCs w:val="28"/>
          <w:lang w:eastAsia="ru-RU"/>
        </w:rPr>
        <w:t xml:space="preserve"> 2021</w:t>
      </w:r>
    </w:p>
    <w:p w:rsidR="00450ACE" w:rsidRDefault="00450ACE" w:rsidP="00450ACE"/>
    <w:p w:rsidR="00450ACE" w:rsidRDefault="00450ACE" w:rsidP="00450ACE"/>
    <w:p w:rsidR="00450ACE" w:rsidRDefault="00450ACE" w:rsidP="00450ACE">
      <w:r>
        <w:rPr>
          <w:rFonts w:hint="eastAsia"/>
        </w:rPr>
        <w:t>ЗМІСТ</w:t>
      </w:r>
    </w:p>
    <w:p w:rsidR="00450ACE" w:rsidRDefault="00450ACE" w:rsidP="00450ACE">
      <w:r>
        <w:rPr>
          <w:rFonts w:hint="eastAsia"/>
        </w:rPr>
        <w:t>ПЕРЕЛІК</w:t>
      </w:r>
      <w:r>
        <w:t></w:t>
      </w:r>
      <w:r>
        <w:rPr>
          <w:rFonts w:hint="eastAsia"/>
        </w:rPr>
        <w:t>УМОВНИХ</w:t>
      </w:r>
      <w:r>
        <w:t></w:t>
      </w:r>
      <w:r>
        <w:rPr>
          <w:rFonts w:hint="eastAsia"/>
        </w:rPr>
        <w:t>ПОЗНАЧЕНЬ</w:t>
      </w:r>
      <w:r>
        <w:t></w:t>
      </w:r>
      <w:r>
        <w:rPr>
          <w:rFonts w:hint="eastAsia"/>
        </w:rPr>
        <w:t>ВСТУП</w:t>
      </w:r>
    </w:p>
    <w:p w:rsidR="00450ACE" w:rsidRDefault="00450ACE" w:rsidP="00450ACE">
      <w:r>
        <w:rPr>
          <w:rFonts w:hint="eastAsia"/>
        </w:rPr>
        <w:t>РОЗДІЛ</w:t>
      </w:r>
      <w:r>
        <w:t></w:t>
      </w:r>
      <w:r>
        <w:t></w:t>
      </w:r>
      <w:r>
        <w:t></w:t>
      </w:r>
      <w:r>
        <w:rPr>
          <w:rFonts w:hint="eastAsia"/>
        </w:rPr>
        <w:t>ТЕОРЕТИЧНІ</w:t>
      </w:r>
      <w:r>
        <w:t></w:t>
      </w:r>
      <w:r>
        <w:rPr>
          <w:rFonts w:hint="eastAsia"/>
        </w:rPr>
        <w:t>ЗАСАДИ</w:t>
      </w:r>
      <w:r>
        <w:t></w:t>
      </w:r>
      <w:r>
        <w:rPr>
          <w:rFonts w:hint="eastAsia"/>
        </w:rPr>
        <w:t>ДОСЛІДЖЕННЯ</w:t>
      </w:r>
      <w:r>
        <w:t></w:t>
      </w:r>
      <w:r>
        <w:rPr>
          <w:rFonts w:hint="eastAsia"/>
        </w:rPr>
        <w:t>ДЕЦЕНТРАЛІЗАЦІЇ</w:t>
      </w:r>
      <w:r>
        <w:t></w:t>
      </w:r>
      <w:r>
        <w:rPr>
          <w:rFonts w:hint="eastAsia"/>
        </w:rPr>
        <w:t>ПУБЛІЧНОЇ</w:t>
      </w:r>
      <w:r>
        <w:t></w:t>
      </w:r>
      <w:r>
        <w:rPr>
          <w:rFonts w:hint="eastAsia"/>
        </w:rPr>
        <w:t>ВЛАДИ</w:t>
      </w:r>
    </w:p>
    <w:p w:rsidR="00450ACE" w:rsidRDefault="00450ACE" w:rsidP="00450ACE">
      <w:r>
        <w:t></w:t>
      </w:r>
      <w:r>
        <w:t></w:t>
      </w:r>
      <w:r>
        <w:t></w:t>
      </w:r>
      <w:r>
        <w:t></w:t>
      </w:r>
      <w:r>
        <w:tab/>
      </w:r>
      <w:r>
        <w:t></w:t>
      </w:r>
      <w:r>
        <w:rPr>
          <w:rFonts w:hint="eastAsia"/>
        </w:rPr>
        <w:t>Систематизація</w:t>
      </w:r>
      <w:r>
        <w:t></w:t>
      </w:r>
      <w:r>
        <w:rPr>
          <w:rFonts w:hint="eastAsia"/>
        </w:rPr>
        <w:t>понятійно</w:t>
      </w:r>
      <w:r>
        <w:t></w:t>
      </w:r>
      <w:r>
        <w:rPr>
          <w:rFonts w:hint="eastAsia"/>
        </w:rPr>
        <w:t>категоріального</w:t>
      </w:r>
      <w:r>
        <w:t></w:t>
      </w:r>
      <w:r>
        <w:rPr>
          <w:rFonts w:hint="eastAsia"/>
        </w:rPr>
        <w:t>апарату</w:t>
      </w:r>
      <w:r>
        <w:t></w:t>
      </w:r>
      <w:r>
        <w:rPr>
          <w:rFonts w:hint="eastAsia"/>
        </w:rPr>
        <w:t>предметної</w:t>
      </w:r>
      <w:r>
        <w:t></w:t>
      </w:r>
      <w:r>
        <w:rPr>
          <w:rFonts w:hint="eastAsia"/>
        </w:rPr>
        <w:t>сфери</w:t>
      </w:r>
      <w:r>
        <w:t></w:t>
      </w:r>
      <w:r>
        <w:rPr>
          <w:rFonts w:hint="eastAsia"/>
        </w:rPr>
        <w:t>дослідження</w:t>
      </w:r>
    </w:p>
    <w:p w:rsidR="00450ACE" w:rsidRDefault="00450ACE" w:rsidP="00450ACE">
      <w:r>
        <w:t></w:t>
      </w:r>
      <w:r>
        <w:t></w:t>
      </w:r>
      <w:r>
        <w:t></w:t>
      </w:r>
      <w:r>
        <w:t></w:t>
      </w:r>
      <w:r>
        <w:tab/>
      </w:r>
      <w:r>
        <w:t></w:t>
      </w:r>
      <w:r>
        <w:rPr>
          <w:rFonts w:hint="eastAsia"/>
        </w:rPr>
        <w:t>Генеза</w:t>
      </w:r>
      <w:r>
        <w:t></w:t>
      </w:r>
      <w:r>
        <w:rPr>
          <w:rFonts w:hint="eastAsia"/>
        </w:rPr>
        <w:t>проблеми</w:t>
      </w:r>
      <w:r>
        <w:t></w:t>
      </w:r>
      <w:r>
        <w:rPr>
          <w:rFonts w:hint="eastAsia"/>
        </w:rPr>
        <w:t>децентралізації</w:t>
      </w:r>
      <w:r>
        <w:t></w:t>
      </w:r>
      <w:r>
        <w:rPr>
          <w:rFonts w:hint="eastAsia"/>
        </w:rPr>
        <w:t>публічної</w:t>
      </w:r>
      <w:r>
        <w:t></w:t>
      </w:r>
      <w:r>
        <w:rPr>
          <w:rFonts w:hint="eastAsia"/>
        </w:rPr>
        <w:t>влади</w:t>
      </w:r>
      <w:r>
        <w:t></w:t>
      </w:r>
      <w:r>
        <w:rPr>
          <w:rFonts w:hint="eastAsia"/>
        </w:rPr>
        <w:t>у</w:t>
      </w:r>
      <w:r>
        <w:t></w:t>
      </w:r>
      <w:r>
        <w:rPr>
          <w:rFonts w:hint="eastAsia"/>
        </w:rPr>
        <w:t>класичних</w:t>
      </w:r>
      <w:r>
        <w:t></w:t>
      </w:r>
      <w:r>
        <w:rPr>
          <w:rFonts w:hint="eastAsia"/>
        </w:rPr>
        <w:t>теоріях</w:t>
      </w:r>
      <w:r>
        <w:t></w:t>
      </w:r>
      <w:r>
        <w:rPr>
          <w:rFonts w:hint="eastAsia"/>
        </w:rPr>
        <w:t>місцевого</w:t>
      </w:r>
      <w:r>
        <w:t></w:t>
      </w:r>
      <w:r>
        <w:rPr>
          <w:rFonts w:hint="eastAsia"/>
        </w:rPr>
        <w:t>самоврядування</w:t>
      </w:r>
    </w:p>
    <w:p w:rsidR="00450ACE" w:rsidRDefault="00450ACE" w:rsidP="00450ACE">
      <w:r>
        <w:t></w:t>
      </w:r>
      <w:r>
        <w:t></w:t>
      </w:r>
      <w:r>
        <w:t></w:t>
      </w:r>
      <w:r>
        <w:t></w:t>
      </w:r>
      <w:r>
        <w:tab/>
      </w:r>
      <w:r>
        <w:t></w:t>
      </w:r>
      <w:r>
        <w:rPr>
          <w:rFonts w:hint="eastAsia"/>
        </w:rPr>
        <w:t>Роль</w:t>
      </w:r>
      <w:r>
        <w:t></w:t>
      </w:r>
      <w:r>
        <w:rPr>
          <w:rFonts w:hint="eastAsia"/>
        </w:rPr>
        <w:t>децентралізації</w:t>
      </w:r>
      <w:r>
        <w:t></w:t>
      </w:r>
      <w:r>
        <w:rPr>
          <w:rFonts w:hint="eastAsia"/>
        </w:rPr>
        <w:t>публічної</w:t>
      </w:r>
      <w:r>
        <w:t></w:t>
      </w:r>
      <w:r>
        <w:rPr>
          <w:rFonts w:hint="eastAsia"/>
        </w:rPr>
        <w:t>влади</w:t>
      </w:r>
      <w:r>
        <w:t></w:t>
      </w:r>
      <w:r>
        <w:rPr>
          <w:rFonts w:hint="eastAsia"/>
        </w:rPr>
        <w:t>в</w:t>
      </w:r>
      <w:r>
        <w:t></w:t>
      </w:r>
      <w:r>
        <w:rPr>
          <w:rFonts w:hint="eastAsia"/>
        </w:rPr>
        <w:t>процесах</w:t>
      </w:r>
      <w:r>
        <w:t></w:t>
      </w:r>
      <w:r>
        <w:rPr>
          <w:rFonts w:hint="eastAsia"/>
        </w:rPr>
        <w:t>реалізації</w:t>
      </w:r>
      <w:r>
        <w:t></w:t>
      </w:r>
      <w:r>
        <w:rPr>
          <w:rFonts w:hint="eastAsia"/>
        </w:rPr>
        <w:t>адміністративної</w:t>
      </w:r>
      <w:r>
        <w:t></w:t>
      </w:r>
      <w:r>
        <w:rPr>
          <w:rFonts w:hint="eastAsia"/>
        </w:rPr>
        <w:t>реформи</w:t>
      </w:r>
    </w:p>
    <w:p w:rsidR="00450ACE" w:rsidRDefault="00450ACE" w:rsidP="00450ACE">
      <w:r>
        <w:rPr>
          <w:rFonts w:hint="eastAsia"/>
        </w:rPr>
        <w:t>Висновки</w:t>
      </w:r>
      <w:r>
        <w:t></w:t>
      </w:r>
      <w:r>
        <w:rPr>
          <w:rFonts w:hint="eastAsia"/>
        </w:rPr>
        <w:t>до</w:t>
      </w:r>
      <w:r>
        <w:t></w:t>
      </w:r>
      <w:r>
        <w:rPr>
          <w:rFonts w:hint="eastAsia"/>
        </w:rPr>
        <w:t>розділу</w:t>
      </w:r>
      <w:r>
        <w:t></w:t>
      </w:r>
      <w:r>
        <w:t></w:t>
      </w:r>
      <w:r>
        <w:t></w:t>
      </w:r>
      <w:r>
        <w:rPr>
          <w:rFonts w:hint="eastAsia"/>
        </w:rPr>
        <w:t>РОЗДІЛ</w:t>
      </w:r>
      <w:r>
        <w:t></w:t>
      </w:r>
      <w:r>
        <w:t></w:t>
      </w:r>
      <w:r>
        <w:t></w:t>
      </w:r>
      <w:r>
        <w:rPr>
          <w:rFonts w:hint="eastAsia"/>
        </w:rPr>
        <w:t>КОНЦЕПТУАЛЬНІ</w:t>
      </w:r>
      <w:r>
        <w:t></w:t>
      </w:r>
      <w:r>
        <w:rPr>
          <w:rFonts w:hint="eastAsia"/>
        </w:rPr>
        <w:t>ОСОБЛИВОСТІ</w:t>
      </w:r>
      <w:r>
        <w:t></w:t>
      </w:r>
      <w:r>
        <w:rPr>
          <w:rFonts w:hint="eastAsia"/>
        </w:rPr>
        <w:t>ПРОЦЕСІВ</w:t>
      </w:r>
      <w:r>
        <w:t></w:t>
      </w:r>
      <w:r>
        <w:rPr>
          <w:rFonts w:hint="eastAsia"/>
        </w:rPr>
        <w:t>ДЕЦЕНТРАЛІЗАЦІЇ</w:t>
      </w:r>
      <w:r>
        <w:t></w:t>
      </w:r>
      <w:r>
        <w:rPr>
          <w:rFonts w:hint="eastAsia"/>
        </w:rPr>
        <w:t>ВЛАДИ</w:t>
      </w:r>
      <w:r>
        <w:t></w:t>
      </w:r>
      <w:r>
        <w:rPr>
          <w:rFonts w:hint="eastAsia"/>
        </w:rPr>
        <w:t>В</w:t>
      </w:r>
      <w:r>
        <w:t></w:t>
      </w:r>
      <w:r>
        <w:rPr>
          <w:rFonts w:hint="eastAsia"/>
        </w:rPr>
        <w:t>ОКРЕМИХ</w:t>
      </w:r>
      <w:r>
        <w:t></w:t>
      </w:r>
      <w:r>
        <w:rPr>
          <w:rFonts w:hint="eastAsia"/>
        </w:rPr>
        <w:t>ТИПА</w:t>
      </w:r>
      <w:r>
        <w:rPr>
          <w:rFonts w:hint="eastAsia"/>
        </w:rPr>
        <w:lastRenderedPageBreak/>
        <w:t>Х</w:t>
      </w:r>
      <w:r>
        <w:t></w:t>
      </w:r>
      <w:r>
        <w:rPr>
          <w:rFonts w:hint="eastAsia"/>
        </w:rPr>
        <w:t>ДЕРЖАВ</w:t>
      </w:r>
    </w:p>
    <w:p w:rsidR="00450ACE" w:rsidRDefault="00450ACE" w:rsidP="00450ACE">
      <w:r>
        <w:t></w:t>
      </w:r>
      <w:r>
        <w:t></w:t>
      </w:r>
      <w:r>
        <w:t></w:t>
      </w:r>
      <w:r>
        <w:t></w:t>
      </w:r>
      <w:r>
        <w:tab/>
      </w:r>
      <w:r>
        <w:t></w:t>
      </w:r>
      <w:r>
        <w:rPr>
          <w:rFonts w:hint="eastAsia"/>
        </w:rPr>
        <w:t>Підходи</w:t>
      </w:r>
      <w:r>
        <w:t></w:t>
      </w:r>
      <w:r>
        <w:rPr>
          <w:rFonts w:hint="eastAsia"/>
        </w:rPr>
        <w:t>до</w:t>
      </w:r>
      <w:r>
        <w:t></w:t>
      </w:r>
      <w:r>
        <w:rPr>
          <w:rFonts w:hint="eastAsia"/>
        </w:rPr>
        <w:t>децентралізації</w:t>
      </w:r>
      <w:r>
        <w:t></w:t>
      </w:r>
      <w:r>
        <w:rPr>
          <w:rFonts w:hint="eastAsia"/>
        </w:rPr>
        <w:t>влади</w:t>
      </w:r>
      <w:r>
        <w:t></w:t>
      </w:r>
      <w:r>
        <w:rPr>
          <w:rFonts w:hint="eastAsia"/>
        </w:rPr>
        <w:t>в</w:t>
      </w:r>
      <w:r>
        <w:t></w:t>
      </w:r>
      <w:r>
        <w:rPr>
          <w:rFonts w:hint="eastAsia"/>
        </w:rPr>
        <w:t>унітарних</w:t>
      </w:r>
      <w:r>
        <w:t></w:t>
      </w:r>
      <w:r>
        <w:rPr>
          <w:rFonts w:hint="eastAsia"/>
        </w:rPr>
        <w:t>та</w:t>
      </w:r>
      <w:r>
        <w:t></w:t>
      </w:r>
      <w:r>
        <w:rPr>
          <w:rFonts w:hint="eastAsia"/>
        </w:rPr>
        <w:t>регіоналізованих</w:t>
      </w:r>
      <w:r>
        <w:t></w:t>
      </w:r>
      <w:r>
        <w:rPr>
          <w:rFonts w:hint="eastAsia"/>
        </w:rPr>
        <w:t>державах</w:t>
      </w:r>
    </w:p>
    <w:p w:rsidR="00450ACE" w:rsidRDefault="00450ACE" w:rsidP="00450ACE">
      <w:r>
        <w:t></w:t>
      </w:r>
      <w:r>
        <w:t></w:t>
      </w:r>
      <w:r>
        <w:t></w:t>
      </w:r>
      <w:r>
        <w:t></w:t>
      </w:r>
      <w:r>
        <w:tab/>
      </w:r>
      <w:r>
        <w:t></w:t>
      </w:r>
      <w:r>
        <w:rPr>
          <w:rFonts w:hint="eastAsia"/>
        </w:rPr>
        <w:t>Особливості</w:t>
      </w:r>
      <w:r>
        <w:t></w:t>
      </w:r>
      <w:r>
        <w:rPr>
          <w:rFonts w:hint="eastAsia"/>
        </w:rPr>
        <w:t>децентралізації</w:t>
      </w:r>
      <w:r>
        <w:t></w:t>
      </w:r>
      <w:r>
        <w:rPr>
          <w:rFonts w:hint="eastAsia"/>
        </w:rPr>
        <w:t>в</w:t>
      </w:r>
      <w:r>
        <w:t></w:t>
      </w:r>
      <w:r>
        <w:rPr>
          <w:rFonts w:hint="eastAsia"/>
        </w:rPr>
        <w:t>федеративних</w:t>
      </w:r>
      <w:r>
        <w:t></w:t>
      </w:r>
      <w:r>
        <w:rPr>
          <w:rFonts w:hint="eastAsia"/>
        </w:rPr>
        <w:t>та</w:t>
      </w:r>
      <w:r>
        <w:t></w:t>
      </w:r>
      <w:r>
        <w:rPr>
          <w:rFonts w:hint="eastAsia"/>
        </w:rPr>
        <w:t>конфедеративних</w:t>
      </w:r>
      <w:r>
        <w:t></w:t>
      </w:r>
      <w:r>
        <w:rPr>
          <w:rFonts w:hint="eastAsia"/>
        </w:rPr>
        <w:t>державах</w:t>
      </w:r>
    </w:p>
    <w:p w:rsidR="00450ACE" w:rsidRDefault="00450ACE" w:rsidP="00450ACE">
      <w:r>
        <w:t></w:t>
      </w:r>
      <w:r>
        <w:t></w:t>
      </w:r>
      <w:r>
        <w:t></w:t>
      </w:r>
      <w:r>
        <w:t></w:t>
      </w:r>
      <w:r>
        <w:tab/>
      </w:r>
      <w:r>
        <w:t></w:t>
      </w:r>
      <w:r>
        <w:rPr>
          <w:rFonts w:hint="eastAsia"/>
        </w:rPr>
        <w:t>Постколоніальні</w:t>
      </w:r>
      <w:r>
        <w:t></w:t>
      </w:r>
      <w:r>
        <w:rPr>
          <w:rFonts w:hint="eastAsia"/>
        </w:rPr>
        <w:t>моделі</w:t>
      </w:r>
      <w:r>
        <w:t></w:t>
      </w:r>
      <w:r>
        <w:rPr>
          <w:rFonts w:hint="eastAsia"/>
        </w:rPr>
        <w:t>децентралізації</w:t>
      </w:r>
      <w:r>
        <w:t></w:t>
      </w:r>
      <w:r>
        <w:rPr>
          <w:rFonts w:hint="eastAsia"/>
        </w:rPr>
        <w:t>публічної</w:t>
      </w:r>
      <w:r>
        <w:t></w:t>
      </w:r>
      <w:r>
        <w:rPr>
          <w:rFonts w:hint="eastAsia"/>
        </w:rPr>
        <w:t>влади</w:t>
      </w:r>
      <w:r>
        <w:t></w:t>
      </w:r>
      <w:r>
        <w:rPr>
          <w:rFonts w:hint="eastAsia"/>
        </w:rPr>
        <w:t>Висновки</w:t>
      </w:r>
      <w:r>
        <w:t></w:t>
      </w:r>
      <w:r>
        <w:rPr>
          <w:rFonts w:hint="eastAsia"/>
        </w:rPr>
        <w:t>до</w:t>
      </w:r>
      <w:r>
        <w:t></w:t>
      </w:r>
      <w:r>
        <w:rPr>
          <w:rFonts w:hint="eastAsia"/>
        </w:rPr>
        <w:t>розділу</w:t>
      </w:r>
      <w:r>
        <w:t></w:t>
      </w:r>
      <w:r>
        <w:t></w:t>
      </w:r>
    </w:p>
    <w:p w:rsidR="00450ACE" w:rsidRDefault="00450ACE" w:rsidP="00450ACE">
      <w:r>
        <w:rPr>
          <w:rFonts w:hint="eastAsia"/>
        </w:rPr>
        <w:t>РОЗДІЛ</w:t>
      </w:r>
      <w:r>
        <w:t></w:t>
      </w:r>
      <w:r>
        <w:t></w:t>
      </w:r>
      <w:r>
        <w:t></w:t>
      </w:r>
      <w:r>
        <w:rPr>
          <w:rFonts w:hint="eastAsia"/>
        </w:rPr>
        <w:t>ПРІОРИТЕЗАЦІЯ</w:t>
      </w:r>
      <w:r>
        <w:t></w:t>
      </w:r>
      <w:r>
        <w:rPr>
          <w:rFonts w:hint="eastAsia"/>
        </w:rPr>
        <w:t>ПІДХОДІВ</w:t>
      </w:r>
      <w:r>
        <w:t></w:t>
      </w:r>
      <w:r>
        <w:rPr>
          <w:rFonts w:hint="eastAsia"/>
        </w:rPr>
        <w:t>ЩОДО</w:t>
      </w:r>
      <w:r>
        <w:t></w:t>
      </w:r>
      <w:r>
        <w:rPr>
          <w:rFonts w:hint="eastAsia"/>
        </w:rPr>
        <w:t>УПРОВАДЖЕННЯ</w:t>
      </w:r>
      <w:r>
        <w:t></w:t>
      </w:r>
      <w:r>
        <w:rPr>
          <w:rFonts w:hint="eastAsia"/>
        </w:rPr>
        <w:t>СВІТОВИХ</w:t>
      </w:r>
      <w:r>
        <w:t></w:t>
      </w:r>
      <w:r>
        <w:rPr>
          <w:rFonts w:hint="eastAsia"/>
        </w:rPr>
        <w:t>ПРАКТИК</w:t>
      </w:r>
      <w:r>
        <w:t></w:t>
      </w:r>
      <w:r>
        <w:rPr>
          <w:rFonts w:hint="eastAsia"/>
        </w:rPr>
        <w:t>ДЕЦЕНТРАЛІЗАЦІЇ</w:t>
      </w:r>
      <w:r>
        <w:t></w:t>
      </w:r>
      <w:r>
        <w:rPr>
          <w:rFonts w:hint="eastAsia"/>
        </w:rPr>
        <w:t>ВЛАДИ</w:t>
      </w:r>
      <w:r>
        <w:t></w:t>
      </w:r>
      <w:r>
        <w:rPr>
          <w:rFonts w:hint="eastAsia"/>
        </w:rPr>
        <w:t>В</w:t>
      </w:r>
      <w:r>
        <w:t></w:t>
      </w:r>
      <w:r>
        <w:rPr>
          <w:rFonts w:hint="eastAsia"/>
        </w:rPr>
        <w:t>УКРАЇНИ</w:t>
      </w:r>
    </w:p>
    <w:p w:rsidR="00450ACE" w:rsidRDefault="00450ACE" w:rsidP="00450ACE">
      <w:r>
        <w:t></w:t>
      </w:r>
      <w:r>
        <w:t></w:t>
      </w:r>
      <w:r>
        <w:t></w:t>
      </w:r>
      <w:r>
        <w:t></w:t>
      </w:r>
      <w:r>
        <w:tab/>
      </w:r>
      <w:r>
        <w:t></w:t>
      </w:r>
      <w:r>
        <w:rPr>
          <w:rFonts w:hint="eastAsia"/>
        </w:rPr>
        <w:t>Комплекс</w:t>
      </w:r>
      <w:r>
        <w:t></w:t>
      </w:r>
      <w:r>
        <w:rPr>
          <w:rFonts w:hint="eastAsia"/>
        </w:rPr>
        <w:t>пріоритетів</w:t>
      </w:r>
      <w:r>
        <w:t></w:t>
      </w:r>
      <w:r>
        <w:rPr>
          <w:rFonts w:hint="eastAsia"/>
        </w:rPr>
        <w:t>реалізації</w:t>
      </w:r>
      <w:r>
        <w:t></w:t>
      </w:r>
      <w:r>
        <w:rPr>
          <w:rFonts w:hint="eastAsia"/>
        </w:rPr>
        <w:t>світових</w:t>
      </w:r>
      <w:r>
        <w:t></w:t>
      </w:r>
      <w:r>
        <w:rPr>
          <w:rFonts w:hint="eastAsia"/>
        </w:rPr>
        <w:t>практик</w:t>
      </w:r>
      <w:r>
        <w:t></w:t>
      </w:r>
      <w:r>
        <w:rPr>
          <w:rFonts w:hint="eastAsia"/>
        </w:rPr>
        <w:t>децентралізації</w:t>
      </w:r>
      <w:r>
        <w:t></w:t>
      </w:r>
      <w:r>
        <w:rPr>
          <w:rFonts w:hint="eastAsia"/>
        </w:rPr>
        <w:t>публічної</w:t>
      </w:r>
      <w:r>
        <w:t></w:t>
      </w:r>
      <w:r>
        <w:rPr>
          <w:rFonts w:hint="eastAsia"/>
        </w:rPr>
        <w:t>влади</w:t>
      </w:r>
      <w:r>
        <w:t></w:t>
      </w:r>
      <w:r>
        <w:rPr>
          <w:rFonts w:hint="eastAsia"/>
        </w:rPr>
        <w:t>в</w:t>
      </w:r>
      <w:r>
        <w:t></w:t>
      </w:r>
      <w:r>
        <w:rPr>
          <w:rFonts w:hint="eastAsia"/>
        </w:rPr>
        <w:t>Україні</w:t>
      </w:r>
    </w:p>
    <w:p w:rsidR="00450ACE" w:rsidRDefault="00450ACE" w:rsidP="00450ACE">
      <w:r>
        <w:t></w:t>
      </w:r>
      <w:r>
        <w:t></w:t>
      </w:r>
      <w:r>
        <w:t></w:t>
      </w:r>
      <w:r>
        <w:t></w:t>
      </w:r>
      <w:r>
        <w:tab/>
      </w:r>
      <w:r>
        <w:t></w:t>
      </w:r>
      <w:r>
        <w:rPr>
          <w:rFonts w:hint="eastAsia"/>
        </w:rPr>
        <w:t>Міжнародне</w:t>
      </w:r>
      <w:r>
        <w:t></w:t>
      </w:r>
      <w:r>
        <w:rPr>
          <w:rFonts w:hint="eastAsia"/>
        </w:rPr>
        <w:t>співробітництво</w:t>
      </w:r>
      <w:r>
        <w:t></w:t>
      </w:r>
      <w:r>
        <w:rPr>
          <w:rFonts w:hint="eastAsia"/>
        </w:rPr>
        <w:t>як</w:t>
      </w:r>
      <w:r>
        <w:t></w:t>
      </w:r>
      <w:r>
        <w:rPr>
          <w:rFonts w:hint="eastAsia"/>
        </w:rPr>
        <w:t>основа</w:t>
      </w:r>
      <w:r>
        <w:t></w:t>
      </w:r>
      <w:r>
        <w:rPr>
          <w:rFonts w:hint="eastAsia"/>
        </w:rPr>
        <w:t>адаптування</w:t>
      </w:r>
      <w:r>
        <w:t></w:t>
      </w:r>
      <w:r>
        <w:rPr>
          <w:rFonts w:hint="eastAsia"/>
        </w:rPr>
        <w:t>кращих</w:t>
      </w:r>
      <w:r>
        <w:t></w:t>
      </w:r>
      <w:r>
        <w:rPr>
          <w:rFonts w:hint="eastAsia"/>
        </w:rPr>
        <w:t>світових</w:t>
      </w:r>
      <w:r>
        <w:t></w:t>
      </w:r>
      <w:r>
        <w:rPr>
          <w:rFonts w:hint="eastAsia"/>
        </w:rPr>
        <w:t>практик</w:t>
      </w:r>
      <w:r>
        <w:t></w:t>
      </w:r>
      <w:r>
        <w:rPr>
          <w:rFonts w:hint="eastAsia"/>
        </w:rPr>
        <w:t>децентралізації</w:t>
      </w:r>
      <w:r>
        <w:t></w:t>
      </w:r>
      <w:r>
        <w:rPr>
          <w:rFonts w:hint="eastAsia"/>
        </w:rPr>
        <w:t>в</w:t>
      </w:r>
      <w:r>
        <w:t></w:t>
      </w:r>
      <w:r>
        <w:rPr>
          <w:rFonts w:hint="eastAsia"/>
        </w:rPr>
        <w:t>Україні</w:t>
      </w:r>
    </w:p>
    <w:p w:rsidR="00450ACE" w:rsidRDefault="00450ACE" w:rsidP="00450ACE">
      <w:r>
        <w:t></w:t>
      </w:r>
      <w:r>
        <w:t></w:t>
      </w:r>
      <w:r>
        <w:t></w:t>
      </w:r>
      <w:r>
        <w:t></w:t>
      </w:r>
      <w:r>
        <w:tab/>
      </w:r>
      <w:r>
        <w:t></w:t>
      </w:r>
      <w:r>
        <w:rPr>
          <w:rFonts w:hint="eastAsia"/>
        </w:rPr>
        <w:t>Асоціативність</w:t>
      </w:r>
      <w:r>
        <w:t></w:t>
      </w:r>
      <w:r>
        <w:rPr>
          <w:rFonts w:hint="eastAsia"/>
        </w:rPr>
        <w:t>органів</w:t>
      </w:r>
      <w:r>
        <w:t></w:t>
      </w:r>
      <w:r>
        <w:rPr>
          <w:rFonts w:hint="eastAsia"/>
        </w:rPr>
        <w:t>місцевого</w:t>
      </w:r>
      <w:r>
        <w:t></w:t>
      </w:r>
      <w:r>
        <w:rPr>
          <w:rFonts w:hint="eastAsia"/>
        </w:rPr>
        <w:t>самоврядування</w:t>
      </w:r>
      <w:r>
        <w:t></w:t>
      </w:r>
      <w:r>
        <w:rPr>
          <w:rFonts w:hint="eastAsia"/>
        </w:rPr>
        <w:t>у</w:t>
      </w:r>
      <w:r>
        <w:t></w:t>
      </w:r>
      <w:r>
        <w:rPr>
          <w:rFonts w:hint="eastAsia"/>
        </w:rPr>
        <w:t>світі</w:t>
      </w:r>
      <w:r>
        <w:t></w:t>
      </w:r>
      <w:r>
        <w:rPr>
          <w:rFonts w:hint="eastAsia"/>
        </w:rPr>
        <w:t>та</w:t>
      </w:r>
      <w:r>
        <w:t></w:t>
      </w:r>
      <w:r>
        <w:rPr>
          <w:rFonts w:hint="eastAsia"/>
        </w:rPr>
        <w:t>в</w:t>
      </w:r>
      <w:r>
        <w:t></w:t>
      </w:r>
      <w:r>
        <w:rPr>
          <w:rFonts w:hint="eastAsia"/>
        </w:rPr>
        <w:t>Україні</w:t>
      </w:r>
    </w:p>
    <w:p w:rsidR="00450ACE" w:rsidRDefault="00450ACE" w:rsidP="00450ACE">
      <w:r>
        <w:rPr>
          <w:rFonts w:hint="eastAsia"/>
        </w:rPr>
        <w:t>Висновки</w:t>
      </w:r>
      <w:r>
        <w:t></w:t>
      </w:r>
      <w:r>
        <w:rPr>
          <w:rFonts w:hint="eastAsia"/>
        </w:rPr>
        <w:t>до</w:t>
      </w:r>
      <w:r>
        <w:t></w:t>
      </w:r>
      <w:r>
        <w:rPr>
          <w:rFonts w:hint="eastAsia"/>
        </w:rPr>
        <w:t>розділу</w:t>
      </w:r>
      <w:r>
        <w:t></w:t>
      </w:r>
      <w:r>
        <w:t></w:t>
      </w:r>
    </w:p>
    <w:p w:rsidR="00450ACE" w:rsidRDefault="00450ACE" w:rsidP="00450ACE">
      <w:r>
        <w:rPr>
          <w:rFonts w:hint="eastAsia"/>
        </w:rPr>
        <w:t>ВИСНОВКИ</w:t>
      </w:r>
    </w:p>
    <w:p w:rsidR="00450ACE" w:rsidRDefault="00450ACE" w:rsidP="00450ACE">
      <w:r>
        <w:rPr>
          <w:rFonts w:hint="eastAsia"/>
        </w:rPr>
        <w:t>СПИСОК</w:t>
      </w:r>
      <w:r>
        <w:t></w:t>
      </w:r>
      <w:r>
        <w:rPr>
          <w:rFonts w:hint="eastAsia"/>
        </w:rPr>
        <w:t>ВИКОРИСТАНИХ</w:t>
      </w:r>
      <w:r>
        <w:t></w:t>
      </w:r>
      <w:r>
        <w:rPr>
          <w:rFonts w:hint="eastAsia"/>
        </w:rPr>
        <w:t>ДЖЕРЕЛ</w:t>
      </w:r>
      <w:r>
        <w:t></w:t>
      </w:r>
      <w:r>
        <w:rPr>
          <w:rFonts w:hint="eastAsia"/>
        </w:rPr>
        <w:t>ДОДАТКИ</w:t>
      </w:r>
    </w:p>
    <w:p w:rsidR="00450ACE" w:rsidRDefault="00450ACE" w:rsidP="00450ACE">
      <w:r>
        <w:t></w:t>
      </w:r>
      <w:r>
        <w:t></w:t>
      </w:r>
    </w:p>
    <w:p w:rsidR="00450ACE" w:rsidRDefault="00450ACE" w:rsidP="00450ACE">
      <w:r>
        <w:t></w:t>
      </w:r>
      <w:r>
        <w:t></w:t>
      </w:r>
    </w:p>
    <w:p w:rsidR="00450ACE" w:rsidRDefault="00450ACE" w:rsidP="00450ACE">
      <w:r>
        <w:t></w:t>
      </w:r>
      <w:r>
        <w:t></w:t>
      </w:r>
    </w:p>
    <w:p w:rsidR="00450ACE" w:rsidRDefault="00450ACE" w:rsidP="00450ACE">
      <w:r>
        <w:t></w:t>
      </w:r>
      <w:r>
        <w:t></w:t>
      </w:r>
    </w:p>
    <w:p w:rsidR="00450ACE" w:rsidRDefault="00450ACE" w:rsidP="00450ACE">
      <w:r>
        <w:t></w:t>
      </w:r>
      <w:r>
        <w:t></w:t>
      </w:r>
    </w:p>
    <w:p w:rsidR="00450ACE" w:rsidRDefault="00450ACE" w:rsidP="00450ACE">
      <w:r>
        <w:t></w:t>
      </w:r>
      <w:r>
        <w:t></w:t>
      </w:r>
    </w:p>
    <w:p w:rsidR="00450ACE" w:rsidRDefault="00450ACE" w:rsidP="00450ACE">
      <w:r>
        <w:t></w:t>
      </w:r>
      <w:r>
        <w:t></w:t>
      </w:r>
    </w:p>
    <w:p w:rsidR="00450ACE" w:rsidRDefault="00450ACE" w:rsidP="00450ACE">
      <w:r>
        <w:t></w:t>
      </w:r>
      <w:r>
        <w:t></w:t>
      </w:r>
      <w:r>
        <w:t></w:t>
      </w:r>
    </w:p>
    <w:p w:rsidR="00450ACE" w:rsidRDefault="00450ACE" w:rsidP="00450ACE">
      <w:r>
        <w:t></w:t>
      </w:r>
      <w:r>
        <w:t></w:t>
      </w:r>
      <w:r>
        <w:t></w:t>
      </w:r>
    </w:p>
    <w:p w:rsidR="00450ACE" w:rsidRDefault="00450ACE" w:rsidP="00450ACE">
      <w:r>
        <w:t></w:t>
      </w:r>
      <w:r>
        <w:t></w:t>
      </w:r>
      <w:r>
        <w:t></w:t>
      </w:r>
    </w:p>
    <w:p w:rsidR="00450ACE" w:rsidRDefault="00450ACE" w:rsidP="00450ACE">
      <w:r>
        <w:t></w:t>
      </w:r>
      <w:r>
        <w:t></w:t>
      </w:r>
      <w:r>
        <w:t></w:t>
      </w:r>
    </w:p>
    <w:p w:rsidR="00450ACE" w:rsidRDefault="00450ACE" w:rsidP="00450ACE">
      <w:r>
        <w:t></w:t>
      </w:r>
      <w:r>
        <w:t></w:t>
      </w:r>
      <w:r>
        <w:t></w:t>
      </w:r>
    </w:p>
    <w:p w:rsidR="00450ACE" w:rsidRDefault="00450ACE" w:rsidP="00450ACE">
      <w:r>
        <w:t></w:t>
      </w:r>
      <w:r>
        <w:t></w:t>
      </w:r>
      <w:r>
        <w:t></w:t>
      </w:r>
    </w:p>
    <w:p w:rsidR="00450ACE" w:rsidRDefault="00450ACE" w:rsidP="00450ACE">
      <w:r>
        <w:t></w:t>
      </w:r>
      <w:r>
        <w:t></w:t>
      </w:r>
      <w:r>
        <w:t></w:t>
      </w:r>
    </w:p>
    <w:p w:rsidR="00450ACE" w:rsidRDefault="00450ACE" w:rsidP="00450ACE">
      <w:r>
        <w:t></w:t>
      </w:r>
      <w:r>
        <w:t></w:t>
      </w:r>
      <w:r>
        <w:t></w:t>
      </w:r>
    </w:p>
    <w:p w:rsidR="00450ACE" w:rsidRDefault="00450ACE" w:rsidP="00450ACE">
      <w:r>
        <w:lastRenderedPageBreak/>
        <w:t></w:t>
      </w:r>
      <w:r>
        <w:t></w:t>
      </w:r>
      <w:r>
        <w:t></w:t>
      </w:r>
    </w:p>
    <w:p w:rsidR="00450ACE" w:rsidRDefault="00450ACE" w:rsidP="00450ACE">
      <w:r>
        <w:t></w:t>
      </w:r>
      <w:r>
        <w:t></w:t>
      </w:r>
      <w:r>
        <w:t></w:t>
      </w:r>
    </w:p>
    <w:p w:rsidR="00450ACE" w:rsidRDefault="00450ACE" w:rsidP="00450ACE"/>
    <w:p w:rsidR="00450ACE" w:rsidRDefault="00450ACE" w:rsidP="00450ACE"/>
    <w:p w:rsidR="00450ACE" w:rsidRDefault="00450ACE" w:rsidP="00450ACE"/>
    <w:p w:rsidR="00450ACE" w:rsidRDefault="00450ACE" w:rsidP="00450ACE">
      <w:r>
        <w:rPr>
          <w:rFonts w:hint="eastAsia"/>
        </w:rPr>
        <w:t>ВИСНОВКИ</w:t>
      </w:r>
    </w:p>
    <w:p w:rsidR="00450ACE" w:rsidRDefault="00450ACE" w:rsidP="00450ACE">
      <w:r>
        <w:t></w:t>
      </w:r>
      <w:r>
        <w:t></w:t>
      </w:r>
      <w:r>
        <w:t></w:t>
      </w:r>
    </w:p>
    <w:p w:rsidR="00450ACE" w:rsidRDefault="00450ACE" w:rsidP="00450ACE">
      <w:r>
        <w:rPr>
          <w:rFonts w:hint="eastAsia"/>
        </w:rPr>
        <w:t>У</w:t>
      </w:r>
      <w:r>
        <w:t></w:t>
      </w:r>
      <w:r>
        <w:rPr>
          <w:rFonts w:hint="eastAsia"/>
        </w:rPr>
        <w:t>дисертаційному</w:t>
      </w:r>
      <w:r>
        <w:t></w:t>
      </w:r>
      <w:r>
        <w:rPr>
          <w:rFonts w:hint="eastAsia"/>
        </w:rPr>
        <w:t>дослідженні</w:t>
      </w:r>
      <w:r>
        <w:t></w:t>
      </w:r>
      <w:r>
        <w:rPr>
          <w:rFonts w:hint="eastAsia"/>
        </w:rPr>
        <w:t>наведено</w:t>
      </w:r>
      <w:r>
        <w:t></w:t>
      </w:r>
      <w:r>
        <w:rPr>
          <w:rFonts w:hint="eastAsia"/>
        </w:rPr>
        <w:t>розв’язання</w:t>
      </w:r>
      <w:r>
        <w:t></w:t>
      </w:r>
      <w:r>
        <w:rPr>
          <w:rFonts w:hint="eastAsia"/>
        </w:rPr>
        <w:t>актуального</w:t>
      </w:r>
      <w:r>
        <w:t></w:t>
      </w:r>
      <w:r>
        <w:rPr>
          <w:rFonts w:hint="eastAsia"/>
        </w:rPr>
        <w:t>наукового</w:t>
      </w:r>
      <w:r>
        <w:t></w:t>
      </w:r>
      <w:r>
        <w:rPr>
          <w:rFonts w:hint="eastAsia"/>
        </w:rPr>
        <w:t>завдання</w:t>
      </w:r>
      <w:r>
        <w:t></w:t>
      </w:r>
      <w:r>
        <w:t></w:t>
      </w:r>
      <w:r>
        <w:t></w:t>
      </w:r>
      <w:r>
        <w:rPr>
          <w:rFonts w:hint="eastAsia"/>
        </w:rPr>
        <w:t>обґрунтування</w:t>
      </w:r>
      <w:r>
        <w:t></w:t>
      </w:r>
      <w:r>
        <w:rPr>
          <w:rFonts w:hint="eastAsia"/>
        </w:rPr>
        <w:t>комплексу</w:t>
      </w:r>
      <w:r>
        <w:t></w:t>
      </w:r>
      <w:r>
        <w:rPr>
          <w:rFonts w:hint="eastAsia"/>
        </w:rPr>
        <w:t>концептуальних</w:t>
      </w:r>
      <w:r>
        <w:t></w:t>
      </w:r>
      <w:r>
        <w:rPr>
          <w:rFonts w:hint="eastAsia"/>
        </w:rPr>
        <w:t>положень</w:t>
      </w:r>
      <w:r>
        <w:t></w:t>
      </w:r>
      <w:r>
        <w:rPr>
          <w:rFonts w:hint="eastAsia"/>
        </w:rPr>
        <w:t>щодо</w:t>
      </w:r>
      <w:r>
        <w:t></w:t>
      </w:r>
      <w:r>
        <w:rPr>
          <w:rFonts w:hint="eastAsia"/>
        </w:rPr>
        <w:t>упровадження</w:t>
      </w:r>
      <w:r>
        <w:t></w:t>
      </w:r>
      <w:r>
        <w:rPr>
          <w:rFonts w:hint="eastAsia"/>
        </w:rPr>
        <w:t>управління</w:t>
      </w:r>
      <w:r>
        <w:t></w:t>
      </w:r>
      <w:r>
        <w:rPr>
          <w:rFonts w:hint="eastAsia"/>
        </w:rPr>
        <w:t>на</w:t>
      </w:r>
      <w:r>
        <w:t></w:t>
      </w:r>
      <w:r>
        <w:rPr>
          <w:rFonts w:hint="eastAsia"/>
        </w:rPr>
        <w:t>основі</w:t>
      </w:r>
      <w:r>
        <w:t></w:t>
      </w:r>
      <w:r>
        <w:rPr>
          <w:rFonts w:hint="eastAsia"/>
        </w:rPr>
        <w:t>моделей</w:t>
      </w:r>
      <w:r>
        <w:t></w:t>
      </w:r>
      <w:r>
        <w:rPr>
          <w:rFonts w:hint="eastAsia"/>
        </w:rPr>
        <w:t>якості</w:t>
      </w:r>
      <w:r>
        <w:t></w:t>
      </w:r>
      <w:r>
        <w:rPr>
          <w:rFonts w:hint="eastAsia"/>
        </w:rPr>
        <w:t>в</w:t>
      </w:r>
      <w:r>
        <w:t></w:t>
      </w:r>
      <w:r>
        <w:rPr>
          <w:rFonts w:hint="eastAsia"/>
        </w:rPr>
        <w:t>місцевому</w:t>
      </w:r>
      <w:r>
        <w:t></w:t>
      </w:r>
      <w:r>
        <w:rPr>
          <w:rFonts w:hint="eastAsia"/>
        </w:rPr>
        <w:t>самоврядуванні</w:t>
      </w:r>
      <w:r>
        <w:t></w:t>
      </w:r>
      <w:r>
        <w:rPr>
          <w:rFonts w:hint="eastAsia"/>
        </w:rPr>
        <w:t>в</w:t>
      </w:r>
      <w:r>
        <w:t></w:t>
      </w:r>
      <w:r>
        <w:rPr>
          <w:rFonts w:hint="eastAsia"/>
        </w:rPr>
        <w:t>Україні</w:t>
      </w:r>
      <w:r>
        <w:t></w:t>
      </w:r>
      <w:r>
        <w:t></w:t>
      </w:r>
      <w:r>
        <w:rPr>
          <w:rFonts w:hint="eastAsia"/>
        </w:rPr>
        <w:t>а</w:t>
      </w:r>
      <w:r>
        <w:t></w:t>
      </w:r>
      <w:r>
        <w:rPr>
          <w:rFonts w:hint="eastAsia"/>
        </w:rPr>
        <w:t>також</w:t>
      </w:r>
      <w:r>
        <w:t></w:t>
      </w:r>
      <w:r>
        <w:rPr>
          <w:rFonts w:hint="eastAsia"/>
        </w:rPr>
        <w:t>розроблення</w:t>
      </w:r>
      <w:r>
        <w:t></w:t>
      </w:r>
      <w:r>
        <w:rPr>
          <w:rFonts w:hint="eastAsia"/>
        </w:rPr>
        <w:t>методико</w:t>
      </w:r>
      <w:r>
        <w:t></w:t>
      </w:r>
      <w:r>
        <w:rPr>
          <w:rFonts w:hint="eastAsia"/>
        </w:rPr>
        <w:t>технологічного</w:t>
      </w:r>
      <w:r>
        <w:t></w:t>
      </w:r>
      <w:r>
        <w:rPr>
          <w:rFonts w:hint="eastAsia"/>
        </w:rPr>
        <w:t>забезпечення</w:t>
      </w:r>
      <w:r>
        <w:t></w:t>
      </w:r>
      <w:r>
        <w:rPr>
          <w:rFonts w:hint="eastAsia"/>
        </w:rPr>
        <w:t>відповідних</w:t>
      </w:r>
      <w:r>
        <w:t></w:t>
      </w:r>
      <w:r>
        <w:rPr>
          <w:rFonts w:hint="eastAsia"/>
        </w:rPr>
        <w:t>процесів</w:t>
      </w:r>
      <w:r>
        <w:t></w:t>
      </w:r>
      <w:r>
        <w:rPr>
          <w:rFonts w:hint="eastAsia"/>
        </w:rPr>
        <w:t>та</w:t>
      </w:r>
      <w:r>
        <w:t></w:t>
      </w:r>
      <w:r>
        <w:rPr>
          <w:rFonts w:hint="eastAsia"/>
        </w:rPr>
        <w:t>їх</w:t>
      </w:r>
      <w:r>
        <w:t></w:t>
      </w:r>
      <w:r>
        <w:rPr>
          <w:rFonts w:hint="eastAsia"/>
        </w:rPr>
        <w:t>безупинного</w:t>
      </w:r>
      <w:r>
        <w:t></w:t>
      </w:r>
      <w:r>
        <w:rPr>
          <w:rFonts w:hint="eastAsia"/>
        </w:rPr>
        <w:t>вдосконалення</w:t>
      </w:r>
      <w:r>
        <w:t></w:t>
      </w:r>
      <w:r>
        <w:t></w:t>
      </w:r>
      <w:r>
        <w:rPr>
          <w:rFonts w:hint="eastAsia"/>
        </w:rPr>
        <w:t>Одержані</w:t>
      </w:r>
      <w:r>
        <w:t></w:t>
      </w:r>
      <w:r>
        <w:rPr>
          <w:rFonts w:hint="eastAsia"/>
        </w:rPr>
        <w:t>наукові</w:t>
      </w:r>
      <w:r>
        <w:t></w:t>
      </w:r>
      <w:r>
        <w:rPr>
          <w:rFonts w:hint="eastAsia"/>
        </w:rPr>
        <w:t>результати</w:t>
      </w:r>
      <w:r>
        <w:t></w:t>
      </w:r>
      <w:r>
        <w:t></w:t>
      </w:r>
      <w:r>
        <w:rPr>
          <w:rFonts w:hint="eastAsia"/>
        </w:rPr>
        <w:t>а</w:t>
      </w:r>
      <w:r>
        <w:t></w:t>
      </w:r>
      <w:r>
        <w:rPr>
          <w:rFonts w:hint="eastAsia"/>
        </w:rPr>
        <w:t>також</w:t>
      </w:r>
      <w:r>
        <w:t></w:t>
      </w:r>
      <w:r>
        <w:rPr>
          <w:rFonts w:hint="eastAsia"/>
        </w:rPr>
        <w:t>реалізовані</w:t>
      </w:r>
      <w:r>
        <w:t></w:t>
      </w:r>
      <w:r>
        <w:rPr>
          <w:rFonts w:hint="eastAsia"/>
        </w:rPr>
        <w:t>мета</w:t>
      </w:r>
      <w:r>
        <w:t></w:t>
      </w:r>
      <w:r>
        <w:rPr>
          <w:rFonts w:hint="eastAsia"/>
        </w:rPr>
        <w:t>і</w:t>
      </w:r>
      <w:r>
        <w:t></w:t>
      </w:r>
      <w:r>
        <w:rPr>
          <w:rFonts w:hint="eastAsia"/>
        </w:rPr>
        <w:t>завдання</w:t>
      </w:r>
      <w:r>
        <w:t></w:t>
      </w:r>
      <w:r>
        <w:t></w:t>
      </w:r>
      <w:r>
        <w:rPr>
          <w:rFonts w:hint="eastAsia"/>
        </w:rPr>
        <w:t>дають</w:t>
      </w:r>
      <w:r>
        <w:t></w:t>
      </w:r>
      <w:r>
        <w:rPr>
          <w:rFonts w:hint="eastAsia"/>
        </w:rPr>
        <w:t>змогу</w:t>
      </w:r>
      <w:r>
        <w:t></w:t>
      </w:r>
      <w:r>
        <w:rPr>
          <w:rFonts w:hint="eastAsia"/>
        </w:rPr>
        <w:t>зробити</w:t>
      </w:r>
      <w:r>
        <w:t></w:t>
      </w:r>
      <w:r>
        <w:rPr>
          <w:rFonts w:hint="eastAsia"/>
        </w:rPr>
        <w:t>такі</w:t>
      </w:r>
      <w:r>
        <w:t></w:t>
      </w:r>
      <w:r>
        <w:rPr>
          <w:rFonts w:hint="eastAsia"/>
        </w:rPr>
        <w:t>основні</w:t>
      </w:r>
      <w:r>
        <w:t></w:t>
      </w:r>
      <w:r>
        <w:rPr>
          <w:rFonts w:hint="eastAsia"/>
        </w:rPr>
        <w:t>висновки</w:t>
      </w:r>
      <w:r>
        <w:t></w:t>
      </w:r>
    </w:p>
    <w:p w:rsidR="00450ACE" w:rsidRDefault="00450ACE" w:rsidP="00450ACE">
      <w:r>
        <w:t></w:t>
      </w:r>
      <w:r>
        <w:t></w:t>
      </w:r>
      <w:r>
        <w:tab/>
      </w:r>
      <w:r>
        <w:t></w:t>
      </w:r>
      <w:r>
        <w:rPr>
          <w:rFonts w:hint="eastAsia"/>
        </w:rPr>
        <w:t>За</w:t>
      </w:r>
      <w:r>
        <w:t></w:t>
      </w:r>
      <w:r>
        <w:rPr>
          <w:rFonts w:hint="eastAsia"/>
        </w:rPr>
        <w:t>результатами</w:t>
      </w:r>
      <w:r>
        <w:t></w:t>
      </w:r>
      <w:r>
        <w:rPr>
          <w:rFonts w:hint="eastAsia"/>
        </w:rPr>
        <w:t>систематизації</w:t>
      </w:r>
      <w:r>
        <w:t></w:t>
      </w:r>
      <w:r>
        <w:rPr>
          <w:rFonts w:hint="eastAsia"/>
        </w:rPr>
        <w:t>понятійно</w:t>
      </w:r>
      <w:r>
        <w:t></w:t>
      </w:r>
      <w:r>
        <w:rPr>
          <w:rFonts w:hint="eastAsia"/>
        </w:rPr>
        <w:t>категоріального</w:t>
      </w:r>
      <w:r>
        <w:t></w:t>
      </w:r>
      <w:r>
        <w:rPr>
          <w:rFonts w:hint="eastAsia"/>
        </w:rPr>
        <w:t>апарату</w:t>
      </w:r>
      <w:r>
        <w:t></w:t>
      </w:r>
      <w:r>
        <w:rPr>
          <w:rFonts w:hint="eastAsia"/>
        </w:rPr>
        <w:t>предметної</w:t>
      </w:r>
      <w:r>
        <w:t></w:t>
      </w:r>
      <w:r>
        <w:rPr>
          <w:rFonts w:hint="eastAsia"/>
        </w:rPr>
        <w:t>сфери</w:t>
      </w:r>
      <w:r>
        <w:t></w:t>
      </w:r>
      <w:r>
        <w:rPr>
          <w:rFonts w:hint="eastAsia"/>
        </w:rPr>
        <w:t>дослідження</w:t>
      </w:r>
      <w:r>
        <w:t></w:t>
      </w:r>
      <w:r>
        <w:rPr>
          <w:rFonts w:hint="eastAsia"/>
        </w:rPr>
        <w:t>у</w:t>
      </w:r>
      <w:r>
        <w:t></w:t>
      </w:r>
      <w:r>
        <w:rPr>
          <w:rFonts w:hint="eastAsia"/>
        </w:rPr>
        <w:t>контексті</w:t>
      </w:r>
      <w:r>
        <w:t></w:t>
      </w:r>
      <w:r>
        <w:rPr>
          <w:rFonts w:hint="eastAsia"/>
        </w:rPr>
        <w:t>забезпечення</w:t>
      </w:r>
      <w:r>
        <w:t></w:t>
      </w:r>
      <w:r>
        <w:rPr>
          <w:rFonts w:hint="eastAsia"/>
        </w:rPr>
        <w:t>єдності</w:t>
      </w:r>
      <w:r>
        <w:t></w:t>
      </w:r>
      <w:r>
        <w:rPr>
          <w:rFonts w:hint="eastAsia"/>
        </w:rPr>
        <w:t>теоретичної</w:t>
      </w:r>
      <w:r>
        <w:t></w:t>
      </w:r>
      <w:r>
        <w:rPr>
          <w:rFonts w:hint="eastAsia"/>
        </w:rPr>
        <w:t>бази</w:t>
      </w:r>
      <w:r>
        <w:t></w:t>
      </w:r>
      <w:r>
        <w:rPr>
          <w:rFonts w:hint="eastAsia"/>
        </w:rPr>
        <w:t>порівняння</w:t>
      </w:r>
      <w:r>
        <w:t></w:t>
      </w:r>
      <w:r>
        <w:rPr>
          <w:rFonts w:hint="eastAsia"/>
        </w:rPr>
        <w:t>світових</w:t>
      </w:r>
      <w:r>
        <w:t></w:t>
      </w:r>
      <w:r>
        <w:rPr>
          <w:rFonts w:hint="eastAsia"/>
        </w:rPr>
        <w:t>практик</w:t>
      </w:r>
      <w:r>
        <w:t></w:t>
      </w:r>
      <w:r>
        <w:rPr>
          <w:rFonts w:hint="eastAsia"/>
        </w:rPr>
        <w:t>децентралізації</w:t>
      </w:r>
      <w:r>
        <w:t></w:t>
      </w:r>
      <w:r>
        <w:rPr>
          <w:rFonts w:hint="eastAsia"/>
        </w:rPr>
        <w:t>публічної</w:t>
      </w:r>
      <w:r>
        <w:t></w:t>
      </w:r>
      <w:r>
        <w:rPr>
          <w:rFonts w:hint="eastAsia"/>
        </w:rPr>
        <w:t>влади</w:t>
      </w:r>
      <w:r>
        <w:t></w:t>
      </w:r>
      <w:r>
        <w:rPr>
          <w:rFonts w:hint="eastAsia"/>
        </w:rPr>
        <w:t>склалася</w:t>
      </w:r>
      <w:r>
        <w:t></w:t>
      </w:r>
      <w:r>
        <w:rPr>
          <w:rFonts w:hint="eastAsia"/>
        </w:rPr>
        <w:t>значна</w:t>
      </w:r>
      <w:r>
        <w:t></w:t>
      </w:r>
      <w:r>
        <w:rPr>
          <w:rFonts w:hint="eastAsia"/>
        </w:rPr>
        <w:t>частина</w:t>
      </w:r>
      <w:r>
        <w:t></w:t>
      </w:r>
      <w:r>
        <w:rPr>
          <w:rFonts w:hint="eastAsia"/>
        </w:rPr>
        <w:t>теоретичних</w:t>
      </w:r>
      <w:r>
        <w:t></w:t>
      </w:r>
      <w:r>
        <w:rPr>
          <w:rFonts w:hint="eastAsia"/>
        </w:rPr>
        <w:t>засад</w:t>
      </w:r>
      <w:r>
        <w:t></w:t>
      </w:r>
      <w:r>
        <w:rPr>
          <w:rFonts w:hint="eastAsia"/>
        </w:rPr>
        <w:t>дослідження</w:t>
      </w:r>
      <w:r>
        <w:t></w:t>
      </w:r>
      <w:r>
        <w:rPr>
          <w:rFonts w:hint="eastAsia"/>
        </w:rPr>
        <w:t>світових</w:t>
      </w:r>
      <w:r>
        <w:t></w:t>
      </w:r>
      <w:r>
        <w:rPr>
          <w:rFonts w:hint="eastAsia"/>
        </w:rPr>
        <w:t>практик</w:t>
      </w:r>
      <w:r>
        <w:t></w:t>
      </w:r>
      <w:r>
        <w:rPr>
          <w:rFonts w:hint="eastAsia"/>
        </w:rPr>
        <w:t>децентралізації</w:t>
      </w:r>
      <w:r>
        <w:t></w:t>
      </w:r>
      <w:r>
        <w:rPr>
          <w:rFonts w:hint="eastAsia"/>
        </w:rPr>
        <w:t>публічної</w:t>
      </w:r>
      <w:r>
        <w:t></w:t>
      </w:r>
      <w:r>
        <w:rPr>
          <w:rFonts w:hint="eastAsia"/>
        </w:rPr>
        <w:t>влади</w:t>
      </w:r>
      <w:r>
        <w:t></w:t>
      </w:r>
      <w:r>
        <w:rPr>
          <w:rFonts w:hint="eastAsia"/>
        </w:rPr>
        <w:t>у</w:t>
      </w:r>
      <w:r>
        <w:t></w:t>
      </w:r>
      <w:r>
        <w:rPr>
          <w:rFonts w:hint="eastAsia"/>
        </w:rPr>
        <w:t>країнах</w:t>
      </w:r>
      <w:r>
        <w:t></w:t>
      </w:r>
      <w:r>
        <w:rPr>
          <w:rFonts w:hint="eastAsia"/>
        </w:rPr>
        <w:t>світу</w:t>
      </w:r>
      <w:r>
        <w:t></w:t>
      </w:r>
      <w:r>
        <w:t></w:t>
      </w:r>
      <w:r>
        <w:rPr>
          <w:rFonts w:hint="eastAsia"/>
        </w:rPr>
        <w:t>Це</w:t>
      </w:r>
      <w:r>
        <w:t></w:t>
      </w:r>
      <w:r>
        <w:rPr>
          <w:rFonts w:hint="eastAsia"/>
        </w:rPr>
        <w:t>дозволило</w:t>
      </w:r>
      <w:r>
        <w:t></w:t>
      </w:r>
      <w:r>
        <w:rPr>
          <w:rFonts w:hint="eastAsia"/>
        </w:rPr>
        <w:t>обґрунтувати</w:t>
      </w:r>
      <w:r>
        <w:t></w:t>
      </w:r>
      <w:r>
        <w:rPr>
          <w:rFonts w:hint="eastAsia"/>
        </w:rPr>
        <w:t>комплекс</w:t>
      </w:r>
      <w:r>
        <w:t></w:t>
      </w:r>
      <w:r>
        <w:rPr>
          <w:rFonts w:hint="eastAsia"/>
        </w:rPr>
        <w:t>наукових</w:t>
      </w:r>
      <w:r>
        <w:t></w:t>
      </w:r>
      <w:r>
        <w:rPr>
          <w:rFonts w:hint="eastAsia"/>
        </w:rPr>
        <w:t>підходів</w:t>
      </w:r>
      <w:r>
        <w:t></w:t>
      </w:r>
      <w:r>
        <w:t></w:t>
      </w:r>
      <w:r>
        <w:rPr>
          <w:rFonts w:hint="eastAsia"/>
        </w:rPr>
        <w:t>принципів</w:t>
      </w:r>
      <w:r>
        <w:t></w:t>
      </w:r>
      <w:r>
        <w:rPr>
          <w:rFonts w:hint="eastAsia"/>
        </w:rPr>
        <w:t>і</w:t>
      </w:r>
      <w:r>
        <w:t></w:t>
      </w:r>
      <w:r>
        <w:rPr>
          <w:rFonts w:hint="eastAsia"/>
        </w:rPr>
        <w:t>механізмів</w:t>
      </w:r>
      <w:r>
        <w:t></w:t>
      </w:r>
      <w:r>
        <w:rPr>
          <w:rFonts w:hint="eastAsia"/>
        </w:rPr>
        <w:t>щодо</w:t>
      </w:r>
      <w:r>
        <w:t></w:t>
      </w:r>
      <w:r>
        <w:rPr>
          <w:rFonts w:hint="eastAsia"/>
        </w:rPr>
        <w:t>упровадження</w:t>
      </w:r>
      <w:r>
        <w:t></w:t>
      </w:r>
      <w:r>
        <w:rPr>
          <w:rFonts w:hint="eastAsia"/>
        </w:rPr>
        <w:t>в</w:t>
      </w:r>
      <w:r>
        <w:t></w:t>
      </w:r>
      <w:r>
        <w:rPr>
          <w:rFonts w:hint="eastAsia"/>
        </w:rPr>
        <w:t>Україні</w:t>
      </w:r>
      <w:r>
        <w:t></w:t>
      </w:r>
      <w:r>
        <w:rPr>
          <w:rFonts w:hint="eastAsia"/>
        </w:rPr>
        <w:t>кращого</w:t>
      </w:r>
      <w:r>
        <w:t></w:t>
      </w:r>
      <w:r>
        <w:rPr>
          <w:rFonts w:hint="eastAsia"/>
        </w:rPr>
        <w:t>досвіду</w:t>
      </w:r>
      <w:r>
        <w:t></w:t>
      </w:r>
      <w:r>
        <w:rPr>
          <w:rFonts w:hint="eastAsia"/>
        </w:rPr>
        <w:t>світових</w:t>
      </w:r>
      <w:r>
        <w:t></w:t>
      </w:r>
      <w:r>
        <w:rPr>
          <w:rFonts w:hint="eastAsia"/>
        </w:rPr>
        <w:t>практик</w:t>
      </w:r>
      <w:r>
        <w:t></w:t>
      </w:r>
      <w:r>
        <w:rPr>
          <w:rFonts w:hint="eastAsia"/>
        </w:rPr>
        <w:t>децентралізації</w:t>
      </w:r>
      <w:r>
        <w:t></w:t>
      </w:r>
      <w:r>
        <w:rPr>
          <w:rFonts w:hint="eastAsia"/>
        </w:rPr>
        <w:t>влади</w:t>
      </w:r>
      <w:r>
        <w:t></w:t>
      </w:r>
      <w:r>
        <w:t></w:t>
      </w:r>
      <w:r>
        <w:rPr>
          <w:rFonts w:hint="eastAsia"/>
        </w:rPr>
        <w:t>який</w:t>
      </w:r>
      <w:r>
        <w:t></w:t>
      </w:r>
      <w:r>
        <w:rPr>
          <w:rFonts w:hint="eastAsia"/>
        </w:rPr>
        <w:t>сформовано</w:t>
      </w:r>
      <w:r>
        <w:t></w:t>
      </w:r>
      <w:r>
        <w:rPr>
          <w:rFonts w:hint="eastAsia"/>
        </w:rPr>
        <w:t>на</w:t>
      </w:r>
      <w:r>
        <w:t></w:t>
      </w:r>
      <w:r>
        <w:rPr>
          <w:rFonts w:hint="eastAsia"/>
        </w:rPr>
        <w:t>підставі</w:t>
      </w:r>
      <w:r>
        <w:t></w:t>
      </w:r>
      <w:r>
        <w:rPr>
          <w:rFonts w:hint="eastAsia"/>
        </w:rPr>
        <w:t>результатів</w:t>
      </w:r>
      <w:r>
        <w:t></w:t>
      </w:r>
      <w:r>
        <w:rPr>
          <w:rFonts w:hint="eastAsia"/>
        </w:rPr>
        <w:t>порівняльного</w:t>
      </w:r>
      <w:r>
        <w:t></w:t>
      </w:r>
      <w:r>
        <w:rPr>
          <w:rFonts w:hint="eastAsia"/>
        </w:rPr>
        <w:t>аналізу</w:t>
      </w:r>
      <w:r>
        <w:t></w:t>
      </w:r>
      <w:r>
        <w:rPr>
          <w:rFonts w:hint="eastAsia"/>
        </w:rPr>
        <w:t>концептуальних</w:t>
      </w:r>
      <w:r>
        <w:t></w:t>
      </w:r>
      <w:r>
        <w:rPr>
          <w:rFonts w:hint="eastAsia"/>
        </w:rPr>
        <w:t>особливостей</w:t>
      </w:r>
      <w:r>
        <w:t></w:t>
      </w:r>
      <w:r>
        <w:rPr>
          <w:rFonts w:hint="eastAsia"/>
        </w:rPr>
        <w:t>процесів</w:t>
      </w:r>
      <w:r>
        <w:t></w:t>
      </w:r>
      <w:r>
        <w:rPr>
          <w:rFonts w:hint="eastAsia"/>
        </w:rPr>
        <w:t>децентралізації</w:t>
      </w:r>
      <w:r>
        <w:t></w:t>
      </w:r>
      <w:r>
        <w:rPr>
          <w:rFonts w:hint="eastAsia"/>
        </w:rPr>
        <w:t>влади</w:t>
      </w:r>
      <w:r>
        <w:t></w:t>
      </w:r>
      <w:r>
        <w:rPr>
          <w:rFonts w:hint="eastAsia"/>
        </w:rPr>
        <w:t>у</w:t>
      </w:r>
      <w:r>
        <w:t></w:t>
      </w:r>
      <w:r>
        <w:rPr>
          <w:rFonts w:hint="eastAsia"/>
        </w:rPr>
        <w:t>трьох</w:t>
      </w:r>
      <w:r>
        <w:t></w:t>
      </w:r>
      <w:r>
        <w:rPr>
          <w:rFonts w:hint="eastAsia"/>
        </w:rPr>
        <w:t>вимірах</w:t>
      </w:r>
      <w:r>
        <w:t></w:t>
      </w:r>
      <w:r>
        <w:tab/>
      </w:r>
      <w:r>
        <w:rPr>
          <w:rFonts w:hint="eastAsia"/>
        </w:rPr>
        <w:t>унітарні</w:t>
      </w:r>
      <w:r>
        <w:tab/>
      </w:r>
      <w:r>
        <w:t></w:t>
      </w:r>
      <w:r>
        <w:tab/>
      </w:r>
      <w:r>
        <w:rPr>
          <w:rFonts w:hint="eastAsia"/>
        </w:rPr>
        <w:t>регіоналізовані</w:t>
      </w:r>
      <w:r>
        <w:tab/>
      </w:r>
      <w:r>
        <w:rPr>
          <w:rFonts w:hint="eastAsia"/>
        </w:rPr>
        <w:t>держави</w:t>
      </w:r>
      <w:r>
        <w:t></w:t>
      </w:r>
      <w:r>
        <w:tab/>
      </w:r>
      <w:r>
        <w:rPr>
          <w:rFonts w:hint="eastAsia"/>
        </w:rPr>
        <w:t>федеративні</w:t>
      </w:r>
      <w:r>
        <w:tab/>
      </w:r>
      <w:r>
        <w:t></w:t>
      </w:r>
    </w:p>
    <w:p w:rsidR="00450ACE" w:rsidRDefault="00450ACE" w:rsidP="00450ACE">
      <w:r>
        <w:rPr>
          <w:rFonts w:hint="eastAsia"/>
        </w:rPr>
        <w:t>конфедеративні</w:t>
      </w:r>
      <w:r>
        <w:t></w:t>
      </w:r>
      <w:r>
        <w:rPr>
          <w:rFonts w:hint="eastAsia"/>
        </w:rPr>
        <w:t>держави</w:t>
      </w:r>
      <w:r>
        <w:t></w:t>
      </w:r>
      <w:r>
        <w:t></w:t>
      </w:r>
      <w:r>
        <w:rPr>
          <w:rFonts w:hint="eastAsia"/>
        </w:rPr>
        <w:t>постколоніальні</w:t>
      </w:r>
      <w:r>
        <w:t></w:t>
      </w:r>
      <w:r>
        <w:rPr>
          <w:rFonts w:hint="eastAsia"/>
        </w:rPr>
        <w:t>держави</w:t>
      </w:r>
      <w:r>
        <w:t></w:t>
      </w:r>
      <w:r>
        <w:t></w:t>
      </w:r>
      <w:r>
        <w:rPr>
          <w:rFonts w:hint="eastAsia"/>
        </w:rPr>
        <w:t>Це</w:t>
      </w:r>
      <w:r>
        <w:t></w:t>
      </w:r>
      <w:r>
        <w:rPr>
          <w:rFonts w:hint="eastAsia"/>
        </w:rPr>
        <w:t>дозволило</w:t>
      </w:r>
      <w:r>
        <w:t></w:t>
      </w:r>
      <w:r>
        <w:rPr>
          <w:rFonts w:hint="eastAsia"/>
        </w:rPr>
        <w:t>визначити</w:t>
      </w:r>
      <w:r>
        <w:t></w:t>
      </w:r>
      <w:r>
        <w:rPr>
          <w:rFonts w:hint="eastAsia"/>
        </w:rPr>
        <w:t>різну</w:t>
      </w:r>
      <w:r>
        <w:t></w:t>
      </w:r>
      <w:r>
        <w:rPr>
          <w:rFonts w:hint="eastAsia"/>
        </w:rPr>
        <w:t>кількість</w:t>
      </w:r>
      <w:r>
        <w:t></w:t>
      </w:r>
      <w:r>
        <w:rPr>
          <w:rFonts w:hint="eastAsia"/>
        </w:rPr>
        <w:t>рівнів</w:t>
      </w:r>
      <w:r>
        <w:t></w:t>
      </w:r>
      <w:r>
        <w:rPr>
          <w:rFonts w:hint="eastAsia"/>
        </w:rPr>
        <w:t>урядування</w:t>
      </w:r>
      <w:r>
        <w:t></w:t>
      </w:r>
      <w:r>
        <w:rPr>
          <w:rFonts w:hint="eastAsia"/>
        </w:rPr>
        <w:t>як</w:t>
      </w:r>
      <w:r>
        <w:t></w:t>
      </w:r>
      <w:r>
        <w:rPr>
          <w:rFonts w:hint="eastAsia"/>
        </w:rPr>
        <w:t>ключовий</w:t>
      </w:r>
      <w:r>
        <w:t></w:t>
      </w:r>
      <w:r>
        <w:rPr>
          <w:rFonts w:hint="eastAsia"/>
        </w:rPr>
        <w:t>фактор</w:t>
      </w:r>
      <w:r>
        <w:t></w:t>
      </w:r>
      <w:r>
        <w:rPr>
          <w:rFonts w:hint="eastAsia"/>
        </w:rPr>
        <w:t>варіативності</w:t>
      </w:r>
      <w:r>
        <w:t></w:t>
      </w:r>
      <w:r>
        <w:rPr>
          <w:rFonts w:hint="eastAsia"/>
        </w:rPr>
        <w:t>наслідків</w:t>
      </w:r>
      <w:r>
        <w:t></w:t>
      </w:r>
      <w:r>
        <w:rPr>
          <w:rFonts w:hint="eastAsia"/>
        </w:rPr>
        <w:t>реалізації</w:t>
      </w:r>
      <w:r>
        <w:t></w:t>
      </w:r>
      <w:r>
        <w:rPr>
          <w:rFonts w:hint="eastAsia"/>
        </w:rPr>
        <w:t>зовнішньо</w:t>
      </w:r>
      <w:r>
        <w:t></w:t>
      </w:r>
      <w:r>
        <w:rPr>
          <w:rFonts w:hint="eastAsia"/>
        </w:rPr>
        <w:t>схожих</w:t>
      </w:r>
      <w:r>
        <w:t></w:t>
      </w:r>
      <w:r>
        <w:rPr>
          <w:rFonts w:hint="eastAsia"/>
        </w:rPr>
        <w:t>процедур</w:t>
      </w:r>
      <w:r>
        <w:t></w:t>
      </w:r>
      <w:r>
        <w:t></w:t>
      </w:r>
      <w:r>
        <w:rPr>
          <w:rFonts w:hint="eastAsia"/>
        </w:rPr>
        <w:t>об’єднання</w:t>
      </w:r>
      <w:r>
        <w:t></w:t>
      </w:r>
      <w:r>
        <w:rPr>
          <w:rFonts w:hint="eastAsia"/>
        </w:rPr>
        <w:t>громад</w:t>
      </w:r>
      <w:r>
        <w:t></w:t>
      </w:r>
      <w:r>
        <w:t></w:t>
      </w:r>
      <w:r>
        <w:rPr>
          <w:rFonts w:hint="eastAsia"/>
        </w:rPr>
        <w:t>проведення</w:t>
      </w:r>
      <w:r>
        <w:t></w:t>
      </w:r>
      <w:r>
        <w:rPr>
          <w:rFonts w:hint="eastAsia"/>
        </w:rPr>
        <w:t>реформи</w:t>
      </w:r>
      <w:r>
        <w:t></w:t>
      </w:r>
      <w:r>
        <w:rPr>
          <w:rFonts w:hint="eastAsia"/>
        </w:rPr>
        <w:t>адміністративно</w:t>
      </w:r>
      <w:r>
        <w:t></w:t>
      </w:r>
      <w:r>
        <w:rPr>
          <w:rFonts w:hint="eastAsia"/>
        </w:rPr>
        <w:t>територіального</w:t>
      </w:r>
      <w:r>
        <w:t></w:t>
      </w:r>
      <w:r>
        <w:rPr>
          <w:rFonts w:hint="eastAsia"/>
        </w:rPr>
        <w:t>устрою</w:t>
      </w:r>
      <w:r>
        <w:t></w:t>
      </w:r>
      <w:r>
        <w:t></w:t>
      </w:r>
      <w:r>
        <w:rPr>
          <w:rFonts w:hint="eastAsia"/>
        </w:rPr>
        <w:t>здійснення</w:t>
      </w:r>
      <w:r>
        <w:t></w:t>
      </w:r>
      <w:r>
        <w:rPr>
          <w:rFonts w:hint="eastAsia"/>
        </w:rPr>
        <w:t>всіх</w:t>
      </w:r>
      <w:r>
        <w:t></w:t>
      </w:r>
      <w:r>
        <w:rPr>
          <w:rFonts w:hint="eastAsia"/>
        </w:rPr>
        <w:t>видів</w:t>
      </w:r>
      <w:r>
        <w:t></w:t>
      </w:r>
      <w:r>
        <w:rPr>
          <w:rFonts w:hint="eastAsia"/>
        </w:rPr>
        <w:t>децентралізації</w:t>
      </w:r>
      <w:r>
        <w:t></w:t>
      </w:r>
      <w:r>
        <w:t></w:t>
      </w:r>
      <w:r>
        <w:rPr>
          <w:rFonts w:hint="eastAsia"/>
        </w:rPr>
        <w:t>політичної</w:t>
      </w:r>
      <w:r>
        <w:t></w:t>
      </w:r>
      <w:r>
        <w:t></w:t>
      </w:r>
      <w:r>
        <w:rPr>
          <w:rFonts w:hint="eastAsia"/>
        </w:rPr>
        <w:t>адміністративної</w:t>
      </w:r>
      <w:r>
        <w:t></w:t>
      </w:r>
      <w:r>
        <w:t></w:t>
      </w:r>
      <w:r>
        <w:rPr>
          <w:rFonts w:hint="eastAsia"/>
        </w:rPr>
        <w:t>фінансової</w:t>
      </w:r>
      <w:r>
        <w:t></w:t>
      </w:r>
      <w:r>
        <w:t></w:t>
      </w:r>
      <w:r>
        <w:rPr>
          <w:rFonts w:hint="eastAsia"/>
        </w:rPr>
        <w:t>секторальної</w:t>
      </w:r>
      <w:r>
        <w:t></w:t>
      </w:r>
      <w:r>
        <w:t></w:t>
      </w:r>
      <w:r>
        <w:rPr>
          <w:rFonts w:hint="eastAsia"/>
        </w:rPr>
        <w:t>становлення</w:t>
      </w:r>
      <w:r>
        <w:t></w:t>
      </w:r>
      <w:r>
        <w:rPr>
          <w:rFonts w:hint="eastAsia"/>
        </w:rPr>
        <w:t>нових</w:t>
      </w:r>
      <w:r>
        <w:t></w:t>
      </w:r>
      <w:r>
        <w:rPr>
          <w:rFonts w:hint="eastAsia"/>
        </w:rPr>
        <w:t>інститутів</w:t>
      </w:r>
      <w:r>
        <w:t></w:t>
      </w:r>
      <w:r>
        <w:rPr>
          <w:rFonts w:hint="eastAsia"/>
        </w:rPr>
        <w:t>в</w:t>
      </w:r>
      <w:r>
        <w:t></w:t>
      </w:r>
      <w:r>
        <w:rPr>
          <w:rFonts w:hint="eastAsia"/>
        </w:rPr>
        <w:t>системі</w:t>
      </w:r>
      <w:r>
        <w:t></w:t>
      </w:r>
      <w:r>
        <w:rPr>
          <w:rFonts w:hint="eastAsia"/>
        </w:rPr>
        <w:t>місцевого</w:t>
      </w:r>
      <w:r>
        <w:t></w:t>
      </w:r>
      <w:r>
        <w:rPr>
          <w:rFonts w:hint="eastAsia"/>
        </w:rPr>
        <w:t>самоврядування</w:t>
      </w:r>
      <w:r>
        <w:t></w:t>
      </w:r>
      <w:r>
        <w:t></w:t>
      </w:r>
      <w:r>
        <w:rPr>
          <w:rFonts w:hint="eastAsia"/>
        </w:rPr>
        <w:t>в</w:t>
      </w:r>
      <w:r>
        <w:t></w:t>
      </w:r>
      <w:r>
        <w:rPr>
          <w:rFonts w:hint="eastAsia"/>
        </w:rPr>
        <w:t>різних</w:t>
      </w:r>
      <w:r>
        <w:t></w:t>
      </w:r>
      <w:r>
        <w:rPr>
          <w:rFonts w:hint="eastAsia"/>
        </w:rPr>
        <w:t>країнах</w:t>
      </w:r>
      <w:r>
        <w:t></w:t>
      </w:r>
      <w:r>
        <w:t></w:t>
      </w:r>
      <w:r>
        <w:rPr>
          <w:rFonts w:hint="eastAsia"/>
        </w:rPr>
        <w:t>показати</w:t>
      </w:r>
      <w:r>
        <w:t></w:t>
      </w:r>
      <w:r>
        <w:rPr>
          <w:rFonts w:hint="eastAsia"/>
        </w:rPr>
        <w:t>роль</w:t>
      </w:r>
      <w:r>
        <w:t></w:t>
      </w:r>
      <w:r>
        <w:rPr>
          <w:rFonts w:hint="eastAsia"/>
        </w:rPr>
        <w:t>місцевого</w:t>
      </w:r>
      <w:r>
        <w:t></w:t>
      </w:r>
      <w:r>
        <w:rPr>
          <w:rFonts w:hint="eastAsia"/>
        </w:rPr>
        <w:t>самоврядування</w:t>
      </w:r>
      <w:r>
        <w:t></w:t>
      </w:r>
      <w:r>
        <w:rPr>
          <w:rFonts w:hint="eastAsia"/>
        </w:rPr>
        <w:t>в</w:t>
      </w:r>
      <w:r>
        <w:t></w:t>
      </w:r>
      <w:r>
        <w:rPr>
          <w:rFonts w:hint="eastAsia"/>
        </w:rPr>
        <w:t>розв’язанні</w:t>
      </w:r>
      <w:r>
        <w:t></w:t>
      </w:r>
      <w:r>
        <w:rPr>
          <w:rFonts w:hint="eastAsia"/>
        </w:rPr>
        <w:t>актуальних</w:t>
      </w:r>
      <w:r>
        <w:t></w:t>
      </w:r>
      <w:r>
        <w:rPr>
          <w:rFonts w:hint="eastAsia"/>
        </w:rPr>
        <w:t>проблем</w:t>
      </w:r>
      <w:r>
        <w:t></w:t>
      </w:r>
      <w:r>
        <w:rPr>
          <w:rFonts w:hint="eastAsia"/>
        </w:rPr>
        <w:t>економічного</w:t>
      </w:r>
      <w:r>
        <w:t></w:t>
      </w:r>
      <w:r>
        <w:rPr>
          <w:rFonts w:hint="eastAsia"/>
        </w:rPr>
        <w:t>та</w:t>
      </w:r>
      <w:r>
        <w:t></w:t>
      </w:r>
      <w:r>
        <w:rPr>
          <w:rFonts w:hint="eastAsia"/>
        </w:rPr>
        <w:t>соціально</w:t>
      </w:r>
      <w:r>
        <w:t></w:t>
      </w:r>
      <w:r>
        <w:rPr>
          <w:rFonts w:hint="eastAsia"/>
        </w:rPr>
        <w:t>політичного</w:t>
      </w:r>
      <w:r>
        <w:t></w:t>
      </w:r>
      <w:r>
        <w:rPr>
          <w:rFonts w:hint="eastAsia"/>
        </w:rPr>
        <w:t>розвитку</w:t>
      </w:r>
      <w:r>
        <w:t></w:t>
      </w:r>
      <w:r>
        <w:rPr>
          <w:rFonts w:hint="eastAsia"/>
        </w:rPr>
        <w:t>країн</w:t>
      </w:r>
      <w:r>
        <w:t></w:t>
      </w:r>
      <w:r>
        <w:rPr>
          <w:rFonts w:hint="eastAsia"/>
        </w:rPr>
        <w:t>світу</w:t>
      </w:r>
      <w:r>
        <w:t></w:t>
      </w:r>
      <w:r>
        <w:rPr>
          <w:rFonts w:hint="eastAsia"/>
        </w:rPr>
        <w:t>та</w:t>
      </w:r>
      <w:r>
        <w:t></w:t>
      </w:r>
      <w:r>
        <w:rPr>
          <w:rFonts w:hint="eastAsia"/>
        </w:rPr>
        <w:t>України</w:t>
      </w:r>
      <w:r>
        <w:t></w:t>
      </w:r>
      <w:r>
        <w:t></w:t>
      </w:r>
      <w:r>
        <w:rPr>
          <w:rFonts w:hint="eastAsia"/>
        </w:rPr>
        <w:t>Децентралізація</w:t>
      </w:r>
      <w:r>
        <w:t></w:t>
      </w:r>
      <w:r>
        <w:rPr>
          <w:rFonts w:hint="eastAsia"/>
        </w:rPr>
        <w:t>влади</w:t>
      </w:r>
      <w:r>
        <w:t></w:t>
      </w:r>
      <w:r>
        <w:t></w:t>
      </w:r>
      <w:r>
        <w:t></w:t>
      </w:r>
      <w:r>
        <w:rPr>
          <w:rFonts w:hint="eastAsia"/>
        </w:rPr>
        <w:t>це</w:t>
      </w:r>
      <w:r>
        <w:t></w:t>
      </w:r>
      <w:r>
        <w:rPr>
          <w:rFonts w:hint="eastAsia"/>
        </w:rPr>
        <w:t>фактично</w:t>
      </w:r>
      <w:r>
        <w:t></w:t>
      </w:r>
      <w:r>
        <w:rPr>
          <w:rFonts w:hint="eastAsia"/>
        </w:rPr>
        <w:t>зміна</w:t>
      </w:r>
      <w:r>
        <w:t></w:t>
      </w:r>
      <w:r>
        <w:rPr>
          <w:rFonts w:hint="eastAsia"/>
        </w:rPr>
        <w:t>адміністративного</w:t>
      </w:r>
      <w:r>
        <w:t></w:t>
      </w:r>
      <w:r>
        <w:rPr>
          <w:rFonts w:hint="eastAsia"/>
        </w:rPr>
        <w:t>устрою</w:t>
      </w:r>
      <w:r>
        <w:t></w:t>
      </w:r>
      <w:r>
        <w:rPr>
          <w:rFonts w:hint="eastAsia"/>
        </w:rPr>
        <w:t>і</w:t>
      </w:r>
      <w:r>
        <w:t></w:t>
      </w:r>
      <w:r>
        <w:rPr>
          <w:rFonts w:hint="eastAsia"/>
        </w:rPr>
        <w:t>управління</w:t>
      </w:r>
      <w:r>
        <w:t></w:t>
      </w:r>
      <w:r>
        <w:rPr>
          <w:rFonts w:hint="eastAsia"/>
        </w:rPr>
        <w:t>країною</w:t>
      </w:r>
      <w:r>
        <w:t></w:t>
      </w:r>
      <w:r>
        <w:t></w:t>
      </w:r>
      <w:r>
        <w:rPr>
          <w:rFonts w:hint="eastAsia"/>
        </w:rPr>
        <w:t>Тому</w:t>
      </w:r>
      <w:r>
        <w:t></w:t>
      </w:r>
      <w:r>
        <w:rPr>
          <w:rFonts w:hint="eastAsia"/>
        </w:rPr>
        <w:t>ця</w:t>
      </w:r>
      <w:r>
        <w:t></w:t>
      </w:r>
      <w:r>
        <w:rPr>
          <w:rFonts w:hint="eastAsia"/>
        </w:rPr>
        <w:t>реформа</w:t>
      </w:r>
      <w:r>
        <w:t></w:t>
      </w:r>
      <w:r>
        <w:t></w:t>
      </w:r>
      <w:r>
        <w:t></w:t>
      </w:r>
      <w:r>
        <w:rPr>
          <w:rFonts w:hint="eastAsia"/>
        </w:rPr>
        <w:t>дуже</w:t>
      </w:r>
      <w:r>
        <w:t></w:t>
      </w:r>
      <w:r>
        <w:rPr>
          <w:rFonts w:hint="eastAsia"/>
        </w:rPr>
        <w:t>складна</w:t>
      </w:r>
      <w:r>
        <w:t></w:t>
      </w:r>
      <w:r>
        <w:t></w:t>
      </w:r>
      <w:r>
        <w:rPr>
          <w:rFonts w:hint="eastAsia"/>
        </w:rPr>
        <w:t>кроссекторальна</w:t>
      </w:r>
      <w:r>
        <w:t></w:t>
      </w:r>
      <w:r>
        <w:rPr>
          <w:rFonts w:hint="eastAsia"/>
        </w:rPr>
        <w:t>і</w:t>
      </w:r>
      <w:r>
        <w:t></w:t>
      </w:r>
      <w:r>
        <w:rPr>
          <w:rFonts w:hint="eastAsia"/>
        </w:rPr>
        <w:t>стосується</w:t>
      </w:r>
      <w:r>
        <w:t></w:t>
      </w:r>
      <w:r>
        <w:rPr>
          <w:rFonts w:hint="eastAsia"/>
        </w:rPr>
        <w:t>багатьох</w:t>
      </w:r>
      <w:r>
        <w:t></w:t>
      </w:r>
      <w:r>
        <w:rPr>
          <w:rFonts w:hint="eastAsia"/>
        </w:rPr>
        <w:t>сфер</w:t>
      </w:r>
      <w:r>
        <w:t></w:t>
      </w:r>
      <w:r>
        <w:rPr>
          <w:rFonts w:hint="eastAsia"/>
        </w:rPr>
        <w:t>суспільного</w:t>
      </w:r>
      <w:r>
        <w:t></w:t>
      </w:r>
      <w:r>
        <w:rPr>
          <w:rFonts w:hint="eastAsia"/>
        </w:rPr>
        <w:t>життя</w:t>
      </w:r>
      <w:r>
        <w:t></w:t>
      </w:r>
    </w:p>
    <w:p w:rsidR="00450ACE" w:rsidRDefault="00450ACE" w:rsidP="00450ACE">
      <w:r>
        <w:lastRenderedPageBreak/>
        <w:t></w:t>
      </w:r>
      <w:r>
        <w:t></w:t>
      </w:r>
      <w:r>
        <w:tab/>
      </w:r>
      <w:r>
        <w:t></w:t>
      </w:r>
      <w:r>
        <w:rPr>
          <w:rFonts w:hint="eastAsia"/>
        </w:rPr>
        <w:t>Дослідження</w:t>
      </w:r>
      <w:r>
        <w:t></w:t>
      </w:r>
      <w:r>
        <w:rPr>
          <w:rFonts w:hint="eastAsia"/>
        </w:rPr>
        <w:t>генези</w:t>
      </w:r>
      <w:r>
        <w:t></w:t>
      </w:r>
      <w:r>
        <w:rPr>
          <w:rFonts w:hint="eastAsia"/>
        </w:rPr>
        <w:t>проблеми</w:t>
      </w:r>
      <w:r>
        <w:t></w:t>
      </w:r>
      <w:r>
        <w:rPr>
          <w:rFonts w:hint="eastAsia"/>
        </w:rPr>
        <w:t>децентралізації</w:t>
      </w:r>
      <w:r>
        <w:t></w:t>
      </w:r>
      <w:r>
        <w:rPr>
          <w:rFonts w:hint="eastAsia"/>
        </w:rPr>
        <w:t>публічної</w:t>
      </w:r>
      <w:r>
        <w:t></w:t>
      </w:r>
      <w:r>
        <w:rPr>
          <w:rFonts w:hint="eastAsia"/>
        </w:rPr>
        <w:t>влади</w:t>
      </w:r>
      <w:r>
        <w:t></w:t>
      </w:r>
      <w:r>
        <w:rPr>
          <w:rFonts w:hint="eastAsia"/>
        </w:rPr>
        <w:t>у</w:t>
      </w:r>
      <w:r>
        <w:t></w:t>
      </w:r>
      <w:r>
        <w:rPr>
          <w:rFonts w:hint="eastAsia"/>
        </w:rPr>
        <w:t>класичних</w:t>
      </w:r>
      <w:r>
        <w:t></w:t>
      </w:r>
      <w:r>
        <w:rPr>
          <w:rFonts w:hint="eastAsia"/>
        </w:rPr>
        <w:t>теоріях</w:t>
      </w:r>
      <w:r>
        <w:t></w:t>
      </w:r>
      <w:r>
        <w:rPr>
          <w:rFonts w:hint="eastAsia"/>
        </w:rPr>
        <w:t>місцевого</w:t>
      </w:r>
      <w:r>
        <w:t></w:t>
      </w:r>
      <w:r>
        <w:rPr>
          <w:rFonts w:hint="eastAsia"/>
        </w:rPr>
        <w:t>самоврядування</w:t>
      </w:r>
      <w:r>
        <w:t></w:t>
      </w:r>
      <w:r>
        <w:rPr>
          <w:rFonts w:hint="eastAsia"/>
        </w:rPr>
        <w:t>дозволило</w:t>
      </w:r>
      <w:r>
        <w:t></w:t>
      </w:r>
      <w:r>
        <w:rPr>
          <w:rFonts w:hint="eastAsia"/>
        </w:rPr>
        <w:t>поповнити</w:t>
      </w:r>
      <w:r>
        <w:t></w:t>
      </w:r>
      <w:r>
        <w:rPr>
          <w:rFonts w:hint="eastAsia"/>
        </w:rPr>
        <w:t>теоретичну</w:t>
      </w:r>
      <w:r>
        <w:t></w:t>
      </w:r>
      <w:r>
        <w:rPr>
          <w:rFonts w:hint="eastAsia"/>
        </w:rPr>
        <w:t>базу</w:t>
      </w:r>
    </w:p>
    <w:p w:rsidR="00450ACE" w:rsidRDefault="00450ACE" w:rsidP="00450ACE">
      <w:r>
        <w:t></w:t>
      </w:r>
    </w:p>
    <w:p w:rsidR="00450ACE" w:rsidRDefault="00450ACE" w:rsidP="00450ACE">
      <w:r>
        <w:t></w:t>
      </w:r>
      <w:r>
        <w:t></w:t>
      </w:r>
      <w:r>
        <w:t></w:t>
      </w:r>
    </w:p>
    <w:p w:rsidR="00450ACE" w:rsidRDefault="00450ACE" w:rsidP="00450ACE">
      <w:r>
        <w:rPr>
          <w:rFonts w:hint="eastAsia"/>
        </w:rPr>
        <w:t>порівняльного</w:t>
      </w:r>
      <w:r>
        <w:t></w:t>
      </w:r>
      <w:r>
        <w:rPr>
          <w:rFonts w:hint="eastAsia"/>
        </w:rPr>
        <w:t>аналізу</w:t>
      </w:r>
      <w:r>
        <w:t></w:t>
      </w:r>
      <w:r>
        <w:rPr>
          <w:rFonts w:hint="eastAsia"/>
        </w:rPr>
        <w:t>світових</w:t>
      </w:r>
      <w:r>
        <w:t></w:t>
      </w:r>
      <w:r>
        <w:rPr>
          <w:rFonts w:hint="eastAsia"/>
        </w:rPr>
        <w:t>практик</w:t>
      </w:r>
      <w:r>
        <w:t></w:t>
      </w:r>
      <w:r>
        <w:rPr>
          <w:rFonts w:hint="eastAsia"/>
        </w:rPr>
        <w:t>децентралізації</w:t>
      </w:r>
      <w:r>
        <w:t></w:t>
      </w:r>
      <w:r>
        <w:rPr>
          <w:rFonts w:hint="eastAsia"/>
        </w:rPr>
        <w:t>влади</w:t>
      </w:r>
      <w:r>
        <w:t></w:t>
      </w:r>
      <w:r>
        <w:t></w:t>
      </w:r>
      <w:r>
        <w:rPr>
          <w:rFonts w:hint="eastAsia"/>
        </w:rPr>
        <w:t>За</w:t>
      </w:r>
      <w:r>
        <w:t></w:t>
      </w:r>
      <w:r>
        <w:rPr>
          <w:rFonts w:hint="eastAsia"/>
        </w:rPr>
        <w:t>результатами</w:t>
      </w:r>
      <w:r>
        <w:t></w:t>
      </w:r>
      <w:r>
        <w:rPr>
          <w:rFonts w:hint="eastAsia"/>
        </w:rPr>
        <w:t>проведеного</w:t>
      </w:r>
      <w:r>
        <w:t></w:t>
      </w:r>
      <w:r>
        <w:rPr>
          <w:rFonts w:hint="eastAsia"/>
        </w:rPr>
        <w:t>аналізу</w:t>
      </w:r>
      <w:r>
        <w:t></w:t>
      </w:r>
      <w:r>
        <w:rPr>
          <w:rFonts w:hint="eastAsia"/>
        </w:rPr>
        <w:t>доведено</w:t>
      </w:r>
      <w:r>
        <w:t></w:t>
      </w:r>
      <w:r>
        <w:t></w:t>
      </w:r>
      <w:r>
        <w:rPr>
          <w:rFonts w:hint="eastAsia"/>
        </w:rPr>
        <w:t>що</w:t>
      </w:r>
      <w:r>
        <w:t></w:t>
      </w:r>
      <w:r>
        <w:rPr>
          <w:rFonts w:hint="eastAsia"/>
        </w:rPr>
        <w:t>проблеми</w:t>
      </w:r>
      <w:r>
        <w:t></w:t>
      </w:r>
      <w:r>
        <w:rPr>
          <w:rFonts w:hint="eastAsia"/>
        </w:rPr>
        <w:t>місцевого</w:t>
      </w:r>
      <w:r>
        <w:t></w:t>
      </w:r>
      <w:r>
        <w:rPr>
          <w:rFonts w:hint="eastAsia"/>
        </w:rPr>
        <w:t>самоврядування</w:t>
      </w:r>
      <w:r>
        <w:t></w:t>
      </w:r>
      <w:r>
        <w:t></w:t>
      </w:r>
      <w:r>
        <w:rPr>
          <w:rFonts w:hint="eastAsia"/>
        </w:rPr>
        <w:t>зокрема</w:t>
      </w:r>
      <w:r>
        <w:t></w:t>
      </w:r>
      <w:r>
        <w:rPr>
          <w:rFonts w:hint="eastAsia"/>
        </w:rPr>
        <w:t>децентралізації</w:t>
      </w:r>
      <w:r>
        <w:t></w:t>
      </w:r>
      <w:r>
        <w:rPr>
          <w:rFonts w:hint="eastAsia"/>
        </w:rPr>
        <w:t>публічної</w:t>
      </w:r>
      <w:r>
        <w:t></w:t>
      </w:r>
      <w:r>
        <w:rPr>
          <w:rFonts w:hint="eastAsia"/>
        </w:rPr>
        <w:t>влади</w:t>
      </w:r>
      <w:r>
        <w:t></w:t>
      </w:r>
      <w:r>
        <w:t></w:t>
      </w:r>
      <w:r>
        <w:rPr>
          <w:rFonts w:hint="eastAsia"/>
        </w:rPr>
        <w:t>значною</w:t>
      </w:r>
      <w:r>
        <w:t></w:t>
      </w:r>
      <w:r>
        <w:rPr>
          <w:rFonts w:hint="eastAsia"/>
        </w:rPr>
        <w:t>мірою</w:t>
      </w:r>
      <w:r>
        <w:t></w:t>
      </w:r>
      <w:r>
        <w:rPr>
          <w:rFonts w:hint="eastAsia"/>
        </w:rPr>
        <w:t>стали</w:t>
      </w:r>
      <w:r>
        <w:t></w:t>
      </w:r>
      <w:r>
        <w:rPr>
          <w:rFonts w:hint="eastAsia"/>
        </w:rPr>
        <w:t>предметом</w:t>
      </w:r>
      <w:r>
        <w:t></w:t>
      </w:r>
      <w:r>
        <w:rPr>
          <w:rFonts w:hint="eastAsia"/>
        </w:rPr>
        <w:t>вивчення</w:t>
      </w:r>
      <w:r>
        <w:t></w:t>
      </w:r>
      <w:r>
        <w:rPr>
          <w:rFonts w:hint="eastAsia"/>
        </w:rPr>
        <w:t>починаючи</w:t>
      </w:r>
      <w:r>
        <w:t></w:t>
      </w:r>
      <w:r>
        <w:rPr>
          <w:rFonts w:hint="eastAsia"/>
        </w:rPr>
        <w:t>з</w:t>
      </w:r>
      <w:r>
        <w:t></w:t>
      </w:r>
      <w:r>
        <w:t></w:t>
      </w:r>
      <w:r>
        <w:t></w:t>
      </w:r>
      <w:r>
        <w:t></w:t>
      </w:r>
      <w:r>
        <w:t></w:t>
      </w:r>
      <w:r>
        <w:rPr>
          <w:rFonts w:hint="eastAsia"/>
        </w:rPr>
        <w:t>сторіччя</w:t>
      </w:r>
      <w:r>
        <w:t></w:t>
      </w:r>
      <w:r>
        <w:t></w:t>
      </w:r>
      <w:r>
        <w:rPr>
          <w:rFonts w:hint="eastAsia"/>
        </w:rPr>
        <w:t>Погляди</w:t>
      </w:r>
      <w:r>
        <w:t></w:t>
      </w:r>
      <w:r>
        <w:rPr>
          <w:rFonts w:hint="eastAsia"/>
        </w:rPr>
        <w:t>класиків</w:t>
      </w:r>
      <w:r>
        <w:t></w:t>
      </w:r>
      <w:r>
        <w:rPr>
          <w:rFonts w:hint="eastAsia"/>
        </w:rPr>
        <w:t>теорії</w:t>
      </w:r>
      <w:r>
        <w:t></w:t>
      </w:r>
      <w:r>
        <w:rPr>
          <w:rFonts w:hint="eastAsia"/>
        </w:rPr>
        <w:t>місцевого</w:t>
      </w:r>
      <w:r>
        <w:t></w:t>
      </w:r>
      <w:r>
        <w:rPr>
          <w:rFonts w:hint="eastAsia"/>
        </w:rPr>
        <w:t>самоврядування</w:t>
      </w:r>
      <w:r>
        <w:t></w:t>
      </w:r>
      <w:r>
        <w:rPr>
          <w:rFonts w:hint="eastAsia"/>
        </w:rPr>
        <w:t>на</w:t>
      </w:r>
      <w:r>
        <w:t></w:t>
      </w:r>
      <w:r>
        <w:rPr>
          <w:rFonts w:hint="eastAsia"/>
        </w:rPr>
        <w:t>способи</w:t>
      </w:r>
      <w:r>
        <w:t></w:t>
      </w:r>
      <w:r>
        <w:rPr>
          <w:rFonts w:hint="eastAsia"/>
        </w:rPr>
        <w:t>формування</w:t>
      </w:r>
      <w:r>
        <w:t></w:t>
      </w:r>
      <w:r>
        <w:rPr>
          <w:rFonts w:hint="eastAsia"/>
        </w:rPr>
        <w:t>місцевих</w:t>
      </w:r>
      <w:r>
        <w:t></w:t>
      </w:r>
      <w:r>
        <w:rPr>
          <w:rFonts w:hint="eastAsia"/>
        </w:rPr>
        <w:t>органів</w:t>
      </w:r>
      <w:r>
        <w:t></w:t>
      </w:r>
      <w:r>
        <w:rPr>
          <w:rFonts w:hint="eastAsia"/>
        </w:rPr>
        <w:t>влади</w:t>
      </w:r>
      <w:r>
        <w:t></w:t>
      </w:r>
      <w:r>
        <w:t></w:t>
      </w:r>
      <w:r>
        <w:rPr>
          <w:rFonts w:hint="eastAsia"/>
        </w:rPr>
        <w:t>різноманітність</w:t>
      </w:r>
      <w:r>
        <w:t></w:t>
      </w:r>
      <w:r>
        <w:rPr>
          <w:rFonts w:hint="eastAsia"/>
        </w:rPr>
        <w:t>форм</w:t>
      </w:r>
      <w:r>
        <w:t></w:t>
      </w:r>
      <w:r>
        <w:rPr>
          <w:rFonts w:hint="eastAsia"/>
        </w:rPr>
        <w:t>розв’язання</w:t>
      </w:r>
      <w:r>
        <w:t></w:t>
      </w:r>
      <w:r>
        <w:rPr>
          <w:rFonts w:hint="eastAsia"/>
        </w:rPr>
        <w:t>проблем</w:t>
      </w:r>
      <w:r>
        <w:t></w:t>
      </w:r>
      <w:r>
        <w:rPr>
          <w:rFonts w:hint="eastAsia"/>
        </w:rPr>
        <w:t>взаємин</w:t>
      </w:r>
      <w:r>
        <w:t></w:t>
      </w:r>
      <w:r>
        <w:rPr>
          <w:rFonts w:hint="eastAsia"/>
        </w:rPr>
        <w:t>держави</w:t>
      </w:r>
      <w:r>
        <w:t></w:t>
      </w:r>
      <w:r>
        <w:rPr>
          <w:rFonts w:hint="eastAsia"/>
        </w:rPr>
        <w:t>та</w:t>
      </w:r>
      <w:r>
        <w:t></w:t>
      </w:r>
      <w:r>
        <w:rPr>
          <w:rFonts w:hint="eastAsia"/>
        </w:rPr>
        <w:t>органів</w:t>
      </w:r>
      <w:r>
        <w:t></w:t>
      </w:r>
      <w:r>
        <w:rPr>
          <w:rFonts w:hint="eastAsia"/>
        </w:rPr>
        <w:t>місцевого</w:t>
      </w:r>
      <w:r>
        <w:t></w:t>
      </w:r>
      <w:r>
        <w:rPr>
          <w:rFonts w:hint="eastAsia"/>
        </w:rPr>
        <w:t>самоврядування</w:t>
      </w:r>
      <w:r>
        <w:t></w:t>
      </w:r>
      <w:r>
        <w:t></w:t>
      </w:r>
      <w:r>
        <w:rPr>
          <w:rFonts w:hint="eastAsia"/>
        </w:rPr>
        <w:t>зокрема</w:t>
      </w:r>
      <w:r>
        <w:t></w:t>
      </w:r>
      <w:r>
        <w:rPr>
          <w:rFonts w:hint="eastAsia"/>
        </w:rPr>
        <w:t>форм</w:t>
      </w:r>
      <w:r>
        <w:t></w:t>
      </w:r>
      <w:r>
        <w:rPr>
          <w:rFonts w:hint="eastAsia"/>
        </w:rPr>
        <w:t>адміністративного</w:t>
      </w:r>
      <w:r>
        <w:t></w:t>
      </w:r>
      <w:r>
        <w:rPr>
          <w:rFonts w:hint="eastAsia"/>
        </w:rPr>
        <w:t>нагляду</w:t>
      </w:r>
      <w:r>
        <w:t></w:t>
      </w:r>
      <w:r>
        <w:rPr>
          <w:rFonts w:hint="eastAsia"/>
        </w:rPr>
        <w:t>за</w:t>
      </w:r>
      <w:r>
        <w:t></w:t>
      </w:r>
      <w:r>
        <w:rPr>
          <w:rFonts w:hint="eastAsia"/>
        </w:rPr>
        <w:t>законністю</w:t>
      </w:r>
      <w:r>
        <w:t></w:t>
      </w:r>
      <w:r>
        <w:rPr>
          <w:rFonts w:hint="eastAsia"/>
        </w:rPr>
        <w:t>рішень</w:t>
      </w:r>
      <w:r>
        <w:t></w:t>
      </w:r>
      <w:r>
        <w:rPr>
          <w:rFonts w:hint="eastAsia"/>
        </w:rPr>
        <w:t>органів</w:t>
      </w:r>
      <w:r>
        <w:t></w:t>
      </w:r>
      <w:r>
        <w:rPr>
          <w:rFonts w:hint="eastAsia"/>
        </w:rPr>
        <w:t>місцевого</w:t>
      </w:r>
      <w:r>
        <w:t></w:t>
      </w:r>
      <w:r>
        <w:rPr>
          <w:rFonts w:hint="eastAsia"/>
        </w:rPr>
        <w:t>самоврядування</w:t>
      </w:r>
      <w:r>
        <w:t></w:t>
      </w:r>
      <w:r>
        <w:t></w:t>
      </w:r>
      <w:r>
        <w:rPr>
          <w:rFonts w:hint="eastAsia"/>
        </w:rPr>
        <w:t>складають</w:t>
      </w:r>
      <w:r>
        <w:t></w:t>
      </w:r>
      <w:r>
        <w:rPr>
          <w:rFonts w:hint="eastAsia"/>
        </w:rPr>
        <w:t>значну</w:t>
      </w:r>
      <w:r>
        <w:t></w:t>
      </w:r>
      <w:r>
        <w:rPr>
          <w:rFonts w:hint="eastAsia"/>
        </w:rPr>
        <w:t>частину</w:t>
      </w:r>
      <w:r>
        <w:t></w:t>
      </w:r>
      <w:r>
        <w:rPr>
          <w:rFonts w:hint="eastAsia"/>
        </w:rPr>
        <w:t>теорії</w:t>
      </w:r>
      <w:r>
        <w:t></w:t>
      </w:r>
      <w:r>
        <w:rPr>
          <w:rFonts w:hint="eastAsia"/>
        </w:rPr>
        <w:t>місцевого</w:t>
      </w:r>
      <w:r>
        <w:t></w:t>
      </w:r>
      <w:r>
        <w:rPr>
          <w:rFonts w:hint="eastAsia"/>
        </w:rPr>
        <w:t>самоврядування</w:t>
      </w:r>
      <w:r>
        <w:t></w:t>
      </w:r>
    </w:p>
    <w:p w:rsidR="00450ACE" w:rsidRDefault="00450ACE" w:rsidP="00450ACE">
      <w:r>
        <w:rPr>
          <w:rFonts w:hint="eastAsia"/>
        </w:rPr>
        <w:t>Актуальним</w:t>
      </w:r>
      <w:r>
        <w:t></w:t>
      </w:r>
      <w:r>
        <w:rPr>
          <w:rFonts w:hint="eastAsia"/>
        </w:rPr>
        <w:t>стає</w:t>
      </w:r>
      <w:r>
        <w:t></w:t>
      </w:r>
      <w:r>
        <w:rPr>
          <w:rFonts w:hint="eastAsia"/>
        </w:rPr>
        <w:t>узагальнення</w:t>
      </w:r>
      <w:r>
        <w:t></w:t>
      </w:r>
      <w:r>
        <w:rPr>
          <w:rFonts w:hint="eastAsia"/>
        </w:rPr>
        <w:t>досвіду</w:t>
      </w:r>
      <w:r>
        <w:t></w:t>
      </w:r>
      <w:r>
        <w:rPr>
          <w:rFonts w:hint="eastAsia"/>
        </w:rPr>
        <w:t>реформування</w:t>
      </w:r>
      <w:r>
        <w:t></w:t>
      </w:r>
      <w:r>
        <w:rPr>
          <w:rFonts w:hint="eastAsia"/>
        </w:rPr>
        <w:t>місцевого</w:t>
      </w:r>
      <w:r>
        <w:t></w:t>
      </w:r>
      <w:r>
        <w:rPr>
          <w:rFonts w:hint="eastAsia"/>
        </w:rPr>
        <w:t>самоврядування</w:t>
      </w:r>
      <w:r>
        <w:t></w:t>
      </w:r>
      <w:r>
        <w:t></w:t>
      </w:r>
      <w:r>
        <w:rPr>
          <w:rFonts w:hint="eastAsia"/>
        </w:rPr>
        <w:t>його</w:t>
      </w:r>
      <w:r>
        <w:t></w:t>
      </w:r>
      <w:r>
        <w:rPr>
          <w:rFonts w:hint="eastAsia"/>
        </w:rPr>
        <w:t>подальше</w:t>
      </w:r>
      <w:r>
        <w:t></w:t>
      </w:r>
      <w:r>
        <w:rPr>
          <w:rFonts w:hint="eastAsia"/>
        </w:rPr>
        <w:t>теоретичне</w:t>
      </w:r>
      <w:r>
        <w:t></w:t>
      </w:r>
      <w:r>
        <w:rPr>
          <w:rFonts w:hint="eastAsia"/>
        </w:rPr>
        <w:t>осмислення</w:t>
      </w:r>
      <w:r>
        <w:t></w:t>
      </w:r>
      <w:r>
        <w:rPr>
          <w:rFonts w:hint="eastAsia"/>
        </w:rPr>
        <w:t>і</w:t>
      </w:r>
      <w:r>
        <w:t></w:t>
      </w:r>
      <w:r>
        <w:rPr>
          <w:rFonts w:hint="eastAsia"/>
        </w:rPr>
        <w:t>практичне</w:t>
      </w:r>
      <w:r>
        <w:t></w:t>
      </w:r>
      <w:r>
        <w:rPr>
          <w:rFonts w:hint="eastAsia"/>
        </w:rPr>
        <w:t>застосування</w:t>
      </w:r>
      <w:r>
        <w:t></w:t>
      </w:r>
      <w:r>
        <w:rPr>
          <w:rFonts w:hint="eastAsia"/>
        </w:rPr>
        <w:t>в</w:t>
      </w:r>
      <w:r>
        <w:t></w:t>
      </w:r>
      <w:r>
        <w:rPr>
          <w:rFonts w:hint="eastAsia"/>
        </w:rPr>
        <w:t>умовах</w:t>
      </w:r>
      <w:r>
        <w:t></w:t>
      </w:r>
      <w:r>
        <w:rPr>
          <w:rFonts w:hint="eastAsia"/>
        </w:rPr>
        <w:t>різних</w:t>
      </w:r>
      <w:r>
        <w:t></w:t>
      </w:r>
      <w:r>
        <w:rPr>
          <w:rFonts w:hint="eastAsia"/>
        </w:rPr>
        <w:t>національних</w:t>
      </w:r>
      <w:r>
        <w:t></w:t>
      </w:r>
      <w:r>
        <w:rPr>
          <w:rFonts w:hint="eastAsia"/>
        </w:rPr>
        <w:t>традицій</w:t>
      </w:r>
      <w:r>
        <w:t></w:t>
      </w:r>
      <w:r>
        <w:t></w:t>
      </w:r>
      <w:r>
        <w:rPr>
          <w:rFonts w:hint="eastAsia"/>
        </w:rPr>
        <w:t>Теорії</w:t>
      </w:r>
      <w:r>
        <w:t></w:t>
      </w:r>
      <w:r>
        <w:rPr>
          <w:rFonts w:hint="eastAsia"/>
        </w:rPr>
        <w:t>місцевого</w:t>
      </w:r>
      <w:r>
        <w:t></w:t>
      </w:r>
      <w:r>
        <w:rPr>
          <w:rFonts w:hint="eastAsia"/>
        </w:rPr>
        <w:t>самоврядування</w:t>
      </w:r>
      <w:r>
        <w:t></w:t>
      </w:r>
      <w:r>
        <w:rPr>
          <w:rFonts w:hint="eastAsia"/>
        </w:rPr>
        <w:t>важливі</w:t>
      </w:r>
      <w:r>
        <w:t></w:t>
      </w:r>
      <w:r>
        <w:rPr>
          <w:rFonts w:hint="eastAsia"/>
        </w:rPr>
        <w:t>для</w:t>
      </w:r>
      <w:r>
        <w:t></w:t>
      </w:r>
      <w:r>
        <w:rPr>
          <w:rFonts w:hint="eastAsia"/>
        </w:rPr>
        <w:t>розгляду</w:t>
      </w:r>
      <w:r>
        <w:t></w:t>
      </w:r>
      <w:r>
        <w:t></w:t>
      </w:r>
      <w:r>
        <w:rPr>
          <w:rFonts w:hint="eastAsia"/>
        </w:rPr>
        <w:t>тому</w:t>
      </w:r>
      <w:r>
        <w:t></w:t>
      </w:r>
      <w:r>
        <w:rPr>
          <w:rFonts w:hint="eastAsia"/>
        </w:rPr>
        <w:t>що</w:t>
      </w:r>
      <w:r>
        <w:t></w:t>
      </w:r>
      <w:r>
        <w:rPr>
          <w:rFonts w:hint="eastAsia"/>
        </w:rPr>
        <w:t>від</w:t>
      </w:r>
      <w:r>
        <w:t></w:t>
      </w:r>
      <w:r>
        <w:rPr>
          <w:rFonts w:hint="eastAsia"/>
        </w:rPr>
        <w:t>того</w:t>
      </w:r>
      <w:r>
        <w:t></w:t>
      </w:r>
      <w:r>
        <w:t></w:t>
      </w:r>
      <w:r>
        <w:rPr>
          <w:rFonts w:hint="eastAsia"/>
        </w:rPr>
        <w:t>як</w:t>
      </w:r>
      <w:r>
        <w:t></w:t>
      </w:r>
      <w:r>
        <w:rPr>
          <w:rFonts w:hint="eastAsia"/>
        </w:rPr>
        <w:t>розуміють</w:t>
      </w:r>
      <w:r>
        <w:t></w:t>
      </w:r>
      <w:r>
        <w:rPr>
          <w:rFonts w:hint="eastAsia"/>
        </w:rPr>
        <w:t>та</w:t>
      </w:r>
      <w:r>
        <w:t></w:t>
      </w:r>
      <w:r>
        <w:rPr>
          <w:rFonts w:hint="eastAsia"/>
        </w:rPr>
        <w:t>сприймають</w:t>
      </w:r>
      <w:r>
        <w:t></w:t>
      </w:r>
      <w:r>
        <w:rPr>
          <w:rFonts w:hint="eastAsia"/>
        </w:rPr>
        <w:t>ці</w:t>
      </w:r>
      <w:r>
        <w:t></w:t>
      </w:r>
      <w:r>
        <w:rPr>
          <w:rFonts w:hint="eastAsia"/>
        </w:rPr>
        <w:t>теорії</w:t>
      </w:r>
      <w:r>
        <w:t></w:t>
      </w:r>
      <w:r>
        <w:rPr>
          <w:rFonts w:hint="eastAsia"/>
        </w:rPr>
        <w:t>в</w:t>
      </w:r>
      <w:r>
        <w:t></w:t>
      </w:r>
      <w:r>
        <w:rPr>
          <w:rFonts w:hint="eastAsia"/>
        </w:rPr>
        <w:t>суспільстві</w:t>
      </w:r>
      <w:r>
        <w:t></w:t>
      </w:r>
      <w:r>
        <w:t></w:t>
      </w:r>
      <w:r>
        <w:rPr>
          <w:rFonts w:hint="eastAsia"/>
        </w:rPr>
        <w:t>залежить</w:t>
      </w:r>
      <w:r>
        <w:t></w:t>
      </w:r>
      <w:r>
        <w:rPr>
          <w:rFonts w:hint="eastAsia"/>
        </w:rPr>
        <w:t>нормативно</w:t>
      </w:r>
      <w:r>
        <w:t></w:t>
      </w:r>
      <w:r>
        <w:rPr>
          <w:rFonts w:hint="eastAsia"/>
        </w:rPr>
        <w:t>законодавче</w:t>
      </w:r>
      <w:r>
        <w:t></w:t>
      </w:r>
      <w:r>
        <w:rPr>
          <w:rFonts w:hint="eastAsia"/>
        </w:rPr>
        <w:t>регулювання</w:t>
      </w:r>
      <w:r>
        <w:t></w:t>
      </w:r>
      <w:r>
        <w:rPr>
          <w:rFonts w:hint="eastAsia"/>
        </w:rPr>
        <w:t>місцевого</w:t>
      </w:r>
      <w:r>
        <w:t></w:t>
      </w:r>
      <w:r>
        <w:rPr>
          <w:rFonts w:hint="eastAsia"/>
        </w:rPr>
        <w:t>самоврядування</w:t>
      </w:r>
      <w:r>
        <w:t></w:t>
      </w:r>
      <w:r>
        <w:rPr>
          <w:rFonts w:hint="eastAsia"/>
        </w:rPr>
        <w:t>в</w:t>
      </w:r>
      <w:r>
        <w:t></w:t>
      </w:r>
      <w:r>
        <w:rPr>
          <w:rFonts w:hint="eastAsia"/>
        </w:rPr>
        <w:t>різних</w:t>
      </w:r>
      <w:r>
        <w:t></w:t>
      </w:r>
      <w:r>
        <w:rPr>
          <w:rFonts w:hint="eastAsia"/>
        </w:rPr>
        <w:t>країнах</w:t>
      </w:r>
      <w:r>
        <w:t></w:t>
      </w:r>
      <w:r>
        <w:t></w:t>
      </w:r>
      <w:r>
        <w:rPr>
          <w:rFonts w:hint="eastAsia"/>
        </w:rPr>
        <w:t>зокрема</w:t>
      </w:r>
      <w:r>
        <w:t></w:t>
      </w:r>
      <w:r>
        <w:rPr>
          <w:rFonts w:hint="eastAsia"/>
        </w:rPr>
        <w:t>в</w:t>
      </w:r>
      <w:r>
        <w:t></w:t>
      </w:r>
      <w:r>
        <w:rPr>
          <w:rFonts w:hint="eastAsia"/>
        </w:rPr>
        <w:t>Україні</w:t>
      </w:r>
      <w:r>
        <w:t></w:t>
      </w:r>
    </w:p>
    <w:p w:rsidR="00450ACE" w:rsidRDefault="00450ACE" w:rsidP="00450ACE">
      <w:r>
        <w:t></w:t>
      </w:r>
      <w:r>
        <w:t></w:t>
      </w:r>
      <w:r>
        <w:tab/>
      </w:r>
      <w:r>
        <w:rPr>
          <w:rFonts w:hint="eastAsia"/>
        </w:rPr>
        <w:t>Дослідження</w:t>
      </w:r>
      <w:r>
        <w:t></w:t>
      </w:r>
      <w:r>
        <w:rPr>
          <w:rFonts w:hint="eastAsia"/>
        </w:rPr>
        <w:t>ролі</w:t>
      </w:r>
      <w:r>
        <w:t></w:t>
      </w:r>
      <w:r>
        <w:rPr>
          <w:rFonts w:hint="eastAsia"/>
        </w:rPr>
        <w:t>децентралізації</w:t>
      </w:r>
      <w:r>
        <w:t></w:t>
      </w:r>
      <w:r>
        <w:rPr>
          <w:rFonts w:hint="eastAsia"/>
        </w:rPr>
        <w:t>публічної</w:t>
      </w:r>
      <w:r>
        <w:t></w:t>
      </w:r>
      <w:r>
        <w:rPr>
          <w:rFonts w:hint="eastAsia"/>
        </w:rPr>
        <w:t>влади</w:t>
      </w:r>
      <w:r>
        <w:t></w:t>
      </w:r>
      <w:r>
        <w:rPr>
          <w:rFonts w:hint="eastAsia"/>
        </w:rPr>
        <w:t>в</w:t>
      </w:r>
      <w:r>
        <w:t></w:t>
      </w:r>
      <w:r>
        <w:rPr>
          <w:rFonts w:hint="eastAsia"/>
        </w:rPr>
        <w:t>процесах</w:t>
      </w:r>
      <w:r>
        <w:t></w:t>
      </w:r>
      <w:r>
        <w:rPr>
          <w:rFonts w:hint="eastAsia"/>
        </w:rPr>
        <w:t>реалізації</w:t>
      </w:r>
      <w:r>
        <w:t></w:t>
      </w:r>
      <w:r>
        <w:rPr>
          <w:rFonts w:hint="eastAsia"/>
        </w:rPr>
        <w:t>адміністративної</w:t>
      </w:r>
      <w:r>
        <w:t></w:t>
      </w:r>
      <w:r>
        <w:rPr>
          <w:rFonts w:hint="eastAsia"/>
        </w:rPr>
        <w:t>реформи</w:t>
      </w:r>
      <w:r>
        <w:t></w:t>
      </w:r>
      <w:r>
        <w:rPr>
          <w:rFonts w:hint="eastAsia"/>
        </w:rPr>
        <w:t>дозволяє</w:t>
      </w:r>
      <w:r>
        <w:t></w:t>
      </w:r>
      <w:r>
        <w:rPr>
          <w:rFonts w:hint="eastAsia"/>
        </w:rPr>
        <w:t>опанувати</w:t>
      </w:r>
      <w:r>
        <w:t></w:t>
      </w:r>
      <w:r>
        <w:rPr>
          <w:rFonts w:hint="eastAsia"/>
        </w:rPr>
        <w:t>складність</w:t>
      </w:r>
      <w:r>
        <w:t></w:t>
      </w:r>
      <w:r>
        <w:rPr>
          <w:rFonts w:hint="eastAsia"/>
        </w:rPr>
        <w:t>процесів</w:t>
      </w:r>
      <w:r>
        <w:t></w:t>
      </w:r>
      <w:r>
        <w:rPr>
          <w:rFonts w:hint="eastAsia"/>
        </w:rPr>
        <w:t>реформування</w:t>
      </w:r>
      <w:r>
        <w:t></w:t>
      </w:r>
      <w:r>
        <w:rPr>
          <w:rFonts w:hint="eastAsia"/>
        </w:rPr>
        <w:t>місцевого</w:t>
      </w:r>
      <w:r>
        <w:t></w:t>
      </w:r>
      <w:r>
        <w:rPr>
          <w:rFonts w:hint="eastAsia"/>
        </w:rPr>
        <w:t>самоврядування</w:t>
      </w:r>
      <w:r>
        <w:t></w:t>
      </w:r>
      <w:r>
        <w:t></w:t>
      </w:r>
      <w:r>
        <w:rPr>
          <w:rFonts w:hint="eastAsia"/>
        </w:rPr>
        <w:t>її</w:t>
      </w:r>
      <w:r>
        <w:t></w:t>
      </w:r>
      <w:r>
        <w:rPr>
          <w:rFonts w:hint="eastAsia"/>
        </w:rPr>
        <w:t>проведення</w:t>
      </w:r>
      <w:r>
        <w:t></w:t>
      </w:r>
      <w:r>
        <w:rPr>
          <w:rFonts w:hint="eastAsia"/>
        </w:rPr>
        <w:t>передбачає</w:t>
      </w:r>
      <w:r>
        <w:t></w:t>
      </w:r>
      <w:r>
        <w:rPr>
          <w:rFonts w:hint="eastAsia"/>
        </w:rPr>
        <w:t>у</w:t>
      </w:r>
      <w:r>
        <w:t></w:t>
      </w:r>
      <w:r>
        <w:rPr>
          <w:rFonts w:hint="eastAsia"/>
        </w:rPr>
        <w:t>визначені</w:t>
      </w:r>
      <w:r>
        <w:t></w:t>
      </w:r>
      <w:r>
        <w:rPr>
          <w:rFonts w:hint="eastAsia"/>
        </w:rPr>
        <w:t>терміни</w:t>
      </w:r>
      <w:r>
        <w:t></w:t>
      </w:r>
      <w:r>
        <w:rPr>
          <w:rFonts w:hint="eastAsia"/>
        </w:rPr>
        <w:t>повністю</w:t>
      </w:r>
      <w:r>
        <w:t></w:t>
      </w:r>
      <w:r>
        <w:rPr>
          <w:rFonts w:hint="eastAsia"/>
        </w:rPr>
        <w:t>змінити</w:t>
      </w:r>
      <w:r>
        <w:t></w:t>
      </w:r>
      <w:r>
        <w:t></w:t>
      </w:r>
      <w:r>
        <w:rPr>
          <w:rFonts w:hint="eastAsia"/>
        </w:rPr>
        <w:t>в</w:t>
      </w:r>
      <w:r>
        <w:t></w:t>
      </w:r>
      <w:r>
        <w:rPr>
          <w:rFonts w:hint="eastAsia"/>
        </w:rPr>
        <w:t>частині</w:t>
      </w:r>
      <w:r>
        <w:t></w:t>
      </w:r>
      <w:r>
        <w:rPr>
          <w:rFonts w:hint="eastAsia"/>
        </w:rPr>
        <w:t>передачі</w:t>
      </w:r>
      <w:r>
        <w:t></w:t>
      </w:r>
      <w:r>
        <w:rPr>
          <w:rFonts w:hint="eastAsia"/>
        </w:rPr>
        <w:t>повноважень</w:t>
      </w:r>
      <w:r>
        <w:t></w:t>
      </w:r>
      <w:r>
        <w:rPr>
          <w:rFonts w:hint="eastAsia"/>
        </w:rPr>
        <w:t>на</w:t>
      </w:r>
      <w:r>
        <w:t></w:t>
      </w:r>
      <w:r>
        <w:rPr>
          <w:rFonts w:hint="eastAsia"/>
        </w:rPr>
        <w:t>місцевий</w:t>
      </w:r>
      <w:r>
        <w:t></w:t>
      </w:r>
      <w:r>
        <w:rPr>
          <w:rFonts w:hint="eastAsia"/>
        </w:rPr>
        <w:t>рівень</w:t>
      </w:r>
      <w:r>
        <w:t></w:t>
      </w:r>
      <w:r>
        <w:t></w:t>
      </w:r>
      <w:r>
        <w:rPr>
          <w:rFonts w:hint="eastAsia"/>
        </w:rPr>
        <w:t>практично</w:t>
      </w:r>
      <w:r>
        <w:t></w:t>
      </w:r>
      <w:r>
        <w:rPr>
          <w:rFonts w:hint="eastAsia"/>
        </w:rPr>
        <w:t>всі</w:t>
      </w:r>
      <w:r>
        <w:t></w:t>
      </w:r>
      <w:r>
        <w:rPr>
          <w:rFonts w:hint="eastAsia"/>
        </w:rPr>
        <w:t>галузі</w:t>
      </w:r>
      <w:r>
        <w:t></w:t>
      </w:r>
      <w:r>
        <w:rPr>
          <w:rFonts w:hint="eastAsia"/>
        </w:rPr>
        <w:t>суспільного</w:t>
      </w:r>
      <w:r>
        <w:t></w:t>
      </w:r>
      <w:r>
        <w:rPr>
          <w:rFonts w:hint="eastAsia"/>
        </w:rPr>
        <w:t>життя</w:t>
      </w:r>
      <w:r>
        <w:t></w:t>
      </w:r>
      <w:r>
        <w:t></w:t>
      </w:r>
      <w:r>
        <w:rPr>
          <w:rFonts w:hint="eastAsia"/>
        </w:rPr>
        <w:t>Саме</w:t>
      </w:r>
      <w:r>
        <w:t></w:t>
      </w:r>
      <w:r>
        <w:rPr>
          <w:rFonts w:hint="eastAsia"/>
        </w:rPr>
        <w:t>на</w:t>
      </w:r>
      <w:r>
        <w:t></w:t>
      </w:r>
      <w:r>
        <w:rPr>
          <w:rFonts w:hint="eastAsia"/>
        </w:rPr>
        <w:t>даному</w:t>
      </w:r>
      <w:r>
        <w:t></w:t>
      </w:r>
      <w:r>
        <w:rPr>
          <w:rFonts w:hint="eastAsia"/>
        </w:rPr>
        <w:t>етапі</w:t>
      </w:r>
      <w:r>
        <w:t></w:t>
      </w:r>
      <w:r>
        <w:rPr>
          <w:rFonts w:hint="eastAsia"/>
        </w:rPr>
        <w:t>реформи</w:t>
      </w:r>
      <w:r>
        <w:t></w:t>
      </w:r>
      <w:r>
        <w:rPr>
          <w:rFonts w:hint="eastAsia"/>
        </w:rPr>
        <w:t>місцевого</w:t>
      </w:r>
      <w:r>
        <w:t></w:t>
      </w:r>
      <w:r>
        <w:rPr>
          <w:rFonts w:hint="eastAsia"/>
        </w:rPr>
        <w:t>самоврядування</w:t>
      </w:r>
      <w:r>
        <w:t></w:t>
      </w:r>
      <w:r>
        <w:t></w:t>
      </w:r>
      <w:r>
        <w:rPr>
          <w:rFonts w:hint="eastAsia"/>
        </w:rPr>
        <w:t>коли</w:t>
      </w:r>
      <w:r>
        <w:t></w:t>
      </w:r>
      <w:r>
        <w:rPr>
          <w:rFonts w:hint="eastAsia"/>
        </w:rPr>
        <w:t>очікується</w:t>
      </w:r>
      <w:r>
        <w:t></w:t>
      </w:r>
      <w:r>
        <w:rPr>
          <w:rFonts w:hint="eastAsia"/>
        </w:rPr>
        <w:t>збільшення</w:t>
      </w:r>
      <w:r>
        <w:t></w:t>
      </w:r>
      <w:r>
        <w:rPr>
          <w:rFonts w:hint="eastAsia"/>
        </w:rPr>
        <w:t>позитивної</w:t>
      </w:r>
      <w:r>
        <w:t></w:t>
      </w:r>
      <w:r>
        <w:rPr>
          <w:rFonts w:hint="eastAsia"/>
        </w:rPr>
        <w:t>динаміки</w:t>
      </w:r>
      <w:r>
        <w:t></w:t>
      </w:r>
      <w:r>
        <w:rPr>
          <w:rFonts w:hint="eastAsia"/>
        </w:rPr>
        <w:t>на</w:t>
      </w:r>
      <w:r>
        <w:t></w:t>
      </w:r>
      <w:r>
        <w:rPr>
          <w:rFonts w:hint="eastAsia"/>
        </w:rPr>
        <w:t>шляху</w:t>
      </w:r>
      <w:r>
        <w:t></w:t>
      </w:r>
      <w:r>
        <w:rPr>
          <w:rFonts w:hint="eastAsia"/>
        </w:rPr>
        <w:t>прогресу</w:t>
      </w:r>
      <w:r>
        <w:t></w:t>
      </w:r>
      <w:r>
        <w:rPr>
          <w:rFonts w:hint="eastAsia"/>
        </w:rPr>
        <w:t>в</w:t>
      </w:r>
      <w:r>
        <w:t></w:t>
      </w:r>
      <w:r>
        <w:rPr>
          <w:rFonts w:hint="eastAsia"/>
        </w:rPr>
        <w:t>досягненні</w:t>
      </w:r>
      <w:r>
        <w:t></w:t>
      </w:r>
      <w:r>
        <w:rPr>
          <w:rFonts w:hint="eastAsia"/>
        </w:rPr>
        <w:t>Цілей</w:t>
      </w:r>
      <w:r>
        <w:t></w:t>
      </w:r>
      <w:r>
        <w:rPr>
          <w:rFonts w:hint="eastAsia"/>
        </w:rPr>
        <w:t>сталого</w:t>
      </w:r>
      <w:r>
        <w:t></w:t>
      </w:r>
      <w:r>
        <w:rPr>
          <w:rFonts w:hint="eastAsia"/>
        </w:rPr>
        <w:t>розвитку</w:t>
      </w:r>
      <w:r>
        <w:t></w:t>
      </w:r>
      <w:r>
        <w:t></w:t>
      </w:r>
      <w:r>
        <w:rPr>
          <w:rFonts w:hint="eastAsia"/>
        </w:rPr>
        <w:t>актуалізується</w:t>
      </w:r>
      <w:r>
        <w:t></w:t>
      </w:r>
      <w:r>
        <w:rPr>
          <w:rFonts w:hint="eastAsia"/>
        </w:rPr>
        <w:t>пошук</w:t>
      </w:r>
      <w:r>
        <w:t></w:t>
      </w:r>
      <w:r>
        <w:rPr>
          <w:rFonts w:hint="eastAsia"/>
        </w:rPr>
        <w:t>успішно</w:t>
      </w:r>
      <w:r>
        <w:t></w:t>
      </w:r>
      <w:r>
        <w:rPr>
          <w:rFonts w:hint="eastAsia"/>
        </w:rPr>
        <w:t>апробованих</w:t>
      </w:r>
      <w:r>
        <w:t></w:t>
      </w:r>
      <w:r>
        <w:rPr>
          <w:rFonts w:hint="eastAsia"/>
        </w:rPr>
        <w:t>у</w:t>
      </w:r>
      <w:r>
        <w:t></w:t>
      </w:r>
      <w:r>
        <w:rPr>
          <w:rFonts w:hint="eastAsia"/>
        </w:rPr>
        <w:t>світі</w:t>
      </w:r>
      <w:r>
        <w:t></w:t>
      </w:r>
      <w:r>
        <w:rPr>
          <w:rFonts w:hint="eastAsia"/>
        </w:rPr>
        <w:t>підходів</w:t>
      </w:r>
      <w:r>
        <w:t></w:t>
      </w:r>
      <w:r>
        <w:rPr>
          <w:rFonts w:hint="eastAsia"/>
        </w:rPr>
        <w:t>і</w:t>
      </w:r>
      <w:r>
        <w:t></w:t>
      </w:r>
      <w:r>
        <w:rPr>
          <w:rFonts w:hint="eastAsia"/>
        </w:rPr>
        <w:t>практик</w:t>
      </w:r>
      <w:r>
        <w:t></w:t>
      </w:r>
      <w:r>
        <w:rPr>
          <w:rFonts w:hint="eastAsia"/>
        </w:rPr>
        <w:t>децентралізації</w:t>
      </w:r>
      <w:r>
        <w:t></w:t>
      </w:r>
      <w:r>
        <w:t></w:t>
      </w:r>
      <w:r>
        <w:rPr>
          <w:rFonts w:hint="eastAsia"/>
        </w:rPr>
        <w:t>концептуального</w:t>
      </w:r>
      <w:r>
        <w:t></w:t>
      </w:r>
      <w:r>
        <w:rPr>
          <w:rFonts w:hint="eastAsia"/>
        </w:rPr>
        <w:t>та</w:t>
      </w:r>
      <w:r>
        <w:t></w:t>
      </w:r>
      <w:r>
        <w:rPr>
          <w:rFonts w:hint="eastAsia"/>
        </w:rPr>
        <w:t>методичного</w:t>
      </w:r>
      <w:r>
        <w:t></w:t>
      </w:r>
      <w:r>
        <w:rPr>
          <w:rFonts w:hint="eastAsia"/>
        </w:rPr>
        <w:t>забезпечення</w:t>
      </w:r>
      <w:r>
        <w:t></w:t>
      </w:r>
      <w:r>
        <w:rPr>
          <w:rFonts w:hint="eastAsia"/>
        </w:rPr>
        <w:t>процесів</w:t>
      </w:r>
      <w:r>
        <w:t></w:t>
      </w:r>
      <w:r>
        <w:rPr>
          <w:rFonts w:hint="eastAsia"/>
        </w:rPr>
        <w:t>упровадження</w:t>
      </w:r>
      <w:r>
        <w:t></w:t>
      </w:r>
      <w:r>
        <w:rPr>
          <w:rFonts w:hint="eastAsia"/>
        </w:rPr>
        <w:t>в</w:t>
      </w:r>
      <w:r>
        <w:t></w:t>
      </w:r>
      <w:r>
        <w:rPr>
          <w:rFonts w:hint="eastAsia"/>
        </w:rPr>
        <w:t>Україні</w:t>
      </w:r>
      <w:r>
        <w:t></w:t>
      </w:r>
      <w:r>
        <w:rPr>
          <w:rFonts w:hint="eastAsia"/>
        </w:rPr>
        <w:t>світових</w:t>
      </w:r>
      <w:r>
        <w:t></w:t>
      </w:r>
      <w:r>
        <w:rPr>
          <w:rFonts w:hint="eastAsia"/>
        </w:rPr>
        <w:t>практик</w:t>
      </w:r>
      <w:r>
        <w:t></w:t>
      </w:r>
      <w:r>
        <w:rPr>
          <w:rFonts w:hint="eastAsia"/>
        </w:rPr>
        <w:t>децентралізації</w:t>
      </w:r>
      <w:r>
        <w:t></w:t>
      </w:r>
      <w:r>
        <w:rPr>
          <w:rFonts w:hint="eastAsia"/>
        </w:rPr>
        <w:t>влади</w:t>
      </w:r>
      <w:r>
        <w:t></w:t>
      </w:r>
      <w:r>
        <w:t></w:t>
      </w:r>
      <w:r>
        <w:rPr>
          <w:rFonts w:hint="eastAsia"/>
        </w:rPr>
        <w:t>які</w:t>
      </w:r>
      <w:r>
        <w:t></w:t>
      </w:r>
      <w:r>
        <w:rPr>
          <w:rFonts w:hint="eastAsia"/>
        </w:rPr>
        <w:t>успішно</w:t>
      </w:r>
      <w:r>
        <w:t></w:t>
      </w:r>
      <w:r>
        <w:rPr>
          <w:rFonts w:hint="eastAsia"/>
        </w:rPr>
        <w:t>реалізовуються</w:t>
      </w:r>
      <w:r>
        <w:t></w:t>
      </w:r>
      <w:r>
        <w:rPr>
          <w:rFonts w:hint="eastAsia"/>
        </w:rPr>
        <w:t>у</w:t>
      </w:r>
      <w:r>
        <w:t></w:t>
      </w:r>
      <w:r>
        <w:rPr>
          <w:rFonts w:hint="eastAsia"/>
        </w:rPr>
        <w:t>державах</w:t>
      </w:r>
      <w:r>
        <w:t></w:t>
      </w:r>
      <w:r>
        <w:rPr>
          <w:rFonts w:hint="eastAsia"/>
        </w:rPr>
        <w:t>різних</w:t>
      </w:r>
      <w:r>
        <w:t></w:t>
      </w:r>
      <w:r>
        <w:rPr>
          <w:rFonts w:hint="eastAsia"/>
        </w:rPr>
        <w:t>типів</w:t>
      </w:r>
      <w:r>
        <w:t></w:t>
      </w:r>
    </w:p>
    <w:p w:rsidR="00450ACE" w:rsidRDefault="00450ACE" w:rsidP="00450ACE">
      <w:r>
        <w:rPr>
          <w:rFonts w:hint="eastAsia"/>
        </w:rPr>
        <w:t>Проведення</w:t>
      </w:r>
      <w:r>
        <w:t></w:t>
      </w:r>
      <w:r>
        <w:rPr>
          <w:rFonts w:hint="eastAsia"/>
        </w:rPr>
        <w:t>адміністративної</w:t>
      </w:r>
      <w:r>
        <w:t></w:t>
      </w:r>
      <w:r>
        <w:rPr>
          <w:rFonts w:hint="eastAsia"/>
        </w:rPr>
        <w:t>реформи</w:t>
      </w:r>
      <w:r>
        <w:t></w:t>
      </w:r>
      <w:r>
        <w:rPr>
          <w:rFonts w:hint="eastAsia"/>
        </w:rPr>
        <w:t>включає</w:t>
      </w:r>
      <w:r>
        <w:t></w:t>
      </w:r>
      <w:r>
        <w:t></w:t>
      </w:r>
      <w:r>
        <w:rPr>
          <w:rFonts w:hint="eastAsia"/>
        </w:rPr>
        <w:t>перш</w:t>
      </w:r>
      <w:r>
        <w:t></w:t>
      </w:r>
      <w:r>
        <w:rPr>
          <w:rFonts w:hint="eastAsia"/>
        </w:rPr>
        <w:t>за</w:t>
      </w:r>
      <w:r>
        <w:t></w:t>
      </w:r>
      <w:r>
        <w:rPr>
          <w:rFonts w:hint="eastAsia"/>
        </w:rPr>
        <w:t>все</w:t>
      </w:r>
      <w:r>
        <w:t></w:t>
      </w:r>
      <w:r>
        <w:t></w:t>
      </w:r>
      <w:r>
        <w:rPr>
          <w:rFonts w:hint="eastAsia"/>
        </w:rPr>
        <w:t>укрупнення</w:t>
      </w:r>
      <w:r>
        <w:t></w:t>
      </w:r>
      <w:r>
        <w:rPr>
          <w:rFonts w:hint="eastAsia"/>
        </w:rPr>
        <w:t>адміністративно</w:t>
      </w:r>
      <w:r>
        <w:t></w:t>
      </w:r>
      <w:r>
        <w:rPr>
          <w:rFonts w:hint="eastAsia"/>
        </w:rPr>
        <w:t>територіальних</w:t>
      </w:r>
      <w:r>
        <w:t></w:t>
      </w:r>
      <w:r>
        <w:rPr>
          <w:rFonts w:hint="eastAsia"/>
        </w:rPr>
        <w:t>одиниць</w:t>
      </w:r>
      <w:r>
        <w:t></w:t>
      </w:r>
      <w:r>
        <w:t></w:t>
      </w:r>
      <w:r>
        <w:rPr>
          <w:rFonts w:hint="eastAsia"/>
        </w:rPr>
        <w:t>що</w:t>
      </w:r>
      <w:r>
        <w:t></w:t>
      </w:r>
      <w:r>
        <w:rPr>
          <w:rFonts w:hint="eastAsia"/>
        </w:rPr>
        <w:t>дозволяє</w:t>
      </w:r>
      <w:r>
        <w:t></w:t>
      </w:r>
      <w:r>
        <w:rPr>
          <w:rFonts w:hint="eastAsia"/>
        </w:rPr>
        <w:t>підвищити</w:t>
      </w:r>
      <w:r>
        <w:t></w:t>
      </w:r>
      <w:r>
        <w:rPr>
          <w:rFonts w:hint="eastAsia"/>
        </w:rPr>
        <w:t>економічність</w:t>
      </w:r>
      <w:r>
        <w:t></w:t>
      </w:r>
      <w:r>
        <w:rPr>
          <w:rFonts w:hint="eastAsia"/>
        </w:rPr>
        <w:t>управління</w:t>
      </w:r>
      <w:r>
        <w:t></w:t>
      </w:r>
      <w:r>
        <w:t></w:t>
      </w:r>
      <w:r>
        <w:rPr>
          <w:rFonts w:hint="eastAsia"/>
        </w:rPr>
        <w:t>а</w:t>
      </w:r>
      <w:r>
        <w:t></w:t>
      </w:r>
      <w:r>
        <w:rPr>
          <w:rFonts w:hint="eastAsia"/>
        </w:rPr>
        <w:t>також</w:t>
      </w:r>
      <w:r>
        <w:t></w:t>
      </w:r>
      <w:r>
        <w:rPr>
          <w:rFonts w:hint="eastAsia"/>
        </w:rPr>
        <w:t>підвищити</w:t>
      </w:r>
      <w:r>
        <w:t></w:t>
      </w:r>
      <w:r>
        <w:rPr>
          <w:rFonts w:hint="eastAsia"/>
        </w:rPr>
        <w:t>рівень</w:t>
      </w:r>
      <w:r>
        <w:t></w:t>
      </w:r>
      <w:r>
        <w:rPr>
          <w:rFonts w:hint="eastAsia"/>
        </w:rPr>
        <w:t>самоврядування</w:t>
      </w:r>
      <w:r>
        <w:t></w:t>
      </w:r>
      <w:r>
        <w:rPr>
          <w:rFonts w:hint="eastAsia"/>
        </w:rPr>
        <w:t>й</w:t>
      </w:r>
      <w:r>
        <w:t></w:t>
      </w:r>
      <w:r>
        <w:rPr>
          <w:rFonts w:hint="eastAsia"/>
        </w:rPr>
        <w:t>участі</w:t>
      </w:r>
      <w:r>
        <w:t></w:t>
      </w:r>
      <w:r>
        <w:rPr>
          <w:rFonts w:hint="eastAsia"/>
        </w:rPr>
        <w:t>громад</w:t>
      </w:r>
      <w:r>
        <w:t></w:t>
      </w:r>
      <w:r>
        <w:rPr>
          <w:rFonts w:hint="eastAsia"/>
        </w:rPr>
        <w:t>в</w:t>
      </w:r>
      <w:r>
        <w:t></w:t>
      </w:r>
      <w:r>
        <w:rPr>
          <w:rFonts w:hint="eastAsia"/>
        </w:rPr>
        <w:t>управлінні</w:t>
      </w:r>
      <w:r>
        <w:t></w:t>
      </w:r>
      <w:r>
        <w:t></w:t>
      </w:r>
      <w:r>
        <w:rPr>
          <w:rFonts w:hint="eastAsia"/>
        </w:rPr>
        <w:t>тобто</w:t>
      </w:r>
      <w:r>
        <w:t></w:t>
      </w:r>
      <w:r>
        <w:rPr>
          <w:rFonts w:hint="eastAsia"/>
        </w:rPr>
        <w:t>це</w:t>
      </w:r>
      <w:r>
        <w:t></w:t>
      </w:r>
      <w:r>
        <w:rPr>
          <w:rFonts w:hint="eastAsia"/>
        </w:rPr>
        <w:t>і</w:t>
      </w:r>
      <w:r>
        <w:t></w:t>
      </w:r>
      <w:r>
        <w:rPr>
          <w:rFonts w:hint="eastAsia"/>
        </w:rPr>
        <w:t>є</w:t>
      </w:r>
      <w:r>
        <w:t></w:t>
      </w:r>
      <w:r>
        <w:rPr>
          <w:rFonts w:hint="eastAsia"/>
        </w:rPr>
        <w:t>змістом</w:t>
      </w:r>
      <w:r>
        <w:t></w:t>
      </w:r>
      <w:r>
        <w:rPr>
          <w:rFonts w:hint="eastAsia"/>
        </w:rPr>
        <w:t>децентралізації</w:t>
      </w:r>
      <w:r>
        <w:t></w:t>
      </w:r>
      <w:r>
        <w:rPr>
          <w:rFonts w:hint="eastAsia"/>
        </w:rPr>
        <w:t>публічної</w:t>
      </w:r>
      <w:r>
        <w:t></w:t>
      </w:r>
      <w:r>
        <w:rPr>
          <w:rFonts w:hint="eastAsia"/>
        </w:rPr>
        <w:t>влади</w:t>
      </w:r>
      <w:r>
        <w:t></w:t>
      </w:r>
      <w:r>
        <w:t></w:t>
      </w:r>
      <w:r>
        <w:rPr>
          <w:rFonts w:hint="eastAsia"/>
        </w:rPr>
        <w:t>У</w:t>
      </w:r>
      <w:r>
        <w:t></w:t>
      </w:r>
      <w:r>
        <w:rPr>
          <w:rFonts w:hint="eastAsia"/>
        </w:rPr>
        <w:t>результаті</w:t>
      </w:r>
      <w:r>
        <w:t></w:t>
      </w:r>
      <w:r>
        <w:rPr>
          <w:rFonts w:hint="eastAsia"/>
        </w:rPr>
        <w:t>успішного</w:t>
      </w:r>
      <w:r>
        <w:t></w:t>
      </w:r>
      <w:r>
        <w:rPr>
          <w:rFonts w:hint="eastAsia"/>
        </w:rPr>
        <w:t>проведення</w:t>
      </w:r>
      <w:r>
        <w:t></w:t>
      </w:r>
      <w:r>
        <w:rPr>
          <w:rFonts w:hint="eastAsia"/>
        </w:rPr>
        <w:t>адміністративної</w:t>
      </w:r>
      <w:r>
        <w:t></w:t>
      </w:r>
      <w:r>
        <w:rPr>
          <w:rFonts w:hint="eastAsia"/>
        </w:rPr>
        <w:t>реформи</w:t>
      </w:r>
      <w:r>
        <w:t></w:t>
      </w:r>
      <w:r>
        <w:rPr>
          <w:rFonts w:hint="eastAsia"/>
        </w:rPr>
        <w:t>в</w:t>
      </w:r>
      <w:r>
        <w:t></w:t>
      </w:r>
      <w:r>
        <w:rPr>
          <w:rFonts w:hint="eastAsia"/>
        </w:rPr>
        <w:t>країнах</w:t>
      </w:r>
      <w:r>
        <w:t></w:t>
      </w:r>
      <w:r>
        <w:rPr>
          <w:rFonts w:hint="eastAsia"/>
        </w:rPr>
        <w:t>світу</w:t>
      </w:r>
      <w:r>
        <w:t></w:t>
      </w:r>
      <w:r>
        <w:rPr>
          <w:rFonts w:hint="eastAsia"/>
        </w:rPr>
        <w:t>було</w:t>
      </w:r>
      <w:r>
        <w:t></w:t>
      </w:r>
      <w:r>
        <w:rPr>
          <w:rFonts w:hint="eastAsia"/>
        </w:rPr>
        <w:t>розвин</w:t>
      </w:r>
      <w:r>
        <w:rPr>
          <w:rFonts w:hint="eastAsia"/>
        </w:rPr>
        <w:lastRenderedPageBreak/>
        <w:t>уто</w:t>
      </w:r>
      <w:r>
        <w:t></w:t>
      </w:r>
      <w:r>
        <w:rPr>
          <w:rFonts w:hint="eastAsia"/>
        </w:rPr>
        <w:t>регіональне</w:t>
      </w:r>
      <w:r>
        <w:t></w:t>
      </w:r>
      <w:r>
        <w:rPr>
          <w:rFonts w:hint="eastAsia"/>
        </w:rPr>
        <w:t>самоврядування</w:t>
      </w:r>
      <w:r>
        <w:t></w:t>
      </w:r>
      <w:r>
        <w:t></w:t>
      </w:r>
      <w:r>
        <w:rPr>
          <w:rFonts w:hint="eastAsia"/>
        </w:rPr>
        <w:t>зміцнені</w:t>
      </w:r>
      <w:r>
        <w:t></w:t>
      </w:r>
      <w:r>
        <w:rPr>
          <w:rFonts w:hint="eastAsia"/>
        </w:rPr>
        <w:t>позиції</w:t>
      </w:r>
      <w:r>
        <w:t></w:t>
      </w:r>
      <w:r>
        <w:rPr>
          <w:rFonts w:hint="eastAsia"/>
        </w:rPr>
        <w:t>місцевого</w:t>
      </w:r>
      <w:r>
        <w:t></w:t>
      </w:r>
      <w:r>
        <w:rPr>
          <w:rFonts w:hint="eastAsia"/>
        </w:rPr>
        <w:t>самоврядування</w:t>
      </w:r>
      <w:r>
        <w:t></w:t>
      </w:r>
      <w:r>
        <w:t></w:t>
      </w:r>
      <w:r>
        <w:rPr>
          <w:rFonts w:hint="eastAsia"/>
        </w:rPr>
        <w:t>що</w:t>
      </w:r>
    </w:p>
    <w:p w:rsidR="00450ACE" w:rsidRDefault="00450ACE" w:rsidP="00450ACE">
      <w:r>
        <w:t></w:t>
      </w:r>
    </w:p>
    <w:p w:rsidR="00450ACE" w:rsidRDefault="00450ACE" w:rsidP="00450ACE">
      <w:r>
        <w:t></w:t>
      </w:r>
      <w:r>
        <w:t></w:t>
      </w:r>
      <w:r>
        <w:t></w:t>
      </w:r>
    </w:p>
    <w:p w:rsidR="00450ACE" w:rsidRDefault="00450ACE" w:rsidP="00450ACE">
      <w:r>
        <w:rPr>
          <w:rFonts w:hint="eastAsia"/>
        </w:rPr>
        <w:t>дозволило</w:t>
      </w:r>
      <w:r>
        <w:t></w:t>
      </w:r>
      <w:r>
        <w:rPr>
          <w:rFonts w:hint="eastAsia"/>
        </w:rPr>
        <w:t>більш</w:t>
      </w:r>
      <w:r>
        <w:t></w:t>
      </w:r>
      <w:r>
        <w:rPr>
          <w:rFonts w:hint="eastAsia"/>
        </w:rPr>
        <w:t>ефективно</w:t>
      </w:r>
      <w:r>
        <w:t></w:t>
      </w:r>
      <w:r>
        <w:rPr>
          <w:rFonts w:hint="eastAsia"/>
        </w:rPr>
        <w:t>вирішувати</w:t>
      </w:r>
      <w:r>
        <w:t></w:t>
      </w:r>
      <w:r>
        <w:rPr>
          <w:rFonts w:hint="eastAsia"/>
        </w:rPr>
        <w:t>питання</w:t>
      </w:r>
      <w:r>
        <w:t></w:t>
      </w:r>
      <w:r>
        <w:rPr>
          <w:rFonts w:hint="eastAsia"/>
        </w:rPr>
        <w:t>соціально</w:t>
      </w:r>
      <w:r>
        <w:t></w:t>
      </w:r>
      <w:r>
        <w:rPr>
          <w:rFonts w:hint="eastAsia"/>
        </w:rPr>
        <w:t>економічного</w:t>
      </w:r>
      <w:r>
        <w:t></w:t>
      </w:r>
      <w:r>
        <w:rPr>
          <w:rFonts w:hint="eastAsia"/>
        </w:rPr>
        <w:t>розвитку</w:t>
      </w:r>
      <w:r>
        <w:t></w:t>
      </w:r>
      <w:r>
        <w:rPr>
          <w:rFonts w:hint="eastAsia"/>
        </w:rPr>
        <w:t>територій</w:t>
      </w:r>
      <w:r>
        <w:t></w:t>
      </w:r>
    </w:p>
    <w:p w:rsidR="00450ACE" w:rsidRDefault="00450ACE" w:rsidP="00450ACE">
      <w:r>
        <w:rPr>
          <w:rFonts w:hint="eastAsia"/>
        </w:rPr>
        <w:t>З</w:t>
      </w:r>
      <w:r>
        <w:t></w:t>
      </w:r>
      <w:r>
        <w:rPr>
          <w:rFonts w:hint="eastAsia"/>
        </w:rPr>
        <w:t>адміністративного</w:t>
      </w:r>
      <w:r>
        <w:t></w:t>
      </w:r>
      <w:r>
        <w:rPr>
          <w:rFonts w:hint="eastAsia"/>
        </w:rPr>
        <w:t>погляду</w:t>
      </w:r>
      <w:r>
        <w:t></w:t>
      </w:r>
      <w:r>
        <w:rPr>
          <w:rFonts w:hint="eastAsia"/>
        </w:rPr>
        <w:t>децентралізація</w:t>
      </w:r>
      <w:r>
        <w:t></w:t>
      </w:r>
      <w:r>
        <w:rPr>
          <w:rFonts w:hint="eastAsia"/>
        </w:rPr>
        <w:t>призвела</w:t>
      </w:r>
      <w:r>
        <w:t></w:t>
      </w:r>
      <w:r>
        <w:rPr>
          <w:rFonts w:hint="eastAsia"/>
        </w:rPr>
        <w:t>до</w:t>
      </w:r>
      <w:r>
        <w:t></w:t>
      </w:r>
      <w:r>
        <w:rPr>
          <w:rFonts w:hint="eastAsia"/>
        </w:rPr>
        <w:t>помітного</w:t>
      </w:r>
      <w:r>
        <w:t></w:t>
      </w:r>
      <w:r>
        <w:rPr>
          <w:rFonts w:hint="eastAsia"/>
        </w:rPr>
        <w:t>підвищення</w:t>
      </w:r>
      <w:r>
        <w:t></w:t>
      </w:r>
      <w:r>
        <w:rPr>
          <w:rFonts w:hint="eastAsia"/>
        </w:rPr>
        <w:t>якості</w:t>
      </w:r>
      <w:r>
        <w:t></w:t>
      </w:r>
      <w:r>
        <w:rPr>
          <w:rFonts w:hint="eastAsia"/>
        </w:rPr>
        <w:t>управлінських</w:t>
      </w:r>
      <w:r>
        <w:t></w:t>
      </w:r>
      <w:r>
        <w:rPr>
          <w:rFonts w:hint="eastAsia"/>
        </w:rPr>
        <w:t>процесів</w:t>
      </w:r>
      <w:r>
        <w:t></w:t>
      </w:r>
      <w:r>
        <w:rPr>
          <w:rFonts w:hint="eastAsia"/>
        </w:rPr>
        <w:t>на</w:t>
      </w:r>
      <w:r>
        <w:t></w:t>
      </w:r>
      <w:r>
        <w:rPr>
          <w:rFonts w:hint="eastAsia"/>
        </w:rPr>
        <w:t>місцевому</w:t>
      </w:r>
      <w:r>
        <w:t></w:t>
      </w:r>
      <w:r>
        <w:rPr>
          <w:rFonts w:hint="eastAsia"/>
        </w:rPr>
        <w:t>рівні</w:t>
      </w:r>
      <w:r>
        <w:t></w:t>
      </w:r>
      <w:r>
        <w:t></w:t>
      </w:r>
      <w:r>
        <w:rPr>
          <w:rFonts w:hint="eastAsia"/>
        </w:rPr>
        <w:t>Завдяки</w:t>
      </w:r>
      <w:r>
        <w:t></w:t>
      </w:r>
      <w:r>
        <w:rPr>
          <w:rFonts w:hint="eastAsia"/>
        </w:rPr>
        <w:t>реформі</w:t>
      </w:r>
      <w:r>
        <w:t></w:t>
      </w:r>
      <w:r>
        <w:rPr>
          <w:rFonts w:hint="eastAsia"/>
        </w:rPr>
        <w:t>на</w:t>
      </w:r>
      <w:r>
        <w:t></w:t>
      </w:r>
      <w:r>
        <w:rPr>
          <w:rFonts w:hint="eastAsia"/>
        </w:rPr>
        <w:t>місцях</w:t>
      </w:r>
      <w:r>
        <w:t></w:t>
      </w:r>
      <w:r>
        <w:rPr>
          <w:rFonts w:hint="eastAsia"/>
        </w:rPr>
        <w:t>з</w:t>
      </w:r>
      <w:r>
        <w:t></w:t>
      </w:r>
      <w:r>
        <w:rPr>
          <w:rFonts w:hint="eastAsia"/>
        </w:rPr>
        <w:t>явився</w:t>
      </w:r>
      <w:r>
        <w:t></w:t>
      </w:r>
      <w:r>
        <w:rPr>
          <w:rFonts w:hint="eastAsia"/>
        </w:rPr>
        <w:t>новий</w:t>
      </w:r>
      <w:r>
        <w:t></w:t>
      </w:r>
      <w:r>
        <w:rPr>
          <w:rFonts w:hint="eastAsia"/>
        </w:rPr>
        <w:t>контингент</w:t>
      </w:r>
      <w:r>
        <w:t></w:t>
      </w:r>
      <w:r>
        <w:rPr>
          <w:rFonts w:hint="eastAsia"/>
        </w:rPr>
        <w:t>посадових</w:t>
      </w:r>
      <w:r>
        <w:t></w:t>
      </w:r>
      <w:r>
        <w:rPr>
          <w:rFonts w:hint="eastAsia"/>
        </w:rPr>
        <w:t>осіб</w:t>
      </w:r>
      <w:r>
        <w:t></w:t>
      </w:r>
      <w:r>
        <w:t></w:t>
      </w:r>
      <w:r>
        <w:rPr>
          <w:rFonts w:hint="eastAsia"/>
        </w:rPr>
        <w:t>загалом</w:t>
      </w:r>
      <w:r>
        <w:t></w:t>
      </w:r>
      <w:r>
        <w:rPr>
          <w:rFonts w:hint="eastAsia"/>
        </w:rPr>
        <w:t>вони</w:t>
      </w:r>
      <w:r>
        <w:t></w:t>
      </w:r>
      <w:r>
        <w:rPr>
          <w:rFonts w:hint="eastAsia"/>
        </w:rPr>
        <w:t>молодші</w:t>
      </w:r>
      <w:r>
        <w:t></w:t>
      </w:r>
      <w:r>
        <w:t></w:t>
      </w:r>
      <w:r>
        <w:rPr>
          <w:rFonts w:hint="eastAsia"/>
        </w:rPr>
        <w:t>краще</w:t>
      </w:r>
      <w:r>
        <w:t></w:t>
      </w:r>
      <w:r>
        <w:rPr>
          <w:rFonts w:hint="eastAsia"/>
        </w:rPr>
        <w:t>утворені</w:t>
      </w:r>
      <w:r>
        <w:t></w:t>
      </w:r>
      <w:r>
        <w:rPr>
          <w:rFonts w:hint="eastAsia"/>
        </w:rPr>
        <w:t>й</w:t>
      </w:r>
      <w:r>
        <w:t></w:t>
      </w:r>
      <w:r>
        <w:rPr>
          <w:rFonts w:hint="eastAsia"/>
        </w:rPr>
        <w:t>більш</w:t>
      </w:r>
      <w:r>
        <w:t></w:t>
      </w:r>
      <w:r>
        <w:rPr>
          <w:rFonts w:hint="eastAsia"/>
        </w:rPr>
        <w:t>забезпечені</w:t>
      </w:r>
      <w:r>
        <w:t></w:t>
      </w:r>
      <w:r>
        <w:t></w:t>
      </w:r>
      <w:r>
        <w:rPr>
          <w:rFonts w:hint="eastAsia"/>
        </w:rPr>
        <w:t>Реформа</w:t>
      </w:r>
      <w:r>
        <w:t></w:t>
      </w:r>
      <w:r>
        <w:rPr>
          <w:rFonts w:hint="eastAsia"/>
        </w:rPr>
        <w:t>сприяла</w:t>
      </w:r>
      <w:r>
        <w:t></w:t>
      </w:r>
      <w:r>
        <w:rPr>
          <w:rFonts w:hint="eastAsia"/>
        </w:rPr>
        <w:t>також</w:t>
      </w:r>
      <w:r>
        <w:t></w:t>
      </w:r>
      <w:r>
        <w:rPr>
          <w:rFonts w:hint="eastAsia"/>
        </w:rPr>
        <w:t>встановленню</w:t>
      </w:r>
      <w:r>
        <w:t></w:t>
      </w:r>
      <w:r>
        <w:rPr>
          <w:rFonts w:hint="eastAsia"/>
        </w:rPr>
        <w:t>більш</w:t>
      </w:r>
      <w:r>
        <w:t></w:t>
      </w:r>
      <w:r>
        <w:rPr>
          <w:rFonts w:hint="eastAsia"/>
        </w:rPr>
        <w:t>прозорих</w:t>
      </w:r>
      <w:r>
        <w:t></w:t>
      </w:r>
      <w:r>
        <w:t></w:t>
      </w:r>
      <w:r>
        <w:rPr>
          <w:rFonts w:hint="eastAsia"/>
        </w:rPr>
        <w:t>колегіальних</w:t>
      </w:r>
      <w:r>
        <w:t></w:t>
      </w:r>
      <w:r>
        <w:rPr>
          <w:rFonts w:hint="eastAsia"/>
        </w:rPr>
        <w:t>і</w:t>
      </w:r>
      <w:r>
        <w:t></w:t>
      </w:r>
      <w:r>
        <w:rPr>
          <w:rFonts w:hint="eastAsia"/>
        </w:rPr>
        <w:t>офіційних</w:t>
      </w:r>
      <w:r>
        <w:t></w:t>
      </w:r>
      <w:r>
        <w:rPr>
          <w:rFonts w:hint="eastAsia"/>
        </w:rPr>
        <w:t>взаємин</w:t>
      </w:r>
      <w:r>
        <w:t></w:t>
      </w:r>
      <w:r>
        <w:rPr>
          <w:rFonts w:hint="eastAsia"/>
        </w:rPr>
        <w:t>між</w:t>
      </w:r>
      <w:r>
        <w:t></w:t>
      </w:r>
      <w:r>
        <w:rPr>
          <w:rFonts w:hint="eastAsia"/>
        </w:rPr>
        <w:t>посадовими</w:t>
      </w:r>
      <w:r>
        <w:t></w:t>
      </w:r>
      <w:r>
        <w:rPr>
          <w:rFonts w:hint="eastAsia"/>
        </w:rPr>
        <w:t>особами</w:t>
      </w:r>
      <w:r>
        <w:t></w:t>
      </w:r>
      <w:r>
        <w:rPr>
          <w:rFonts w:hint="eastAsia"/>
        </w:rPr>
        <w:t>місцевого</w:t>
      </w:r>
      <w:r>
        <w:t></w:t>
      </w:r>
      <w:r>
        <w:rPr>
          <w:rFonts w:hint="eastAsia"/>
        </w:rPr>
        <w:t>і</w:t>
      </w:r>
      <w:r>
        <w:t></w:t>
      </w:r>
      <w:r>
        <w:rPr>
          <w:rFonts w:hint="eastAsia"/>
        </w:rPr>
        <w:t>районного</w:t>
      </w:r>
      <w:r>
        <w:t></w:t>
      </w:r>
      <w:r>
        <w:rPr>
          <w:rFonts w:hint="eastAsia"/>
        </w:rPr>
        <w:t>рівнів</w:t>
      </w:r>
      <w:r>
        <w:t></w:t>
      </w:r>
      <w:r>
        <w:t></w:t>
      </w:r>
      <w:r>
        <w:rPr>
          <w:rFonts w:hint="eastAsia"/>
        </w:rPr>
        <w:t>виборні</w:t>
      </w:r>
      <w:r>
        <w:t></w:t>
      </w:r>
      <w:r>
        <w:rPr>
          <w:rFonts w:hint="eastAsia"/>
        </w:rPr>
        <w:t>посадові</w:t>
      </w:r>
      <w:r>
        <w:t></w:t>
      </w:r>
      <w:r>
        <w:rPr>
          <w:rFonts w:hint="eastAsia"/>
        </w:rPr>
        <w:t>особи</w:t>
      </w:r>
      <w:r>
        <w:t></w:t>
      </w:r>
      <w:r>
        <w:rPr>
          <w:rFonts w:hint="eastAsia"/>
        </w:rPr>
        <w:t>проявляли</w:t>
      </w:r>
      <w:r>
        <w:t></w:t>
      </w:r>
      <w:r>
        <w:rPr>
          <w:rFonts w:hint="eastAsia"/>
        </w:rPr>
        <w:t>вищу</w:t>
      </w:r>
      <w:r>
        <w:t></w:t>
      </w:r>
      <w:r>
        <w:rPr>
          <w:rFonts w:hint="eastAsia"/>
        </w:rPr>
        <w:t>обізнаність</w:t>
      </w:r>
      <w:r>
        <w:t></w:t>
      </w:r>
      <w:r>
        <w:rPr>
          <w:rFonts w:hint="eastAsia"/>
        </w:rPr>
        <w:t>про</w:t>
      </w:r>
      <w:r>
        <w:t></w:t>
      </w:r>
      <w:r>
        <w:rPr>
          <w:rFonts w:hint="eastAsia"/>
        </w:rPr>
        <w:t>потреби</w:t>
      </w:r>
      <w:r>
        <w:t></w:t>
      </w:r>
      <w:r>
        <w:rPr>
          <w:rFonts w:hint="eastAsia"/>
        </w:rPr>
        <w:t>громадян</w:t>
      </w:r>
      <w:r>
        <w:t></w:t>
      </w:r>
      <w:r>
        <w:t></w:t>
      </w:r>
      <w:r>
        <w:rPr>
          <w:rFonts w:hint="eastAsia"/>
        </w:rPr>
        <w:t>Децентралізація</w:t>
      </w:r>
      <w:r>
        <w:t></w:t>
      </w:r>
      <w:r>
        <w:rPr>
          <w:rFonts w:hint="eastAsia"/>
        </w:rPr>
        <w:t>управління</w:t>
      </w:r>
      <w:r>
        <w:t></w:t>
      </w:r>
      <w:r>
        <w:t></w:t>
      </w:r>
      <w:r>
        <w:rPr>
          <w:rFonts w:hint="eastAsia"/>
        </w:rPr>
        <w:t>як</w:t>
      </w:r>
      <w:r>
        <w:t></w:t>
      </w:r>
      <w:r>
        <w:rPr>
          <w:rFonts w:hint="eastAsia"/>
        </w:rPr>
        <w:t>правило</w:t>
      </w:r>
      <w:r>
        <w:t></w:t>
      </w:r>
      <w:r>
        <w:t></w:t>
      </w:r>
      <w:r>
        <w:rPr>
          <w:rFonts w:hint="eastAsia"/>
        </w:rPr>
        <w:t>доповнюється</w:t>
      </w:r>
      <w:r>
        <w:t></w:t>
      </w:r>
      <w:r>
        <w:rPr>
          <w:rFonts w:hint="eastAsia"/>
        </w:rPr>
        <w:t>деконцентрацією</w:t>
      </w:r>
      <w:r>
        <w:t></w:t>
      </w:r>
      <w:r>
        <w:rPr>
          <w:rFonts w:hint="eastAsia"/>
        </w:rPr>
        <w:t>повноважень</w:t>
      </w:r>
      <w:r>
        <w:t></w:t>
      </w:r>
      <w:r>
        <w:rPr>
          <w:rFonts w:hint="eastAsia"/>
        </w:rPr>
        <w:t>і</w:t>
      </w:r>
      <w:r>
        <w:t></w:t>
      </w:r>
      <w:r>
        <w:rPr>
          <w:rFonts w:hint="eastAsia"/>
        </w:rPr>
        <w:t>обов</w:t>
      </w:r>
      <w:r>
        <w:t></w:t>
      </w:r>
      <w:r>
        <w:rPr>
          <w:rFonts w:hint="eastAsia"/>
        </w:rPr>
        <w:t>язків</w:t>
      </w:r>
      <w:r>
        <w:t></w:t>
      </w:r>
      <w:r>
        <w:t></w:t>
      </w:r>
      <w:r>
        <w:rPr>
          <w:rFonts w:hint="eastAsia"/>
        </w:rPr>
        <w:t>підвищенням</w:t>
      </w:r>
      <w:r>
        <w:t></w:t>
      </w:r>
      <w:r>
        <w:rPr>
          <w:rFonts w:hint="eastAsia"/>
        </w:rPr>
        <w:t>продуктивності</w:t>
      </w:r>
      <w:r>
        <w:t></w:t>
      </w:r>
      <w:r>
        <w:t></w:t>
      </w:r>
      <w:r>
        <w:rPr>
          <w:rFonts w:hint="eastAsia"/>
        </w:rPr>
        <w:t>вдосконаленням</w:t>
      </w:r>
      <w:r>
        <w:t></w:t>
      </w:r>
      <w:r>
        <w:rPr>
          <w:rFonts w:hint="eastAsia"/>
        </w:rPr>
        <w:t>планування</w:t>
      </w:r>
      <w:r>
        <w:t></w:t>
      </w:r>
      <w:r>
        <w:t></w:t>
      </w:r>
      <w:r>
        <w:rPr>
          <w:rFonts w:hint="eastAsia"/>
        </w:rPr>
        <w:t>конкуренції</w:t>
      </w:r>
      <w:r>
        <w:t></w:t>
      </w:r>
      <w:r>
        <w:rPr>
          <w:rFonts w:hint="eastAsia"/>
        </w:rPr>
        <w:t>тощо</w:t>
      </w:r>
      <w:r>
        <w:t></w:t>
      </w:r>
    </w:p>
    <w:p w:rsidR="00450ACE" w:rsidRDefault="00450ACE" w:rsidP="00450ACE">
      <w:r>
        <w:t></w:t>
      </w:r>
      <w:r>
        <w:t></w:t>
      </w:r>
      <w:r>
        <w:tab/>
      </w:r>
      <w:r>
        <w:rPr>
          <w:rFonts w:hint="eastAsia"/>
        </w:rPr>
        <w:t>Здійснення</w:t>
      </w:r>
      <w:r>
        <w:t></w:t>
      </w:r>
      <w:r>
        <w:rPr>
          <w:rFonts w:hint="eastAsia"/>
        </w:rPr>
        <w:t>порівняльного</w:t>
      </w:r>
      <w:r>
        <w:t></w:t>
      </w:r>
      <w:r>
        <w:rPr>
          <w:rFonts w:hint="eastAsia"/>
        </w:rPr>
        <w:t>аналізу</w:t>
      </w:r>
      <w:r>
        <w:t></w:t>
      </w:r>
      <w:r>
        <w:rPr>
          <w:rFonts w:hint="eastAsia"/>
        </w:rPr>
        <w:t>практик</w:t>
      </w:r>
      <w:r>
        <w:t></w:t>
      </w:r>
      <w:r>
        <w:rPr>
          <w:rFonts w:hint="eastAsia"/>
        </w:rPr>
        <w:t>децентралізації</w:t>
      </w:r>
      <w:r>
        <w:t></w:t>
      </w:r>
      <w:r>
        <w:rPr>
          <w:rFonts w:hint="eastAsia"/>
        </w:rPr>
        <w:t>публічної</w:t>
      </w:r>
      <w:r>
        <w:t></w:t>
      </w:r>
      <w:r>
        <w:rPr>
          <w:rFonts w:hint="eastAsia"/>
        </w:rPr>
        <w:t>влади</w:t>
      </w:r>
      <w:r>
        <w:t></w:t>
      </w:r>
      <w:r>
        <w:rPr>
          <w:rFonts w:hint="eastAsia"/>
        </w:rPr>
        <w:t>в</w:t>
      </w:r>
      <w:r>
        <w:t></w:t>
      </w:r>
      <w:r>
        <w:rPr>
          <w:rFonts w:hint="eastAsia"/>
        </w:rPr>
        <w:t>унітарних</w:t>
      </w:r>
      <w:r>
        <w:t></w:t>
      </w:r>
      <w:r>
        <w:rPr>
          <w:rFonts w:hint="eastAsia"/>
        </w:rPr>
        <w:t>та</w:t>
      </w:r>
      <w:r>
        <w:t></w:t>
      </w:r>
      <w:r>
        <w:rPr>
          <w:rFonts w:hint="eastAsia"/>
        </w:rPr>
        <w:t>регіоналізованих</w:t>
      </w:r>
      <w:r>
        <w:t></w:t>
      </w:r>
      <w:r>
        <w:rPr>
          <w:rFonts w:hint="eastAsia"/>
        </w:rPr>
        <w:t>державах</w:t>
      </w:r>
      <w:r>
        <w:t></w:t>
      </w:r>
      <w:r>
        <w:rPr>
          <w:rFonts w:hint="eastAsia"/>
        </w:rPr>
        <w:t>світу</w:t>
      </w:r>
      <w:r>
        <w:t></w:t>
      </w:r>
      <w:r>
        <w:rPr>
          <w:rFonts w:hint="eastAsia"/>
        </w:rPr>
        <w:t>дало</w:t>
      </w:r>
      <w:r>
        <w:t></w:t>
      </w:r>
      <w:r>
        <w:rPr>
          <w:rFonts w:hint="eastAsia"/>
        </w:rPr>
        <w:t>змогу</w:t>
      </w:r>
      <w:r>
        <w:t></w:t>
      </w:r>
      <w:r>
        <w:rPr>
          <w:rFonts w:hint="eastAsia"/>
        </w:rPr>
        <w:t>порівняти</w:t>
      </w:r>
      <w:r>
        <w:t></w:t>
      </w:r>
      <w:r>
        <w:rPr>
          <w:rFonts w:hint="eastAsia"/>
        </w:rPr>
        <w:t>світові</w:t>
      </w:r>
      <w:r>
        <w:t></w:t>
      </w:r>
      <w:r>
        <w:rPr>
          <w:rFonts w:hint="eastAsia"/>
        </w:rPr>
        <w:t>практики</w:t>
      </w:r>
      <w:r>
        <w:t></w:t>
      </w:r>
      <w:r>
        <w:rPr>
          <w:rFonts w:hint="eastAsia"/>
        </w:rPr>
        <w:t>з</w:t>
      </w:r>
      <w:r>
        <w:t></w:t>
      </w:r>
      <w:r>
        <w:rPr>
          <w:rFonts w:hint="eastAsia"/>
        </w:rPr>
        <w:t>діями</w:t>
      </w:r>
      <w:r>
        <w:t></w:t>
      </w:r>
      <w:r>
        <w:rPr>
          <w:rFonts w:hint="eastAsia"/>
        </w:rPr>
        <w:t>України</w:t>
      </w:r>
      <w:r>
        <w:t></w:t>
      </w:r>
      <w:r>
        <w:rPr>
          <w:rFonts w:hint="eastAsia"/>
        </w:rPr>
        <w:t>в</w:t>
      </w:r>
      <w:r>
        <w:t></w:t>
      </w:r>
      <w:r>
        <w:rPr>
          <w:rFonts w:hint="eastAsia"/>
        </w:rPr>
        <w:t>цьому</w:t>
      </w:r>
      <w:r>
        <w:t></w:t>
      </w:r>
      <w:r>
        <w:rPr>
          <w:rFonts w:hint="eastAsia"/>
        </w:rPr>
        <w:t>напрямку</w:t>
      </w:r>
      <w:r>
        <w:t></w:t>
      </w:r>
      <w:r>
        <w:t></w:t>
      </w:r>
      <w:r>
        <w:rPr>
          <w:rFonts w:hint="eastAsia"/>
        </w:rPr>
        <w:t>Такі</w:t>
      </w:r>
      <w:r>
        <w:t></w:t>
      </w:r>
      <w:r>
        <w:rPr>
          <w:rFonts w:hint="eastAsia"/>
        </w:rPr>
        <w:t>країни</w:t>
      </w:r>
      <w:r>
        <w:t></w:t>
      </w:r>
      <w:r>
        <w:rPr>
          <w:rFonts w:hint="eastAsia"/>
        </w:rPr>
        <w:t>мають</w:t>
      </w:r>
      <w:r>
        <w:t></w:t>
      </w:r>
      <w:r>
        <w:rPr>
          <w:rFonts w:hint="eastAsia"/>
        </w:rPr>
        <w:t>два</w:t>
      </w:r>
      <w:r>
        <w:t></w:t>
      </w:r>
      <w:r>
        <w:rPr>
          <w:rFonts w:hint="eastAsia"/>
        </w:rPr>
        <w:t>рівні</w:t>
      </w:r>
      <w:r>
        <w:t></w:t>
      </w:r>
      <w:r>
        <w:rPr>
          <w:rFonts w:hint="eastAsia"/>
        </w:rPr>
        <w:t>управління</w:t>
      </w:r>
      <w:r>
        <w:t></w:t>
      </w:r>
      <w:r>
        <w:t></w:t>
      </w:r>
      <w:r>
        <w:rPr>
          <w:rFonts w:hint="eastAsia"/>
        </w:rPr>
        <w:t>центральний</w:t>
      </w:r>
      <w:r>
        <w:t></w:t>
      </w:r>
      <w:r>
        <w:rPr>
          <w:rFonts w:hint="eastAsia"/>
        </w:rPr>
        <w:t>та</w:t>
      </w:r>
      <w:r>
        <w:t></w:t>
      </w:r>
      <w:r>
        <w:rPr>
          <w:rFonts w:hint="eastAsia"/>
        </w:rPr>
        <w:t>місцевий</w:t>
      </w:r>
      <w:r>
        <w:t></w:t>
      </w:r>
      <w:r>
        <w:t></w:t>
      </w:r>
      <w:r>
        <w:rPr>
          <w:rFonts w:hint="eastAsia"/>
        </w:rPr>
        <w:t>Унітарна</w:t>
      </w:r>
      <w:r>
        <w:t></w:t>
      </w:r>
      <w:r>
        <w:t></w:t>
      </w:r>
      <w:r>
        <w:rPr>
          <w:rFonts w:hint="eastAsia"/>
        </w:rPr>
        <w:t>регіоналізована</w:t>
      </w:r>
      <w:r>
        <w:t></w:t>
      </w:r>
      <w:r>
        <w:t></w:t>
      </w:r>
      <w:r>
        <w:rPr>
          <w:rFonts w:hint="eastAsia"/>
        </w:rPr>
        <w:t>держава</w:t>
      </w:r>
      <w:r>
        <w:t></w:t>
      </w:r>
      <w:r>
        <w:rPr>
          <w:rFonts w:hint="eastAsia"/>
        </w:rPr>
        <w:t>складається</w:t>
      </w:r>
      <w:r>
        <w:t></w:t>
      </w:r>
      <w:r>
        <w:rPr>
          <w:rFonts w:hint="eastAsia"/>
        </w:rPr>
        <w:t>не</w:t>
      </w:r>
      <w:r>
        <w:t></w:t>
      </w:r>
      <w:r>
        <w:rPr>
          <w:rFonts w:hint="eastAsia"/>
        </w:rPr>
        <w:t>з</w:t>
      </w:r>
      <w:r>
        <w:t></w:t>
      </w:r>
      <w:r>
        <w:rPr>
          <w:rFonts w:hint="eastAsia"/>
        </w:rPr>
        <w:t>державних</w:t>
      </w:r>
      <w:r>
        <w:t></w:t>
      </w:r>
      <w:r>
        <w:rPr>
          <w:rFonts w:hint="eastAsia"/>
        </w:rPr>
        <w:t>утворень</w:t>
      </w:r>
      <w:r>
        <w:t></w:t>
      </w:r>
      <w:r>
        <w:t></w:t>
      </w:r>
      <w:r>
        <w:rPr>
          <w:rFonts w:hint="eastAsia"/>
        </w:rPr>
        <w:t>а</w:t>
      </w:r>
      <w:r>
        <w:t></w:t>
      </w:r>
      <w:r>
        <w:rPr>
          <w:rFonts w:hint="eastAsia"/>
        </w:rPr>
        <w:t>з</w:t>
      </w:r>
      <w:r>
        <w:t></w:t>
      </w:r>
      <w:r>
        <w:rPr>
          <w:rFonts w:hint="eastAsia"/>
        </w:rPr>
        <w:t>адміністративно</w:t>
      </w:r>
      <w:r>
        <w:t></w:t>
      </w:r>
      <w:r>
        <w:rPr>
          <w:rFonts w:hint="eastAsia"/>
        </w:rPr>
        <w:t>територіальних</w:t>
      </w:r>
      <w:r>
        <w:t></w:t>
      </w:r>
      <w:r>
        <w:rPr>
          <w:rFonts w:hint="eastAsia"/>
        </w:rPr>
        <w:t>одиниць</w:t>
      </w:r>
      <w:r>
        <w:t></w:t>
      </w:r>
      <w:r>
        <w:t></w:t>
      </w:r>
      <w:r>
        <w:rPr>
          <w:rFonts w:hint="eastAsia"/>
        </w:rPr>
        <w:t>правовий</w:t>
      </w:r>
      <w:r>
        <w:t></w:t>
      </w:r>
      <w:r>
        <w:rPr>
          <w:rFonts w:hint="eastAsia"/>
        </w:rPr>
        <w:t>статус</w:t>
      </w:r>
      <w:r>
        <w:t></w:t>
      </w:r>
      <w:r>
        <w:rPr>
          <w:rFonts w:hint="eastAsia"/>
        </w:rPr>
        <w:t>яких</w:t>
      </w:r>
      <w:r>
        <w:t></w:t>
      </w:r>
      <w:r>
        <w:rPr>
          <w:rFonts w:hint="eastAsia"/>
        </w:rPr>
        <w:t>визначається</w:t>
      </w:r>
      <w:r>
        <w:t></w:t>
      </w:r>
      <w:r>
        <w:rPr>
          <w:rFonts w:hint="eastAsia"/>
        </w:rPr>
        <w:t>центральною</w:t>
      </w:r>
      <w:r>
        <w:t></w:t>
      </w:r>
      <w:r>
        <w:rPr>
          <w:rFonts w:hint="eastAsia"/>
        </w:rPr>
        <w:t>владою</w:t>
      </w:r>
      <w:r>
        <w:t></w:t>
      </w:r>
      <w:r>
        <w:rPr>
          <w:rFonts w:hint="eastAsia"/>
        </w:rPr>
        <w:t>та</w:t>
      </w:r>
      <w:r>
        <w:t></w:t>
      </w:r>
      <w:r>
        <w:rPr>
          <w:rFonts w:hint="eastAsia"/>
        </w:rPr>
        <w:t>закріплюється</w:t>
      </w:r>
      <w:r>
        <w:t></w:t>
      </w:r>
      <w:r>
        <w:rPr>
          <w:rFonts w:hint="eastAsia"/>
        </w:rPr>
        <w:t>основним</w:t>
      </w:r>
      <w:r>
        <w:t></w:t>
      </w:r>
      <w:r>
        <w:rPr>
          <w:rFonts w:hint="eastAsia"/>
        </w:rPr>
        <w:t>законом</w:t>
      </w:r>
      <w:r>
        <w:t></w:t>
      </w:r>
      <w:r>
        <w:t></w:t>
      </w:r>
      <w:r>
        <w:rPr>
          <w:rFonts w:hint="eastAsia"/>
        </w:rPr>
        <w:t>Конституцією</w:t>
      </w:r>
      <w:r>
        <w:t></w:t>
      </w:r>
      <w:r>
        <w:t></w:t>
      </w:r>
      <w:r>
        <w:t></w:t>
      </w:r>
      <w:r>
        <w:rPr>
          <w:rFonts w:hint="eastAsia"/>
        </w:rPr>
        <w:t>Унітарний</w:t>
      </w:r>
      <w:r>
        <w:t></w:t>
      </w:r>
      <w:r>
        <w:rPr>
          <w:rFonts w:hint="eastAsia"/>
        </w:rPr>
        <w:t>характер</w:t>
      </w:r>
      <w:r>
        <w:t></w:t>
      </w:r>
      <w:r>
        <w:rPr>
          <w:rFonts w:hint="eastAsia"/>
        </w:rPr>
        <w:t>існуючих</w:t>
      </w:r>
      <w:r>
        <w:t></w:t>
      </w:r>
      <w:r>
        <w:rPr>
          <w:rFonts w:hint="eastAsia"/>
        </w:rPr>
        <w:t>держав</w:t>
      </w:r>
      <w:r>
        <w:t></w:t>
      </w:r>
      <w:r>
        <w:rPr>
          <w:rFonts w:hint="eastAsia"/>
        </w:rPr>
        <w:t>світу</w:t>
      </w:r>
      <w:r>
        <w:t></w:t>
      </w:r>
      <w:r>
        <w:rPr>
          <w:rFonts w:hint="eastAsia"/>
        </w:rPr>
        <w:t>означає</w:t>
      </w:r>
      <w:r>
        <w:t></w:t>
      </w:r>
      <w:r>
        <w:t></w:t>
      </w:r>
      <w:r>
        <w:rPr>
          <w:rFonts w:hint="eastAsia"/>
        </w:rPr>
        <w:t>що</w:t>
      </w:r>
      <w:r>
        <w:t></w:t>
      </w:r>
      <w:r>
        <w:rPr>
          <w:rFonts w:hint="eastAsia"/>
        </w:rPr>
        <w:t>їхня</w:t>
      </w:r>
      <w:r>
        <w:t></w:t>
      </w:r>
      <w:r>
        <w:rPr>
          <w:rFonts w:hint="eastAsia"/>
        </w:rPr>
        <w:t>територія</w:t>
      </w:r>
      <w:r>
        <w:t></w:t>
      </w:r>
      <w:r>
        <w:rPr>
          <w:rFonts w:hint="eastAsia"/>
        </w:rPr>
        <w:t>перебуває</w:t>
      </w:r>
      <w:r>
        <w:t></w:t>
      </w:r>
      <w:r>
        <w:rPr>
          <w:rFonts w:hint="eastAsia"/>
        </w:rPr>
        <w:t>у</w:t>
      </w:r>
      <w:r>
        <w:t></w:t>
      </w:r>
      <w:r>
        <w:rPr>
          <w:rFonts w:hint="eastAsia"/>
        </w:rPr>
        <w:t>нерозривному</w:t>
      </w:r>
      <w:r>
        <w:t></w:t>
      </w:r>
      <w:r>
        <w:rPr>
          <w:rFonts w:hint="eastAsia"/>
        </w:rPr>
        <w:t>взаємозв’язку</w:t>
      </w:r>
      <w:r>
        <w:t></w:t>
      </w:r>
      <w:r>
        <w:t></w:t>
      </w:r>
      <w:r>
        <w:rPr>
          <w:rFonts w:hint="eastAsia"/>
        </w:rPr>
        <w:t>відзначається</w:t>
      </w:r>
      <w:r>
        <w:t></w:t>
      </w:r>
      <w:r>
        <w:rPr>
          <w:rFonts w:hint="eastAsia"/>
        </w:rPr>
        <w:t>внутрішньою</w:t>
      </w:r>
      <w:r>
        <w:t></w:t>
      </w:r>
      <w:r>
        <w:rPr>
          <w:rFonts w:hint="eastAsia"/>
        </w:rPr>
        <w:t>єдністю</w:t>
      </w:r>
      <w:r>
        <w:t></w:t>
      </w:r>
      <w:r>
        <w:rPr>
          <w:rFonts w:hint="eastAsia"/>
        </w:rPr>
        <w:t>та</w:t>
      </w:r>
      <w:r>
        <w:t></w:t>
      </w:r>
      <w:r>
        <w:rPr>
          <w:rFonts w:hint="eastAsia"/>
        </w:rPr>
        <w:t>не</w:t>
      </w:r>
      <w:r>
        <w:t></w:t>
      </w:r>
      <w:r>
        <w:rPr>
          <w:rFonts w:hint="eastAsia"/>
        </w:rPr>
        <w:t>має</w:t>
      </w:r>
      <w:r>
        <w:t></w:t>
      </w:r>
      <w:r>
        <w:rPr>
          <w:rFonts w:hint="eastAsia"/>
        </w:rPr>
        <w:t>ознак</w:t>
      </w:r>
      <w:r>
        <w:t></w:t>
      </w:r>
      <w:r>
        <w:rPr>
          <w:rFonts w:hint="eastAsia"/>
        </w:rPr>
        <w:t>державності</w:t>
      </w:r>
      <w:r>
        <w:t></w:t>
      </w:r>
      <w:r>
        <w:t></w:t>
      </w:r>
      <w:r>
        <w:rPr>
          <w:rFonts w:hint="eastAsia"/>
        </w:rPr>
        <w:t>як</w:t>
      </w:r>
      <w:r>
        <w:t></w:t>
      </w:r>
      <w:r>
        <w:rPr>
          <w:rFonts w:hint="eastAsia"/>
        </w:rPr>
        <w:t>це</w:t>
      </w:r>
      <w:r>
        <w:t></w:t>
      </w:r>
      <w:r>
        <w:rPr>
          <w:rFonts w:hint="eastAsia"/>
        </w:rPr>
        <w:t>властиво</w:t>
      </w:r>
      <w:r>
        <w:t></w:t>
      </w:r>
      <w:r>
        <w:rPr>
          <w:rFonts w:hint="eastAsia"/>
        </w:rPr>
        <w:t>складовим</w:t>
      </w:r>
      <w:r>
        <w:t></w:t>
      </w:r>
      <w:r>
        <w:rPr>
          <w:rFonts w:hint="eastAsia"/>
        </w:rPr>
        <w:t>частинам</w:t>
      </w:r>
      <w:r>
        <w:t></w:t>
      </w:r>
      <w:r>
        <w:t></w:t>
      </w:r>
      <w:r>
        <w:rPr>
          <w:rFonts w:hint="eastAsia"/>
        </w:rPr>
        <w:t>федеративних</w:t>
      </w:r>
      <w:r>
        <w:t></w:t>
      </w:r>
      <w:r>
        <w:rPr>
          <w:rFonts w:hint="eastAsia"/>
        </w:rPr>
        <w:t>держав</w:t>
      </w:r>
      <w:r>
        <w:t></w:t>
      </w:r>
    </w:p>
    <w:p w:rsidR="00450ACE" w:rsidRDefault="00450ACE" w:rsidP="00450ACE">
      <w:r>
        <w:rPr>
          <w:rFonts w:hint="eastAsia"/>
        </w:rPr>
        <w:t>Процеси</w:t>
      </w:r>
      <w:r>
        <w:t></w:t>
      </w:r>
      <w:r>
        <w:rPr>
          <w:rFonts w:hint="eastAsia"/>
        </w:rPr>
        <w:t>децентралізації</w:t>
      </w:r>
      <w:r>
        <w:t></w:t>
      </w:r>
      <w:r>
        <w:rPr>
          <w:rFonts w:hint="eastAsia"/>
        </w:rPr>
        <w:t>публічної</w:t>
      </w:r>
      <w:r>
        <w:t></w:t>
      </w:r>
      <w:r>
        <w:rPr>
          <w:rFonts w:hint="eastAsia"/>
        </w:rPr>
        <w:t>влади</w:t>
      </w:r>
      <w:r>
        <w:t></w:t>
      </w:r>
      <w:r>
        <w:rPr>
          <w:rFonts w:hint="eastAsia"/>
        </w:rPr>
        <w:t>в</w:t>
      </w:r>
      <w:r>
        <w:t></w:t>
      </w:r>
      <w:r>
        <w:rPr>
          <w:rFonts w:hint="eastAsia"/>
        </w:rPr>
        <w:t>унітарних</w:t>
      </w:r>
      <w:r>
        <w:t></w:t>
      </w:r>
      <w:r>
        <w:rPr>
          <w:rFonts w:hint="eastAsia"/>
        </w:rPr>
        <w:t>країнах</w:t>
      </w:r>
      <w:r>
        <w:t></w:t>
      </w:r>
      <w:r>
        <w:rPr>
          <w:rFonts w:hint="eastAsia"/>
        </w:rPr>
        <w:t>постійно</w:t>
      </w:r>
      <w:r>
        <w:t></w:t>
      </w:r>
      <w:r>
        <w:rPr>
          <w:rFonts w:hint="eastAsia"/>
        </w:rPr>
        <w:t>еволюціонують</w:t>
      </w:r>
      <w:r>
        <w:t></w:t>
      </w:r>
      <w:r>
        <w:t></w:t>
      </w:r>
      <w:r>
        <w:rPr>
          <w:rFonts w:hint="eastAsia"/>
        </w:rPr>
        <w:t>це</w:t>
      </w:r>
      <w:r>
        <w:t></w:t>
      </w:r>
      <w:r>
        <w:rPr>
          <w:rFonts w:hint="eastAsia"/>
        </w:rPr>
        <w:t>залежить</w:t>
      </w:r>
      <w:r>
        <w:t></w:t>
      </w:r>
      <w:r>
        <w:rPr>
          <w:rFonts w:hint="eastAsia"/>
        </w:rPr>
        <w:t>від</w:t>
      </w:r>
      <w:r>
        <w:t></w:t>
      </w:r>
      <w:r>
        <w:rPr>
          <w:rFonts w:hint="eastAsia"/>
        </w:rPr>
        <w:t>політичного</w:t>
      </w:r>
      <w:r>
        <w:t></w:t>
      </w:r>
      <w:r>
        <w:rPr>
          <w:rFonts w:hint="eastAsia"/>
        </w:rPr>
        <w:t>режиму</w:t>
      </w:r>
      <w:r>
        <w:t></w:t>
      </w:r>
      <w:r>
        <w:t></w:t>
      </w:r>
      <w:r>
        <w:rPr>
          <w:rFonts w:hint="eastAsia"/>
        </w:rPr>
        <w:t>форми</w:t>
      </w:r>
      <w:r>
        <w:t></w:t>
      </w:r>
      <w:r>
        <w:rPr>
          <w:rFonts w:hint="eastAsia"/>
        </w:rPr>
        <w:t>державного</w:t>
      </w:r>
      <w:r>
        <w:t></w:t>
      </w:r>
      <w:r>
        <w:rPr>
          <w:rFonts w:hint="eastAsia"/>
        </w:rPr>
        <w:t>устрою</w:t>
      </w:r>
      <w:r>
        <w:t></w:t>
      </w:r>
      <w:r>
        <w:rPr>
          <w:rFonts w:hint="eastAsia"/>
        </w:rPr>
        <w:t>та</w:t>
      </w:r>
      <w:r>
        <w:t></w:t>
      </w:r>
      <w:r>
        <w:rPr>
          <w:rFonts w:hint="eastAsia"/>
        </w:rPr>
        <w:t>динаміки</w:t>
      </w:r>
      <w:r>
        <w:t></w:t>
      </w:r>
      <w:r>
        <w:rPr>
          <w:rFonts w:hint="eastAsia"/>
        </w:rPr>
        <w:t>політичного</w:t>
      </w:r>
      <w:r>
        <w:t></w:t>
      </w:r>
      <w:r>
        <w:rPr>
          <w:rFonts w:hint="eastAsia"/>
        </w:rPr>
        <w:t>процесу</w:t>
      </w:r>
      <w:r>
        <w:t></w:t>
      </w:r>
      <w:r>
        <w:t></w:t>
      </w:r>
      <w:r>
        <w:rPr>
          <w:rFonts w:hint="eastAsia"/>
        </w:rPr>
        <w:t>В</w:t>
      </w:r>
      <w:r>
        <w:t></w:t>
      </w:r>
      <w:r>
        <w:rPr>
          <w:rFonts w:hint="eastAsia"/>
        </w:rPr>
        <w:t>цих</w:t>
      </w:r>
      <w:r>
        <w:t></w:t>
      </w:r>
      <w:r>
        <w:rPr>
          <w:rFonts w:hint="eastAsia"/>
        </w:rPr>
        <w:t>країнах</w:t>
      </w:r>
      <w:r>
        <w:t></w:t>
      </w:r>
      <w:r>
        <w:rPr>
          <w:rFonts w:hint="eastAsia"/>
        </w:rPr>
        <w:t>набуває</w:t>
      </w:r>
      <w:r>
        <w:t></w:t>
      </w:r>
      <w:r>
        <w:rPr>
          <w:rFonts w:hint="eastAsia"/>
        </w:rPr>
        <w:t>подальшого</w:t>
      </w:r>
      <w:r>
        <w:t></w:t>
      </w:r>
      <w:r>
        <w:rPr>
          <w:rFonts w:hint="eastAsia"/>
        </w:rPr>
        <w:t>розвитку</w:t>
      </w:r>
      <w:r>
        <w:t></w:t>
      </w:r>
      <w:r>
        <w:rPr>
          <w:rFonts w:hint="eastAsia"/>
        </w:rPr>
        <w:t>міжмуніципальне</w:t>
      </w:r>
      <w:r>
        <w:t></w:t>
      </w:r>
      <w:r>
        <w:rPr>
          <w:rFonts w:hint="eastAsia"/>
        </w:rPr>
        <w:t>співробітництво</w:t>
      </w:r>
      <w:r>
        <w:t></w:t>
      </w:r>
      <w:r>
        <w:t></w:t>
      </w:r>
      <w:r>
        <w:rPr>
          <w:rFonts w:hint="eastAsia"/>
        </w:rPr>
        <w:t>воно</w:t>
      </w:r>
      <w:r>
        <w:t></w:t>
      </w:r>
      <w:r>
        <w:rPr>
          <w:rFonts w:hint="eastAsia"/>
        </w:rPr>
        <w:t>стало</w:t>
      </w:r>
      <w:r>
        <w:t></w:t>
      </w:r>
      <w:r>
        <w:rPr>
          <w:rFonts w:hint="eastAsia"/>
        </w:rPr>
        <w:t>єдиною</w:t>
      </w:r>
      <w:r>
        <w:t></w:t>
      </w:r>
      <w:r>
        <w:rPr>
          <w:rFonts w:hint="eastAsia"/>
        </w:rPr>
        <w:t>можливістю</w:t>
      </w:r>
      <w:r>
        <w:t></w:t>
      </w:r>
      <w:r>
        <w:rPr>
          <w:rFonts w:hint="eastAsia"/>
        </w:rPr>
        <w:t>виконувати</w:t>
      </w:r>
      <w:r>
        <w:t></w:t>
      </w:r>
      <w:r>
        <w:rPr>
          <w:rFonts w:hint="eastAsia"/>
        </w:rPr>
        <w:t>широкий</w:t>
      </w:r>
      <w:r>
        <w:t></w:t>
      </w:r>
      <w:r>
        <w:rPr>
          <w:rFonts w:hint="eastAsia"/>
        </w:rPr>
        <w:t>спектр</w:t>
      </w:r>
      <w:r>
        <w:t></w:t>
      </w:r>
      <w:r>
        <w:rPr>
          <w:rFonts w:hint="eastAsia"/>
        </w:rPr>
        <w:t>послуг</w:t>
      </w:r>
      <w:r>
        <w:t></w:t>
      </w:r>
      <w:r>
        <w:rPr>
          <w:rFonts w:hint="eastAsia"/>
        </w:rPr>
        <w:t>на</w:t>
      </w:r>
      <w:r>
        <w:t></w:t>
      </w:r>
      <w:r>
        <w:rPr>
          <w:rFonts w:hint="eastAsia"/>
        </w:rPr>
        <w:t>місцях</w:t>
      </w:r>
      <w:r>
        <w:t></w:t>
      </w:r>
      <w:r>
        <w:t></w:t>
      </w:r>
      <w:r>
        <w:rPr>
          <w:rFonts w:hint="eastAsia"/>
        </w:rPr>
        <w:t>оскільки</w:t>
      </w:r>
      <w:r>
        <w:t></w:t>
      </w:r>
      <w:r>
        <w:rPr>
          <w:rFonts w:hint="eastAsia"/>
        </w:rPr>
        <w:t>процес</w:t>
      </w:r>
      <w:r>
        <w:t></w:t>
      </w:r>
      <w:r>
        <w:rPr>
          <w:rFonts w:hint="eastAsia"/>
        </w:rPr>
        <w:t>укрупнення</w:t>
      </w:r>
      <w:r>
        <w:t></w:t>
      </w:r>
      <w:r>
        <w:rPr>
          <w:rFonts w:hint="eastAsia"/>
        </w:rPr>
        <w:t>громад</w:t>
      </w:r>
      <w:r>
        <w:t></w:t>
      </w:r>
      <w:r>
        <w:rPr>
          <w:rFonts w:hint="eastAsia"/>
        </w:rPr>
        <w:t>не</w:t>
      </w:r>
      <w:r>
        <w:t></w:t>
      </w:r>
      <w:r>
        <w:rPr>
          <w:rFonts w:hint="eastAsia"/>
        </w:rPr>
        <w:t>був</w:t>
      </w:r>
      <w:r>
        <w:t></w:t>
      </w:r>
      <w:r>
        <w:rPr>
          <w:rFonts w:hint="eastAsia"/>
        </w:rPr>
        <w:t>першочерговим</w:t>
      </w:r>
      <w:r>
        <w:t></w:t>
      </w:r>
    </w:p>
    <w:p w:rsidR="00450ACE" w:rsidRDefault="00450ACE" w:rsidP="00450ACE">
      <w:r>
        <w:rPr>
          <w:rFonts w:hint="eastAsia"/>
        </w:rPr>
        <w:t>Унітарність</w:t>
      </w:r>
      <w:r>
        <w:t></w:t>
      </w:r>
      <w:r>
        <w:rPr>
          <w:rFonts w:hint="eastAsia"/>
        </w:rPr>
        <w:t>передбачає</w:t>
      </w:r>
      <w:r>
        <w:t></w:t>
      </w:r>
      <w:r>
        <w:rPr>
          <w:rFonts w:hint="eastAsia"/>
        </w:rPr>
        <w:t>централізацію</w:t>
      </w:r>
      <w:r>
        <w:t></w:t>
      </w:r>
      <w:r>
        <w:rPr>
          <w:rFonts w:hint="eastAsia"/>
        </w:rPr>
        <w:t>всієї</w:t>
      </w:r>
      <w:r>
        <w:t></w:t>
      </w:r>
      <w:r>
        <w:rPr>
          <w:rFonts w:hint="eastAsia"/>
        </w:rPr>
        <w:t>організаційної</w:t>
      </w:r>
      <w:r>
        <w:t></w:t>
      </w:r>
      <w:r>
        <w:rPr>
          <w:rFonts w:hint="eastAsia"/>
        </w:rPr>
        <w:t>структури</w:t>
      </w:r>
      <w:r>
        <w:t></w:t>
      </w:r>
      <w:r>
        <w:rPr>
          <w:rFonts w:hint="eastAsia"/>
        </w:rPr>
        <w:t>державного</w:t>
      </w:r>
      <w:r>
        <w:t></w:t>
      </w:r>
      <w:r>
        <w:rPr>
          <w:rFonts w:hint="eastAsia"/>
        </w:rPr>
        <w:t>управління</w:t>
      </w:r>
      <w:r>
        <w:t></w:t>
      </w:r>
      <w:r>
        <w:t></w:t>
      </w:r>
      <w:r>
        <w:rPr>
          <w:rFonts w:hint="eastAsia"/>
        </w:rPr>
        <w:t>прямий</w:t>
      </w:r>
      <w:r>
        <w:t></w:t>
      </w:r>
      <w:r>
        <w:rPr>
          <w:rFonts w:hint="eastAsia"/>
        </w:rPr>
        <w:t>або</w:t>
      </w:r>
      <w:r>
        <w:t></w:t>
      </w:r>
      <w:r>
        <w:rPr>
          <w:rFonts w:hint="eastAsia"/>
        </w:rPr>
        <w:t>непрямий</w:t>
      </w:r>
      <w:r>
        <w:t></w:t>
      </w:r>
      <w:r>
        <w:rPr>
          <w:rFonts w:hint="eastAsia"/>
        </w:rPr>
        <w:t>контроль</w:t>
      </w:r>
      <w:r>
        <w:t></w:t>
      </w:r>
      <w:r>
        <w:t></w:t>
      </w:r>
      <w:r>
        <w:rPr>
          <w:rFonts w:hint="eastAsia"/>
        </w:rPr>
        <w:t>в</w:t>
      </w:r>
      <w:r>
        <w:t></w:t>
      </w:r>
      <w:r>
        <w:rPr>
          <w:rFonts w:hint="eastAsia"/>
        </w:rPr>
        <w:t>регіоналізованих</w:t>
      </w:r>
      <w:r>
        <w:t></w:t>
      </w:r>
      <w:r>
        <w:rPr>
          <w:rFonts w:hint="eastAsia"/>
        </w:rPr>
        <w:t>країнах</w:t>
      </w:r>
      <w:r>
        <w:t></w:t>
      </w:r>
      <w:r>
        <w:t></w:t>
      </w:r>
      <w:r>
        <w:rPr>
          <w:rFonts w:hint="eastAsia"/>
        </w:rPr>
        <w:t>над</w:t>
      </w:r>
      <w:r>
        <w:t></w:t>
      </w:r>
      <w:r>
        <w:rPr>
          <w:rFonts w:hint="eastAsia"/>
        </w:rPr>
        <w:t>місцевими</w:t>
      </w:r>
      <w:r>
        <w:t></w:t>
      </w:r>
      <w:r>
        <w:rPr>
          <w:rFonts w:hint="eastAsia"/>
        </w:rPr>
        <w:t>органами</w:t>
      </w:r>
      <w:r>
        <w:t></w:t>
      </w:r>
      <w:r>
        <w:rPr>
          <w:rFonts w:hint="eastAsia"/>
        </w:rPr>
        <w:t>влади</w:t>
      </w:r>
      <w:r>
        <w:t></w:t>
      </w:r>
      <w:r>
        <w:rPr>
          <w:rFonts w:hint="eastAsia"/>
        </w:rPr>
        <w:t>та</w:t>
      </w:r>
      <w:r>
        <w:t></w:t>
      </w:r>
      <w:r>
        <w:rPr>
          <w:rFonts w:hint="eastAsia"/>
        </w:rPr>
        <w:t>органами</w:t>
      </w:r>
      <w:r>
        <w:t></w:t>
      </w:r>
      <w:r>
        <w:rPr>
          <w:rFonts w:hint="eastAsia"/>
        </w:rPr>
        <w:t>місцевого</w:t>
      </w:r>
      <w:r>
        <w:t></w:t>
      </w:r>
      <w:r>
        <w:rPr>
          <w:rFonts w:hint="eastAsia"/>
        </w:rPr>
        <w:t>самоврядування</w:t>
      </w:r>
      <w:r>
        <w:t></w:t>
      </w:r>
    </w:p>
    <w:p w:rsidR="00450ACE" w:rsidRDefault="00450ACE" w:rsidP="00450ACE">
      <w:r>
        <w:lastRenderedPageBreak/>
        <w:t></w:t>
      </w:r>
    </w:p>
    <w:p w:rsidR="00450ACE" w:rsidRDefault="00450ACE" w:rsidP="00450ACE">
      <w:r>
        <w:t></w:t>
      </w:r>
      <w:r>
        <w:t></w:t>
      </w:r>
      <w:r>
        <w:t></w:t>
      </w:r>
    </w:p>
    <w:p w:rsidR="00450ACE" w:rsidRDefault="00450ACE" w:rsidP="00450ACE">
      <w:r>
        <w:rPr>
          <w:rFonts w:hint="eastAsia"/>
        </w:rPr>
        <w:t>Саме</w:t>
      </w:r>
      <w:r>
        <w:t></w:t>
      </w:r>
      <w:r>
        <w:rPr>
          <w:rFonts w:hint="eastAsia"/>
        </w:rPr>
        <w:t>ці</w:t>
      </w:r>
      <w:r>
        <w:t></w:t>
      </w:r>
      <w:r>
        <w:rPr>
          <w:rFonts w:hint="eastAsia"/>
        </w:rPr>
        <w:t>види</w:t>
      </w:r>
      <w:r>
        <w:t></w:t>
      </w:r>
      <w:r>
        <w:rPr>
          <w:rFonts w:hint="eastAsia"/>
        </w:rPr>
        <w:t>контролю</w:t>
      </w:r>
      <w:r>
        <w:t></w:t>
      </w:r>
      <w:r>
        <w:rPr>
          <w:rFonts w:hint="eastAsia"/>
        </w:rPr>
        <w:t>впливають</w:t>
      </w:r>
      <w:r>
        <w:t></w:t>
      </w:r>
      <w:r>
        <w:rPr>
          <w:rFonts w:hint="eastAsia"/>
        </w:rPr>
        <w:t>на</w:t>
      </w:r>
      <w:r>
        <w:t></w:t>
      </w:r>
      <w:r>
        <w:rPr>
          <w:rFonts w:hint="eastAsia"/>
        </w:rPr>
        <w:t>перерозподіл</w:t>
      </w:r>
      <w:r>
        <w:t></w:t>
      </w:r>
      <w:r>
        <w:rPr>
          <w:rFonts w:hint="eastAsia"/>
        </w:rPr>
        <w:t>повноважень</w:t>
      </w:r>
      <w:r>
        <w:t></w:t>
      </w:r>
      <w:r>
        <w:rPr>
          <w:rFonts w:hint="eastAsia"/>
        </w:rPr>
        <w:t>між</w:t>
      </w:r>
      <w:r>
        <w:t></w:t>
      </w:r>
      <w:r>
        <w:rPr>
          <w:rFonts w:hint="eastAsia"/>
        </w:rPr>
        <w:t>центральними</w:t>
      </w:r>
      <w:r>
        <w:t></w:t>
      </w:r>
      <w:r>
        <w:rPr>
          <w:rFonts w:hint="eastAsia"/>
        </w:rPr>
        <w:t>та</w:t>
      </w:r>
      <w:r>
        <w:t></w:t>
      </w:r>
      <w:r>
        <w:rPr>
          <w:rFonts w:hint="eastAsia"/>
        </w:rPr>
        <w:t>місцевими</w:t>
      </w:r>
      <w:r>
        <w:t></w:t>
      </w:r>
      <w:r>
        <w:rPr>
          <w:rFonts w:hint="eastAsia"/>
        </w:rPr>
        <w:t>органами</w:t>
      </w:r>
      <w:r>
        <w:t></w:t>
      </w:r>
      <w:r>
        <w:rPr>
          <w:rFonts w:hint="eastAsia"/>
        </w:rPr>
        <w:t>влади</w:t>
      </w:r>
      <w:r>
        <w:t></w:t>
      </w:r>
      <w:r>
        <w:t></w:t>
      </w:r>
      <w:r>
        <w:rPr>
          <w:rFonts w:hint="eastAsia"/>
        </w:rPr>
        <w:t>Багато</w:t>
      </w:r>
      <w:r>
        <w:t></w:t>
      </w:r>
      <w:r>
        <w:rPr>
          <w:rFonts w:hint="eastAsia"/>
        </w:rPr>
        <w:t>в</w:t>
      </w:r>
      <w:r>
        <w:t></w:t>
      </w:r>
      <w:r>
        <w:rPr>
          <w:rFonts w:hint="eastAsia"/>
        </w:rPr>
        <w:t>чому</w:t>
      </w:r>
      <w:r>
        <w:t></w:t>
      </w:r>
      <w:r>
        <w:rPr>
          <w:rFonts w:hint="eastAsia"/>
        </w:rPr>
        <w:t>це</w:t>
      </w:r>
      <w:r>
        <w:t></w:t>
      </w:r>
      <w:r>
        <w:rPr>
          <w:rFonts w:hint="eastAsia"/>
        </w:rPr>
        <w:t>залежить</w:t>
      </w:r>
      <w:r>
        <w:t></w:t>
      </w:r>
      <w:r>
        <w:rPr>
          <w:rFonts w:hint="eastAsia"/>
        </w:rPr>
        <w:t>від</w:t>
      </w:r>
      <w:r>
        <w:t></w:t>
      </w:r>
      <w:r>
        <w:rPr>
          <w:rFonts w:hint="eastAsia"/>
        </w:rPr>
        <w:t>характеру</w:t>
      </w:r>
      <w:r>
        <w:t></w:t>
      </w:r>
      <w:r>
        <w:rPr>
          <w:rFonts w:hint="eastAsia"/>
        </w:rPr>
        <w:t>політичного</w:t>
      </w:r>
      <w:r>
        <w:t></w:t>
      </w:r>
      <w:r>
        <w:rPr>
          <w:rFonts w:hint="eastAsia"/>
        </w:rPr>
        <w:t>режиму</w:t>
      </w:r>
      <w:r>
        <w:t></w:t>
      </w:r>
      <w:r>
        <w:rPr>
          <w:rFonts w:hint="eastAsia"/>
        </w:rPr>
        <w:t>в</w:t>
      </w:r>
      <w:r>
        <w:t></w:t>
      </w:r>
      <w:r>
        <w:rPr>
          <w:rFonts w:hint="eastAsia"/>
        </w:rPr>
        <w:t>кожній</w:t>
      </w:r>
      <w:r>
        <w:t></w:t>
      </w:r>
      <w:r>
        <w:rPr>
          <w:rFonts w:hint="eastAsia"/>
        </w:rPr>
        <w:t>конкретній</w:t>
      </w:r>
      <w:r>
        <w:t></w:t>
      </w:r>
      <w:r>
        <w:rPr>
          <w:rFonts w:hint="eastAsia"/>
        </w:rPr>
        <w:t>країні</w:t>
      </w:r>
      <w:r>
        <w:t></w:t>
      </w:r>
      <w:r>
        <w:t></w:t>
      </w:r>
      <w:r>
        <w:rPr>
          <w:rFonts w:hint="eastAsia"/>
        </w:rPr>
        <w:t>особливо</w:t>
      </w:r>
      <w:r>
        <w:t></w:t>
      </w:r>
      <w:r>
        <w:rPr>
          <w:rFonts w:hint="eastAsia"/>
        </w:rPr>
        <w:t>для</w:t>
      </w:r>
      <w:r>
        <w:t></w:t>
      </w:r>
      <w:r>
        <w:rPr>
          <w:rFonts w:hint="eastAsia"/>
        </w:rPr>
        <w:t>країн</w:t>
      </w:r>
      <w:r>
        <w:t></w:t>
      </w:r>
      <w:r>
        <w:rPr>
          <w:rFonts w:hint="eastAsia"/>
        </w:rPr>
        <w:t>із</w:t>
      </w:r>
      <w:r>
        <w:t></w:t>
      </w:r>
      <w:r>
        <w:rPr>
          <w:rFonts w:hint="eastAsia"/>
        </w:rPr>
        <w:t>переходом</w:t>
      </w:r>
      <w:r>
        <w:t></w:t>
      </w:r>
      <w:r>
        <w:rPr>
          <w:rFonts w:hint="eastAsia"/>
        </w:rPr>
        <w:t>від</w:t>
      </w:r>
      <w:r>
        <w:t></w:t>
      </w:r>
      <w:r>
        <w:rPr>
          <w:rFonts w:hint="eastAsia"/>
        </w:rPr>
        <w:t>авторитарних</w:t>
      </w:r>
      <w:r>
        <w:t></w:t>
      </w:r>
      <w:r>
        <w:rPr>
          <w:rFonts w:hint="eastAsia"/>
        </w:rPr>
        <w:t>та</w:t>
      </w:r>
      <w:r>
        <w:t></w:t>
      </w:r>
      <w:r>
        <w:rPr>
          <w:rFonts w:hint="eastAsia"/>
        </w:rPr>
        <w:t>військових</w:t>
      </w:r>
      <w:r>
        <w:t></w:t>
      </w:r>
      <w:r>
        <w:rPr>
          <w:rFonts w:hint="eastAsia"/>
        </w:rPr>
        <w:t>режимів</w:t>
      </w:r>
      <w:r>
        <w:t></w:t>
      </w:r>
      <w:r>
        <w:rPr>
          <w:rFonts w:hint="eastAsia"/>
        </w:rPr>
        <w:t>до</w:t>
      </w:r>
      <w:r>
        <w:t></w:t>
      </w:r>
      <w:r>
        <w:rPr>
          <w:rFonts w:hint="eastAsia"/>
        </w:rPr>
        <w:t>демократії</w:t>
      </w:r>
      <w:r>
        <w:t></w:t>
      </w:r>
      <w:r>
        <w:t></w:t>
      </w:r>
      <w:r>
        <w:rPr>
          <w:rFonts w:hint="eastAsia"/>
        </w:rPr>
        <w:t>Демократичні</w:t>
      </w:r>
      <w:r>
        <w:t></w:t>
      </w:r>
      <w:r>
        <w:rPr>
          <w:rFonts w:hint="eastAsia"/>
        </w:rPr>
        <w:t>інститути</w:t>
      </w:r>
      <w:r>
        <w:t></w:t>
      </w:r>
      <w:r>
        <w:rPr>
          <w:rFonts w:hint="eastAsia"/>
        </w:rPr>
        <w:t>в</w:t>
      </w:r>
      <w:r>
        <w:t></w:t>
      </w:r>
      <w:r>
        <w:rPr>
          <w:rFonts w:hint="eastAsia"/>
        </w:rPr>
        <w:t>таких</w:t>
      </w:r>
      <w:r>
        <w:t></w:t>
      </w:r>
      <w:r>
        <w:rPr>
          <w:rFonts w:hint="eastAsia"/>
        </w:rPr>
        <w:t>умовах</w:t>
      </w:r>
      <w:r>
        <w:t></w:t>
      </w:r>
      <w:r>
        <w:rPr>
          <w:rFonts w:hint="eastAsia"/>
        </w:rPr>
        <w:t>тільки</w:t>
      </w:r>
      <w:r>
        <w:t></w:t>
      </w:r>
      <w:r>
        <w:rPr>
          <w:rFonts w:hint="eastAsia"/>
        </w:rPr>
        <w:t>народжувались</w:t>
      </w:r>
      <w:r>
        <w:t></w:t>
      </w:r>
      <w:r>
        <w:t></w:t>
      </w:r>
      <w:r>
        <w:rPr>
          <w:rFonts w:hint="eastAsia"/>
        </w:rPr>
        <w:t>тому</w:t>
      </w:r>
      <w:r>
        <w:t></w:t>
      </w:r>
      <w:r>
        <w:rPr>
          <w:rFonts w:hint="eastAsia"/>
        </w:rPr>
        <w:t>укрупнення</w:t>
      </w:r>
      <w:r>
        <w:t></w:t>
      </w:r>
      <w:r>
        <w:rPr>
          <w:rFonts w:hint="eastAsia"/>
        </w:rPr>
        <w:t>громад</w:t>
      </w:r>
      <w:r>
        <w:t></w:t>
      </w:r>
      <w:r>
        <w:rPr>
          <w:rFonts w:hint="eastAsia"/>
        </w:rPr>
        <w:t>мало</w:t>
      </w:r>
      <w:r>
        <w:t></w:t>
      </w:r>
      <w:r>
        <w:rPr>
          <w:rFonts w:hint="eastAsia"/>
        </w:rPr>
        <w:t>значно</w:t>
      </w:r>
      <w:r>
        <w:t></w:t>
      </w:r>
      <w:r>
        <w:rPr>
          <w:rFonts w:hint="eastAsia"/>
        </w:rPr>
        <w:t>менший</w:t>
      </w:r>
      <w:r>
        <w:t></w:t>
      </w:r>
      <w:r>
        <w:rPr>
          <w:rFonts w:hint="eastAsia"/>
        </w:rPr>
        <w:t>масштаб</w:t>
      </w:r>
      <w:r>
        <w:t></w:t>
      </w:r>
    </w:p>
    <w:p w:rsidR="00450ACE" w:rsidRDefault="00450ACE" w:rsidP="00450ACE">
      <w:r>
        <w:t></w:t>
      </w:r>
      <w:r>
        <w:t></w:t>
      </w:r>
      <w:r>
        <w:tab/>
      </w:r>
      <w:r>
        <w:rPr>
          <w:rFonts w:hint="eastAsia"/>
        </w:rPr>
        <w:t>За</w:t>
      </w:r>
      <w:r>
        <w:t></w:t>
      </w:r>
      <w:r>
        <w:rPr>
          <w:rFonts w:hint="eastAsia"/>
        </w:rPr>
        <w:t>результатами</w:t>
      </w:r>
      <w:r>
        <w:t></w:t>
      </w:r>
      <w:r>
        <w:rPr>
          <w:rFonts w:hint="eastAsia"/>
        </w:rPr>
        <w:t>дослідження</w:t>
      </w:r>
      <w:r>
        <w:t></w:t>
      </w:r>
      <w:r>
        <w:rPr>
          <w:rFonts w:hint="eastAsia"/>
        </w:rPr>
        <w:t>особливостей</w:t>
      </w:r>
      <w:r>
        <w:t></w:t>
      </w:r>
      <w:r>
        <w:rPr>
          <w:rFonts w:hint="eastAsia"/>
        </w:rPr>
        <w:t>децентралізації</w:t>
      </w:r>
      <w:r>
        <w:t></w:t>
      </w:r>
      <w:r>
        <w:rPr>
          <w:rFonts w:hint="eastAsia"/>
        </w:rPr>
        <w:t>у</w:t>
      </w:r>
      <w:r>
        <w:t></w:t>
      </w:r>
      <w:r>
        <w:rPr>
          <w:rFonts w:hint="eastAsia"/>
        </w:rPr>
        <w:t>федеративних</w:t>
      </w:r>
      <w:r>
        <w:t></w:t>
      </w:r>
      <w:r>
        <w:rPr>
          <w:rFonts w:hint="eastAsia"/>
        </w:rPr>
        <w:t>та</w:t>
      </w:r>
      <w:r>
        <w:t></w:t>
      </w:r>
      <w:r>
        <w:rPr>
          <w:rFonts w:hint="eastAsia"/>
        </w:rPr>
        <w:t>конфедеративних</w:t>
      </w:r>
      <w:r>
        <w:t></w:t>
      </w:r>
      <w:r>
        <w:rPr>
          <w:rFonts w:hint="eastAsia"/>
        </w:rPr>
        <w:t>державах</w:t>
      </w:r>
      <w:r>
        <w:t></w:t>
      </w:r>
      <w:r>
        <w:rPr>
          <w:rFonts w:hint="eastAsia"/>
        </w:rPr>
        <w:t>та</w:t>
      </w:r>
      <w:r>
        <w:t></w:t>
      </w:r>
      <w:r>
        <w:rPr>
          <w:rFonts w:hint="eastAsia"/>
        </w:rPr>
        <w:t>проведення</w:t>
      </w:r>
      <w:r>
        <w:t></w:t>
      </w:r>
      <w:r>
        <w:rPr>
          <w:rFonts w:hint="eastAsia"/>
        </w:rPr>
        <w:t>порівняння</w:t>
      </w:r>
      <w:r>
        <w:t></w:t>
      </w:r>
      <w:r>
        <w:rPr>
          <w:rFonts w:hint="eastAsia"/>
        </w:rPr>
        <w:t>з</w:t>
      </w:r>
      <w:r>
        <w:t></w:t>
      </w:r>
      <w:r>
        <w:rPr>
          <w:rFonts w:hint="eastAsia"/>
        </w:rPr>
        <w:t>іншими</w:t>
      </w:r>
      <w:r>
        <w:t></w:t>
      </w:r>
      <w:r>
        <w:rPr>
          <w:rFonts w:hint="eastAsia"/>
        </w:rPr>
        <w:t>практиками</w:t>
      </w:r>
      <w:r>
        <w:t></w:t>
      </w:r>
      <w:r>
        <w:rPr>
          <w:rFonts w:hint="eastAsia"/>
        </w:rPr>
        <w:t>доходимо</w:t>
      </w:r>
      <w:r>
        <w:t></w:t>
      </w:r>
      <w:r>
        <w:rPr>
          <w:rFonts w:hint="eastAsia"/>
        </w:rPr>
        <w:t>висновку</w:t>
      </w:r>
      <w:r>
        <w:t></w:t>
      </w:r>
      <w:r>
        <w:t></w:t>
      </w:r>
      <w:r>
        <w:rPr>
          <w:rFonts w:hint="eastAsia"/>
        </w:rPr>
        <w:t>що</w:t>
      </w:r>
      <w:r>
        <w:t></w:t>
      </w:r>
      <w:r>
        <w:rPr>
          <w:rFonts w:hint="eastAsia"/>
        </w:rPr>
        <w:t>таким</w:t>
      </w:r>
      <w:r>
        <w:t></w:t>
      </w:r>
      <w:r>
        <w:rPr>
          <w:rFonts w:hint="eastAsia"/>
        </w:rPr>
        <w:t>країнам</w:t>
      </w:r>
      <w:r>
        <w:t></w:t>
      </w:r>
      <w:r>
        <w:rPr>
          <w:rFonts w:hint="eastAsia"/>
        </w:rPr>
        <w:t>притаманний</w:t>
      </w:r>
      <w:r>
        <w:t></w:t>
      </w:r>
      <w:r>
        <w:rPr>
          <w:rFonts w:hint="eastAsia"/>
        </w:rPr>
        <w:t>чітко</w:t>
      </w:r>
      <w:r>
        <w:t></w:t>
      </w:r>
      <w:r>
        <w:rPr>
          <w:rFonts w:hint="eastAsia"/>
        </w:rPr>
        <w:t>виражений</w:t>
      </w:r>
      <w:r>
        <w:t></w:t>
      </w:r>
      <w:r>
        <w:rPr>
          <w:rFonts w:hint="eastAsia"/>
        </w:rPr>
        <w:t>національний</w:t>
      </w:r>
      <w:r>
        <w:t></w:t>
      </w:r>
      <w:r>
        <w:rPr>
          <w:rFonts w:hint="eastAsia"/>
        </w:rPr>
        <w:t>рівень</w:t>
      </w:r>
      <w:r>
        <w:t></w:t>
      </w:r>
      <w:r>
        <w:rPr>
          <w:rFonts w:hint="eastAsia"/>
        </w:rPr>
        <w:t>влади</w:t>
      </w:r>
      <w:r>
        <w:t></w:t>
      </w:r>
      <w:r>
        <w:t></w:t>
      </w:r>
      <w:r>
        <w:rPr>
          <w:rFonts w:hint="eastAsia"/>
        </w:rPr>
        <w:t>В</w:t>
      </w:r>
      <w:r>
        <w:t></w:t>
      </w:r>
      <w:r>
        <w:rPr>
          <w:rFonts w:hint="eastAsia"/>
        </w:rPr>
        <w:t>деяких</w:t>
      </w:r>
      <w:r>
        <w:t></w:t>
      </w:r>
      <w:r>
        <w:rPr>
          <w:rFonts w:hint="eastAsia"/>
        </w:rPr>
        <w:t>країнах</w:t>
      </w:r>
      <w:r>
        <w:t></w:t>
      </w:r>
      <w:r>
        <w:rPr>
          <w:rFonts w:hint="eastAsia"/>
        </w:rPr>
        <w:t>домінували</w:t>
      </w:r>
      <w:r>
        <w:t></w:t>
      </w:r>
      <w:r>
        <w:rPr>
          <w:rFonts w:hint="eastAsia"/>
        </w:rPr>
        <w:t>сильні</w:t>
      </w:r>
      <w:r>
        <w:t></w:t>
      </w:r>
      <w:r>
        <w:rPr>
          <w:rFonts w:hint="eastAsia"/>
        </w:rPr>
        <w:t>національні</w:t>
      </w:r>
      <w:r>
        <w:t></w:t>
      </w:r>
      <w:r>
        <w:rPr>
          <w:rFonts w:hint="eastAsia"/>
        </w:rPr>
        <w:t>уряди</w:t>
      </w:r>
      <w:r>
        <w:t></w:t>
      </w:r>
      <w:r>
        <w:t></w:t>
      </w:r>
      <w:r>
        <w:rPr>
          <w:rFonts w:hint="eastAsia"/>
        </w:rPr>
        <w:t>а</w:t>
      </w:r>
      <w:r>
        <w:t></w:t>
      </w:r>
      <w:r>
        <w:rPr>
          <w:rFonts w:hint="eastAsia"/>
        </w:rPr>
        <w:t>субнаціональні</w:t>
      </w:r>
      <w:r>
        <w:t></w:t>
      </w:r>
      <w:r>
        <w:rPr>
          <w:rFonts w:hint="eastAsia"/>
        </w:rPr>
        <w:t>органи</w:t>
      </w:r>
      <w:r>
        <w:t></w:t>
      </w:r>
      <w:r>
        <w:rPr>
          <w:rFonts w:hint="eastAsia"/>
        </w:rPr>
        <w:t>управління</w:t>
      </w:r>
      <w:r>
        <w:t></w:t>
      </w:r>
      <w:r>
        <w:rPr>
          <w:rFonts w:hint="eastAsia"/>
        </w:rPr>
        <w:t>були</w:t>
      </w:r>
      <w:r>
        <w:t></w:t>
      </w:r>
      <w:r>
        <w:rPr>
          <w:rFonts w:hint="eastAsia"/>
        </w:rPr>
        <w:t>або</w:t>
      </w:r>
      <w:r>
        <w:t></w:t>
      </w:r>
      <w:r>
        <w:rPr>
          <w:rFonts w:hint="eastAsia"/>
        </w:rPr>
        <w:t>слабкі</w:t>
      </w:r>
      <w:r>
        <w:t></w:t>
      </w:r>
      <w:r>
        <w:t></w:t>
      </w:r>
      <w:r>
        <w:rPr>
          <w:rFonts w:hint="eastAsia"/>
        </w:rPr>
        <w:t>або</w:t>
      </w:r>
      <w:r>
        <w:t></w:t>
      </w:r>
      <w:r>
        <w:rPr>
          <w:rFonts w:hint="eastAsia"/>
        </w:rPr>
        <w:t>були</w:t>
      </w:r>
      <w:r>
        <w:t></w:t>
      </w:r>
      <w:r>
        <w:rPr>
          <w:rFonts w:hint="eastAsia"/>
        </w:rPr>
        <w:t>суто</w:t>
      </w:r>
      <w:r>
        <w:t></w:t>
      </w:r>
      <w:r>
        <w:rPr>
          <w:rFonts w:hint="eastAsia"/>
        </w:rPr>
        <w:t>формальними</w:t>
      </w:r>
      <w:r>
        <w:t></w:t>
      </w:r>
      <w:r>
        <w:t></w:t>
      </w:r>
      <w:r>
        <w:rPr>
          <w:rFonts w:hint="eastAsia"/>
        </w:rPr>
        <w:t>Особливістю</w:t>
      </w:r>
      <w:r>
        <w:t></w:t>
      </w:r>
      <w:r>
        <w:rPr>
          <w:rFonts w:hint="eastAsia"/>
        </w:rPr>
        <w:t>децентралізації</w:t>
      </w:r>
      <w:r>
        <w:t></w:t>
      </w:r>
      <w:r>
        <w:rPr>
          <w:rFonts w:hint="eastAsia"/>
        </w:rPr>
        <w:t>у</w:t>
      </w:r>
      <w:r>
        <w:t></w:t>
      </w:r>
      <w:r>
        <w:rPr>
          <w:rFonts w:hint="eastAsia"/>
        </w:rPr>
        <w:t>федеративних</w:t>
      </w:r>
      <w:r>
        <w:t></w:t>
      </w:r>
      <w:r>
        <w:rPr>
          <w:rFonts w:hint="eastAsia"/>
        </w:rPr>
        <w:t>країнах</w:t>
      </w:r>
      <w:r>
        <w:t></w:t>
      </w:r>
      <w:r>
        <w:rPr>
          <w:rFonts w:hint="eastAsia"/>
        </w:rPr>
        <w:t>та</w:t>
      </w:r>
      <w:r>
        <w:t></w:t>
      </w:r>
      <w:r>
        <w:rPr>
          <w:rFonts w:hint="eastAsia"/>
        </w:rPr>
        <w:t>відмінністю</w:t>
      </w:r>
      <w:r>
        <w:t></w:t>
      </w:r>
      <w:r>
        <w:rPr>
          <w:rFonts w:hint="eastAsia"/>
        </w:rPr>
        <w:t>від</w:t>
      </w:r>
      <w:r>
        <w:t></w:t>
      </w:r>
      <w:r>
        <w:rPr>
          <w:rFonts w:hint="eastAsia"/>
        </w:rPr>
        <w:t>унітарних</w:t>
      </w:r>
      <w:r>
        <w:t></w:t>
      </w:r>
      <w:r>
        <w:rPr>
          <w:rFonts w:hint="eastAsia"/>
        </w:rPr>
        <w:t>країн</w:t>
      </w:r>
      <w:r>
        <w:t></w:t>
      </w:r>
      <w:r>
        <w:rPr>
          <w:rFonts w:hint="eastAsia"/>
        </w:rPr>
        <w:t>є</w:t>
      </w:r>
      <w:r>
        <w:t></w:t>
      </w:r>
      <w:r>
        <w:rPr>
          <w:rFonts w:hint="eastAsia"/>
        </w:rPr>
        <w:t>те</w:t>
      </w:r>
      <w:r>
        <w:t></w:t>
      </w:r>
      <w:r>
        <w:t></w:t>
      </w:r>
      <w:r>
        <w:rPr>
          <w:rFonts w:hint="eastAsia"/>
        </w:rPr>
        <w:t>що</w:t>
      </w:r>
      <w:r>
        <w:t></w:t>
      </w:r>
      <w:r>
        <w:rPr>
          <w:rFonts w:hint="eastAsia"/>
        </w:rPr>
        <w:t>в</w:t>
      </w:r>
      <w:r>
        <w:t></w:t>
      </w:r>
      <w:r>
        <w:rPr>
          <w:rFonts w:hint="eastAsia"/>
        </w:rPr>
        <w:t>таких</w:t>
      </w:r>
      <w:r>
        <w:t></w:t>
      </w:r>
      <w:r>
        <w:rPr>
          <w:rFonts w:hint="eastAsia"/>
        </w:rPr>
        <w:t>країнах</w:t>
      </w:r>
      <w:r>
        <w:t></w:t>
      </w:r>
      <w:r>
        <w:rPr>
          <w:rFonts w:hint="eastAsia"/>
        </w:rPr>
        <w:t>саме</w:t>
      </w:r>
      <w:r>
        <w:t></w:t>
      </w:r>
      <w:r>
        <w:rPr>
          <w:rFonts w:hint="eastAsia"/>
        </w:rPr>
        <w:t>політична</w:t>
      </w:r>
      <w:r>
        <w:t></w:t>
      </w:r>
      <w:r>
        <w:rPr>
          <w:rFonts w:hint="eastAsia"/>
        </w:rPr>
        <w:t>децентралізація</w:t>
      </w:r>
      <w:r>
        <w:t></w:t>
      </w:r>
      <w:r>
        <w:rPr>
          <w:rFonts w:hint="eastAsia"/>
        </w:rPr>
        <w:t>домінує</w:t>
      </w:r>
      <w:r>
        <w:t></w:t>
      </w:r>
      <w:r>
        <w:rPr>
          <w:rFonts w:hint="eastAsia"/>
        </w:rPr>
        <w:t>в</w:t>
      </w:r>
      <w:r>
        <w:t></w:t>
      </w:r>
      <w:r>
        <w:rPr>
          <w:rFonts w:hint="eastAsia"/>
        </w:rPr>
        <w:t>ході</w:t>
      </w:r>
      <w:r>
        <w:t></w:t>
      </w:r>
      <w:r>
        <w:rPr>
          <w:rFonts w:hint="eastAsia"/>
        </w:rPr>
        <w:t>реформ</w:t>
      </w:r>
      <w:r>
        <w:t></w:t>
      </w:r>
      <w:r>
        <w:t></w:t>
      </w:r>
      <w:r>
        <w:rPr>
          <w:rFonts w:hint="eastAsia"/>
        </w:rPr>
        <w:t>В</w:t>
      </w:r>
      <w:r>
        <w:t></w:t>
      </w:r>
      <w:r>
        <w:rPr>
          <w:rFonts w:hint="eastAsia"/>
        </w:rPr>
        <w:t>цих</w:t>
      </w:r>
      <w:r>
        <w:t></w:t>
      </w:r>
      <w:r>
        <w:rPr>
          <w:rFonts w:hint="eastAsia"/>
        </w:rPr>
        <w:t>країнах</w:t>
      </w:r>
      <w:r>
        <w:t></w:t>
      </w:r>
      <w:r>
        <w:rPr>
          <w:rFonts w:hint="eastAsia"/>
        </w:rPr>
        <w:t>масштабні</w:t>
      </w:r>
      <w:r>
        <w:t></w:t>
      </w:r>
      <w:r>
        <w:rPr>
          <w:rFonts w:hint="eastAsia"/>
        </w:rPr>
        <w:t>процеси</w:t>
      </w:r>
      <w:r>
        <w:t></w:t>
      </w:r>
      <w:r>
        <w:rPr>
          <w:rFonts w:hint="eastAsia"/>
        </w:rPr>
        <w:t>лібералізації</w:t>
      </w:r>
      <w:r>
        <w:t></w:t>
      </w:r>
      <w:r>
        <w:t></w:t>
      </w:r>
      <w:r>
        <w:rPr>
          <w:rFonts w:hint="eastAsia"/>
        </w:rPr>
        <w:t>приватизації</w:t>
      </w:r>
      <w:r>
        <w:t></w:t>
      </w:r>
      <w:r>
        <w:rPr>
          <w:rFonts w:hint="eastAsia"/>
        </w:rPr>
        <w:t>та</w:t>
      </w:r>
      <w:r>
        <w:t></w:t>
      </w:r>
      <w:r>
        <w:rPr>
          <w:rFonts w:hint="eastAsia"/>
        </w:rPr>
        <w:t>реалізації</w:t>
      </w:r>
      <w:r>
        <w:t></w:t>
      </w:r>
      <w:r>
        <w:rPr>
          <w:rFonts w:hint="eastAsia"/>
        </w:rPr>
        <w:t>ринкових</w:t>
      </w:r>
      <w:r>
        <w:t></w:t>
      </w:r>
      <w:r>
        <w:rPr>
          <w:rFonts w:hint="eastAsia"/>
        </w:rPr>
        <w:t>реформ</w:t>
      </w:r>
      <w:r>
        <w:t></w:t>
      </w:r>
      <w:r>
        <w:rPr>
          <w:rFonts w:hint="eastAsia"/>
        </w:rPr>
        <w:t>призводили</w:t>
      </w:r>
      <w:r>
        <w:t></w:t>
      </w:r>
      <w:r>
        <w:rPr>
          <w:rFonts w:hint="eastAsia"/>
        </w:rPr>
        <w:t>до</w:t>
      </w:r>
      <w:r>
        <w:t></w:t>
      </w:r>
      <w:r>
        <w:rPr>
          <w:rFonts w:hint="eastAsia"/>
        </w:rPr>
        <w:t>зміни</w:t>
      </w:r>
      <w:r>
        <w:t></w:t>
      </w:r>
      <w:r>
        <w:rPr>
          <w:rFonts w:hint="eastAsia"/>
        </w:rPr>
        <w:t>політичного</w:t>
      </w:r>
      <w:r>
        <w:t></w:t>
      </w:r>
      <w:r>
        <w:rPr>
          <w:rFonts w:hint="eastAsia"/>
        </w:rPr>
        <w:t>режиму</w:t>
      </w:r>
      <w:r>
        <w:t></w:t>
      </w:r>
      <w:r>
        <w:t></w:t>
      </w:r>
      <w:r>
        <w:rPr>
          <w:rFonts w:hint="eastAsia"/>
        </w:rPr>
        <w:t>В</w:t>
      </w:r>
      <w:r>
        <w:t></w:t>
      </w:r>
      <w:r>
        <w:rPr>
          <w:rFonts w:hint="eastAsia"/>
        </w:rPr>
        <w:t>процес</w:t>
      </w:r>
      <w:r>
        <w:t></w:t>
      </w:r>
      <w:r>
        <w:rPr>
          <w:rFonts w:hint="eastAsia"/>
        </w:rPr>
        <w:t>децентралізації</w:t>
      </w:r>
      <w:r>
        <w:t></w:t>
      </w:r>
      <w:r>
        <w:rPr>
          <w:rFonts w:hint="eastAsia"/>
        </w:rPr>
        <w:t>включалися</w:t>
      </w:r>
      <w:r>
        <w:t></w:t>
      </w:r>
      <w:r>
        <w:rPr>
          <w:rFonts w:hint="eastAsia"/>
        </w:rPr>
        <w:t>представники</w:t>
      </w:r>
      <w:r>
        <w:t></w:t>
      </w:r>
      <w:r>
        <w:rPr>
          <w:rFonts w:hint="eastAsia"/>
        </w:rPr>
        <w:t>приватних</w:t>
      </w:r>
      <w:r>
        <w:t></w:t>
      </w:r>
      <w:r>
        <w:rPr>
          <w:rFonts w:hint="eastAsia"/>
        </w:rPr>
        <w:t>організацій</w:t>
      </w:r>
      <w:r>
        <w:t></w:t>
      </w:r>
      <w:r>
        <w:rPr>
          <w:rFonts w:hint="eastAsia"/>
        </w:rPr>
        <w:t>та</w:t>
      </w:r>
      <w:r>
        <w:t></w:t>
      </w:r>
      <w:r>
        <w:rPr>
          <w:rFonts w:hint="eastAsia"/>
        </w:rPr>
        <w:t>інститутів</w:t>
      </w:r>
      <w:r>
        <w:t></w:t>
      </w:r>
      <w:r>
        <w:rPr>
          <w:rFonts w:hint="eastAsia"/>
        </w:rPr>
        <w:t>громадянського</w:t>
      </w:r>
      <w:r>
        <w:t></w:t>
      </w:r>
      <w:r>
        <w:rPr>
          <w:rFonts w:hint="eastAsia"/>
        </w:rPr>
        <w:t>суспільства</w:t>
      </w:r>
      <w:r>
        <w:t></w:t>
      </w:r>
      <w:r>
        <w:t></w:t>
      </w:r>
      <w:r>
        <w:rPr>
          <w:rFonts w:hint="eastAsia"/>
        </w:rPr>
        <w:t>Необхідно</w:t>
      </w:r>
      <w:r>
        <w:t></w:t>
      </w:r>
      <w:r>
        <w:rPr>
          <w:rFonts w:hint="eastAsia"/>
        </w:rPr>
        <w:t>було</w:t>
      </w:r>
      <w:r>
        <w:t></w:t>
      </w:r>
      <w:r>
        <w:rPr>
          <w:rFonts w:hint="eastAsia"/>
        </w:rPr>
        <w:t>проводити</w:t>
      </w:r>
      <w:r>
        <w:t></w:t>
      </w:r>
      <w:r>
        <w:rPr>
          <w:rFonts w:hint="eastAsia"/>
        </w:rPr>
        <w:t>переговори</w:t>
      </w:r>
      <w:r>
        <w:t></w:t>
      </w:r>
      <w:r>
        <w:rPr>
          <w:rFonts w:hint="eastAsia"/>
        </w:rPr>
        <w:t>та</w:t>
      </w:r>
      <w:r>
        <w:t></w:t>
      </w:r>
      <w:r>
        <w:rPr>
          <w:rFonts w:hint="eastAsia"/>
        </w:rPr>
        <w:t>формалізовувати</w:t>
      </w:r>
      <w:r>
        <w:t></w:t>
      </w:r>
      <w:r>
        <w:rPr>
          <w:rFonts w:hint="eastAsia"/>
        </w:rPr>
        <w:t>партнерські</w:t>
      </w:r>
      <w:r>
        <w:t></w:t>
      </w:r>
      <w:r>
        <w:rPr>
          <w:rFonts w:hint="eastAsia"/>
        </w:rPr>
        <w:t>відносини</w:t>
      </w:r>
      <w:r>
        <w:t></w:t>
      </w:r>
      <w:r>
        <w:rPr>
          <w:rFonts w:hint="eastAsia"/>
        </w:rPr>
        <w:t>між</w:t>
      </w:r>
      <w:r>
        <w:t></w:t>
      </w:r>
      <w:r>
        <w:rPr>
          <w:rFonts w:hint="eastAsia"/>
        </w:rPr>
        <w:t>ними</w:t>
      </w:r>
      <w:r>
        <w:t></w:t>
      </w:r>
      <w:r>
        <w:t></w:t>
      </w:r>
      <w:r>
        <w:rPr>
          <w:rFonts w:hint="eastAsia"/>
        </w:rPr>
        <w:t>беручи</w:t>
      </w:r>
      <w:r>
        <w:t></w:t>
      </w:r>
      <w:r>
        <w:rPr>
          <w:rFonts w:hint="eastAsia"/>
        </w:rPr>
        <w:t>до</w:t>
      </w:r>
      <w:r>
        <w:t></w:t>
      </w:r>
      <w:r>
        <w:rPr>
          <w:rFonts w:hint="eastAsia"/>
        </w:rPr>
        <w:t>уваги</w:t>
      </w:r>
      <w:r>
        <w:t></w:t>
      </w:r>
      <w:r>
        <w:rPr>
          <w:rFonts w:hint="eastAsia"/>
        </w:rPr>
        <w:t>їхні</w:t>
      </w:r>
      <w:r>
        <w:t></w:t>
      </w:r>
      <w:r>
        <w:rPr>
          <w:rFonts w:hint="eastAsia"/>
        </w:rPr>
        <w:t>відповідні</w:t>
      </w:r>
      <w:r>
        <w:t></w:t>
      </w:r>
      <w:r>
        <w:rPr>
          <w:rFonts w:hint="eastAsia"/>
        </w:rPr>
        <w:t>обов’язки</w:t>
      </w:r>
      <w:r>
        <w:t></w:t>
      </w:r>
      <w:r>
        <w:rPr>
          <w:rFonts w:hint="eastAsia"/>
        </w:rPr>
        <w:t>та</w:t>
      </w:r>
      <w:r>
        <w:t></w:t>
      </w:r>
      <w:r>
        <w:rPr>
          <w:rFonts w:hint="eastAsia"/>
        </w:rPr>
        <w:t>інтереси</w:t>
      </w:r>
      <w:r>
        <w:t></w:t>
      </w:r>
      <w:r>
        <w:t></w:t>
      </w:r>
      <w:r>
        <w:rPr>
          <w:rFonts w:hint="eastAsia"/>
        </w:rPr>
        <w:t>Відповідно</w:t>
      </w:r>
      <w:r>
        <w:t></w:t>
      </w:r>
      <w:r>
        <w:t></w:t>
      </w:r>
      <w:r>
        <w:rPr>
          <w:rFonts w:hint="eastAsia"/>
        </w:rPr>
        <w:t>партнерські</w:t>
      </w:r>
      <w:r>
        <w:t></w:t>
      </w:r>
      <w:r>
        <w:rPr>
          <w:rFonts w:hint="eastAsia"/>
        </w:rPr>
        <w:t>відносини</w:t>
      </w:r>
      <w:r>
        <w:t></w:t>
      </w:r>
      <w:r>
        <w:rPr>
          <w:rFonts w:hint="eastAsia"/>
        </w:rPr>
        <w:t>слід</w:t>
      </w:r>
      <w:r>
        <w:t></w:t>
      </w:r>
      <w:r>
        <w:rPr>
          <w:rFonts w:hint="eastAsia"/>
        </w:rPr>
        <w:t>було</w:t>
      </w:r>
      <w:r>
        <w:t></w:t>
      </w:r>
      <w:r>
        <w:rPr>
          <w:rFonts w:hint="eastAsia"/>
        </w:rPr>
        <w:t>заохочувати</w:t>
      </w:r>
      <w:r>
        <w:t></w:t>
      </w:r>
      <w:r>
        <w:rPr>
          <w:rFonts w:hint="eastAsia"/>
        </w:rPr>
        <w:t>та</w:t>
      </w:r>
      <w:r>
        <w:t></w:t>
      </w:r>
      <w:r>
        <w:rPr>
          <w:rFonts w:hint="eastAsia"/>
        </w:rPr>
        <w:t>полегшувати</w:t>
      </w:r>
      <w:r>
        <w:t></w:t>
      </w:r>
      <w:r>
        <w:rPr>
          <w:rFonts w:hint="eastAsia"/>
        </w:rPr>
        <w:t>за</w:t>
      </w:r>
      <w:r>
        <w:t></w:t>
      </w:r>
      <w:r>
        <w:rPr>
          <w:rFonts w:hint="eastAsia"/>
        </w:rPr>
        <w:t>допомогою</w:t>
      </w:r>
      <w:r>
        <w:t></w:t>
      </w:r>
      <w:r>
        <w:rPr>
          <w:rFonts w:hint="eastAsia"/>
        </w:rPr>
        <w:t>належних</w:t>
      </w:r>
      <w:r>
        <w:t></w:t>
      </w:r>
      <w:r>
        <w:rPr>
          <w:rFonts w:hint="eastAsia"/>
        </w:rPr>
        <w:t>правових</w:t>
      </w:r>
      <w:r>
        <w:t></w:t>
      </w:r>
      <w:r>
        <w:rPr>
          <w:rFonts w:hint="eastAsia"/>
        </w:rPr>
        <w:t>та</w:t>
      </w:r>
      <w:r>
        <w:t></w:t>
      </w:r>
      <w:r>
        <w:rPr>
          <w:rFonts w:hint="eastAsia"/>
        </w:rPr>
        <w:t>регуляторних</w:t>
      </w:r>
      <w:r>
        <w:t></w:t>
      </w:r>
      <w:r>
        <w:rPr>
          <w:rFonts w:hint="eastAsia"/>
        </w:rPr>
        <w:t>рамок</w:t>
      </w:r>
      <w:r>
        <w:t></w:t>
      </w:r>
      <w:r>
        <w:t></w:t>
      </w:r>
      <w:r>
        <w:rPr>
          <w:rFonts w:hint="eastAsia"/>
        </w:rPr>
        <w:t>включаючи</w:t>
      </w:r>
      <w:r>
        <w:t></w:t>
      </w:r>
      <w:r>
        <w:rPr>
          <w:rFonts w:hint="eastAsia"/>
        </w:rPr>
        <w:t>чіткі</w:t>
      </w:r>
      <w:r>
        <w:t></w:t>
      </w:r>
      <w:r>
        <w:rPr>
          <w:rFonts w:hint="eastAsia"/>
        </w:rPr>
        <w:t>орієнтовані</w:t>
      </w:r>
      <w:r>
        <w:t></w:t>
      </w:r>
      <w:r>
        <w:rPr>
          <w:rFonts w:hint="eastAsia"/>
        </w:rPr>
        <w:t>на</w:t>
      </w:r>
      <w:r>
        <w:t></w:t>
      </w:r>
      <w:r>
        <w:rPr>
          <w:rFonts w:hint="eastAsia"/>
        </w:rPr>
        <w:t>результати</w:t>
      </w:r>
      <w:r>
        <w:t></w:t>
      </w:r>
      <w:r>
        <w:rPr>
          <w:rFonts w:hint="eastAsia"/>
        </w:rPr>
        <w:t>контракти</w:t>
      </w:r>
      <w:r>
        <w:t></w:t>
      </w:r>
      <w:r>
        <w:rPr>
          <w:rFonts w:hint="eastAsia"/>
        </w:rPr>
        <w:t>та</w:t>
      </w:r>
      <w:r>
        <w:t></w:t>
      </w:r>
      <w:r>
        <w:rPr>
          <w:rFonts w:hint="eastAsia"/>
        </w:rPr>
        <w:t>механізми</w:t>
      </w:r>
      <w:r>
        <w:t></w:t>
      </w:r>
      <w:r>
        <w:rPr>
          <w:rFonts w:hint="eastAsia"/>
        </w:rPr>
        <w:t>моніторингу</w:t>
      </w:r>
      <w:r>
        <w:t></w:t>
      </w:r>
    </w:p>
    <w:p w:rsidR="00450ACE" w:rsidRPr="00450ACE" w:rsidRDefault="00450ACE" w:rsidP="00450ACE">
      <w:r>
        <w:rPr>
          <w:rFonts w:hint="eastAsia"/>
        </w:rPr>
        <w:t>У</w:t>
      </w:r>
      <w:r>
        <w:t></w:t>
      </w:r>
      <w:r>
        <w:rPr>
          <w:rFonts w:hint="eastAsia"/>
        </w:rPr>
        <w:t>федеративних</w:t>
      </w:r>
      <w:r>
        <w:t></w:t>
      </w:r>
      <w:r>
        <w:rPr>
          <w:rFonts w:hint="eastAsia"/>
        </w:rPr>
        <w:t>країнах</w:t>
      </w:r>
      <w:r>
        <w:t></w:t>
      </w:r>
      <w:r>
        <w:rPr>
          <w:rFonts w:hint="eastAsia"/>
        </w:rPr>
        <w:t>вважали</w:t>
      </w:r>
      <w:r>
        <w:t></w:t>
      </w:r>
      <w:r>
        <w:rPr>
          <w:rFonts w:hint="eastAsia"/>
        </w:rPr>
        <w:t>децентралізацію</w:t>
      </w:r>
      <w:r>
        <w:t></w:t>
      </w:r>
      <w:r>
        <w:rPr>
          <w:rFonts w:hint="eastAsia"/>
        </w:rPr>
        <w:t>публічної</w:t>
      </w:r>
      <w:r>
        <w:t></w:t>
      </w:r>
      <w:r>
        <w:rPr>
          <w:rFonts w:hint="eastAsia"/>
        </w:rPr>
        <w:t>влади</w:t>
      </w:r>
      <w:r>
        <w:t></w:t>
      </w:r>
      <w:r>
        <w:rPr>
          <w:rFonts w:hint="eastAsia"/>
        </w:rPr>
        <w:t>важливою</w:t>
      </w:r>
      <w:r>
        <w:t></w:t>
      </w:r>
      <w:r>
        <w:t></w:t>
      </w:r>
      <w:r>
        <w:rPr>
          <w:rFonts w:hint="eastAsia"/>
        </w:rPr>
        <w:t>хоча</w:t>
      </w:r>
      <w:r>
        <w:t></w:t>
      </w:r>
      <w:r>
        <w:rPr>
          <w:rFonts w:hint="eastAsia"/>
        </w:rPr>
        <w:t>і</w:t>
      </w:r>
      <w:r>
        <w:t></w:t>
      </w:r>
      <w:r>
        <w:rPr>
          <w:rFonts w:hint="eastAsia"/>
        </w:rPr>
        <w:t>далеко</w:t>
      </w:r>
      <w:r>
        <w:t></w:t>
      </w:r>
      <w:r>
        <w:rPr>
          <w:rFonts w:hint="eastAsia"/>
        </w:rPr>
        <w:t>не</w:t>
      </w:r>
      <w:r>
        <w:t></w:t>
      </w:r>
      <w:r>
        <w:rPr>
          <w:rFonts w:hint="eastAsia"/>
        </w:rPr>
        <w:t>єдиною</w:t>
      </w:r>
      <w:r>
        <w:t></w:t>
      </w:r>
      <w:r>
        <w:rPr>
          <w:rFonts w:hint="eastAsia"/>
        </w:rPr>
        <w:t>складовою</w:t>
      </w:r>
      <w:r>
        <w:t></w:t>
      </w:r>
      <w:r>
        <w:rPr>
          <w:rFonts w:hint="eastAsia"/>
        </w:rPr>
        <w:t>модернізації</w:t>
      </w:r>
      <w:r>
        <w:t></w:t>
      </w:r>
      <w:r>
        <w:rPr>
          <w:rFonts w:hint="eastAsia"/>
        </w:rPr>
        <w:t>адміністративно</w:t>
      </w:r>
      <w:r>
        <w:t></w:t>
      </w:r>
      <w:r>
        <w:t></w:t>
      </w:r>
      <w:r>
        <w:t></w:t>
      </w:r>
      <w:r>
        <w:rPr>
          <w:rFonts w:hint="eastAsia"/>
        </w:rPr>
        <w:t>територіальної</w:t>
      </w:r>
      <w:r>
        <w:t></w:t>
      </w:r>
      <w:r>
        <w:rPr>
          <w:rFonts w:hint="eastAsia"/>
        </w:rPr>
        <w:t>реформи</w:t>
      </w:r>
      <w:r>
        <w:t></w:t>
      </w:r>
      <w:r>
        <w:t></w:t>
      </w:r>
      <w:r>
        <w:rPr>
          <w:rFonts w:hint="eastAsia"/>
        </w:rPr>
        <w:t>Проблеми</w:t>
      </w:r>
      <w:r>
        <w:t></w:t>
      </w:r>
      <w:r>
        <w:rPr>
          <w:rFonts w:hint="eastAsia"/>
        </w:rPr>
        <w:t>економічного</w:t>
      </w:r>
      <w:r>
        <w:t></w:t>
      </w:r>
      <w:r>
        <w:rPr>
          <w:rFonts w:hint="eastAsia"/>
        </w:rPr>
        <w:t>розвитку</w:t>
      </w:r>
      <w:r>
        <w:t></w:t>
      </w:r>
      <w:r>
        <w:rPr>
          <w:rFonts w:hint="eastAsia"/>
        </w:rPr>
        <w:t>приводили</w:t>
      </w:r>
      <w:r>
        <w:t></w:t>
      </w:r>
      <w:r>
        <w:rPr>
          <w:rFonts w:hint="eastAsia"/>
        </w:rPr>
        <w:t>до</w:t>
      </w:r>
      <w:r>
        <w:t></w:t>
      </w:r>
      <w:r>
        <w:rPr>
          <w:rFonts w:hint="eastAsia"/>
        </w:rPr>
        <w:t>значних</w:t>
      </w:r>
      <w:r>
        <w:t></w:t>
      </w:r>
      <w:r>
        <w:rPr>
          <w:rFonts w:hint="eastAsia"/>
        </w:rPr>
        <w:t>змін</w:t>
      </w:r>
      <w:r>
        <w:t></w:t>
      </w:r>
      <w:r>
        <w:rPr>
          <w:rFonts w:hint="eastAsia"/>
        </w:rPr>
        <w:t>у</w:t>
      </w:r>
      <w:r>
        <w:t></w:t>
      </w:r>
      <w:r>
        <w:rPr>
          <w:rFonts w:hint="eastAsia"/>
        </w:rPr>
        <w:t>внутрішньополітичних</w:t>
      </w:r>
      <w:r>
        <w:t></w:t>
      </w:r>
      <w:r>
        <w:rPr>
          <w:rFonts w:hint="eastAsia"/>
        </w:rPr>
        <w:t>відносинах</w:t>
      </w:r>
      <w:r>
        <w:t></w:t>
      </w:r>
      <w:r>
        <w:t></w:t>
      </w:r>
      <w:r>
        <w:rPr>
          <w:rFonts w:hint="eastAsia"/>
        </w:rPr>
        <w:t>Крім</w:t>
      </w:r>
      <w:r>
        <w:t></w:t>
      </w:r>
      <w:r>
        <w:rPr>
          <w:rFonts w:hint="eastAsia"/>
        </w:rPr>
        <w:t>того</w:t>
      </w:r>
      <w:r>
        <w:t></w:t>
      </w:r>
      <w:r>
        <w:t></w:t>
      </w:r>
      <w:r>
        <w:rPr>
          <w:rFonts w:hint="eastAsia"/>
        </w:rPr>
        <w:t>важливим</w:t>
      </w:r>
      <w:r>
        <w:t></w:t>
      </w:r>
      <w:r>
        <w:rPr>
          <w:rFonts w:hint="eastAsia"/>
        </w:rPr>
        <w:t>було</w:t>
      </w:r>
      <w:r>
        <w:t></w:t>
      </w:r>
      <w:r>
        <w:rPr>
          <w:rFonts w:hint="eastAsia"/>
        </w:rPr>
        <w:t>не</w:t>
      </w:r>
      <w:r>
        <w:t></w:t>
      </w:r>
      <w:r>
        <w:rPr>
          <w:rFonts w:hint="eastAsia"/>
        </w:rPr>
        <w:t>допустити</w:t>
      </w:r>
      <w:r>
        <w:t></w:t>
      </w:r>
      <w:r>
        <w:rPr>
          <w:rFonts w:hint="eastAsia"/>
        </w:rPr>
        <w:t>сепаратистських</w:t>
      </w:r>
      <w:r>
        <w:t></w:t>
      </w:r>
      <w:r>
        <w:rPr>
          <w:rFonts w:hint="eastAsia"/>
        </w:rPr>
        <w:t>тенденцій</w:t>
      </w:r>
      <w:r>
        <w:t></w:t>
      </w:r>
      <w:r>
        <w:t></w:t>
      </w:r>
      <w:r>
        <w:rPr>
          <w:rFonts w:hint="eastAsia"/>
        </w:rPr>
        <w:t>даючи</w:t>
      </w:r>
      <w:r>
        <w:t></w:t>
      </w:r>
      <w:r>
        <w:rPr>
          <w:rFonts w:hint="eastAsia"/>
        </w:rPr>
        <w:t>федеративним</w:t>
      </w:r>
      <w:r>
        <w:t></w:t>
      </w:r>
      <w:r>
        <w:rPr>
          <w:rFonts w:hint="eastAsia"/>
        </w:rPr>
        <w:t>одиницям</w:t>
      </w:r>
      <w:r>
        <w:t></w:t>
      </w:r>
      <w:r>
        <w:rPr>
          <w:rFonts w:hint="eastAsia"/>
        </w:rPr>
        <w:t>широкі</w:t>
      </w:r>
      <w:r>
        <w:t></w:t>
      </w:r>
      <w:r>
        <w:rPr>
          <w:rFonts w:hint="eastAsia"/>
        </w:rPr>
        <w:t>повноваження</w:t>
      </w:r>
      <w:r>
        <w:t></w:t>
      </w:r>
      <w:r>
        <w:t></w:t>
      </w:r>
      <w:r>
        <w:rPr>
          <w:rFonts w:hint="eastAsia"/>
        </w:rPr>
        <w:t>Засобом</w:t>
      </w:r>
      <w:r>
        <w:t></w:t>
      </w:r>
      <w:r>
        <w:rPr>
          <w:rFonts w:hint="eastAsia"/>
        </w:rPr>
        <w:t>запобігання</w:t>
      </w:r>
      <w:r>
        <w:t></w:t>
      </w:r>
      <w:r>
        <w:rPr>
          <w:rFonts w:hint="eastAsia"/>
        </w:rPr>
        <w:t>такій</w:t>
      </w:r>
      <w:r>
        <w:t></w:t>
      </w:r>
      <w:r>
        <w:rPr>
          <w:rFonts w:hint="eastAsia"/>
        </w:rPr>
        <w:t>тенденції</w:t>
      </w:r>
      <w:r>
        <w:t></w:t>
      </w:r>
      <w:r>
        <w:rPr>
          <w:rFonts w:hint="eastAsia"/>
        </w:rPr>
        <w:t>стала</w:t>
      </w:r>
      <w:r>
        <w:t></w:t>
      </w:r>
      <w:r>
        <w:rPr>
          <w:rFonts w:hint="eastAsia"/>
        </w:rPr>
        <w:t>практика</w:t>
      </w:r>
      <w:r>
        <w:t></w:t>
      </w:r>
      <w:r>
        <w:rPr>
          <w:rFonts w:hint="eastAsia"/>
        </w:rPr>
        <w:t>включення</w:t>
      </w:r>
      <w:r>
        <w:t></w:t>
      </w:r>
      <w:r>
        <w:rPr>
          <w:rFonts w:hint="eastAsia"/>
        </w:rPr>
        <w:t>місцевої</w:t>
      </w:r>
      <w:r>
        <w:t></w:t>
      </w:r>
      <w:r>
        <w:rPr>
          <w:rFonts w:hint="eastAsia"/>
        </w:rPr>
        <w:t>влади</w:t>
      </w:r>
      <w:r>
        <w:t></w:t>
      </w:r>
      <w:r>
        <w:rPr>
          <w:rFonts w:hint="eastAsia"/>
        </w:rPr>
        <w:t>до</w:t>
      </w:r>
      <w:r>
        <w:t></w:t>
      </w:r>
      <w:r>
        <w:rPr>
          <w:rFonts w:hint="eastAsia"/>
        </w:rPr>
        <w:t>субнаціональних</w:t>
      </w:r>
      <w:r>
        <w:t></w:t>
      </w:r>
      <w:r>
        <w:rPr>
          <w:rFonts w:hint="eastAsia"/>
        </w:rPr>
        <w:t>урядів</w:t>
      </w:r>
      <w:r>
        <w:t></w:t>
      </w:r>
      <w:r>
        <w:t></w:t>
      </w:r>
      <w:r>
        <w:rPr>
          <w:rFonts w:hint="eastAsia"/>
        </w:rPr>
        <w:t>фактично</w:t>
      </w:r>
      <w:r>
        <w:t></w:t>
      </w:r>
      <w:r>
        <w:rPr>
          <w:rFonts w:hint="eastAsia"/>
        </w:rPr>
        <w:t>мова</w:t>
      </w:r>
      <w:r>
        <w:t></w:t>
      </w:r>
      <w:r>
        <w:rPr>
          <w:rFonts w:hint="eastAsia"/>
        </w:rPr>
        <w:t>йшла</w:t>
      </w:r>
      <w:r>
        <w:t></w:t>
      </w:r>
      <w:r>
        <w:rPr>
          <w:rFonts w:hint="eastAsia"/>
        </w:rPr>
        <w:t>про</w:t>
      </w:r>
      <w:r>
        <w:t></w:t>
      </w:r>
      <w:r>
        <w:rPr>
          <w:rFonts w:hint="eastAsia"/>
        </w:rPr>
        <w:t>інтеграцію</w:t>
      </w:r>
      <w:r>
        <w:t></w:t>
      </w:r>
      <w:r>
        <w:rPr>
          <w:rFonts w:hint="eastAsia"/>
        </w:rPr>
        <w:t>місцевих</w:t>
      </w:r>
      <w:r>
        <w:t></w:t>
      </w:r>
      <w:r>
        <w:rPr>
          <w:rFonts w:hint="eastAsia"/>
        </w:rPr>
        <w:t>адміністрацій</w:t>
      </w:r>
      <w:r>
        <w:t></w:t>
      </w:r>
      <w:r>
        <w:rPr>
          <w:rFonts w:hint="eastAsia"/>
        </w:rPr>
        <w:t>у</w:t>
      </w:r>
      <w:r>
        <w:t></w:t>
      </w:r>
      <w:r>
        <w:rPr>
          <w:rFonts w:hint="eastAsia"/>
        </w:rPr>
        <w:t>державний</w:t>
      </w:r>
      <w:r>
        <w:t></w:t>
      </w:r>
      <w:r>
        <w:rPr>
          <w:rFonts w:hint="eastAsia"/>
        </w:rPr>
        <w:t>апарат</w:t>
      </w:r>
      <w:r>
        <w:t></w:t>
      </w:r>
      <w:bookmarkStart w:id="0" w:name="_GoBack"/>
      <w:bookmarkEnd w:id="0"/>
    </w:p>
    <w:sectPr w:rsidR="00450ACE" w:rsidRPr="00450AC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8ED" w:rsidRDefault="003B18ED">
      <w:pPr>
        <w:spacing w:after="0" w:line="240" w:lineRule="auto"/>
      </w:pPr>
      <w:r>
        <w:separator/>
      </w:r>
    </w:p>
  </w:endnote>
  <w:endnote w:type="continuationSeparator" w:id="0">
    <w:p w:rsidR="003B18ED" w:rsidRDefault="003B1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8ED" w:rsidRDefault="003B18ED"/>
    <w:p w:rsidR="003B18ED" w:rsidRDefault="003B18ED"/>
    <w:p w:rsidR="003B18ED" w:rsidRDefault="003B18ED"/>
    <w:p w:rsidR="003B18ED" w:rsidRDefault="003B18ED"/>
    <w:p w:rsidR="003B18ED" w:rsidRDefault="003B18ED"/>
    <w:p w:rsidR="003B18ED" w:rsidRDefault="003B18ED"/>
    <w:p w:rsidR="003B18ED" w:rsidRDefault="003B18E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8ED" w:rsidRDefault="003B18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B18ED" w:rsidRDefault="003B18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B18ED" w:rsidRDefault="003B18ED"/>
    <w:p w:rsidR="003B18ED" w:rsidRDefault="003B18ED"/>
    <w:p w:rsidR="003B18ED" w:rsidRDefault="003B18E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8ED" w:rsidRDefault="003B18ED"/>
                          <w:p w:rsidR="003B18ED" w:rsidRDefault="003B18E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B18ED" w:rsidRDefault="003B18ED"/>
                    <w:p w:rsidR="003B18ED" w:rsidRDefault="003B18E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B18ED" w:rsidRDefault="003B18ED"/>
    <w:p w:rsidR="003B18ED" w:rsidRDefault="003B18ED">
      <w:pPr>
        <w:rPr>
          <w:sz w:val="2"/>
          <w:szCs w:val="2"/>
        </w:rPr>
      </w:pPr>
    </w:p>
    <w:p w:rsidR="003B18ED" w:rsidRDefault="003B18ED"/>
    <w:p w:rsidR="003B18ED" w:rsidRDefault="003B18ED">
      <w:pPr>
        <w:spacing w:after="0" w:line="240" w:lineRule="auto"/>
      </w:pPr>
    </w:p>
  </w:footnote>
  <w:footnote w:type="continuationSeparator" w:id="0">
    <w:p w:rsidR="003B18ED" w:rsidRDefault="003B1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8ED"/>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4648A-8AD9-420D-BE35-3BFA547C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20880</TotalTime>
  <Pages>6</Pages>
  <Words>1547</Words>
  <Characters>8819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1327</cp:revision>
  <cp:lastPrinted>2009-02-06T05:36:00Z</cp:lastPrinted>
  <dcterms:created xsi:type="dcterms:W3CDTF">2023-09-07T12:38:00Z</dcterms:created>
  <dcterms:modified xsi:type="dcterms:W3CDTF">2023-11-30T14:14:00Z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