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Лютий Володимир Миколайович, </w:t>
      </w:r>
      <w:r>
        <w:rPr>
          <w:rFonts w:ascii="CIDFont+F4" w:hAnsi="CIDFont+F4" w:cs="CIDFont+F4"/>
          <w:kern w:val="0"/>
          <w:sz w:val="28"/>
          <w:szCs w:val="28"/>
          <w:lang w:eastAsia="ru-RU"/>
        </w:rPr>
        <w:t>начальник мовного відділу</w:t>
      </w:r>
    </w:p>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Національної академії Національної гвардії України (м. Харків), тема</w:t>
      </w:r>
    </w:p>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«Формування мовної компетентності у офіцерів військових</w:t>
      </w:r>
    </w:p>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частин Національної гвардії України в процесі дистанційного навчання»,</w:t>
      </w:r>
    </w:p>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(015 Професійна освіта (за спеціалізаціями). Спеціалізована вчена рада</w:t>
      </w:r>
    </w:p>
    <w:p w:rsidR="0020388A" w:rsidRDefault="0020388A" w:rsidP="0020388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12.112.011 у Державному вищому навчальному закладі «Донбаський</w:t>
      </w:r>
    </w:p>
    <w:p w:rsidR="00940FA1" w:rsidRPr="0020388A" w:rsidRDefault="0020388A" w:rsidP="0020388A">
      <w:r>
        <w:rPr>
          <w:rFonts w:ascii="CIDFont+F4" w:hAnsi="CIDFont+F4" w:cs="CIDFont+F4"/>
          <w:kern w:val="0"/>
          <w:sz w:val="28"/>
          <w:szCs w:val="28"/>
          <w:lang w:eastAsia="ru-RU"/>
        </w:rPr>
        <w:t>державний педагогічний університет»</w:t>
      </w:r>
    </w:p>
    <w:sectPr w:rsidR="00940FA1" w:rsidRPr="0020388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20388A" w:rsidRPr="002038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3ECBC-B235-471D-9D09-D88B1D6F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6475</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377</cp:revision>
  <cp:lastPrinted>2009-02-06T05:36:00Z</cp:lastPrinted>
  <dcterms:created xsi:type="dcterms:W3CDTF">2021-12-23T09:52:00Z</dcterms:created>
  <dcterms:modified xsi:type="dcterms:W3CDTF">2022-01-10T13:33:00Z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