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046AB" w14:textId="5844EED0" w:rsidR="003F7684" w:rsidRDefault="00610F95" w:rsidP="00610F95">
      <w:r w:rsidRPr="00610F95">
        <w:rPr>
          <w:rFonts w:hint="eastAsia"/>
        </w:rPr>
        <w:t>Багаутдинов</w:t>
      </w:r>
      <w:r w:rsidRPr="00610F95">
        <w:t xml:space="preserve"> </w:t>
      </w:r>
      <w:r w:rsidRPr="00610F95">
        <w:rPr>
          <w:rFonts w:hint="eastAsia"/>
        </w:rPr>
        <w:t>Камиль</w:t>
      </w:r>
      <w:r w:rsidRPr="00610F95">
        <w:t xml:space="preserve"> </w:t>
      </w:r>
      <w:r w:rsidRPr="00610F95">
        <w:rPr>
          <w:rFonts w:hint="eastAsia"/>
        </w:rPr>
        <w:t>Флерович</w:t>
      </w:r>
      <w:r>
        <w:t xml:space="preserve"> </w:t>
      </w:r>
      <w:r w:rsidRPr="00610F95">
        <w:rPr>
          <w:rFonts w:hint="eastAsia"/>
        </w:rPr>
        <w:t>Досудебное</w:t>
      </w:r>
      <w:r w:rsidRPr="00610F95">
        <w:t xml:space="preserve"> </w:t>
      </w:r>
      <w:r w:rsidRPr="00610F95">
        <w:rPr>
          <w:rFonts w:hint="eastAsia"/>
        </w:rPr>
        <w:t>соглашение</w:t>
      </w:r>
      <w:r w:rsidRPr="00610F95">
        <w:t xml:space="preserve"> </w:t>
      </w:r>
      <w:r w:rsidRPr="00610F95">
        <w:rPr>
          <w:rFonts w:hint="eastAsia"/>
        </w:rPr>
        <w:t>о</w:t>
      </w:r>
      <w:r w:rsidRPr="00610F95">
        <w:t xml:space="preserve"> </w:t>
      </w:r>
      <w:r w:rsidRPr="00610F95">
        <w:rPr>
          <w:rFonts w:hint="eastAsia"/>
        </w:rPr>
        <w:t>сотрудничестве</w:t>
      </w:r>
      <w:r w:rsidRPr="00610F95">
        <w:t xml:space="preserve">: </w:t>
      </w:r>
      <w:r w:rsidRPr="00610F95">
        <w:rPr>
          <w:rFonts w:hint="eastAsia"/>
        </w:rPr>
        <w:t>актуальные</w:t>
      </w:r>
      <w:r w:rsidRPr="00610F95">
        <w:t xml:space="preserve"> </w:t>
      </w:r>
      <w:r w:rsidRPr="00610F95">
        <w:rPr>
          <w:rFonts w:hint="eastAsia"/>
        </w:rPr>
        <w:t>проблемы</w:t>
      </w:r>
      <w:r w:rsidRPr="00610F95">
        <w:t xml:space="preserve"> </w:t>
      </w:r>
      <w:r w:rsidRPr="00610F95">
        <w:rPr>
          <w:rFonts w:hint="eastAsia"/>
        </w:rPr>
        <w:t>оптимизации</w:t>
      </w:r>
      <w:r w:rsidRPr="00610F95">
        <w:t xml:space="preserve"> </w:t>
      </w:r>
      <w:r w:rsidRPr="00610F95">
        <w:rPr>
          <w:rFonts w:hint="eastAsia"/>
        </w:rPr>
        <w:t>механизма</w:t>
      </w:r>
      <w:r w:rsidRPr="00610F95">
        <w:t xml:space="preserve"> </w:t>
      </w:r>
      <w:r w:rsidRPr="00610F95">
        <w:rPr>
          <w:rFonts w:hint="eastAsia"/>
        </w:rPr>
        <w:t>реализации</w:t>
      </w:r>
      <w:r w:rsidRPr="00610F95">
        <w:t xml:space="preserve"> </w:t>
      </w:r>
      <w:r w:rsidRPr="00610F95">
        <w:rPr>
          <w:rFonts w:hint="eastAsia"/>
        </w:rPr>
        <w:t>и</w:t>
      </w:r>
      <w:r w:rsidRPr="00610F95">
        <w:t xml:space="preserve"> </w:t>
      </w:r>
      <w:r w:rsidRPr="00610F95">
        <w:rPr>
          <w:rFonts w:hint="eastAsia"/>
        </w:rPr>
        <w:t>совершенствования</w:t>
      </w:r>
      <w:r w:rsidRPr="00610F95">
        <w:t xml:space="preserve"> </w:t>
      </w:r>
      <w:r w:rsidRPr="00610F95">
        <w:rPr>
          <w:rFonts w:hint="eastAsia"/>
        </w:rPr>
        <w:t>процессуального</w:t>
      </w:r>
      <w:r w:rsidRPr="00610F95">
        <w:t xml:space="preserve"> </w:t>
      </w:r>
      <w:r w:rsidRPr="00610F95">
        <w:rPr>
          <w:rFonts w:hint="eastAsia"/>
        </w:rPr>
        <w:t>статуса</w:t>
      </w:r>
      <w:r w:rsidRPr="00610F95">
        <w:t xml:space="preserve"> </w:t>
      </w:r>
      <w:r w:rsidRPr="00610F95">
        <w:rPr>
          <w:rFonts w:hint="eastAsia"/>
        </w:rPr>
        <w:t>его</w:t>
      </w:r>
      <w:r w:rsidRPr="00610F95">
        <w:t xml:space="preserve"> </w:t>
      </w:r>
      <w:r w:rsidRPr="00610F95">
        <w:rPr>
          <w:rFonts w:hint="eastAsia"/>
        </w:rPr>
        <w:t>участников</w:t>
      </w:r>
    </w:p>
    <w:p w14:paraId="1BBA6282" w14:textId="77777777" w:rsidR="00610F95" w:rsidRDefault="00610F95" w:rsidP="00610F95">
      <w:r>
        <w:rPr>
          <w:rFonts w:hint="eastAsia"/>
        </w:rPr>
        <w:t>ОГЛАВЛЕНИЕ</w:t>
      </w:r>
      <w:r>
        <w:t xml:space="preserve"> </w:t>
      </w:r>
      <w:r>
        <w:rPr>
          <w:rFonts w:hint="eastAsia"/>
        </w:rPr>
        <w:t>ДИССЕРТАЦИИ</w:t>
      </w:r>
    </w:p>
    <w:p w14:paraId="5861C8C7" w14:textId="77777777" w:rsidR="00610F95" w:rsidRDefault="00610F95" w:rsidP="00610F95">
      <w:r>
        <w:rPr>
          <w:rFonts w:hint="eastAsia"/>
        </w:rPr>
        <w:t>кандидат</w:t>
      </w:r>
      <w:r>
        <w:t xml:space="preserve"> </w:t>
      </w:r>
      <w:r>
        <w:rPr>
          <w:rFonts w:hint="eastAsia"/>
        </w:rPr>
        <w:t>наук</w:t>
      </w:r>
      <w:r>
        <w:t xml:space="preserve"> </w:t>
      </w:r>
      <w:r>
        <w:rPr>
          <w:rFonts w:hint="eastAsia"/>
        </w:rPr>
        <w:t>Багаутдинов</w:t>
      </w:r>
      <w:r>
        <w:t xml:space="preserve"> </w:t>
      </w:r>
      <w:r>
        <w:rPr>
          <w:rFonts w:hint="eastAsia"/>
        </w:rPr>
        <w:t>Камиль</w:t>
      </w:r>
      <w:r>
        <w:t xml:space="preserve"> </w:t>
      </w:r>
      <w:r>
        <w:rPr>
          <w:rFonts w:hint="eastAsia"/>
        </w:rPr>
        <w:t>Флерович</w:t>
      </w:r>
    </w:p>
    <w:p w14:paraId="3A6052EF" w14:textId="77777777" w:rsidR="00610F95" w:rsidRDefault="00610F95" w:rsidP="00610F95">
      <w:r>
        <w:rPr>
          <w:rFonts w:hint="eastAsia"/>
        </w:rPr>
        <w:t>ВВЕДЕНИЕ</w:t>
      </w:r>
    </w:p>
    <w:p w14:paraId="1C5A7018" w14:textId="77777777" w:rsidR="00610F95" w:rsidRDefault="00610F95" w:rsidP="00610F95"/>
    <w:p w14:paraId="548B1751" w14:textId="77777777" w:rsidR="00610F95" w:rsidRDefault="00610F95" w:rsidP="00610F95">
      <w:r>
        <w:rPr>
          <w:rFonts w:hint="eastAsia"/>
        </w:rPr>
        <w:t>ГЛАВА</w:t>
      </w:r>
      <w:r>
        <w:t xml:space="preserve"> 1. </w:t>
      </w:r>
      <w:r>
        <w:rPr>
          <w:rFonts w:hint="eastAsia"/>
        </w:rPr>
        <w:t>ОБЩИЕ</w:t>
      </w:r>
      <w:r>
        <w:t xml:space="preserve"> </w:t>
      </w:r>
      <w:r>
        <w:rPr>
          <w:rFonts w:hint="eastAsia"/>
        </w:rPr>
        <w:t>ВОПРОСЫ</w:t>
      </w:r>
      <w:r>
        <w:t xml:space="preserve"> </w:t>
      </w:r>
      <w:r>
        <w:rPr>
          <w:rFonts w:hint="eastAsia"/>
        </w:rPr>
        <w:t>ДОСУДЕБНОГО</w:t>
      </w:r>
      <w:r>
        <w:t xml:space="preserve"> </w:t>
      </w:r>
      <w:r>
        <w:rPr>
          <w:rFonts w:hint="eastAsia"/>
        </w:rPr>
        <w:t>СОГЛАШЕНИЯ</w:t>
      </w:r>
      <w:r>
        <w:t xml:space="preserve"> </w:t>
      </w:r>
      <w:r>
        <w:rPr>
          <w:rFonts w:hint="eastAsia"/>
        </w:rPr>
        <w:t>О</w:t>
      </w:r>
      <w:r>
        <w:t xml:space="preserve"> </w:t>
      </w:r>
      <w:r>
        <w:rPr>
          <w:rFonts w:hint="eastAsia"/>
        </w:rPr>
        <w:t>СОТРУДНИЧЕСТВЕ</w:t>
      </w:r>
    </w:p>
    <w:p w14:paraId="770A6D04" w14:textId="77777777" w:rsidR="00610F95" w:rsidRDefault="00610F95" w:rsidP="00610F95"/>
    <w:p w14:paraId="6605368D" w14:textId="77777777" w:rsidR="00610F95" w:rsidRDefault="00610F95" w:rsidP="00610F95">
      <w:r>
        <w:rPr>
          <w:rFonts w:hint="eastAsia"/>
        </w:rPr>
        <w:t>§</w:t>
      </w:r>
      <w:r>
        <w:t xml:space="preserve"> 1. </w:t>
      </w:r>
      <w:r>
        <w:rPr>
          <w:rFonts w:hint="eastAsia"/>
        </w:rPr>
        <w:t>Сущность</w:t>
      </w:r>
      <w:r>
        <w:t xml:space="preserve">, </w:t>
      </w:r>
      <w:r>
        <w:rPr>
          <w:rFonts w:hint="eastAsia"/>
        </w:rPr>
        <w:t>понятие</w:t>
      </w:r>
      <w:r>
        <w:t xml:space="preserve">, </w:t>
      </w:r>
      <w:r>
        <w:rPr>
          <w:rFonts w:hint="eastAsia"/>
        </w:rPr>
        <w:t>назначение</w:t>
      </w:r>
      <w:r>
        <w:t xml:space="preserve"> </w:t>
      </w:r>
      <w:r>
        <w:rPr>
          <w:rFonts w:hint="eastAsia"/>
        </w:rPr>
        <w:t>и</w:t>
      </w:r>
      <w:r>
        <w:t xml:space="preserve"> </w:t>
      </w:r>
      <w:r>
        <w:rPr>
          <w:rFonts w:hint="eastAsia"/>
        </w:rPr>
        <w:t>признаки</w:t>
      </w:r>
      <w:r>
        <w:t xml:space="preserve"> </w:t>
      </w:r>
      <w:r>
        <w:rPr>
          <w:rFonts w:hint="eastAsia"/>
        </w:rPr>
        <w:t>досудебного</w:t>
      </w:r>
      <w:r>
        <w:t xml:space="preserve"> </w:t>
      </w:r>
      <w:r>
        <w:rPr>
          <w:rFonts w:hint="eastAsia"/>
        </w:rPr>
        <w:t>соглашения</w:t>
      </w:r>
      <w:r>
        <w:t xml:space="preserve"> </w:t>
      </w:r>
      <w:r>
        <w:rPr>
          <w:rFonts w:hint="eastAsia"/>
        </w:rPr>
        <w:t>о</w:t>
      </w:r>
      <w:r>
        <w:t xml:space="preserve"> </w:t>
      </w:r>
      <w:r>
        <w:rPr>
          <w:rFonts w:hint="eastAsia"/>
        </w:rPr>
        <w:t>сотрудничестве</w:t>
      </w:r>
    </w:p>
    <w:p w14:paraId="710AA20D" w14:textId="77777777" w:rsidR="00610F95" w:rsidRDefault="00610F95" w:rsidP="00610F95"/>
    <w:p w14:paraId="3FF7BCF7" w14:textId="77777777" w:rsidR="00610F95" w:rsidRDefault="00610F95" w:rsidP="00610F95">
      <w:r>
        <w:rPr>
          <w:rFonts w:hint="eastAsia"/>
        </w:rPr>
        <w:t>§</w:t>
      </w:r>
      <w:r>
        <w:t xml:space="preserve"> 2. </w:t>
      </w:r>
      <w:r>
        <w:rPr>
          <w:rFonts w:hint="eastAsia"/>
        </w:rPr>
        <w:t>Рассмотрение</w:t>
      </w:r>
      <w:r>
        <w:t xml:space="preserve"> </w:t>
      </w:r>
      <w:r>
        <w:rPr>
          <w:rFonts w:hint="eastAsia"/>
        </w:rPr>
        <w:t>прокурором</w:t>
      </w:r>
      <w:r>
        <w:t xml:space="preserve"> </w:t>
      </w:r>
      <w:r>
        <w:rPr>
          <w:rFonts w:hint="eastAsia"/>
        </w:rPr>
        <w:t>ходатайства</w:t>
      </w:r>
      <w:r>
        <w:t xml:space="preserve"> </w:t>
      </w:r>
      <w:r>
        <w:rPr>
          <w:rFonts w:hint="eastAsia"/>
        </w:rPr>
        <w:t>о</w:t>
      </w:r>
      <w:r>
        <w:t xml:space="preserve"> </w:t>
      </w:r>
      <w:r>
        <w:rPr>
          <w:rFonts w:hint="eastAsia"/>
        </w:rPr>
        <w:t>заключении</w:t>
      </w:r>
      <w:r>
        <w:t xml:space="preserve"> </w:t>
      </w:r>
      <w:r>
        <w:rPr>
          <w:rFonts w:hint="eastAsia"/>
        </w:rPr>
        <w:t>досудебного</w:t>
      </w:r>
      <w:r>
        <w:t xml:space="preserve"> </w:t>
      </w:r>
      <w:r>
        <w:rPr>
          <w:rFonts w:hint="eastAsia"/>
        </w:rPr>
        <w:t>соглашения</w:t>
      </w:r>
      <w:r>
        <w:t xml:space="preserve"> </w:t>
      </w:r>
      <w:r>
        <w:rPr>
          <w:rFonts w:hint="eastAsia"/>
        </w:rPr>
        <w:t>о</w:t>
      </w:r>
      <w:r>
        <w:t xml:space="preserve"> </w:t>
      </w:r>
      <w:r>
        <w:rPr>
          <w:rFonts w:hint="eastAsia"/>
        </w:rPr>
        <w:t>сотрудничестве</w:t>
      </w:r>
    </w:p>
    <w:p w14:paraId="1E192D78" w14:textId="77777777" w:rsidR="00610F95" w:rsidRDefault="00610F95" w:rsidP="00610F95"/>
    <w:p w14:paraId="46F210FC" w14:textId="77777777" w:rsidR="00610F95" w:rsidRDefault="00610F95" w:rsidP="00610F95">
      <w:r>
        <w:rPr>
          <w:rFonts w:hint="eastAsia"/>
        </w:rPr>
        <w:t>§</w:t>
      </w:r>
      <w:r>
        <w:t xml:space="preserve"> 3. </w:t>
      </w:r>
      <w:r>
        <w:rPr>
          <w:rFonts w:hint="eastAsia"/>
        </w:rPr>
        <w:t>Прекращение</w:t>
      </w:r>
      <w:r>
        <w:t xml:space="preserve"> </w:t>
      </w:r>
      <w:r>
        <w:rPr>
          <w:rFonts w:hint="eastAsia"/>
        </w:rPr>
        <w:t>досудебного</w:t>
      </w:r>
      <w:r>
        <w:t xml:space="preserve"> </w:t>
      </w:r>
      <w:r>
        <w:rPr>
          <w:rFonts w:hint="eastAsia"/>
        </w:rPr>
        <w:t>соглашения</w:t>
      </w:r>
      <w:r>
        <w:t xml:space="preserve"> </w:t>
      </w:r>
      <w:r>
        <w:rPr>
          <w:rFonts w:hint="eastAsia"/>
        </w:rPr>
        <w:t>о</w:t>
      </w:r>
      <w:r>
        <w:t xml:space="preserve"> </w:t>
      </w:r>
      <w:r>
        <w:rPr>
          <w:rFonts w:hint="eastAsia"/>
        </w:rPr>
        <w:t>сотрудничестве</w:t>
      </w:r>
    </w:p>
    <w:p w14:paraId="4F827CD2" w14:textId="77777777" w:rsidR="00610F95" w:rsidRDefault="00610F95" w:rsidP="00610F95"/>
    <w:p w14:paraId="5BFB65FF" w14:textId="77777777" w:rsidR="00610F95" w:rsidRDefault="00610F95" w:rsidP="00610F95">
      <w:r>
        <w:rPr>
          <w:rFonts w:hint="eastAsia"/>
        </w:rPr>
        <w:t>ГЛАВА</w:t>
      </w:r>
      <w:r>
        <w:t xml:space="preserve"> 2. </w:t>
      </w:r>
      <w:r>
        <w:rPr>
          <w:rFonts w:hint="eastAsia"/>
        </w:rPr>
        <w:t>ВОПРОСЫ</w:t>
      </w:r>
      <w:r>
        <w:t xml:space="preserve"> </w:t>
      </w:r>
      <w:r>
        <w:rPr>
          <w:rFonts w:hint="eastAsia"/>
        </w:rPr>
        <w:t>ПРЕДВАРИТЕЛЬНОГО</w:t>
      </w:r>
      <w:r>
        <w:t xml:space="preserve"> </w:t>
      </w:r>
      <w:r>
        <w:rPr>
          <w:rFonts w:hint="eastAsia"/>
        </w:rPr>
        <w:t>РАССЛЕДОВАНИЯ</w:t>
      </w:r>
      <w:r>
        <w:t xml:space="preserve"> </w:t>
      </w:r>
      <w:r>
        <w:rPr>
          <w:rFonts w:hint="eastAsia"/>
        </w:rPr>
        <w:t>УГОЛОВНЫХ</w:t>
      </w:r>
      <w:r>
        <w:t xml:space="preserve"> </w:t>
      </w:r>
      <w:r>
        <w:rPr>
          <w:rFonts w:hint="eastAsia"/>
        </w:rPr>
        <w:t>ДЕЛ</w:t>
      </w:r>
      <w:r>
        <w:t xml:space="preserve"> </w:t>
      </w:r>
      <w:r>
        <w:rPr>
          <w:rFonts w:hint="eastAsia"/>
        </w:rPr>
        <w:t>В</w:t>
      </w:r>
      <w:r>
        <w:t xml:space="preserve"> </w:t>
      </w:r>
      <w:r>
        <w:rPr>
          <w:rFonts w:hint="eastAsia"/>
        </w:rPr>
        <w:t>СВЯЗИ</w:t>
      </w:r>
      <w:r>
        <w:t xml:space="preserve"> </w:t>
      </w:r>
      <w:r>
        <w:rPr>
          <w:rFonts w:hint="eastAsia"/>
        </w:rPr>
        <w:t>С</w:t>
      </w:r>
      <w:r>
        <w:t xml:space="preserve"> </w:t>
      </w:r>
      <w:r>
        <w:rPr>
          <w:rFonts w:hint="eastAsia"/>
        </w:rPr>
        <w:t>ЗАКЛЮЧЕНИЕМ</w:t>
      </w:r>
      <w:r>
        <w:t xml:space="preserve"> </w:t>
      </w:r>
      <w:r>
        <w:rPr>
          <w:rFonts w:hint="eastAsia"/>
        </w:rPr>
        <w:t>ДОСУДЕБНОГО</w:t>
      </w:r>
      <w:r>
        <w:t xml:space="preserve"> </w:t>
      </w:r>
      <w:r>
        <w:rPr>
          <w:rFonts w:hint="eastAsia"/>
        </w:rPr>
        <w:t>СОГЛАШЕНИЯ</w:t>
      </w:r>
      <w:r>
        <w:t xml:space="preserve"> </w:t>
      </w:r>
      <w:r>
        <w:rPr>
          <w:rFonts w:hint="eastAsia"/>
        </w:rPr>
        <w:t>О</w:t>
      </w:r>
      <w:r>
        <w:t xml:space="preserve"> </w:t>
      </w:r>
      <w:r>
        <w:rPr>
          <w:rFonts w:hint="eastAsia"/>
        </w:rPr>
        <w:t>СОТРУДНИЧЕСТВЕ</w:t>
      </w:r>
    </w:p>
    <w:p w14:paraId="5684BC14" w14:textId="77777777" w:rsidR="00610F95" w:rsidRDefault="00610F95" w:rsidP="00610F95"/>
    <w:p w14:paraId="3D30404E" w14:textId="77777777" w:rsidR="00610F95" w:rsidRDefault="00610F95" w:rsidP="00610F95">
      <w:r>
        <w:rPr>
          <w:rFonts w:hint="eastAsia"/>
        </w:rPr>
        <w:t>§</w:t>
      </w:r>
      <w:r>
        <w:t xml:space="preserve"> 1. </w:t>
      </w:r>
      <w:r>
        <w:rPr>
          <w:rFonts w:hint="eastAsia"/>
        </w:rPr>
        <w:t>Особенности</w:t>
      </w:r>
      <w:r>
        <w:t xml:space="preserve"> </w:t>
      </w:r>
      <w:r>
        <w:rPr>
          <w:rFonts w:hint="eastAsia"/>
        </w:rPr>
        <w:t>предварительного</w:t>
      </w:r>
      <w:r>
        <w:t xml:space="preserve"> </w:t>
      </w:r>
      <w:r>
        <w:rPr>
          <w:rFonts w:hint="eastAsia"/>
        </w:rPr>
        <w:t>следствия</w:t>
      </w:r>
      <w:r>
        <w:t xml:space="preserve"> </w:t>
      </w:r>
      <w:r>
        <w:rPr>
          <w:rFonts w:hint="eastAsia"/>
        </w:rPr>
        <w:t>и</w:t>
      </w:r>
      <w:r>
        <w:t xml:space="preserve"> </w:t>
      </w:r>
      <w:r>
        <w:rPr>
          <w:rFonts w:hint="eastAsia"/>
        </w:rPr>
        <w:t>меры</w:t>
      </w:r>
      <w:r>
        <w:t xml:space="preserve"> </w:t>
      </w:r>
      <w:r>
        <w:rPr>
          <w:rFonts w:hint="eastAsia"/>
        </w:rPr>
        <w:t>безопасности</w:t>
      </w:r>
      <w:r>
        <w:t xml:space="preserve">, </w:t>
      </w:r>
      <w:r>
        <w:rPr>
          <w:rFonts w:hint="eastAsia"/>
        </w:rPr>
        <w:t>применяемые</w:t>
      </w:r>
      <w:r>
        <w:t xml:space="preserve"> </w:t>
      </w:r>
      <w:r>
        <w:rPr>
          <w:rFonts w:hint="eastAsia"/>
        </w:rPr>
        <w:t>в</w:t>
      </w:r>
      <w:r>
        <w:t xml:space="preserve"> </w:t>
      </w:r>
      <w:r>
        <w:rPr>
          <w:rFonts w:hint="eastAsia"/>
        </w:rPr>
        <w:t>отношении</w:t>
      </w:r>
      <w:r>
        <w:t xml:space="preserve"> </w:t>
      </w:r>
      <w:r>
        <w:rPr>
          <w:rFonts w:hint="eastAsia"/>
        </w:rPr>
        <w:t>обвиняемого</w:t>
      </w:r>
      <w:r>
        <w:t xml:space="preserve"> (</w:t>
      </w:r>
      <w:r>
        <w:rPr>
          <w:rFonts w:hint="eastAsia"/>
        </w:rPr>
        <w:t>подозреваемого</w:t>
      </w:r>
      <w:r>
        <w:t xml:space="preserve">), </w:t>
      </w:r>
      <w:r>
        <w:rPr>
          <w:rFonts w:hint="eastAsia"/>
        </w:rPr>
        <w:t>заключившего</w:t>
      </w:r>
      <w:r>
        <w:t xml:space="preserve"> </w:t>
      </w:r>
      <w:r>
        <w:rPr>
          <w:rFonts w:hint="eastAsia"/>
        </w:rPr>
        <w:t>досудебное</w:t>
      </w:r>
      <w:r>
        <w:t xml:space="preserve"> </w:t>
      </w:r>
      <w:r>
        <w:rPr>
          <w:rFonts w:hint="eastAsia"/>
        </w:rPr>
        <w:t>соглашение</w:t>
      </w:r>
      <w:r>
        <w:t xml:space="preserve"> </w:t>
      </w:r>
      <w:r>
        <w:rPr>
          <w:rFonts w:hint="eastAsia"/>
        </w:rPr>
        <w:t>о</w:t>
      </w:r>
      <w:r>
        <w:t xml:space="preserve"> </w:t>
      </w:r>
      <w:r>
        <w:rPr>
          <w:rFonts w:hint="eastAsia"/>
        </w:rPr>
        <w:t>сотрудничестве</w:t>
      </w:r>
    </w:p>
    <w:p w14:paraId="7F1FBF88" w14:textId="77777777" w:rsidR="00610F95" w:rsidRDefault="00610F95" w:rsidP="00610F95"/>
    <w:p w14:paraId="0003C463" w14:textId="77777777" w:rsidR="00610F95" w:rsidRDefault="00610F95" w:rsidP="00610F95">
      <w:r>
        <w:rPr>
          <w:rFonts w:hint="eastAsia"/>
        </w:rPr>
        <w:t>§</w:t>
      </w:r>
      <w:r>
        <w:t xml:space="preserve"> 2. </w:t>
      </w:r>
      <w:r>
        <w:rPr>
          <w:rFonts w:hint="eastAsia"/>
        </w:rPr>
        <w:t>Особенности</w:t>
      </w:r>
      <w:r>
        <w:t xml:space="preserve"> </w:t>
      </w:r>
      <w:r>
        <w:rPr>
          <w:rFonts w:hint="eastAsia"/>
        </w:rPr>
        <w:t>доказывания</w:t>
      </w:r>
      <w:r>
        <w:t xml:space="preserve"> </w:t>
      </w:r>
      <w:r>
        <w:rPr>
          <w:rFonts w:hint="eastAsia"/>
        </w:rPr>
        <w:t>по</w:t>
      </w:r>
      <w:r>
        <w:t xml:space="preserve"> </w:t>
      </w:r>
      <w:r>
        <w:rPr>
          <w:rFonts w:hint="eastAsia"/>
        </w:rPr>
        <w:t>уголовным</w:t>
      </w:r>
      <w:r>
        <w:t xml:space="preserve"> </w:t>
      </w:r>
      <w:r>
        <w:rPr>
          <w:rFonts w:hint="eastAsia"/>
        </w:rPr>
        <w:t>делам</w:t>
      </w:r>
      <w:r>
        <w:t xml:space="preserve">, </w:t>
      </w:r>
      <w:r>
        <w:rPr>
          <w:rFonts w:hint="eastAsia"/>
        </w:rPr>
        <w:t>по</w:t>
      </w:r>
      <w:r>
        <w:t xml:space="preserve"> </w:t>
      </w:r>
      <w:r>
        <w:rPr>
          <w:rFonts w:hint="eastAsia"/>
        </w:rPr>
        <w:t>которым</w:t>
      </w:r>
      <w:r>
        <w:t xml:space="preserve"> </w:t>
      </w:r>
      <w:r>
        <w:rPr>
          <w:rFonts w:hint="eastAsia"/>
        </w:rPr>
        <w:t>заключено</w:t>
      </w:r>
      <w:r>
        <w:t xml:space="preserve"> </w:t>
      </w:r>
      <w:r>
        <w:rPr>
          <w:rFonts w:hint="eastAsia"/>
        </w:rPr>
        <w:t>досудебное</w:t>
      </w:r>
      <w:r>
        <w:t xml:space="preserve"> </w:t>
      </w:r>
      <w:r>
        <w:rPr>
          <w:rFonts w:hint="eastAsia"/>
        </w:rPr>
        <w:t>соглашение</w:t>
      </w:r>
      <w:r>
        <w:t xml:space="preserve"> </w:t>
      </w:r>
      <w:r>
        <w:rPr>
          <w:rFonts w:hint="eastAsia"/>
        </w:rPr>
        <w:t>о</w:t>
      </w:r>
      <w:r>
        <w:t xml:space="preserve"> </w:t>
      </w:r>
      <w:r>
        <w:rPr>
          <w:rFonts w:hint="eastAsia"/>
        </w:rPr>
        <w:t>сотрудничестве</w:t>
      </w:r>
    </w:p>
    <w:p w14:paraId="2B91C6BC" w14:textId="77777777" w:rsidR="00610F95" w:rsidRDefault="00610F95" w:rsidP="00610F95"/>
    <w:p w14:paraId="1281D9B1" w14:textId="77777777" w:rsidR="00610F95" w:rsidRDefault="00610F95" w:rsidP="00610F95">
      <w:r>
        <w:rPr>
          <w:rFonts w:hint="eastAsia"/>
        </w:rPr>
        <w:t>§</w:t>
      </w:r>
      <w:r>
        <w:t xml:space="preserve"> 3. </w:t>
      </w:r>
      <w:r>
        <w:rPr>
          <w:rFonts w:hint="eastAsia"/>
        </w:rPr>
        <w:t>Представление</w:t>
      </w:r>
      <w:r>
        <w:t xml:space="preserve"> </w:t>
      </w:r>
      <w:r>
        <w:rPr>
          <w:rFonts w:hint="eastAsia"/>
        </w:rPr>
        <w:t>прокурора</w:t>
      </w:r>
      <w:r>
        <w:t xml:space="preserve"> </w:t>
      </w:r>
      <w:r>
        <w:rPr>
          <w:rFonts w:hint="eastAsia"/>
        </w:rPr>
        <w:t>об</w:t>
      </w:r>
      <w:r>
        <w:t xml:space="preserve"> </w:t>
      </w:r>
      <w:r>
        <w:rPr>
          <w:rFonts w:hint="eastAsia"/>
        </w:rPr>
        <w:t>особом</w:t>
      </w:r>
      <w:r>
        <w:t xml:space="preserve"> </w:t>
      </w:r>
      <w:r>
        <w:rPr>
          <w:rFonts w:hint="eastAsia"/>
        </w:rPr>
        <w:t>порядке</w:t>
      </w:r>
      <w:r>
        <w:t xml:space="preserve"> </w:t>
      </w:r>
      <w:r>
        <w:rPr>
          <w:rFonts w:hint="eastAsia"/>
        </w:rPr>
        <w:t>проведения</w:t>
      </w:r>
      <w:r>
        <w:t xml:space="preserve"> </w:t>
      </w:r>
      <w:r>
        <w:rPr>
          <w:rFonts w:hint="eastAsia"/>
        </w:rPr>
        <w:t>судебного</w:t>
      </w:r>
      <w:r>
        <w:t xml:space="preserve"> </w:t>
      </w:r>
      <w:r>
        <w:rPr>
          <w:rFonts w:hint="eastAsia"/>
        </w:rPr>
        <w:t>заседания</w:t>
      </w:r>
      <w:r>
        <w:t xml:space="preserve"> </w:t>
      </w:r>
      <w:r>
        <w:rPr>
          <w:rFonts w:hint="eastAsia"/>
        </w:rPr>
        <w:t>и</w:t>
      </w:r>
      <w:r>
        <w:t xml:space="preserve"> </w:t>
      </w:r>
      <w:r>
        <w:rPr>
          <w:rFonts w:hint="eastAsia"/>
        </w:rPr>
        <w:t>вынесения</w:t>
      </w:r>
      <w:r>
        <w:t xml:space="preserve"> </w:t>
      </w:r>
      <w:r>
        <w:rPr>
          <w:rFonts w:hint="eastAsia"/>
        </w:rPr>
        <w:t>судебного</w:t>
      </w:r>
      <w:r>
        <w:t xml:space="preserve"> </w:t>
      </w:r>
      <w:r>
        <w:rPr>
          <w:rFonts w:hint="eastAsia"/>
        </w:rPr>
        <w:t>решения</w:t>
      </w:r>
    </w:p>
    <w:p w14:paraId="1A890FDE" w14:textId="77777777" w:rsidR="00610F95" w:rsidRDefault="00610F95" w:rsidP="00610F95"/>
    <w:p w14:paraId="17326818" w14:textId="77777777" w:rsidR="00610F95" w:rsidRDefault="00610F95" w:rsidP="00610F95">
      <w:r>
        <w:rPr>
          <w:rFonts w:hint="eastAsia"/>
        </w:rPr>
        <w:lastRenderedPageBreak/>
        <w:t>ГЛАВА</w:t>
      </w:r>
      <w:r>
        <w:t xml:space="preserve"> 3. </w:t>
      </w:r>
      <w:r>
        <w:rPr>
          <w:rFonts w:hint="eastAsia"/>
        </w:rPr>
        <w:t>РАССМОТРЕНИЕ</w:t>
      </w:r>
      <w:r>
        <w:t xml:space="preserve"> </w:t>
      </w:r>
      <w:r>
        <w:rPr>
          <w:rFonts w:hint="eastAsia"/>
        </w:rPr>
        <w:t>СУДОМ</w:t>
      </w:r>
      <w:r>
        <w:t xml:space="preserve"> </w:t>
      </w:r>
      <w:r>
        <w:rPr>
          <w:rFonts w:hint="eastAsia"/>
        </w:rPr>
        <w:t>УГОЛОВНОГО</w:t>
      </w:r>
      <w:r>
        <w:t xml:space="preserve"> </w:t>
      </w:r>
      <w:r>
        <w:rPr>
          <w:rFonts w:hint="eastAsia"/>
        </w:rPr>
        <w:t>ДЕЛА</w:t>
      </w:r>
      <w:r>
        <w:t xml:space="preserve"> </w:t>
      </w:r>
      <w:r>
        <w:rPr>
          <w:rFonts w:hint="eastAsia"/>
        </w:rPr>
        <w:t>В</w:t>
      </w:r>
      <w:r>
        <w:t xml:space="preserve"> </w:t>
      </w:r>
      <w:r>
        <w:rPr>
          <w:rFonts w:hint="eastAsia"/>
        </w:rPr>
        <w:t>СВЯЗИ</w:t>
      </w:r>
      <w:r>
        <w:t xml:space="preserve"> </w:t>
      </w:r>
      <w:r>
        <w:rPr>
          <w:rFonts w:hint="eastAsia"/>
        </w:rPr>
        <w:t>С</w:t>
      </w:r>
      <w:r>
        <w:t xml:space="preserve"> </w:t>
      </w:r>
      <w:r>
        <w:rPr>
          <w:rFonts w:hint="eastAsia"/>
        </w:rPr>
        <w:t>ЗАКЛЮЧЕНИЕМ</w:t>
      </w:r>
      <w:r>
        <w:t xml:space="preserve"> </w:t>
      </w:r>
      <w:r>
        <w:rPr>
          <w:rFonts w:hint="eastAsia"/>
        </w:rPr>
        <w:t>ДОСУДЕБНОГО</w:t>
      </w:r>
      <w:r>
        <w:t xml:space="preserve"> </w:t>
      </w:r>
      <w:r>
        <w:rPr>
          <w:rFonts w:hint="eastAsia"/>
        </w:rPr>
        <w:t>СОГЛАШЕНИЯ</w:t>
      </w:r>
      <w:r>
        <w:t xml:space="preserve"> </w:t>
      </w:r>
      <w:r>
        <w:rPr>
          <w:rFonts w:hint="eastAsia"/>
        </w:rPr>
        <w:t>О</w:t>
      </w:r>
      <w:r>
        <w:t xml:space="preserve"> </w:t>
      </w:r>
      <w:r>
        <w:rPr>
          <w:rFonts w:hint="eastAsia"/>
        </w:rPr>
        <w:t>СОТРУДНИЧЕСТВЕ</w:t>
      </w:r>
    </w:p>
    <w:p w14:paraId="03D0118A" w14:textId="77777777" w:rsidR="00610F95" w:rsidRDefault="00610F95" w:rsidP="00610F95"/>
    <w:p w14:paraId="603D886D" w14:textId="77777777" w:rsidR="00610F95" w:rsidRDefault="00610F95" w:rsidP="00610F95">
      <w:r>
        <w:rPr>
          <w:rFonts w:hint="eastAsia"/>
        </w:rPr>
        <w:t>§</w:t>
      </w:r>
      <w:r>
        <w:t xml:space="preserve"> 1. </w:t>
      </w:r>
      <w:r>
        <w:rPr>
          <w:rFonts w:hint="eastAsia"/>
        </w:rPr>
        <w:t>Основания</w:t>
      </w:r>
      <w:r>
        <w:t xml:space="preserve">, </w:t>
      </w:r>
      <w:r>
        <w:rPr>
          <w:rFonts w:hint="eastAsia"/>
        </w:rPr>
        <w:t>порядок</w:t>
      </w:r>
      <w:r>
        <w:t xml:space="preserve"> </w:t>
      </w:r>
      <w:r>
        <w:rPr>
          <w:rFonts w:hint="eastAsia"/>
        </w:rPr>
        <w:t>проведения</w:t>
      </w:r>
      <w:r>
        <w:t xml:space="preserve"> </w:t>
      </w:r>
      <w:r>
        <w:rPr>
          <w:rFonts w:hint="eastAsia"/>
        </w:rPr>
        <w:t>предварительного</w:t>
      </w:r>
      <w:r>
        <w:t xml:space="preserve"> </w:t>
      </w:r>
      <w:r>
        <w:rPr>
          <w:rFonts w:hint="eastAsia"/>
        </w:rPr>
        <w:t>слушания</w:t>
      </w:r>
      <w:r>
        <w:t xml:space="preserve">, </w:t>
      </w:r>
      <w:r>
        <w:rPr>
          <w:rFonts w:hint="eastAsia"/>
        </w:rPr>
        <w:t>судебного</w:t>
      </w:r>
      <w:r>
        <w:t xml:space="preserve"> </w:t>
      </w:r>
      <w:r>
        <w:rPr>
          <w:rFonts w:hint="eastAsia"/>
        </w:rPr>
        <w:t>заседания</w:t>
      </w:r>
      <w:r>
        <w:t xml:space="preserve"> </w:t>
      </w:r>
      <w:r>
        <w:rPr>
          <w:rFonts w:hint="eastAsia"/>
        </w:rPr>
        <w:t>и</w:t>
      </w:r>
      <w:r>
        <w:t xml:space="preserve"> </w:t>
      </w:r>
      <w:r>
        <w:rPr>
          <w:rFonts w:hint="eastAsia"/>
        </w:rPr>
        <w:t>постановления</w:t>
      </w:r>
      <w:r>
        <w:t xml:space="preserve"> </w:t>
      </w:r>
      <w:r>
        <w:rPr>
          <w:rFonts w:hint="eastAsia"/>
        </w:rPr>
        <w:t>приговора</w:t>
      </w:r>
      <w:r>
        <w:t xml:space="preserve"> </w:t>
      </w:r>
      <w:r>
        <w:rPr>
          <w:rFonts w:hint="eastAsia"/>
        </w:rPr>
        <w:t>в</w:t>
      </w:r>
      <w:r>
        <w:t xml:space="preserve"> </w:t>
      </w:r>
      <w:r>
        <w:rPr>
          <w:rFonts w:hint="eastAsia"/>
        </w:rPr>
        <w:t>особом</w:t>
      </w:r>
      <w:r>
        <w:t xml:space="preserve"> </w:t>
      </w:r>
      <w:r>
        <w:rPr>
          <w:rFonts w:hint="eastAsia"/>
        </w:rPr>
        <w:t>порядке</w:t>
      </w:r>
      <w:r>
        <w:t xml:space="preserve"> </w:t>
      </w:r>
      <w:r>
        <w:rPr>
          <w:rFonts w:hint="eastAsia"/>
        </w:rPr>
        <w:t>в</w:t>
      </w:r>
      <w:r>
        <w:t xml:space="preserve"> </w:t>
      </w:r>
      <w:r>
        <w:rPr>
          <w:rFonts w:hint="eastAsia"/>
        </w:rPr>
        <w:t>отношении</w:t>
      </w:r>
      <w:r>
        <w:t xml:space="preserve"> </w:t>
      </w:r>
      <w:r>
        <w:rPr>
          <w:rFonts w:hint="eastAsia"/>
        </w:rPr>
        <w:t>лица</w:t>
      </w:r>
      <w:r>
        <w:t xml:space="preserve">, </w:t>
      </w:r>
      <w:r>
        <w:rPr>
          <w:rFonts w:hint="eastAsia"/>
        </w:rPr>
        <w:t>заключившего</w:t>
      </w:r>
      <w:r>
        <w:t xml:space="preserve"> </w:t>
      </w:r>
      <w:r>
        <w:rPr>
          <w:rFonts w:hint="eastAsia"/>
        </w:rPr>
        <w:t>досудебное</w:t>
      </w:r>
      <w:r>
        <w:t xml:space="preserve"> </w:t>
      </w:r>
      <w:r>
        <w:rPr>
          <w:rFonts w:hint="eastAsia"/>
        </w:rPr>
        <w:t>соглашение</w:t>
      </w:r>
      <w:r>
        <w:t xml:space="preserve"> </w:t>
      </w:r>
      <w:r>
        <w:rPr>
          <w:rFonts w:hint="eastAsia"/>
        </w:rPr>
        <w:t>о</w:t>
      </w:r>
      <w:r>
        <w:t xml:space="preserve"> </w:t>
      </w:r>
      <w:r>
        <w:rPr>
          <w:rFonts w:hint="eastAsia"/>
        </w:rPr>
        <w:t>сотрудничестве</w:t>
      </w:r>
    </w:p>
    <w:p w14:paraId="33A7A304" w14:textId="77777777" w:rsidR="00610F95" w:rsidRDefault="00610F95" w:rsidP="00610F95"/>
    <w:p w14:paraId="41259157" w14:textId="77777777" w:rsidR="00610F95" w:rsidRDefault="00610F95" w:rsidP="00610F95">
      <w:r>
        <w:rPr>
          <w:rFonts w:hint="eastAsia"/>
        </w:rPr>
        <w:t>§</w:t>
      </w:r>
      <w:r>
        <w:t xml:space="preserve"> 2. </w:t>
      </w:r>
      <w:r>
        <w:rPr>
          <w:rFonts w:hint="eastAsia"/>
        </w:rPr>
        <w:t>Пересмотр</w:t>
      </w:r>
      <w:r>
        <w:t xml:space="preserve"> </w:t>
      </w:r>
      <w:r>
        <w:rPr>
          <w:rFonts w:hint="eastAsia"/>
        </w:rPr>
        <w:t>приговора</w:t>
      </w:r>
      <w:r>
        <w:t xml:space="preserve">, </w:t>
      </w:r>
      <w:r>
        <w:rPr>
          <w:rFonts w:hint="eastAsia"/>
        </w:rPr>
        <w:t>вынесенного</w:t>
      </w:r>
      <w:r>
        <w:t xml:space="preserve"> </w:t>
      </w:r>
      <w:r>
        <w:rPr>
          <w:rFonts w:hint="eastAsia"/>
        </w:rPr>
        <w:t>в</w:t>
      </w:r>
      <w:r>
        <w:t xml:space="preserve"> </w:t>
      </w:r>
      <w:r>
        <w:rPr>
          <w:rFonts w:hint="eastAsia"/>
        </w:rPr>
        <w:t>особом</w:t>
      </w:r>
      <w:r>
        <w:t xml:space="preserve"> </w:t>
      </w:r>
      <w:r>
        <w:rPr>
          <w:rFonts w:hint="eastAsia"/>
        </w:rPr>
        <w:t>порядке</w:t>
      </w:r>
      <w:r>
        <w:t xml:space="preserve">, </w:t>
      </w:r>
      <w:r>
        <w:rPr>
          <w:rFonts w:hint="eastAsia"/>
        </w:rPr>
        <w:t>в</w:t>
      </w:r>
      <w:r>
        <w:t xml:space="preserve"> </w:t>
      </w:r>
      <w:r>
        <w:rPr>
          <w:rFonts w:hint="eastAsia"/>
        </w:rPr>
        <w:t>отношении</w:t>
      </w:r>
      <w:r>
        <w:t xml:space="preserve"> </w:t>
      </w:r>
      <w:r>
        <w:rPr>
          <w:rFonts w:hint="eastAsia"/>
        </w:rPr>
        <w:t>лица</w:t>
      </w:r>
      <w:r>
        <w:t xml:space="preserve">, </w:t>
      </w:r>
      <w:r>
        <w:rPr>
          <w:rFonts w:hint="eastAsia"/>
        </w:rPr>
        <w:t>заключившего</w:t>
      </w:r>
      <w:r>
        <w:t xml:space="preserve"> </w:t>
      </w:r>
      <w:r>
        <w:rPr>
          <w:rFonts w:hint="eastAsia"/>
        </w:rPr>
        <w:t>досудебное</w:t>
      </w:r>
      <w:r>
        <w:t xml:space="preserve"> </w:t>
      </w:r>
      <w:r>
        <w:rPr>
          <w:rFonts w:hint="eastAsia"/>
        </w:rPr>
        <w:t>соглашение</w:t>
      </w:r>
      <w:r>
        <w:t xml:space="preserve"> </w:t>
      </w:r>
      <w:r>
        <w:rPr>
          <w:rFonts w:hint="eastAsia"/>
        </w:rPr>
        <w:t>о</w:t>
      </w:r>
      <w:r>
        <w:t xml:space="preserve"> </w:t>
      </w:r>
      <w:r>
        <w:rPr>
          <w:rFonts w:hint="eastAsia"/>
        </w:rPr>
        <w:t>сотрудничестве</w:t>
      </w:r>
    </w:p>
    <w:p w14:paraId="59459BFB" w14:textId="77777777" w:rsidR="00610F95" w:rsidRDefault="00610F95" w:rsidP="00610F95"/>
    <w:p w14:paraId="5E7DE32B" w14:textId="77777777" w:rsidR="00610F95" w:rsidRDefault="00610F95" w:rsidP="00610F95">
      <w:r>
        <w:rPr>
          <w:rFonts w:hint="eastAsia"/>
        </w:rPr>
        <w:t>§</w:t>
      </w:r>
      <w:r>
        <w:t xml:space="preserve"> 3. </w:t>
      </w:r>
      <w:r>
        <w:rPr>
          <w:rFonts w:hint="eastAsia"/>
        </w:rPr>
        <w:t>Вопросы</w:t>
      </w:r>
      <w:r>
        <w:t xml:space="preserve"> </w:t>
      </w:r>
      <w:r>
        <w:rPr>
          <w:rFonts w:hint="eastAsia"/>
        </w:rPr>
        <w:t>процессуального</w:t>
      </w:r>
      <w:r>
        <w:t xml:space="preserve"> </w:t>
      </w:r>
      <w:r>
        <w:rPr>
          <w:rFonts w:hint="eastAsia"/>
        </w:rPr>
        <w:t>статуса</w:t>
      </w:r>
      <w:r>
        <w:t xml:space="preserve"> </w:t>
      </w:r>
      <w:r>
        <w:rPr>
          <w:rFonts w:hint="eastAsia"/>
        </w:rPr>
        <w:t>лица</w:t>
      </w:r>
      <w:r>
        <w:t xml:space="preserve">, </w:t>
      </w:r>
      <w:r>
        <w:rPr>
          <w:rFonts w:hint="eastAsia"/>
        </w:rPr>
        <w:t>заключившего</w:t>
      </w:r>
      <w:r>
        <w:t xml:space="preserve"> </w:t>
      </w:r>
      <w:r>
        <w:rPr>
          <w:rFonts w:hint="eastAsia"/>
        </w:rPr>
        <w:t>досудебное</w:t>
      </w:r>
      <w:r>
        <w:t xml:space="preserve"> </w:t>
      </w:r>
      <w:r>
        <w:rPr>
          <w:rFonts w:hint="eastAsia"/>
        </w:rPr>
        <w:t>соглашение</w:t>
      </w:r>
      <w:r>
        <w:t xml:space="preserve"> </w:t>
      </w:r>
      <w:r>
        <w:rPr>
          <w:rFonts w:hint="eastAsia"/>
        </w:rPr>
        <w:t>о</w:t>
      </w:r>
      <w:r>
        <w:t xml:space="preserve"> </w:t>
      </w:r>
      <w:r>
        <w:rPr>
          <w:rFonts w:hint="eastAsia"/>
        </w:rPr>
        <w:t>сотрудничестве</w:t>
      </w:r>
      <w:r>
        <w:t xml:space="preserve">, </w:t>
      </w:r>
      <w:r>
        <w:rPr>
          <w:rFonts w:hint="eastAsia"/>
        </w:rPr>
        <w:t>при</w:t>
      </w:r>
      <w:r>
        <w:t xml:space="preserve"> </w:t>
      </w:r>
      <w:r>
        <w:rPr>
          <w:rFonts w:hint="eastAsia"/>
        </w:rPr>
        <w:t>допросе</w:t>
      </w:r>
      <w:r>
        <w:t xml:space="preserve"> </w:t>
      </w:r>
      <w:r>
        <w:rPr>
          <w:rFonts w:hint="eastAsia"/>
        </w:rPr>
        <w:t>в</w:t>
      </w:r>
      <w:r>
        <w:t xml:space="preserve"> </w:t>
      </w:r>
      <w:r>
        <w:rPr>
          <w:rFonts w:hint="eastAsia"/>
        </w:rPr>
        <w:t>суде</w:t>
      </w:r>
      <w:r>
        <w:t xml:space="preserve"> </w:t>
      </w:r>
      <w:r>
        <w:rPr>
          <w:rFonts w:hint="eastAsia"/>
        </w:rPr>
        <w:t>по</w:t>
      </w:r>
      <w:r>
        <w:t xml:space="preserve"> </w:t>
      </w:r>
      <w:r>
        <w:rPr>
          <w:rFonts w:hint="eastAsia"/>
        </w:rPr>
        <w:t>делу</w:t>
      </w:r>
      <w:r>
        <w:t xml:space="preserve"> </w:t>
      </w:r>
      <w:r>
        <w:rPr>
          <w:rFonts w:hint="eastAsia"/>
        </w:rPr>
        <w:t>его</w:t>
      </w:r>
      <w:r>
        <w:t xml:space="preserve"> </w:t>
      </w:r>
      <w:r>
        <w:rPr>
          <w:rFonts w:hint="eastAsia"/>
        </w:rPr>
        <w:t>соучастников</w:t>
      </w:r>
    </w:p>
    <w:p w14:paraId="1E80D38C" w14:textId="77777777" w:rsidR="00610F95" w:rsidRDefault="00610F95" w:rsidP="00610F95"/>
    <w:p w14:paraId="4F405D0D" w14:textId="77777777" w:rsidR="00610F95" w:rsidRDefault="00610F95" w:rsidP="00610F95">
      <w:r>
        <w:rPr>
          <w:rFonts w:hint="eastAsia"/>
        </w:rPr>
        <w:t>ЗАКЛЮЧЕНИЕ</w:t>
      </w:r>
    </w:p>
    <w:p w14:paraId="733EA897" w14:textId="77777777" w:rsidR="00610F95" w:rsidRDefault="00610F95" w:rsidP="00610F95"/>
    <w:p w14:paraId="45D6A623" w14:textId="77777777" w:rsidR="00610F95" w:rsidRDefault="00610F95" w:rsidP="00610F95">
      <w:r>
        <w:rPr>
          <w:rFonts w:hint="eastAsia"/>
        </w:rPr>
        <w:t>СПИСОК</w:t>
      </w:r>
      <w:r>
        <w:t xml:space="preserve"> </w:t>
      </w:r>
      <w:r>
        <w:rPr>
          <w:rFonts w:hint="eastAsia"/>
        </w:rPr>
        <w:t>ЛИТЕРАТУРЫ</w:t>
      </w:r>
    </w:p>
    <w:p w14:paraId="56B05B2A" w14:textId="77777777" w:rsidR="00610F95" w:rsidRDefault="00610F95" w:rsidP="00610F95"/>
    <w:p w14:paraId="46A63AEA" w14:textId="77777777" w:rsidR="00610F95" w:rsidRDefault="00610F95" w:rsidP="00610F95">
      <w:r>
        <w:rPr>
          <w:rFonts w:hint="eastAsia"/>
        </w:rPr>
        <w:t>Приложение</w:t>
      </w:r>
      <w:r>
        <w:t xml:space="preserve"> 1. </w:t>
      </w:r>
      <w:r>
        <w:rPr>
          <w:rFonts w:hint="eastAsia"/>
        </w:rPr>
        <w:t>Справка</w:t>
      </w:r>
      <w:r>
        <w:t xml:space="preserve"> </w:t>
      </w:r>
      <w:r>
        <w:rPr>
          <w:rFonts w:hint="eastAsia"/>
        </w:rPr>
        <w:t>об</w:t>
      </w:r>
      <w:r>
        <w:t xml:space="preserve"> </w:t>
      </w:r>
      <w:r>
        <w:rPr>
          <w:rFonts w:hint="eastAsia"/>
        </w:rPr>
        <w:t>опросе</w:t>
      </w:r>
      <w:r>
        <w:t xml:space="preserve"> </w:t>
      </w:r>
      <w:r>
        <w:rPr>
          <w:rFonts w:hint="eastAsia"/>
        </w:rPr>
        <w:t>помощников</w:t>
      </w:r>
      <w:r>
        <w:t xml:space="preserve">, </w:t>
      </w:r>
      <w:r>
        <w:rPr>
          <w:rFonts w:hint="eastAsia"/>
        </w:rPr>
        <w:t>старших</w:t>
      </w:r>
      <w:r>
        <w:t xml:space="preserve"> </w:t>
      </w:r>
      <w:r>
        <w:rPr>
          <w:rFonts w:hint="eastAsia"/>
        </w:rPr>
        <w:t>помощников</w:t>
      </w:r>
      <w:r>
        <w:t xml:space="preserve"> </w:t>
      </w:r>
      <w:r>
        <w:rPr>
          <w:rFonts w:hint="eastAsia"/>
        </w:rPr>
        <w:t>прокуроров</w:t>
      </w:r>
    </w:p>
    <w:p w14:paraId="722F08FC" w14:textId="77777777" w:rsidR="00610F95" w:rsidRDefault="00610F95" w:rsidP="00610F95"/>
    <w:p w14:paraId="11788D8E" w14:textId="77777777" w:rsidR="00610F95" w:rsidRDefault="00610F95" w:rsidP="00610F95">
      <w:r>
        <w:rPr>
          <w:rFonts w:hint="eastAsia"/>
        </w:rPr>
        <w:t>Приложение</w:t>
      </w:r>
      <w:r>
        <w:t xml:space="preserve"> 2. </w:t>
      </w:r>
      <w:r>
        <w:rPr>
          <w:rFonts w:hint="eastAsia"/>
        </w:rPr>
        <w:t>Справка</w:t>
      </w:r>
      <w:r>
        <w:t xml:space="preserve"> </w:t>
      </w:r>
      <w:r>
        <w:rPr>
          <w:rFonts w:hint="eastAsia"/>
        </w:rPr>
        <w:t>об</w:t>
      </w:r>
      <w:r>
        <w:t xml:space="preserve"> </w:t>
      </w:r>
      <w:r>
        <w:rPr>
          <w:rFonts w:hint="eastAsia"/>
        </w:rPr>
        <w:t>опросе</w:t>
      </w:r>
      <w:r>
        <w:t xml:space="preserve"> </w:t>
      </w:r>
      <w:r>
        <w:rPr>
          <w:rFonts w:hint="eastAsia"/>
        </w:rPr>
        <w:t>следователей</w:t>
      </w:r>
      <w:r>
        <w:t xml:space="preserve"> </w:t>
      </w:r>
      <w:r>
        <w:rPr>
          <w:rFonts w:hint="eastAsia"/>
        </w:rPr>
        <w:t>следственного</w:t>
      </w:r>
      <w:r>
        <w:t xml:space="preserve"> </w:t>
      </w:r>
      <w:r>
        <w:rPr>
          <w:rFonts w:hint="eastAsia"/>
        </w:rPr>
        <w:t>управления</w:t>
      </w:r>
      <w:r>
        <w:t xml:space="preserve"> </w:t>
      </w:r>
      <w:r>
        <w:rPr>
          <w:rFonts w:hint="eastAsia"/>
        </w:rPr>
        <w:t>Следственного</w:t>
      </w:r>
      <w:r>
        <w:t xml:space="preserve"> </w:t>
      </w:r>
      <w:r>
        <w:rPr>
          <w:rFonts w:hint="eastAsia"/>
        </w:rPr>
        <w:t>комитета</w:t>
      </w:r>
      <w:r>
        <w:t xml:space="preserve"> </w:t>
      </w:r>
      <w:r>
        <w:rPr>
          <w:rFonts w:hint="eastAsia"/>
        </w:rPr>
        <w:t>РФ</w:t>
      </w:r>
      <w:r>
        <w:t xml:space="preserve"> </w:t>
      </w:r>
      <w:r>
        <w:rPr>
          <w:rFonts w:hint="eastAsia"/>
        </w:rPr>
        <w:t>по</w:t>
      </w:r>
      <w:r>
        <w:t xml:space="preserve"> </w:t>
      </w:r>
      <w:r>
        <w:rPr>
          <w:rFonts w:hint="eastAsia"/>
        </w:rPr>
        <w:t>Республике</w:t>
      </w:r>
      <w:r>
        <w:t xml:space="preserve"> </w:t>
      </w:r>
      <w:r>
        <w:rPr>
          <w:rFonts w:hint="eastAsia"/>
        </w:rPr>
        <w:t>Татарстан</w:t>
      </w:r>
    </w:p>
    <w:p w14:paraId="58DB4A8A" w14:textId="77777777" w:rsidR="00610F95" w:rsidRDefault="00610F95" w:rsidP="00610F95"/>
    <w:p w14:paraId="474DE8D9" w14:textId="6FC774AF" w:rsidR="00610F95" w:rsidRPr="00610F95" w:rsidRDefault="00610F95" w:rsidP="00610F95">
      <w:r>
        <w:rPr>
          <w:rFonts w:hint="eastAsia"/>
        </w:rPr>
        <w:t>Приложение</w:t>
      </w:r>
      <w:r>
        <w:t xml:space="preserve"> 3. </w:t>
      </w:r>
      <w:r>
        <w:rPr>
          <w:rFonts w:hint="eastAsia"/>
        </w:rPr>
        <w:t>Карточка</w:t>
      </w:r>
      <w:r>
        <w:t xml:space="preserve"> </w:t>
      </w:r>
      <w:r>
        <w:rPr>
          <w:rFonts w:hint="eastAsia"/>
        </w:rPr>
        <w:t>на</w:t>
      </w:r>
      <w:r>
        <w:t xml:space="preserve"> </w:t>
      </w:r>
      <w:r>
        <w:rPr>
          <w:rFonts w:hint="eastAsia"/>
        </w:rPr>
        <w:t>лицо</w:t>
      </w:r>
      <w:r>
        <w:t xml:space="preserve">, </w:t>
      </w:r>
      <w:r>
        <w:rPr>
          <w:rFonts w:hint="eastAsia"/>
        </w:rPr>
        <w:t>с</w:t>
      </w:r>
      <w:r>
        <w:t xml:space="preserve"> </w:t>
      </w:r>
      <w:r>
        <w:rPr>
          <w:rFonts w:hint="eastAsia"/>
        </w:rPr>
        <w:t>которым</w:t>
      </w:r>
      <w:r>
        <w:t xml:space="preserve"> </w:t>
      </w:r>
      <w:r>
        <w:rPr>
          <w:rFonts w:hint="eastAsia"/>
        </w:rPr>
        <w:t>заключено</w:t>
      </w:r>
      <w:r>
        <w:t xml:space="preserve"> </w:t>
      </w:r>
      <w:r>
        <w:rPr>
          <w:rFonts w:hint="eastAsia"/>
        </w:rPr>
        <w:t>досудебное</w:t>
      </w:r>
      <w:r>
        <w:t xml:space="preserve"> </w:t>
      </w:r>
      <w:r>
        <w:rPr>
          <w:rFonts w:hint="eastAsia"/>
        </w:rPr>
        <w:t>соглашение</w:t>
      </w:r>
      <w:r>
        <w:t xml:space="preserve"> </w:t>
      </w:r>
      <w:r>
        <w:rPr>
          <w:rFonts w:hint="eastAsia"/>
        </w:rPr>
        <w:t>о</w:t>
      </w:r>
      <w:r>
        <w:t xml:space="preserve"> </w:t>
      </w:r>
      <w:r>
        <w:rPr>
          <w:rFonts w:hint="eastAsia"/>
        </w:rPr>
        <w:t>сотрудничестве</w:t>
      </w:r>
    </w:p>
    <w:sectPr w:rsidR="00610F95" w:rsidRPr="00610F95" w:rsidSect="00BF6F09">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BE7FB" w14:textId="77777777" w:rsidR="00BF6F09" w:rsidRDefault="00BF6F09">
      <w:pPr>
        <w:spacing w:after="0" w:line="240" w:lineRule="auto"/>
      </w:pPr>
      <w:r>
        <w:separator/>
      </w:r>
    </w:p>
  </w:endnote>
  <w:endnote w:type="continuationSeparator" w:id="0">
    <w:p w14:paraId="3F5F4CDE" w14:textId="77777777" w:rsidR="00BF6F09" w:rsidRDefault="00BF6F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D6E453" w14:textId="77777777" w:rsidR="00BF6F09" w:rsidRDefault="00BF6F09"/>
    <w:p w14:paraId="190238AB" w14:textId="77777777" w:rsidR="00BF6F09" w:rsidRDefault="00BF6F09"/>
    <w:p w14:paraId="0544BCE9" w14:textId="77777777" w:rsidR="00BF6F09" w:rsidRDefault="00BF6F09"/>
    <w:p w14:paraId="390FE061" w14:textId="77777777" w:rsidR="00BF6F09" w:rsidRDefault="00BF6F09"/>
    <w:p w14:paraId="311FC9BF" w14:textId="77777777" w:rsidR="00BF6F09" w:rsidRDefault="00BF6F09"/>
    <w:p w14:paraId="2B8B7C6E" w14:textId="77777777" w:rsidR="00BF6F09" w:rsidRDefault="00BF6F09"/>
    <w:p w14:paraId="21314BD9" w14:textId="77777777" w:rsidR="00BF6F09" w:rsidRDefault="00BF6F0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8013806" wp14:editId="51CEF4B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6FA2DF" w14:textId="77777777" w:rsidR="00BF6F09" w:rsidRDefault="00BF6F0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801380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F6FA2DF" w14:textId="77777777" w:rsidR="00BF6F09" w:rsidRDefault="00BF6F0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B378D09" w14:textId="77777777" w:rsidR="00BF6F09" w:rsidRDefault="00BF6F09"/>
    <w:p w14:paraId="1D2A7DDE" w14:textId="77777777" w:rsidR="00BF6F09" w:rsidRDefault="00BF6F09"/>
    <w:p w14:paraId="022B8133" w14:textId="77777777" w:rsidR="00BF6F09" w:rsidRDefault="00BF6F0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B8F6667" wp14:editId="1758474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08A13F" w14:textId="77777777" w:rsidR="00BF6F09" w:rsidRDefault="00BF6F09"/>
                          <w:p w14:paraId="341EB85E" w14:textId="77777777" w:rsidR="00BF6F09" w:rsidRDefault="00BF6F0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B8F666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608A13F" w14:textId="77777777" w:rsidR="00BF6F09" w:rsidRDefault="00BF6F09"/>
                    <w:p w14:paraId="341EB85E" w14:textId="77777777" w:rsidR="00BF6F09" w:rsidRDefault="00BF6F0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A0822F2" w14:textId="77777777" w:rsidR="00BF6F09" w:rsidRDefault="00BF6F09"/>
    <w:p w14:paraId="05317835" w14:textId="77777777" w:rsidR="00BF6F09" w:rsidRDefault="00BF6F09">
      <w:pPr>
        <w:rPr>
          <w:sz w:val="2"/>
          <w:szCs w:val="2"/>
        </w:rPr>
      </w:pPr>
    </w:p>
    <w:p w14:paraId="55DD4F03" w14:textId="77777777" w:rsidR="00BF6F09" w:rsidRDefault="00BF6F09"/>
    <w:p w14:paraId="262D040D" w14:textId="77777777" w:rsidR="00BF6F09" w:rsidRDefault="00BF6F09">
      <w:pPr>
        <w:spacing w:after="0" w:line="240" w:lineRule="auto"/>
      </w:pPr>
    </w:p>
  </w:footnote>
  <w:footnote w:type="continuationSeparator" w:id="0">
    <w:p w14:paraId="0644AEFD" w14:textId="77777777" w:rsidR="00BF6F09" w:rsidRDefault="00BF6F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73"/>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B4A"/>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0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B8"/>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4E0"/>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2559</TotalTime>
  <Pages>2</Pages>
  <Words>293</Words>
  <Characters>1671</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1961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310</cp:revision>
  <cp:lastPrinted>2009-02-06T05:36:00Z</cp:lastPrinted>
  <dcterms:created xsi:type="dcterms:W3CDTF">2024-04-09T10:20:00Z</dcterms:created>
  <dcterms:modified xsi:type="dcterms:W3CDTF">2024-04-12T10:11:00Z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