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A016B" w14:textId="77777777" w:rsidR="007047BD" w:rsidRDefault="007047BD" w:rsidP="007047BD">
      <w:r>
        <w:rPr>
          <w:rFonts w:hint="eastAsia"/>
        </w:rPr>
        <w:t>Министерство</w:t>
      </w:r>
      <w:r>
        <w:t></w:t>
      </w:r>
      <w:r>
        <w:rPr>
          <w:rFonts w:hint="eastAsia"/>
        </w:rPr>
        <w:t>образования</w:t>
      </w:r>
      <w:r>
        <w:t></w:t>
      </w:r>
      <w:r>
        <w:rPr>
          <w:rFonts w:hint="eastAsia"/>
        </w:rPr>
        <w:t>и</w:t>
      </w:r>
      <w:r>
        <w:t></w:t>
      </w:r>
      <w:r>
        <w:rPr>
          <w:rFonts w:hint="eastAsia"/>
        </w:rPr>
        <w:t>науки</w:t>
      </w:r>
      <w:r>
        <w:t></w:t>
      </w:r>
      <w:r>
        <w:rPr>
          <w:rFonts w:hint="eastAsia"/>
        </w:rPr>
        <w:t>РФ</w:t>
      </w:r>
    </w:p>
    <w:p w14:paraId="69C55763" w14:textId="77777777" w:rsidR="007047BD" w:rsidRDefault="007047BD" w:rsidP="007047BD">
      <w:r>
        <w:rPr>
          <w:rFonts w:hint="eastAsia"/>
        </w:rPr>
        <w:t>Московский</w:t>
      </w:r>
      <w:r>
        <w:t></w:t>
      </w:r>
      <w:r>
        <w:rPr>
          <w:rFonts w:hint="eastAsia"/>
        </w:rPr>
        <w:t>авиационный</w:t>
      </w:r>
      <w:r>
        <w:t></w:t>
      </w:r>
      <w:r>
        <w:rPr>
          <w:rFonts w:hint="eastAsia"/>
        </w:rPr>
        <w:t>институт</w:t>
      </w:r>
    </w:p>
    <w:p w14:paraId="52B651EC" w14:textId="77777777" w:rsidR="007047BD" w:rsidRDefault="007047BD" w:rsidP="007047BD">
      <w:r>
        <w:t></w:t>
      </w:r>
      <w:r>
        <w:rPr>
          <w:rFonts w:hint="eastAsia"/>
        </w:rPr>
        <w:t>национальный</w:t>
      </w:r>
      <w:r>
        <w:t></w:t>
      </w:r>
      <w:r>
        <w:rPr>
          <w:rFonts w:hint="eastAsia"/>
        </w:rPr>
        <w:t>исследовательский</w:t>
      </w:r>
      <w:r>
        <w:t></w:t>
      </w:r>
      <w:r>
        <w:rPr>
          <w:rFonts w:hint="eastAsia"/>
        </w:rPr>
        <w:t>университет</w:t>
      </w:r>
      <w:r>
        <w:t></w:t>
      </w:r>
    </w:p>
    <w:p w14:paraId="3771A639" w14:textId="77777777" w:rsidR="007047BD" w:rsidRDefault="007047BD" w:rsidP="007047BD">
      <w:r>
        <w:rPr>
          <w:rFonts w:hint="eastAsia"/>
        </w:rPr>
        <w:t>На</w:t>
      </w:r>
      <w:r>
        <w:t></w:t>
      </w:r>
      <w:r>
        <w:rPr>
          <w:rFonts w:hint="eastAsia"/>
        </w:rPr>
        <w:t>правах</w:t>
      </w:r>
      <w:r>
        <w:t></w:t>
      </w:r>
      <w:r>
        <w:rPr>
          <w:rFonts w:hint="eastAsia"/>
        </w:rPr>
        <w:t>рукописи</w:t>
      </w:r>
    </w:p>
    <w:p w14:paraId="1E02AA3B" w14:textId="77777777" w:rsidR="007047BD" w:rsidRDefault="007047BD" w:rsidP="007047BD">
      <w:r>
        <w:t></w:t>
      </w:r>
      <w:r>
        <w:t></w:t>
      </w:r>
      <w:r>
        <w:t></w:t>
      </w:r>
      <w:r>
        <w:t></w:t>
      </w:r>
      <w:r>
        <w:t></w:t>
      </w:r>
      <w:r>
        <w:t></w:t>
      </w:r>
      <w:r>
        <w:t></w:t>
      </w:r>
      <w:r>
        <w:t></w:t>
      </w:r>
      <w:r>
        <w:t></w:t>
      </w:r>
      <w:r>
        <w:t></w:t>
      </w:r>
      <w:r>
        <w:t></w:t>
      </w:r>
    </w:p>
    <w:p w14:paraId="674964E2" w14:textId="77777777" w:rsidR="007047BD" w:rsidRDefault="007047BD" w:rsidP="007047BD">
      <w:r>
        <w:rPr>
          <w:rFonts w:hint="eastAsia"/>
        </w:rPr>
        <w:t>КРЫЛОВ</w:t>
      </w:r>
      <w:r>
        <w:t></w:t>
      </w:r>
      <w:r>
        <w:rPr>
          <w:rFonts w:hint="eastAsia"/>
        </w:rPr>
        <w:t>ИВАН</w:t>
      </w:r>
      <w:r>
        <w:t></w:t>
      </w:r>
      <w:r>
        <w:rPr>
          <w:rFonts w:hint="eastAsia"/>
        </w:rPr>
        <w:t>ГЕННАДЬЕВИЧ</w:t>
      </w:r>
    </w:p>
    <w:p w14:paraId="05B02EF0" w14:textId="77777777" w:rsidR="007047BD" w:rsidRDefault="007047BD" w:rsidP="007047BD">
      <w:r>
        <w:rPr>
          <w:rFonts w:hint="eastAsia"/>
        </w:rPr>
        <w:t>РАЗРАБОТКА</w:t>
      </w:r>
      <w:r>
        <w:t></w:t>
      </w:r>
      <w:r>
        <w:rPr>
          <w:rFonts w:hint="eastAsia"/>
        </w:rPr>
        <w:t>ИНФОРМАЦИОННОЙ</w:t>
      </w:r>
      <w:r>
        <w:t></w:t>
      </w:r>
      <w:r>
        <w:rPr>
          <w:rFonts w:hint="eastAsia"/>
        </w:rPr>
        <w:t>ТЕХНОЛОГИИ</w:t>
      </w:r>
    </w:p>
    <w:p w14:paraId="530551D4" w14:textId="77777777" w:rsidR="007047BD" w:rsidRDefault="007047BD" w:rsidP="007047BD">
      <w:r>
        <w:rPr>
          <w:rFonts w:hint="eastAsia"/>
        </w:rPr>
        <w:t>ОРГАНИЗАЦИИ</w:t>
      </w:r>
      <w:r>
        <w:t></w:t>
      </w:r>
      <w:r>
        <w:rPr>
          <w:rFonts w:hint="eastAsia"/>
        </w:rPr>
        <w:t>СОГЛАСОВАННЫХ</w:t>
      </w:r>
      <w:r>
        <w:t></w:t>
      </w:r>
      <w:r>
        <w:rPr>
          <w:rFonts w:hint="eastAsia"/>
        </w:rPr>
        <w:t>ДЕЙСТВИЙ</w:t>
      </w:r>
      <w:r>
        <w:t></w:t>
      </w:r>
      <w:r>
        <w:rPr>
          <w:rFonts w:hint="eastAsia"/>
        </w:rPr>
        <w:t>ГРУППЫ</w:t>
      </w:r>
    </w:p>
    <w:p w14:paraId="0E21050A" w14:textId="77777777" w:rsidR="007047BD" w:rsidRDefault="007047BD" w:rsidP="007047BD">
      <w:r>
        <w:rPr>
          <w:rFonts w:hint="eastAsia"/>
        </w:rPr>
        <w:t>БЕСПИЛОТНЫХ</w:t>
      </w:r>
      <w:r>
        <w:t></w:t>
      </w:r>
      <w:r>
        <w:rPr>
          <w:rFonts w:hint="eastAsia"/>
        </w:rPr>
        <w:t>ЛЕТАТЕЛЬНЫХ</w:t>
      </w:r>
      <w:r>
        <w:t></w:t>
      </w:r>
      <w:r>
        <w:rPr>
          <w:rFonts w:hint="eastAsia"/>
        </w:rPr>
        <w:t>АППАРАТОВ</w:t>
      </w:r>
      <w:r>
        <w:t></w:t>
      </w:r>
      <w:r>
        <w:rPr>
          <w:rFonts w:hint="eastAsia"/>
        </w:rPr>
        <w:t>ПРИ</w:t>
      </w:r>
      <w:r>
        <w:t></w:t>
      </w:r>
      <w:r>
        <w:rPr>
          <w:rFonts w:hint="eastAsia"/>
        </w:rPr>
        <w:t>ПОИСКЕ</w:t>
      </w:r>
    </w:p>
    <w:p w14:paraId="23CB0E00" w14:textId="77777777" w:rsidR="007047BD" w:rsidRDefault="007047BD" w:rsidP="007047BD">
      <w:r>
        <w:rPr>
          <w:rFonts w:hint="eastAsia"/>
        </w:rPr>
        <w:t>МОБИЛЬНЫХ</w:t>
      </w:r>
      <w:r>
        <w:t></w:t>
      </w:r>
      <w:r>
        <w:rPr>
          <w:rFonts w:hint="eastAsia"/>
        </w:rPr>
        <w:t>НАЗЕМНЫХ</w:t>
      </w:r>
      <w:r>
        <w:t></w:t>
      </w:r>
      <w:r>
        <w:rPr>
          <w:rFonts w:hint="eastAsia"/>
        </w:rPr>
        <w:t>ОБЪЕКТОВ</w:t>
      </w:r>
    </w:p>
    <w:p w14:paraId="3FE4E6C6" w14:textId="77777777" w:rsidR="007047BD" w:rsidRDefault="007047BD" w:rsidP="007047BD">
      <w:r>
        <w:rPr>
          <w:rFonts w:hint="eastAsia"/>
        </w:rPr>
        <w:t>Специальность</w:t>
      </w:r>
      <w:r>
        <w:t></w:t>
      </w:r>
      <w:r>
        <w:t></w:t>
      </w:r>
      <w:r>
        <w:t></w:t>
      </w:r>
      <w:r>
        <w:rPr>
          <w:rFonts w:hint="eastAsia"/>
        </w:rPr>
        <w:t>Л</w:t>
      </w:r>
      <w:r>
        <w:t></w:t>
      </w:r>
      <w:r>
        <w:t></w:t>
      </w:r>
      <w:r>
        <w:t></w:t>
      </w:r>
      <w:r>
        <w:t></w:t>
      </w:r>
    </w:p>
    <w:p w14:paraId="4B760C6D" w14:textId="77777777" w:rsidR="007047BD" w:rsidRDefault="007047BD" w:rsidP="007047BD">
      <w:r>
        <w:rPr>
          <w:rFonts w:hint="eastAsia"/>
        </w:rPr>
        <w:t>Системный</w:t>
      </w:r>
      <w:r>
        <w:t></w:t>
      </w:r>
      <w:r>
        <w:rPr>
          <w:rFonts w:hint="eastAsia"/>
        </w:rPr>
        <w:t>анализ</w:t>
      </w:r>
      <w:r>
        <w:t></w:t>
      </w:r>
      <w:r>
        <w:t></w:t>
      </w:r>
      <w:r>
        <w:rPr>
          <w:rFonts w:hint="eastAsia"/>
        </w:rPr>
        <w:t>управление</w:t>
      </w:r>
      <w:r>
        <w:t></w:t>
      </w:r>
      <w:r>
        <w:rPr>
          <w:rFonts w:hint="eastAsia"/>
        </w:rPr>
        <w:t>и</w:t>
      </w:r>
      <w:r>
        <w:t></w:t>
      </w:r>
      <w:r>
        <w:rPr>
          <w:rFonts w:hint="eastAsia"/>
        </w:rPr>
        <w:t>обработка</w:t>
      </w:r>
      <w:r>
        <w:t></w:t>
      </w:r>
      <w:r>
        <w:rPr>
          <w:rFonts w:hint="eastAsia"/>
        </w:rPr>
        <w:t>информации</w:t>
      </w:r>
    </w:p>
    <w:p w14:paraId="0AC78AEA" w14:textId="77777777" w:rsidR="007047BD" w:rsidRDefault="007047BD" w:rsidP="007047BD">
      <w:r>
        <w:t></w:t>
      </w:r>
      <w:r>
        <w:rPr>
          <w:rFonts w:hint="eastAsia"/>
        </w:rPr>
        <w:t>Авиационная</w:t>
      </w:r>
      <w:r>
        <w:t></w:t>
      </w:r>
      <w:r>
        <w:rPr>
          <w:rFonts w:hint="eastAsia"/>
        </w:rPr>
        <w:t>и</w:t>
      </w:r>
      <w:r>
        <w:t></w:t>
      </w:r>
      <w:r>
        <w:rPr>
          <w:rFonts w:hint="eastAsia"/>
        </w:rPr>
        <w:t>ракетно</w:t>
      </w:r>
      <w:r>
        <w:t></w:t>
      </w:r>
      <w:r>
        <w:rPr>
          <w:rFonts w:hint="eastAsia"/>
        </w:rPr>
        <w:t>космическая</w:t>
      </w:r>
      <w:r>
        <w:t></w:t>
      </w:r>
      <w:r>
        <w:rPr>
          <w:rFonts w:hint="eastAsia"/>
        </w:rPr>
        <w:t>техника</w:t>
      </w:r>
      <w:r>
        <w:t></w:t>
      </w:r>
    </w:p>
    <w:p w14:paraId="2428FA44" w14:textId="77777777" w:rsidR="007047BD" w:rsidRDefault="007047BD" w:rsidP="007047BD">
      <w:r>
        <w:rPr>
          <w:rFonts w:hint="eastAsia"/>
        </w:rPr>
        <w:t>Диссертация</w:t>
      </w:r>
    </w:p>
    <w:p w14:paraId="5315D293" w14:textId="77777777" w:rsidR="007047BD" w:rsidRDefault="007047BD" w:rsidP="007047BD">
      <w:r>
        <w:rPr>
          <w:rFonts w:hint="eastAsia"/>
        </w:rPr>
        <w:t>на</w:t>
      </w:r>
      <w:r>
        <w:t></w:t>
      </w:r>
      <w:r>
        <w:rPr>
          <w:rFonts w:hint="eastAsia"/>
        </w:rPr>
        <w:t>соискание</w:t>
      </w:r>
      <w:r>
        <w:t></w:t>
      </w:r>
      <w:r>
        <w:rPr>
          <w:rFonts w:hint="eastAsia"/>
        </w:rPr>
        <w:t>ученой</w:t>
      </w:r>
      <w:r>
        <w:t></w:t>
      </w:r>
      <w:r>
        <w:rPr>
          <w:rFonts w:hint="eastAsia"/>
        </w:rPr>
        <w:t>степени</w:t>
      </w:r>
      <w:r>
        <w:t></w:t>
      </w:r>
      <w:r>
        <w:rPr>
          <w:rFonts w:hint="eastAsia"/>
        </w:rPr>
        <w:t>кандидата</w:t>
      </w:r>
      <w:r>
        <w:t></w:t>
      </w:r>
      <w:r>
        <w:rPr>
          <w:rFonts w:hint="eastAsia"/>
        </w:rPr>
        <w:t>технических</w:t>
      </w:r>
      <w:r>
        <w:t></w:t>
      </w:r>
      <w:r>
        <w:rPr>
          <w:rFonts w:hint="eastAsia"/>
        </w:rPr>
        <w:t>наук</w:t>
      </w:r>
    </w:p>
    <w:p w14:paraId="073C435F" w14:textId="77777777" w:rsidR="007047BD" w:rsidRDefault="007047BD" w:rsidP="007047BD">
      <w:r>
        <w:rPr>
          <w:rFonts w:hint="eastAsia"/>
        </w:rPr>
        <w:t>Научный</w:t>
      </w:r>
      <w:r>
        <w:t></w:t>
      </w:r>
      <w:r>
        <w:rPr>
          <w:rFonts w:hint="eastAsia"/>
        </w:rPr>
        <w:t>руководитель</w:t>
      </w:r>
      <w:r>
        <w:t></w:t>
      </w:r>
      <w:r>
        <w:t></w:t>
      </w:r>
      <w:r>
        <w:rPr>
          <w:rFonts w:hint="eastAsia"/>
        </w:rPr>
        <w:t>кандидат</w:t>
      </w:r>
      <w:r>
        <w:t></w:t>
      </w:r>
      <w:r>
        <w:rPr>
          <w:rFonts w:hint="eastAsia"/>
        </w:rPr>
        <w:t>технических</w:t>
      </w:r>
      <w:r>
        <w:t></w:t>
      </w:r>
      <w:r>
        <w:rPr>
          <w:rFonts w:hint="eastAsia"/>
        </w:rPr>
        <w:t>наук</w:t>
      </w:r>
      <w:r>
        <w:t></w:t>
      </w:r>
      <w:r>
        <w:t></w:t>
      </w:r>
      <w:r>
        <w:rPr>
          <w:rFonts w:hint="eastAsia"/>
        </w:rPr>
        <w:t>профессор</w:t>
      </w:r>
    </w:p>
    <w:p w14:paraId="2DF1518E" w14:textId="77777777" w:rsidR="007047BD" w:rsidRDefault="007047BD" w:rsidP="007047BD">
      <w:r>
        <w:rPr>
          <w:rFonts w:hint="eastAsia"/>
        </w:rPr>
        <w:t>Ким</w:t>
      </w:r>
      <w:r>
        <w:t></w:t>
      </w:r>
      <w:r>
        <w:rPr>
          <w:rFonts w:hint="eastAsia"/>
        </w:rPr>
        <w:t>Николай</w:t>
      </w:r>
      <w:r>
        <w:t></w:t>
      </w:r>
      <w:r>
        <w:rPr>
          <w:rFonts w:hint="eastAsia"/>
        </w:rPr>
        <w:t>Владимирович</w:t>
      </w:r>
    </w:p>
    <w:p w14:paraId="1DD27759" w14:textId="77777777" w:rsidR="007047BD" w:rsidRDefault="007047BD" w:rsidP="007047BD">
      <w:r>
        <w:rPr>
          <w:rFonts w:hint="eastAsia"/>
        </w:rPr>
        <w:t>Москва</w:t>
      </w:r>
      <w:r>
        <w:t></w:t>
      </w:r>
      <w:r>
        <w:t></w:t>
      </w:r>
      <w:r>
        <w:t></w:t>
      </w:r>
      <w:r>
        <w:t></w:t>
      </w:r>
      <w:r>
        <w:t></w:t>
      </w:r>
      <w:r>
        <w:t></w:t>
      </w:r>
      <w:r>
        <w:rPr>
          <w:rFonts w:hint="eastAsia"/>
        </w:rPr>
        <w:t>г</w:t>
      </w:r>
    </w:p>
    <w:p w14:paraId="2E39651A" w14:textId="77777777" w:rsidR="007047BD" w:rsidRDefault="007047BD" w:rsidP="007047BD">
      <w:r>
        <w:rPr>
          <w:rFonts w:hint="eastAsia"/>
        </w:rPr>
        <w:t>Оглавление</w:t>
      </w:r>
    </w:p>
    <w:p w14:paraId="6AE87321" w14:textId="77777777" w:rsidR="007047BD" w:rsidRDefault="007047BD" w:rsidP="007047BD">
      <w:r>
        <w:rPr>
          <w:rFonts w:hint="eastAsia"/>
        </w:rPr>
        <w:t>Введение</w:t>
      </w:r>
      <w:r>
        <w:tab/>
      </w:r>
      <w:r>
        <w:t></w:t>
      </w:r>
    </w:p>
    <w:p w14:paraId="7295AD46" w14:textId="77777777" w:rsidR="007047BD" w:rsidRDefault="007047BD" w:rsidP="007047BD">
      <w:r>
        <w:t></w:t>
      </w:r>
      <w:r>
        <w:t></w:t>
      </w:r>
      <w:r>
        <w:tab/>
      </w:r>
      <w:r>
        <w:rPr>
          <w:rFonts w:hint="eastAsia"/>
        </w:rPr>
        <w:t>Организация</w:t>
      </w:r>
      <w:r>
        <w:t></w:t>
      </w:r>
      <w:r>
        <w:rPr>
          <w:rFonts w:hint="eastAsia"/>
        </w:rPr>
        <w:t>поиска</w:t>
      </w:r>
      <w:r>
        <w:t></w:t>
      </w:r>
      <w:r>
        <w:rPr>
          <w:rFonts w:hint="eastAsia"/>
        </w:rPr>
        <w:t>наземных</w:t>
      </w:r>
      <w:r>
        <w:t></w:t>
      </w:r>
      <w:r>
        <w:rPr>
          <w:rFonts w:hint="eastAsia"/>
        </w:rPr>
        <w:t>объектов</w:t>
      </w:r>
      <w:r>
        <w:tab/>
      </w:r>
      <w:r>
        <w:t></w:t>
      </w:r>
      <w:r>
        <w:t></w:t>
      </w:r>
    </w:p>
    <w:p w14:paraId="73255308" w14:textId="77777777" w:rsidR="007047BD" w:rsidRDefault="007047BD" w:rsidP="007047BD">
      <w:r>
        <w:t></w:t>
      </w:r>
      <w:r>
        <w:t></w:t>
      </w:r>
      <w:r>
        <w:t></w:t>
      </w:r>
      <w:r>
        <w:tab/>
      </w:r>
      <w:r>
        <w:rPr>
          <w:rFonts w:hint="eastAsia"/>
        </w:rPr>
        <w:t>Поиск</w:t>
      </w:r>
      <w:r>
        <w:t></w:t>
      </w:r>
      <w:r>
        <w:rPr>
          <w:rFonts w:hint="eastAsia"/>
        </w:rPr>
        <w:t>наземных</w:t>
      </w:r>
      <w:r>
        <w:t></w:t>
      </w:r>
      <w:r>
        <w:rPr>
          <w:rFonts w:hint="eastAsia"/>
        </w:rPr>
        <w:t>объектов</w:t>
      </w:r>
      <w:r>
        <w:tab/>
      </w:r>
      <w:r>
        <w:t></w:t>
      </w:r>
      <w:r>
        <w:t></w:t>
      </w:r>
    </w:p>
    <w:p w14:paraId="79EF5CCE" w14:textId="77777777" w:rsidR="007047BD" w:rsidRDefault="007047BD" w:rsidP="007047BD">
      <w:r>
        <w:t></w:t>
      </w:r>
      <w:r>
        <w:t></w:t>
      </w:r>
      <w:r>
        <w:t></w:t>
      </w:r>
      <w:r>
        <w:tab/>
      </w:r>
      <w:r>
        <w:rPr>
          <w:rFonts w:hint="eastAsia"/>
        </w:rPr>
        <w:t>Поиск</w:t>
      </w:r>
      <w:r>
        <w:t></w:t>
      </w:r>
      <w:r>
        <w:rPr>
          <w:rFonts w:hint="eastAsia"/>
        </w:rPr>
        <w:t>наземных</w:t>
      </w:r>
      <w:r>
        <w:t></w:t>
      </w:r>
      <w:r>
        <w:rPr>
          <w:rFonts w:hint="eastAsia"/>
        </w:rPr>
        <w:t>объектов</w:t>
      </w:r>
      <w:r>
        <w:tab/>
      </w:r>
      <w:r>
        <w:rPr>
          <w:rFonts w:hint="eastAsia"/>
        </w:rPr>
        <w:t>с</w:t>
      </w:r>
      <w:r>
        <w:t></w:t>
      </w:r>
      <w:r>
        <w:rPr>
          <w:rFonts w:hint="eastAsia"/>
        </w:rPr>
        <w:t>помощью</w:t>
      </w:r>
      <w:r>
        <w:t></w:t>
      </w:r>
      <w:r>
        <w:rPr>
          <w:rFonts w:hint="eastAsia"/>
        </w:rPr>
        <w:t>БЛА</w:t>
      </w:r>
      <w:r>
        <w:tab/>
      </w:r>
      <w:r>
        <w:t></w:t>
      </w:r>
      <w:r>
        <w:t></w:t>
      </w:r>
    </w:p>
    <w:p w14:paraId="6EC83143" w14:textId="77777777" w:rsidR="007047BD" w:rsidRDefault="007047BD" w:rsidP="007047BD">
      <w:r>
        <w:t></w:t>
      </w:r>
      <w:r>
        <w:t></w:t>
      </w:r>
      <w:r>
        <w:t></w:t>
      </w:r>
      <w:r>
        <w:tab/>
      </w:r>
      <w:r>
        <w:rPr>
          <w:rFonts w:hint="eastAsia"/>
        </w:rPr>
        <w:t>Поиск</w:t>
      </w:r>
      <w:r>
        <w:t></w:t>
      </w:r>
      <w:r>
        <w:rPr>
          <w:rFonts w:hint="eastAsia"/>
        </w:rPr>
        <w:t>наземных</w:t>
      </w:r>
      <w:r>
        <w:t></w:t>
      </w:r>
      <w:r>
        <w:rPr>
          <w:rFonts w:hint="eastAsia"/>
        </w:rPr>
        <w:t>объектов</w:t>
      </w:r>
      <w:r>
        <w:tab/>
      </w:r>
      <w:r>
        <w:rPr>
          <w:rFonts w:hint="eastAsia"/>
        </w:rPr>
        <w:t>группой</w:t>
      </w:r>
      <w:r>
        <w:t></w:t>
      </w:r>
      <w:r>
        <w:rPr>
          <w:rFonts w:hint="eastAsia"/>
        </w:rPr>
        <w:t>БЛА</w:t>
      </w:r>
      <w:r>
        <w:tab/>
      </w:r>
      <w:r>
        <w:t></w:t>
      </w:r>
      <w:r>
        <w:t></w:t>
      </w:r>
    </w:p>
    <w:p w14:paraId="1116BCDF" w14:textId="77777777" w:rsidR="007047BD" w:rsidRDefault="007047BD" w:rsidP="007047BD">
      <w:r>
        <w:t></w:t>
      </w:r>
      <w:r>
        <w:t></w:t>
      </w:r>
      <w:r>
        <w:t></w:t>
      </w:r>
      <w:r>
        <w:tab/>
      </w:r>
      <w:r>
        <w:rPr>
          <w:rFonts w:hint="eastAsia"/>
        </w:rPr>
        <w:t>Решение</w:t>
      </w:r>
      <w:r>
        <w:t></w:t>
      </w:r>
      <w:r>
        <w:rPr>
          <w:rFonts w:hint="eastAsia"/>
        </w:rPr>
        <w:t>ЦЗ</w:t>
      </w:r>
      <w:r>
        <w:t></w:t>
      </w:r>
      <w:r>
        <w:rPr>
          <w:rFonts w:hint="eastAsia"/>
        </w:rPr>
        <w:t>с</w:t>
      </w:r>
      <w:r>
        <w:t></w:t>
      </w:r>
      <w:r>
        <w:rPr>
          <w:rFonts w:hint="eastAsia"/>
        </w:rPr>
        <w:t>помощью</w:t>
      </w:r>
      <w:r>
        <w:t></w:t>
      </w:r>
      <w:r>
        <w:rPr>
          <w:rFonts w:hint="eastAsia"/>
        </w:rPr>
        <w:t>анализа</w:t>
      </w:r>
      <w:r>
        <w:t></w:t>
      </w:r>
      <w:r>
        <w:rPr>
          <w:rFonts w:hint="eastAsia"/>
        </w:rPr>
        <w:t>ситуаций</w:t>
      </w:r>
      <w:r>
        <w:tab/>
      </w:r>
      <w:r>
        <w:t></w:t>
      </w:r>
      <w:r>
        <w:t></w:t>
      </w:r>
    </w:p>
    <w:p w14:paraId="30586F49" w14:textId="77777777" w:rsidR="007047BD" w:rsidRDefault="007047BD" w:rsidP="007047BD">
      <w:r>
        <w:t></w:t>
      </w:r>
      <w:r>
        <w:t></w:t>
      </w:r>
      <w:r>
        <w:t></w:t>
      </w:r>
      <w:r>
        <w:tab/>
      </w:r>
      <w:r>
        <w:rPr>
          <w:rFonts w:hint="eastAsia"/>
        </w:rPr>
        <w:t>Постановка</w:t>
      </w:r>
      <w:r>
        <w:t></w:t>
      </w:r>
      <w:r>
        <w:rPr>
          <w:rFonts w:hint="eastAsia"/>
        </w:rPr>
        <w:t>задачи</w:t>
      </w:r>
      <w:r>
        <w:t></w:t>
      </w:r>
      <w:r>
        <w:rPr>
          <w:rFonts w:hint="eastAsia"/>
        </w:rPr>
        <w:t>исследования</w:t>
      </w:r>
      <w:r>
        <w:tab/>
      </w:r>
      <w:r>
        <w:t></w:t>
      </w:r>
      <w:r>
        <w:t></w:t>
      </w:r>
    </w:p>
    <w:p w14:paraId="4BB206CE" w14:textId="77777777" w:rsidR="007047BD" w:rsidRDefault="007047BD" w:rsidP="007047BD">
      <w:r>
        <w:t></w:t>
      </w:r>
      <w:r>
        <w:t></w:t>
      </w:r>
      <w:r>
        <w:tab/>
      </w:r>
      <w:r>
        <w:rPr>
          <w:rFonts w:hint="eastAsia"/>
        </w:rPr>
        <w:t>Разработка</w:t>
      </w:r>
      <w:r>
        <w:t></w:t>
      </w:r>
      <w:r>
        <w:rPr>
          <w:rFonts w:hint="eastAsia"/>
        </w:rPr>
        <w:t>алгоритмов</w:t>
      </w:r>
      <w:r>
        <w:t></w:t>
      </w:r>
      <w:r>
        <w:rPr>
          <w:rFonts w:hint="eastAsia"/>
        </w:rPr>
        <w:t>принятия</w:t>
      </w:r>
      <w:r>
        <w:t></w:t>
      </w:r>
      <w:r>
        <w:rPr>
          <w:rFonts w:hint="eastAsia"/>
        </w:rPr>
        <w:t>решений</w:t>
      </w:r>
      <w:r>
        <w:t></w:t>
      </w:r>
      <w:r>
        <w:rPr>
          <w:rFonts w:hint="eastAsia"/>
        </w:rPr>
        <w:t>при</w:t>
      </w:r>
      <w:r>
        <w:t></w:t>
      </w:r>
      <w:r>
        <w:rPr>
          <w:rFonts w:hint="eastAsia"/>
        </w:rPr>
        <w:t>поиске</w:t>
      </w:r>
      <w:r>
        <w:t></w:t>
      </w:r>
      <w:r>
        <w:rPr>
          <w:rFonts w:hint="eastAsia"/>
        </w:rPr>
        <w:t>объектов</w:t>
      </w:r>
    </w:p>
    <w:p w14:paraId="07BBEB06" w14:textId="77777777" w:rsidR="007047BD" w:rsidRDefault="007047BD" w:rsidP="007047BD">
      <w:r>
        <w:rPr>
          <w:rFonts w:hint="eastAsia"/>
        </w:rPr>
        <w:t>автономной</w:t>
      </w:r>
      <w:r>
        <w:t></w:t>
      </w:r>
      <w:r>
        <w:rPr>
          <w:rFonts w:hint="eastAsia"/>
        </w:rPr>
        <w:t>группой</w:t>
      </w:r>
      <w:r>
        <w:t></w:t>
      </w:r>
      <w:r>
        <w:rPr>
          <w:rFonts w:hint="eastAsia"/>
        </w:rPr>
        <w:t>БЛА</w:t>
      </w:r>
      <w:r>
        <w:tab/>
      </w:r>
      <w:r>
        <w:t></w:t>
      </w:r>
      <w:r>
        <w:t></w:t>
      </w:r>
    </w:p>
    <w:p w14:paraId="4F340505" w14:textId="77777777" w:rsidR="007047BD" w:rsidRDefault="007047BD" w:rsidP="007047BD">
      <w:r>
        <w:t></w:t>
      </w:r>
      <w:r>
        <w:t></w:t>
      </w:r>
      <w:r>
        <w:t></w:t>
      </w:r>
      <w:r>
        <w:tab/>
      </w:r>
      <w:r>
        <w:rPr>
          <w:rFonts w:hint="eastAsia"/>
        </w:rPr>
        <w:t>Структура</w:t>
      </w:r>
      <w:r>
        <w:t></w:t>
      </w:r>
      <w:r>
        <w:rPr>
          <w:rFonts w:hint="eastAsia"/>
        </w:rPr>
        <w:t>комплексного</w:t>
      </w:r>
      <w:r>
        <w:t></w:t>
      </w:r>
      <w:r>
        <w:rPr>
          <w:rFonts w:hint="eastAsia"/>
        </w:rPr>
        <w:t>алгоритма</w:t>
      </w:r>
      <w:r>
        <w:t></w:t>
      </w:r>
      <w:r>
        <w:rPr>
          <w:rFonts w:hint="eastAsia"/>
        </w:rPr>
        <w:t>решения</w:t>
      </w:r>
      <w:r>
        <w:t></w:t>
      </w:r>
      <w:r>
        <w:rPr>
          <w:rFonts w:hint="eastAsia"/>
        </w:rPr>
        <w:t>целевой</w:t>
      </w:r>
      <w:r>
        <w:t></w:t>
      </w:r>
      <w:r>
        <w:rPr>
          <w:rFonts w:hint="eastAsia"/>
        </w:rPr>
        <w:t>задачи</w:t>
      </w:r>
      <w:r>
        <w:tab/>
      </w:r>
      <w:r>
        <w:t></w:t>
      </w:r>
      <w:r>
        <w:t></w:t>
      </w:r>
    </w:p>
    <w:p w14:paraId="19B1615E" w14:textId="77777777" w:rsidR="007047BD" w:rsidRDefault="007047BD" w:rsidP="007047BD">
      <w:r>
        <w:lastRenderedPageBreak/>
        <w:t></w:t>
      </w:r>
      <w:r>
        <w:t></w:t>
      </w:r>
      <w:r>
        <w:t></w:t>
      </w:r>
      <w:r>
        <w:tab/>
      </w:r>
      <w:r>
        <w:rPr>
          <w:rFonts w:hint="eastAsia"/>
        </w:rPr>
        <w:t>Формирование</w:t>
      </w:r>
      <w:r>
        <w:t></w:t>
      </w:r>
      <w:r>
        <w:rPr>
          <w:rFonts w:hint="eastAsia"/>
        </w:rPr>
        <w:t>описания</w:t>
      </w:r>
      <w:r>
        <w:t></w:t>
      </w:r>
      <w:r>
        <w:rPr>
          <w:rFonts w:hint="eastAsia"/>
        </w:rPr>
        <w:t>целевой</w:t>
      </w:r>
      <w:r>
        <w:t></w:t>
      </w:r>
      <w:r>
        <w:rPr>
          <w:rFonts w:hint="eastAsia"/>
        </w:rPr>
        <w:t>задачи</w:t>
      </w:r>
      <w:r>
        <w:tab/>
      </w:r>
      <w:r>
        <w:t></w:t>
      </w:r>
      <w:r>
        <w:t></w:t>
      </w:r>
    </w:p>
    <w:p w14:paraId="44F110BD" w14:textId="77777777" w:rsidR="007047BD" w:rsidRDefault="007047BD" w:rsidP="007047BD">
      <w:r>
        <w:t></w:t>
      </w:r>
      <w:r>
        <w:t></w:t>
      </w:r>
      <w:r>
        <w:t></w:t>
      </w:r>
      <w:r>
        <w:tab/>
      </w:r>
      <w:r>
        <w:rPr>
          <w:rFonts w:hint="eastAsia"/>
        </w:rPr>
        <w:t>Определение</w:t>
      </w:r>
      <w:r>
        <w:t></w:t>
      </w:r>
      <w:r>
        <w:rPr>
          <w:rFonts w:hint="eastAsia"/>
        </w:rPr>
        <w:t>областей</w:t>
      </w:r>
      <w:r>
        <w:t></w:t>
      </w:r>
      <w:r>
        <w:rPr>
          <w:rFonts w:hint="eastAsia"/>
        </w:rPr>
        <w:t>интереса</w:t>
      </w:r>
      <w:r>
        <w:tab/>
      </w:r>
      <w:r>
        <w:t></w:t>
      </w:r>
      <w:r>
        <w:t></w:t>
      </w:r>
    </w:p>
    <w:p w14:paraId="6F1C0856" w14:textId="77777777" w:rsidR="007047BD" w:rsidRDefault="007047BD" w:rsidP="007047BD">
      <w:r>
        <w:t></w:t>
      </w:r>
      <w:r>
        <w:t></w:t>
      </w:r>
      <w:r>
        <w:t></w:t>
      </w:r>
      <w:r>
        <w:tab/>
      </w:r>
      <w:r>
        <w:rPr>
          <w:rFonts w:hint="eastAsia"/>
        </w:rPr>
        <w:t>Распределение</w:t>
      </w:r>
      <w:r>
        <w:t></w:t>
      </w:r>
      <w:r>
        <w:rPr>
          <w:rFonts w:hint="eastAsia"/>
        </w:rPr>
        <w:t>БЛА</w:t>
      </w:r>
      <w:r>
        <w:t></w:t>
      </w:r>
      <w:r>
        <w:rPr>
          <w:rFonts w:hint="eastAsia"/>
        </w:rPr>
        <w:t>по</w:t>
      </w:r>
      <w:r>
        <w:t></w:t>
      </w:r>
      <w:r>
        <w:rPr>
          <w:rFonts w:hint="eastAsia"/>
        </w:rPr>
        <w:t>подгруппам</w:t>
      </w:r>
      <w:r>
        <w:tab/>
      </w:r>
      <w:r>
        <w:t></w:t>
      </w:r>
      <w:r>
        <w:t></w:t>
      </w:r>
    </w:p>
    <w:p w14:paraId="2178B7BE" w14:textId="77777777" w:rsidR="007047BD" w:rsidRDefault="007047BD" w:rsidP="007047BD">
      <w:r>
        <w:t></w:t>
      </w:r>
      <w:r>
        <w:t></w:t>
      </w:r>
      <w:r>
        <w:t></w:t>
      </w:r>
      <w:r>
        <w:tab/>
      </w:r>
      <w:r>
        <w:rPr>
          <w:rFonts w:hint="eastAsia"/>
        </w:rPr>
        <w:t>Планирование</w:t>
      </w:r>
      <w:r>
        <w:t></w:t>
      </w:r>
      <w:r>
        <w:rPr>
          <w:rFonts w:hint="eastAsia"/>
        </w:rPr>
        <w:t>маршрутов</w:t>
      </w:r>
      <w:r>
        <w:t></w:t>
      </w:r>
      <w:r>
        <w:rPr>
          <w:rFonts w:hint="eastAsia"/>
        </w:rPr>
        <w:t>полетов</w:t>
      </w:r>
      <w:r>
        <w:t></w:t>
      </w:r>
      <w:r>
        <w:rPr>
          <w:rFonts w:hint="eastAsia"/>
        </w:rPr>
        <w:t>БЛА</w:t>
      </w:r>
      <w:r>
        <w:tab/>
      </w:r>
      <w:r>
        <w:t></w:t>
      </w:r>
      <w:r>
        <w:t></w:t>
      </w:r>
    </w:p>
    <w:p w14:paraId="2F2DA81A" w14:textId="77777777" w:rsidR="007047BD" w:rsidRDefault="007047BD" w:rsidP="007047BD">
      <w:r>
        <w:t></w:t>
      </w:r>
      <w:r>
        <w:t></w:t>
      </w:r>
      <w:r>
        <w:t></w:t>
      </w:r>
      <w:r>
        <w:t></w:t>
      </w:r>
      <w:r>
        <w:t></w:t>
      </w:r>
      <w:r>
        <w:tab/>
      </w:r>
      <w:r>
        <w:rPr>
          <w:rFonts w:hint="eastAsia"/>
        </w:rPr>
        <w:t>Планирование</w:t>
      </w:r>
      <w:r>
        <w:t></w:t>
      </w:r>
      <w:r>
        <w:rPr>
          <w:rFonts w:hint="eastAsia"/>
        </w:rPr>
        <w:t>маршрута</w:t>
      </w:r>
      <w:r>
        <w:t></w:t>
      </w:r>
      <w:r>
        <w:rPr>
          <w:rFonts w:hint="eastAsia"/>
        </w:rPr>
        <w:t>алгоритмом</w:t>
      </w:r>
      <w:r>
        <w:t></w:t>
      </w:r>
      <w:r>
        <w:rPr>
          <w:rFonts w:hint="eastAsia"/>
        </w:rPr>
        <w:t>Ли</w:t>
      </w:r>
      <w:r>
        <w:tab/>
      </w:r>
      <w:r>
        <w:t></w:t>
      </w:r>
      <w:r>
        <w:t></w:t>
      </w:r>
    </w:p>
    <w:p w14:paraId="0596AA24" w14:textId="77777777" w:rsidR="007047BD" w:rsidRDefault="007047BD" w:rsidP="007047BD">
      <w:r>
        <w:t></w:t>
      </w:r>
      <w:r>
        <w:t></w:t>
      </w:r>
      <w:r>
        <w:t></w:t>
      </w:r>
      <w:r>
        <w:t></w:t>
      </w:r>
      <w:r>
        <w:t></w:t>
      </w:r>
      <w:r>
        <w:tab/>
      </w:r>
      <w:r>
        <w:rPr>
          <w:rFonts w:hint="eastAsia"/>
        </w:rPr>
        <w:t>Планирование</w:t>
      </w:r>
      <w:r>
        <w:t></w:t>
      </w:r>
      <w:r>
        <w:rPr>
          <w:rFonts w:hint="eastAsia"/>
        </w:rPr>
        <w:t>маршрутов</w:t>
      </w:r>
      <w:r>
        <w:t></w:t>
      </w:r>
      <w:r>
        <w:rPr>
          <w:rFonts w:hint="eastAsia"/>
        </w:rPr>
        <w:t>в</w:t>
      </w:r>
      <w:r>
        <w:t></w:t>
      </w:r>
      <w:r>
        <w:rPr>
          <w:rFonts w:hint="eastAsia"/>
        </w:rPr>
        <w:t>области</w:t>
      </w:r>
      <w:r>
        <w:t></w:t>
      </w:r>
      <w:r>
        <w:rPr>
          <w:rFonts w:hint="eastAsia"/>
        </w:rPr>
        <w:t>поиска</w:t>
      </w:r>
      <w:r>
        <w:tab/>
      </w:r>
      <w:r>
        <w:t></w:t>
      </w:r>
      <w:r>
        <w:t></w:t>
      </w:r>
    </w:p>
    <w:p w14:paraId="0009DF81" w14:textId="77777777" w:rsidR="007047BD" w:rsidRDefault="007047BD" w:rsidP="007047BD">
      <w:r>
        <w:t></w:t>
      </w:r>
      <w:r>
        <w:t></w:t>
      </w:r>
      <w:r>
        <w:t></w:t>
      </w:r>
      <w:r>
        <w:tab/>
      </w:r>
      <w:r>
        <w:rPr>
          <w:rFonts w:hint="eastAsia"/>
        </w:rPr>
        <w:t>Поиск</w:t>
      </w:r>
      <w:r>
        <w:t></w:t>
      </w:r>
      <w:r>
        <w:rPr>
          <w:rFonts w:hint="eastAsia"/>
        </w:rPr>
        <w:t>и</w:t>
      </w:r>
      <w:r>
        <w:t></w:t>
      </w:r>
      <w:r>
        <w:rPr>
          <w:rFonts w:hint="eastAsia"/>
        </w:rPr>
        <w:t>слежение</w:t>
      </w:r>
      <w:r>
        <w:t></w:t>
      </w:r>
      <w:r>
        <w:rPr>
          <w:rFonts w:hint="eastAsia"/>
        </w:rPr>
        <w:t>за</w:t>
      </w:r>
      <w:r>
        <w:t></w:t>
      </w:r>
      <w:r>
        <w:rPr>
          <w:rFonts w:hint="eastAsia"/>
        </w:rPr>
        <w:t>наземными</w:t>
      </w:r>
      <w:r>
        <w:t></w:t>
      </w:r>
      <w:r>
        <w:rPr>
          <w:rFonts w:hint="eastAsia"/>
        </w:rPr>
        <w:t>объектами</w:t>
      </w:r>
      <w:r>
        <w:tab/>
      </w:r>
      <w:r>
        <w:t></w:t>
      </w:r>
      <w:r>
        <w:t></w:t>
      </w:r>
    </w:p>
    <w:p w14:paraId="15D002BA" w14:textId="77777777" w:rsidR="007047BD" w:rsidRDefault="007047BD" w:rsidP="007047BD">
      <w:r>
        <w:t></w:t>
      </w:r>
      <w:r>
        <w:t></w:t>
      </w:r>
      <w:r>
        <w:tab/>
      </w:r>
      <w:r>
        <w:rPr>
          <w:rFonts w:hint="eastAsia"/>
        </w:rPr>
        <w:t>Разработка</w:t>
      </w:r>
      <w:r>
        <w:t></w:t>
      </w:r>
      <w:r>
        <w:rPr>
          <w:rFonts w:hint="eastAsia"/>
        </w:rPr>
        <w:t>алгоритмов</w:t>
      </w:r>
      <w:r>
        <w:t></w:t>
      </w:r>
      <w:r>
        <w:rPr>
          <w:rFonts w:hint="eastAsia"/>
        </w:rPr>
        <w:t>управления</w:t>
      </w:r>
      <w:r>
        <w:t></w:t>
      </w:r>
      <w:r>
        <w:t></w:t>
      </w:r>
      <w:r>
        <w:rPr>
          <w:rFonts w:hint="eastAsia"/>
        </w:rPr>
        <w:t>реализующих</w:t>
      </w:r>
      <w:r>
        <w:t></w:t>
      </w:r>
      <w:r>
        <w:rPr>
          <w:rFonts w:hint="eastAsia"/>
        </w:rPr>
        <w:t>выполнение</w:t>
      </w:r>
      <w:r>
        <w:t></w:t>
      </w:r>
      <w:r>
        <w:rPr>
          <w:rFonts w:hint="eastAsia"/>
        </w:rPr>
        <w:t>типовых</w:t>
      </w:r>
    </w:p>
    <w:p w14:paraId="68054926" w14:textId="77777777" w:rsidR="007047BD" w:rsidRDefault="007047BD" w:rsidP="007047BD">
      <w:r>
        <w:rPr>
          <w:rFonts w:hint="eastAsia"/>
        </w:rPr>
        <w:t>операций</w:t>
      </w:r>
      <w:r>
        <w:tab/>
      </w:r>
      <w:r>
        <w:t></w:t>
      </w:r>
      <w:r>
        <w:t></w:t>
      </w:r>
    </w:p>
    <w:p w14:paraId="2DD42B6A" w14:textId="77777777" w:rsidR="007047BD" w:rsidRDefault="007047BD" w:rsidP="007047BD">
      <w:r>
        <w:t></w:t>
      </w:r>
      <w:r>
        <w:t></w:t>
      </w:r>
      <w:r>
        <w:t></w:t>
      </w:r>
      <w:r>
        <w:tab/>
      </w:r>
      <w:r>
        <w:rPr>
          <w:rFonts w:hint="eastAsia"/>
        </w:rPr>
        <w:t>Алгоритмы</w:t>
      </w:r>
      <w:r>
        <w:t></w:t>
      </w:r>
      <w:r>
        <w:t></w:t>
      </w:r>
      <w:r>
        <w:rPr>
          <w:rFonts w:hint="eastAsia"/>
        </w:rPr>
        <w:t>обеспечивающие</w:t>
      </w:r>
      <w:r>
        <w:t></w:t>
      </w:r>
      <w:r>
        <w:rPr>
          <w:rFonts w:hint="eastAsia"/>
        </w:rPr>
        <w:t>реализацию</w:t>
      </w:r>
      <w:r>
        <w:t></w:t>
      </w:r>
      <w:r>
        <w:rPr>
          <w:rFonts w:hint="eastAsia"/>
        </w:rPr>
        <w:t>управлений</w:t>
      </w:r>
      <w:r>
        <w:t></w:t>
      </w:r>
      <w:r>
        <w:rPr>
          <w:rFonts w:hint="eastAsia"/>
        </w:rPr>
        <w:t>БЛА</w:t>
      </w:r>
      <w:r>
        <w:t></w:t>
      </w:r>
      <w:r>
        <w:rPr>
          <w:rFonts w:hint="eastAsia"/>
        </w:rPr>
        <w:t>в</w:t>
      </w:r>
      <w:r>
        <w:t></w:t>
      </w:r>
      <w:r>
        <w:rPr>
          <w:rFonts w:hint="eastAsia"/>
        </w:rPr>
        <w:t>полете</w:t>
      </w:r>
    </w:p>
    <w:p w14:paraId="3F924565" w14:textId="77777777" w:rsidR="007047BD" w:rsidRDefault="007047BD" w:rsidP="007047BD">
      <w:r>
        <w:rPr>
          <w:rFonts w:hint="eastAsia"/>
        </w:rPr>
        <w:t>по</w:t>
      </w:r>
      <w:r>
        <w:t></w:t>
      </w:r>
      <w:r>
        <w:rPr>
          <w:rFonts w:hint="eastAsia"/>
        </w:rPr>
        <w:t>маршруту</w:t>
      </w:r>
      <w:r>
        <w:tab/>
      </w:r>
      <w:r>
        <w:t></w:t>
      </w:r>
      <w:r>
        <w:t></w:t>
      </w:r>
    </w:p>
    <w:p w14:paraId="697CFCE5" w14:textId="77777777" w:rsidR="007047BD" w:rsidRDefault="007047BD" w:rsidP="007047BD">
      <w:r>
        <w:t></w:t>
      </w:r>
      <w:r>
        <w:t></w:t>
      </w:r>
      <w:r>
        <w:t></w:t>
      </w:r>
      <w:r>
        <w:t></w:t>
      </w:r>
      <w:r>
        <w:t></w:t>
      </w:r>
      <w:r>
        <w:tab/>
      </w:r>
      <w:r>
        <w:rPr>
          <w:rFonts w:hint="eastAsia"/>
        </w:rPr>
        <w:t>Полет</w:t>
      </w:r>
      <w:r>
        <w:t></w:t>
      </w:r>
      <w:r>
        <w:rPr>
          <w:rFonts w:hint="eastAsia"/>
        </w:rPr>
        <w:t>по</w:t>
      </w:r>
      <w:r>
        <w:t></w:t>
      </w:r>
      <w:r>
        <w:rPr>
          <w:rFonts w:hint="eastAsia"/>
        </w:rPr>
        <w:t>заданным</w:t>
      </w:r>
      <w:r>
        <w:t></w:t>
      </w:r>
      <w:r>
        <w:rPr>
          <w:rFonts w:hint="eastAsia"/>
        </w:rPr>
        <w:t>пунктам</w:t>
      </w:r>
      <w:r>
        <w:t></w:t>
      </w:r>
      <w:r>
        <w:rPr>
          <w:rFonts w:hint="eastAsia"/>
        </w:rPr>
        <w:t>маршрута</w:t>
      </w:r>
      <w:r>
        <w:tab/>
      </w:r>
      <w:r>
        <w:t></w:t>
      </w:r>
      <w:r>
        <w:t></w:t>
      </w:r>
    </w:p>
    <w:p w14:paraId="7AFEC8C9" w14:textId="77777777" w:rsidR="007047BD" w:rsidRDefault="007047BD" w:rsidP="007047BD">
      <w:r>
        <w:t></w:t>
      </w:r>
      <w:r>
        <w:t></w:t>
      </w:r>
      <w:r>
        <w:t></w:t>
      </w:r>
      <w:r>
        <w:t></w:t>
      </w:r>
      <w:r>
        <w:t></w:t>
      </w:r>
      <w:r>
        <w:tab/>
      </w:r>
      <w:r>
        <w:rPr>
          <w:rFonts w:hint="eastAsia"/>
        </w:rPr>
        <w:t>Полет</w:t>
      </w:r>
      <w:r>
        <w:t></w:t>
      </w:r>
      <w:r>
        <w:rPr>
          <w:rFonts w:hint="eastAsia"/>
        </w:rPr>
        <w:t>по</w:t>
      </w:r>
      <w:r>
        <w:t></w:t>
      </w:r>
      <w:r>
        <w:rPr>
          <w:rFonts w:hint="eastAsia"/>
        </w:rPr>
        <w:t>заданной</w:t>
      </w:r>
      <w:r>
        <w:t></w:t>
      </w:r>
      <w:r>
        <w:rPr>
          <w:rFonts w:hint="eastAsia"/>
        </w:rPr>
        <w:t>траектории</w:t>
      </w:r>
      <w:r>
        <w:tab/>
      </w:r>
      <w:r>
        <w:t></w:t>
      </w:r>
      <w:r>
        <w:t></w:t>
      </w:r>
    </w:p>
    <w:p w14:paraId="1B69C0EE" w14:textId="77777777" w:rsidR="007047BD" w:rsidRDefault="007047BD" w:rsidP="007047BD">
      <w:r>
        <w:t></w:t>
      </w:r>
      <w:r>
        <w:t></w:t>
      </w:r>
      <w:r>
        <w:t></w:t>
      </w:r>
      <w:r>
        <w:tab/>
      </w:r>
      <w:r>
        <w:rPr>
          <w:rFonts w:hint="eastAsia"/>
        </w:rPr>
        <w:t>Полет</w:t>
      </w:r>
      <w:r>
        <w:t></w:t>
      </w:r>
      <w:r>
        <w:rPr>
          <w:rFonts w:hint="eastAsia"/>
        </w:rPr>
        <w:t>строем</w:t>
      </w:r>
      <w:r>
        <w:t></w:t>
      </w:r>
      <w:r>
        <w:rPr>
          <w:rFonts w:hint="eastAsia"/>
        </w:rPr>
        <w:t>с</w:t>
      </w:r>
      <w:r>
        <w:t></w:t>
      </w:r>
      <w:r>
        <w:rPr>
          <w:rFonts w:hint="eastAsia"/>
        </w:rPr>
        <w:t>заданным</w:t>
      </w:r>
      <w:r>
        <w:t></w:t>
      </w:r>
      <w:r>
        <w:rPr>
          <w:rFonts w:hint="eastAsia"/>
        </w:rPr>
        <w:t>интервалом</w:t>
      </w:r>
      <w:r>
        <w:t></w:t>
      </w:r>
      <w:r>
        <w:rPr>
          <w:rFonts w:hint="eastAsia"/>
        </w:rPr>
        <w:t>и</w:t>
      </w:r>
      <w:r>
        <w:t></w:t>
      </w:r>
      <w:r>
        <w:rPr>
          <w:rFonts w:hint="eastAsia"/>
        </w:rPr>
        <w:t>дистанцией</w:t>
      </w:r>
      <w:r>
        <w:tab/>
      </w:r>
      <w:r>
        <w:t></w:t>
      </w:r>
      <w:r>
        <w:t></w:t>
      </w:r>
    </w:p>
    <w:p w14:paraId="431B3251" w14:textId="77777777" w:rsidR="007047BD" w:rsidRDefault="007047BD" w:rsidP="007047BD">
      <w:r>
        <w:t></w:t>
      </w:r>
      <w:r>
        <w:t></w:t>
      </w:r>
      <w:r>
        <w:t></w:t>
      </w:r>
      <w:r>
        <w:tab/>
      </w:r>
      <w:r>
        <w:rPr>
          <w:rFonts w:hint="eastAsia"/>
        </w:rPr>
        <w:t>Автоматический</w:t>
      </w:r>
      <w:r>
        <w:t></w:t>
      </w:r>
      <w:r>
        <w:rPr>
          <w:rFonts w:hint="eastAsia"/>
        </w:rPr>
        <w:t>возврат</w:t>
      </w:r>
      <w:r>
        <w:t></w:t>
      </w:r>
      <w:r>
        <w:rPr>
          <w:rFonts w:hint="eastAsia"/>
        </w:rPr>
        <w:t>в</w:t>
      </w:r>
      <w:r>
        <w:t></w:t>
      </w:r>
      <w:r>
        <w:rPr>
          <w:rFonts w:hint="eastAsia"/>
        </w:rPr>
        <w:t>строй</w:t>
      </w:r>
      <w:r>
        <w:t></w:t>
      </w:r>
      <w:r>
        <w:rPr>
          <w:rFonts w:hint="eastAsia"/>
        </w:rPr>
        <w:t>или</w:t>
      </w:r>
      <w:r>
        <w:t></w:t>
      </w:r>
      <w:r>
        <w:rPr>
          <w:rFonts w:hint="eastAsia"/>
        </w:rPr>
        <w:t>в</w:t>
      </w:r>
      <w:r>
        <w:t></w:t>
      </w:r>
      <w:r>
        <w:rPr>
          <w:rFonts w:hint="eastAsia"/>
        </w:rPr>
        <w:t>заданный</w:t>
      </w:r>
      <w:r>
        <w:t></w:t>
      </w:r>
      <w:r>
        <w:t></w:t>
      </w:r>
      <w:r>
        <w:rPr>
          <w:rFonts w:hint="eastAsia"/>
        </w:rPr>
        <w:t>конечный</w:t>
      </w:r>
      <w:r>
        <w:t></w:t>
      </w:r>
      <w:r>
        <w:t></w:t>
      </w:r>
      <w:r>
        <w:rPr>
          <w:rFonts w:hint="eastAsia"/>
        </w:rPr>
        <w:t>пункт</w:t>
      </w:r>
    </w:p>
    <w:p w14:paraId="05662EB0" w14:textId="77777777" w:rsidR="007047BD" w:rsidRDefault="007047BD" w:rsidP="007047BD">
      <w:r>
        <w:rPr>
          <w:rFonts w:hint="eastAsia"/>
        </w:rPr>
        <w:t>маршрута</w:t>
      </w:r>
      <w:r>
        <w:tab/>
      </w:r>
      <w:r>
        <w:t></w:t>
      </w:r>
      <w:r>
        <w:t></w:t>
      </w:r>
    </w:p>
    <w:p w14:paraId="3C19C093" w14:textId="77777777" w:rsidR="007047BD" w:rsidRDefault="007047BD" w:rsidP="007047BD">
      <w:r>
        <w:t></w:t>
      </w:r>
      <w:r>
        <w:t></w:t>
      </w:r>
      <w:r>
        <w:t></w:t>
      </w:r>
      <w:r>
        <w:tab/>
      </w:r>
      <w:r>
        <w:rPr>
          <w:rFonts w:hint="eastAsia"/>
        </w:rPr>
        <w:t>Предотвращение</w:t>
      </w:r>
      <w:r>
        <w:t></w:t>
      </w:r>
      <w:r>
        <w:rPr>
          <w:rFonts w:hint="eastAsia"/>
        </w:rPr>
        <w:t>столкновений</w:t>
      </w:r>
      <w:r>
        <w:t></w:t>
      </w:r>
      <w:r>
        <w:rPr>
          <w:rFonts w:hint="eastAsia"/>
        </w:rPr>
        <w:t>БЛА</w:t>
      </w:r>
      <w:r>
        <w:tab/>
      </w:r>
      <w:r>
        <w:t></w:t>
      </w:r>
      <w:r>
        <w:t></w:t>
      </w:r>
    </w:p>
    <w:p w14:paraId="42FD8871" w14:textId="77777777" w:rsidR="007047BD" w:rsidRDefault="007047BD" w:rsidP="007047BD">
      <w:r>
        <w:t></w:t>
      </w:r>
      <w:r>
        <w:t></w:t>
      </w:r>
      <w:r>
        <w:t></w:t>
      </w:r>
      <w:r>
        <w:t></w:t>
      </w:r>
      <w:r>
        <w:t></w:t>
      </w:r>
      <w:r>
        <w:tab/>
      </w:r>
      <w:r>
        <w:rPr>
          <w:rFonts w:hint="eastAsia"/>
        </w:rPr>
        <w:t>Несогласованное</w:t>
      </w:r>
      <w:r>
        <w:t></w:t>
      </w:r>
      <w:r>
        <w:rPr>
          <w:rFonts w:hint="eastAsia"/>
        </w:rPr>
        <w:t>предотвращение</w:t>
      </w:r>
      <w:r>
        <w:t></w:t>
      </w:r>
      <w:r>
        <w:rPr>
          <w:rFonts w:hint="eastAsia"/>
        </w:rPr>
        <w:t>столкновений</w:t>
      </w:r>
      <w:r>
        <w:tab/>
      </w:r>
      <w:r>
        <w:t></w:t>
      </w:r>
      <w:r>
        <w:t></w:t>
      </w:r>
    </w:p>
    <w:p w14:paraId="13682401" w14:textId="77777777" w:rsidR="007047BD" w:rsidRDefault="007047BD" w:rsidP="007047BD">
      <w:r>
        <w:t></w:t>
      </w:r>
      <w:r>
        <w:t></w:t>
      </w:r>
    </w:p>
    <w:p w14:paraId="1D3A02BF" w14:textId="77777777" w:rsidR="007047BD" w:rsidRDefault="007047BD" w:rsidP="007047BD">
      <w:r>
        <w:t></w:t>
      </w:r>
      <w:r>
        <w:t></w:t>
      </w:r>
      <w:r>
        <w:t></w:t>
      </w:r>
      <w:r>
        <w:t></w:t>
      </w:r>
      <w:r>
        <w:t></w:t>
      </w:r>
      <w:r>
        <w:tab/>
      </w:r>
      <w:r>
        <w:rPr>
          <w:rFonts w:hint="eastAsia"/>
        </w:rPr>
        <w:t>Согласованное</w:t>
      </w:r>
      <w:r>
        <w:t></w:t>
      </w:r>
      <w:r>
        <w:rPr>
          <w:rFonts w:hint="eastAsia"/>
        </w:rPr>
        <w:t>предотвращение</w:t>
      </w:r>
      <w:r>
        <w:t></w:t>
      </w:r>
      <w:r>
        <w:rPr>
          <w:rFonts w:hint="eastAsia"/>
        </w:rPr>
        <w:t>столкновений</w:t>
      </w:r>
      <w:r>
        <w:tab/>
      </w:r>
      <w:r>
        <w:t></w:t>
      </w:r>
      <w:r>
        <w:t></w:t>
      </w:r>
      <w:r>
        <w:t></w:t>
      </w:r>
    </w:p>
    <w:p w14:paraId="55881EB2" w14:textId="77777777" w:rsidR="007047BD" w:rsidRDefault="007047BD" w:rsidP="007047BD">
      <w:r>
        <w:t></w:t>
      </w:r>
      <w:r>
        <w:t></w:t>
      </w:r>
      <w:r>
        <w:t></w:t>
      </w:r>
      <w:r>
        <w:tab/>
      </w:r>
      <w:r>
        <w:t></w:t>
      </w:r>
      <w:r>
        <w:rPr>
          <w:rFonts w:hint="eastAsia"/>
        </w:rPr>
        <w:t>Типовая</w:t>
      </w:r>
      <w:r>
        <w:t></w:t>
      </w:r>
      <w:r>
        <w:rPr>
          <w:rFonts w:hint="eastAsia"/>
        </w:rPr>
        <w:t>операция</w:t>
      </w:r>
      <w:r>
        <w:t></w:t>
      </w:r>
      <w:r>
        <w:t></w:t>
      </w:r>
      <w:r>
        <w:rPr>
          <w:rFonts w:hint="eastAsia"/>
        </w:rPr>
        <w:t>полет</w:t>
      </w:r>
      <w:r>
        <w:t></w:t>
      </w:r>
      <w:r>
        <w:rPr>
          <w:rFonts w:hint="eastAsia"/>
        </w:rPr>
        <w:t>по</w:t>
      </w:r>
      <w:r>
        <w:t></w:t>
      </w:r>
      <w:r>
        <w:rPr>
          <w:rFonts w:hint="eastAsia"/>
        </w:rPr>
        <w:t>кругу</w:t>
      </w:r>
      <w:r>
        <w:tab/>
      </w:r>
      <w:r>
        <w:t></w:t>
      </w:r>
      <w:r>
        <w:t></w:t>
      </w:r>
      <w:r>
        <w:t></w:t>
      </w:r>
    </w:p>
    <w:p w14:paraId="620E6D2D" w14:textId="77777777" w:rsidR="007047BD" w:rsidRDefault="007047BD" w:rsidP="007047BD">
      <w:r>
        <w:t></w:t>
      </w:r>
      <w:r>
        <w:t></w:t>
      </w:r>
      <w:r>
        <w:t></w:t>
      </w:r>
      <w:r>
        <w:tab/>
      </w:r>
      <w:r>
        <w:t></w:t>
      </w:r>
      <w:r>
        <w:rPr>
          <w:rFonts w:hint="eastAsia"/>
        </w:rPr>
        <w:t>Типовая</w:t>
      </w:r>
      <w:r>
        <w:t></w:t>
      </w:r>
      <w:r>
        <w:rPr>
          <w:rFonts w:hint="eastAsia"/>
        </w:rPr>
        <w:t>операция</w:t>
      </w:r>
      <w:r>
        <w:t></w:t>
      </w:r>
      <w:r>
        <w:t></w:t>
      </w:r>
      <w:r>
        <w:rPr>
          <w:rFonts w:hint="eastAsia"/>
        </w:rPr>
        <w:t>полет</w:t>
      </w:r>
      <w:r>
        <w:t></w:t>
      </w:r>
      <w:r>
        <w:rPr>
          <w:rFonts w:hint="eastAsia"/>
        </w:rPr>
        <w:t>по</w:t>
      </w:r>
      <w:r>
        <w:t></w:t>
      </w:r>
      <w:r>
        <w:t></w:t>
      </w:r>
      <w:r>
        <w:rPr>
          <w:rFonts w:hint="eastAsia"/>
        </w:rPr>
        <w:t>восьмерке</w:t>
      </w:r>
      <w:r>
        <w:t></w:t>
      </w:r>
      <w:r>
        <w:tab/>
      </w:r>
      <w:r>
        <w:t></w:t>
      </w:r>
      <w:r>
        <w:t></w:t>
      </w:r>
      <w:r>
        <w:t></w:t>
      </w:r>
    </w:p>
    <w:p w14:paraId="5E7F415F" w14:textId="77777777" w:rsidR="007047BD" w:rsidRDefault="007047BD" w:rsidP="007047BD">
      <w:r>
        <w:t></w:t>
      </w:r>
      <w:r>
        <w:t></w:t>
      </w:r>
      <w:r>
        <w:t></w:t>
      </w:r>
      <w:r>
        <w:tab/>
      </w:r>
      <w:r>
        <w:rPr>
          <w:rFonts w:hint="eastAsia"/>
        </w:rPr>
        <w:t>Структура</w:t>
      </w:r>
      <w:r>
        <w:t></w:t>
      </w:r>
      <w:r>
        <w:rPr>
          <w:rFonts w:hint="eastAsia"/>
        </w:rPr>
        <w:t>системы</w:t>
      </w:r>
      <w:r>
        <w:t></w:t>
      </w:r>
      <w:r>
        <w:rPr>
          <w:rFonts w:hint="eastAsia"/>
        </w:rPr>
        <w:t>автоматического</w:t>
      </w:r>
      <w:r>
        <w:t></w:t>
      </w:r>
      <w:r>
        <w:rPr>
          <w:rFonts w:hint="eastAsia"/>
        </w:rPr>
        <w:t>управления</w:t>
      </w:r>
      <w:r>
        <w:t></w:t>
      </w:r>
      <w:r>
        <w:rPr>
          <w:rFonts w:hint="eastAsia"/>
        </w:rPr>
        <w:t>БЛА</w:t>
      </w:r>
      <w:r>
        <w:tab/>
      </w:r>
      <w:r>
        <w:t></w:t>
      </w:r>
      <w:r>
        <w:t></w:t>
      </w:r>
      <w:r>
        <w:t></w:t>
      </w:r>
    </w:p>
    <w:p w14:paraId="52FBB42D" w14:textId="77777777" w:rsidR="007047BD" w:rsidRDefault="007047BD" w:rsidP="007047BD">
      <w:r>
        <w:t></w:t>
      </w:r>
      <w:r>
        <w:t></w:t>
      </w:r>
      <w:r>
        <w:tab/>
      </w:r>
      <w:r>
        <w:rPr>
          <w:rFonts w:hint="eastAsia"/>
        </w:rPr>
        <w:t>Экспериментальные</w:t>
      </w:r>
      <w:r>
        <w:t></w:t>
      </w:r>
      <w:r>
        <w:rPr>
          <w:rFonts w:hint="eastAsia"/>
        </w:rPr>
        <w:t>исследования</w:t>
      </w:r>
      <w:r>
        <w:t></w:t>
      </w:r>
      <w:r>
        <w:rPr>
          <w:rFonts w:hint="eastAsia"/>
        </w:rPr>
        <w:t>алгоритмов</w:t>
      </w:r>
      <w:r>
        <w:t></w:t>
      </w:r>
      <w:r>
        <w:t></w:t>
      </w:r>
      <w:r>
        <w:rPr>
          <w:rFonts w:hint="eastAsia"/>
        </w:rPr>
        <w:t>входящих</w:t>
      </w:r>
      <w:r>
        <w:t></w:t>
      </w:r>
      <w:r>
        <w:rPr>
          <w:rFonts w:hint="eastAsia"/>
        </w:rPr>
        <w:t>в</w:t>
      </w:r>
      <w:r>
        <w:t></w:t>
      </w:r>
      <w:r>
        <w:rPr>
          <w:rFonts w:hint="eastAsia"/>
        </w:rPr>
        <w:t>комплексный</w:t>
      </w:r>
      <w:r>
        <w:t></w:t>
      </w:r>
      <w:r>
        <w:rPr>
          <w:rFonts w:hint="eastAsia"/>
        </w:rPr>
        <w:t>алгоритм</w:t>
      </w:r>
      <w:r>
        <w:t></w:t>
      </w:r>
      <w:r>
        <w:rPr>
          <w:rFonts w:hint="eastAsia"/>
        </w:rPr>
        <w:t>решения</w:t>
      </w:r>
      <w:r>
        <w:t></w:t>
      </w:r>
      <w:r>
        <w:rPr>
          <w:rFonts w:hint="eastAsia"/>
        </w:rPr>
        <w:t>целевой</w:t>
      </w:r>
      <w:r>
        <w:t></w:t>
      </w:r>
      <w:r>
        <w:rPr>
          <w:rFonts w:hint="eastAsia"/>
        </w:rPr>
        <w:t>задачи</w:t>
      </w:r>
      <w:r>
        <w:tab/>
      </w:r>
      <w:r>
        <w:rPr>
          <w:rFonts w:hint="eastAsia"/>
        </w:rPr>
        <w:t>ПО</w:t>
      </w:r>
    </w:p>
    <w:p w14:paraId="1D3BF3F2" w14:textId="77777777" w:rsidR="007047BD" w:rsidRDefault="007047BD" w:rsidP="007047BD">
      <w:r>
        <w:t></w:t>
      </w:r>
      <w:r>
        <w:t></w:t>
      </w:r>
      <w:r>
        <w:t></w:t>
      </w:r>
      <w:r>
        <w:t></w:t>
      </w:r>
      <w:r>
        <w:rPr>
          <w:rFonts w:hint="eastAsia"/>
        </w:rPr>
        <w:t>Методика</w:t>
      </w:r>
      <w:r>
        <w:t></w:t>
      </w:r>
      <w:r>
        <w:rPr>
          <w:rFonts w:hint="eastAsia"/>
        </w:rPr>
        <w:t>проведения</w:t>
      </w:r>
      <w:r>
        <w:t></w:t>
      </w:r>
      <w:r>
        <w:rPr>
          <w:rFonts w:hint="eastAsia"/>
        </w:rPr>
        <w:t>экспериментов</w:t>
      </w:r>
      <w:r>
        <w:tab/>
      </w:r>
      <w:r>
        <w:t></w:t>
      </w:r>
      <w:r>
        <w:t></w:t>
      </w:r>
      <w:r>
        <w:t></w:t>
      </w:r>
    </w:p>
    <w:p w14:paraId="200A5D56" w14:textId="77777777" w:rsidR="007047BD" w:rsidRDefault="007047BD" w:rsidP="007047BD">
      <w:r>
        <w:t></w:t>
      </w:r>
      <w:r>
        <w:t></w:t>
      </w:r>
      <w:r>
        <w:t></w:t>
      </w:r>
      <w:r>
        <w:tab/>
      </w:r>
      <w:r>
        <w:rPr>
          <w:rFonts w:hint="eastAsia"/>
        </w:rPr>
        <w:t>Оценка</w:t>
      </w:r>
      <w:r>
        <w:t></w:t>
      </w:r>
      <w:r>
        <w:rPr>
          <w:rFonts w:hint="eastAsia"/>
        </w:rPr>
        <w:t>работоспособности</w:t>
      </w:r>
      <w:r>
        <w:t></w:t>
      </w:r>
      <w:r>
        <w:rPr>
          <w:rFonts w:hint="eastAsia"/>
        </w:rPr>
        <w:t>алгоритма</w:t>
      </w:r>
      <w:r>
        <w:t></w:t>
      </w:r>
      <w:r>
        <w:rPr>
          <w:rFonts w:hint="eastAsia"/>
        </w:rPr>
        <w:t>поиска</w:t>
      </w:r>
      <w:r>
        <w:t></w:t>
      </w:r>
      <w:r>
        <w:rPr>
          <w:rFonts w:hint="eastAsia"/>
        </w:rPr>
        <w:lastRenderedPageBreak/>
        <w:t>наземных</w:t>
      </w:r>
      <w:r>
        <w:t></w:t>
      </w:r>
      <w:r>
        <w:rPr>
          <w:rFonts w:hint="eastAsia"/>
        </w:rPr>
        <w:t>объектов</w:t>
      </w:r>
      <w:r>
        <w:t></w:t>
      </w:r>
      <w:r>
        <w:t></w:t>
      </w:r>
      <w:r>
        <w:t></w:t>
      </w:r>
      <w:r>
        <w:t></w:t>
      </w:r>
      <w:r>
        <w:t></w:t>
      </w:r>
      <w:r>
        <w:t></w:t>
      </w:r>
    </w:p>
    <w:p w14:paraId="48AB7E97" w14:textId="77777777" w:rsidR="007047BD" w:rsidRDefault="007047BD" w:rsidP="007047BD">
      <w:r>
        <w:t></w:t>
      </w:r>
      <w:r>
        <w:t></w:t>
      </w:r>
      <w:r>
        <w:t></w:t>
      </w:r>
      <w:r>
        <w:tab/>
      </w:r>
      <w:r>
        <w:rPr>
          <w:rFonts w:hint="eastAsia"/>
        </w:rPr>
        <w:t>Оценка</w:t>
      </w:r>
      <w:r>
        <w:t></w:t>
      </w:r>
      <w:r>
        <w:rPr>
          <w:rFonts w:hint="eastAsia"/>
        </w:rPr>
        <w:t>работоспособности</w:t>
      </w:r>
      <w:r>
        <w:t></w:t>
      </w:r>
      <w:r>
        <w:rPr>
          <w:rFonts w:hint="eastAsia"/>
        </w:rPr>
        <w:t>алгоритма</w:t>
      </w:r>
      <w:r>
        <w:t></w:t>
      </w:r>
      <w:r>
        <w:rPr>
          <w:rFonts w:hint="eastAsia"/>
        </w:rPr>
        <w:t>выделения</w:t>
      </w:r>
      <w:r>
        <w:t></w:t>
      </w:r>
      <w:r>
        <w:rPr>
          <w:rFonts w:hint="eastAsia"/>
        </w:rPr>
        <w:t>областей</w:t>
      </w:r>
      <w:r>
        <w:t></w:t>
      </w:r>
      <w:r>
        <w:rPr>
          <w:rFonts w:hint="eastAsia"/>
        </w:rPr>
        <w:t>интереса</w:t>
      </w:r>
    </w:p>
    <w:p w14:paraId="7624323B" w14:textId="77777777" w:rsidR="007047BD" w:rsidRDefault="007047BD" w:rsidP="007047BD">
      <w:r>
        <w:rPr>
          <w:rFonts w:hint="eastAsia"/>
        </w:rPr>
        <w:t>на</w:t>
      </w:r>
      <w:r>
        <w:t></w:t>
      </w:r>
      <w:r>
        <w:rPr>
          <w:rFonts w:hint="eastAsia"/>
        </w:rPr>
        <w:t>основе</w:t>
      </w:r>
      <w:r>
        <w:t></w:t>
      </w:r>
      <w:r>
        <w:rPr>
          <w:rFonts w:hint="eastAsia"/>
        </w:rPr>
        <w:t>анализа</w:t>
      </w:r>
      <w:r>
        <w:t></w:t>
      </w:r>
      <w:r>
        <w:rPr>
          <w:rFonts w:hint="eastAsia"/>
        </w:rPr>
        <w:t>ситуации</w:t>
      </w:r>
      <w:r>
        <w:tab/>
      </w:r>
      <w:r>
        <w:t></w:t>
      </w:r>
      <w:r>
        <w:t></w:t>
      </w:r>
      <w:r>
        <w:t></w:t>
      </w:r>
    </w:p>
    <w:p w14:paraId="65A7F74B" w14:textId="77777777" w:rsidR="007047BD" w:rsidRDefault="007047BD" w:rsidP="007047BD">
      <w:r>
        <w:t></w:t>
      </w:r>
      <w:r>
        <w:t></w:t>
      </w:r>
      <w:r>
        <w:t></w:t>
      </w:r>
      <w:r>
        <w:tab/>
      </w:r>
      <w:r>
        <w:rPr>
          <w:rFonts w:hint="eastAsia"/>
        </w:rPr>
        <w:t>Оценка</w:t>
      </w:r>
      <w:r>
        <w:t></w:t>
      </w:r>
      <w:r>
        <w:rPr>
          <w:rFonts w:hint="eastAsia"/>
        </w:rPr>
        <w:t>работоспособности</w:t>
      </w:r>
      <w:r>
        <w:t></w:t>
      </w:r>
      <w:r>
        <w:rPr>
          <w:rFonts w:hint="eastAsia"/>
        </w:rPr>
        <w:t>алгоритма</w:t>
      </w:r>
      <w:r>
        <w:t></w:t>
      </w:r>
      <w:r>
        <w:rPr>
          <w:rFonts w:hint="eastAsia"/>
        </w:rPr>
        <w:t>распределения</w:t>
      </w:r>
      <w:r>
        <w:t></w:t>
      </w:r>
      <w:r>
        <w:rPr>
          <w:rFonts w:hint="eastAsia"/>
        </w:rPr>
        <w:t>БЛА</w:t>
      </w:r>
      <w:r>
        <w:t></w:t>
      </w:r>
      <w:r>
        <w:rPr>
          <w:rFonts w:hint="eastAsia"/>
        </w:rPr>
        <w:t>по</w:t>
      </w:r>
    </w:p>
    <w:p w14:paraId="77C6EDCE" w14:textId="77777777" w:rsidR="007047BD" w:rsidRDefault="007047BD" w:rsidP="007047BD">
      <w:r>
        <w:rPr>
          <w:rFonts w:hint="eastAsia"/>
        </w:rPr>
        <w:t>подгруппам</w:t>
      </w:r>
      <w:r>
        <w:tab/>
      </w:r>
      <w:r>
        <w:t></w:t>
      </w:r>
      <w:r>
        <w:t></w:t>
      </w:r>
      <w:r>
        <w:t></w:t>
      </w:r>
    </w:p>
    <w:p w14:paraId="259DF7D1" w14:textId="77777777" w:rsidR="007047BD" w:rsidRDefault="007047BD" w:rsidP="007047BD">
      <w:r>
        <w:t></w:t>
      </w:r>
      <w:r>
        <w:t></w:t>
      </w:r>
      <w:r>
        <w:t></w:t>
      </w:r>
      <w:r>
        <w:tab/>
      </w:r>
      <w:r>
        <w:rPr>
          <w:rFonts w:hint="eastAsia"/>
        </w:rPr>
        <w:t>Оценка</w:t>
      </w:r>
      <w:r>
        <w:t></w:t>
      </w:r>
      <w:r>
        <w:rPr>
          <w:rFonts w:hint="eastAsia"/>
        </w:rPr>
        <w:t>работоспособности</w:t>
      </w:r>
      <w:r>
        <w:t></w:t>
      </w:r>
      <w:r>
        <w:rPr>
          <w:rFonts w:hint="eastAsia"/>
        </w:rPr>
        <w:t>алгоритма</w:t>
      </w:r>
      <w:r>
        <w:t></w:t>
      </w:r>
      <w:r>
        <w:rPr>
          <w:rFonts w:hint="eastAsia"/>
        </w:rPr>
        <w:t>планирования</w:t>
      </w:r>
      <w:r>
        <w:t></w:t>
      </w:r>
      <w:r>
        <w:rPr>
          <w:rFonts w:hint="eastAsia"/>
        </w:rPr>
        <w:t>маршрута</w:t>
      </w:r>
    </w:p>
    <w:p w14:paraId="3838C9B2" w14:textId="77777777" w:rsidR="007047BD" w:rsidRDefault="007047BD" w:rsidP="007047BD">
      <w:r>
        <w:rPr>
          <w:rFonts w:hint="eastAsia"/>
        </w:rPr>
        <w:t>модифицированным</w:t>
      </w:r>
      <w:r>
        <w:t></w:t>
      </w:r>
      <w:r>
        <w:rPr>
          <w:rFonts w:hint="eastAsia"/>
        </w:rPr>
        <w:t>алгоритмом</w:t>
      </w:r>
      <w:r>
        <w:t></w:t>
      </w:r>
      <w:r>
        <w:rPr>
          <w:rFonts w:hint="eastAsia"/>
        </w:rPr>
        <w:t>Ли</w:t>
      </w:r>
      <w:r>
        <w:tab/>
      </w:r>
      <w:r>
        <w:t></w:t>
      </w:r>
      <w:r>
        <w:t></w:t>
      </w:r>
      <w:r>
        <w:t></w:t>
      </w:r>
    </w:p>
    <w:p w14:paraId="759E710D" w14:textId="77777777" w:rsidR="007047BD" w:rsidRDefault="007047BD" w:rsidP="007047BD">
      <w:r>
        <w:t></w:t>
      </w:r>
      <w:r>
        <w:t></w:t>
      </w:r>
      <w:r>
        <w:t></w:t>
      </w:r>
      <w:r>
        <w:tab/>
      </w:r>
      <w:r>
        <w:rPr>
          <w:rFonts w:hint="eastAsia"/>
        </w:rPr>
        <w:t>Оценка</w:t>
      </w:r>
      <w:r>
        <w:t></w:t>
      </w:r>
      <w:r>
        <w:rPr>
          <w:rFonts w:hint="eastAsia"/>
        </w:rPr>
        <w:t>работоспособности</w:t>
      </w:r>
      <w:r>
        <w:t></w:t>
      </w:r>
      <w:r>
        <w:rPr>
          <w:rFonts w:hint="eastAsia"/>
        </w:rPr>
        <w:t>алгоритма</w:t>
      </w:r>
      <w:r>
        <w:t></w:t>
      </w:r>
      <w:r>
        <w:rPr>
          <w:rFonts w:hint="eastAsia"/>
        </w:rPr>
        <w:t>полета</w:t>
      </w:r>
      <w:r>
        <w:t></w:t>
      </w:r>
      <w:r>
        <w:rPr>
          <w:rFonts w:hint="eastAsia"/>
        </w:rPr>
        <w:t>строем</w:t>
      </w:r>
      <w:r>
        <w:tab/>
      </w:r>
      <w:r>
        <w:t></w:t>
      </w:r>
      <w:r>
        <w:t></w:t>
      </w:r>
      <w:r>
        <w:t></w:t>
      </w:r>
    </w:p>
    <w:p w14:paraId="5A63F330" w14:textId="77777777" w:rsidR="007047BD" w:rsidRDefault="007047BD" w:rsidP="007047BD">
      <w:r>
        <w:t></w:t>
      </w:r>
      <w:r>
        <w:t></w:t>
      </w:r>
      <w:r>
        <w:t></w:t>
      </w:r>
      <w:r>
        <w:tab/>
      </w:r>
      <w:r>
        <w:rPr>
          <w:rFonts w:hint="eastAsia"/>
        </w:rPr>
        <w:t>Оценка</w:t>
      </w:r>
      <w:r>
        <w:t></w:t>
      </w:r>
      <w:r>
        <w:rPr>
          <w:rFonts w:hint="eastAsia"/>
        </w:rPr>
        <w:t>работоспособности</w:t>
      </w:r>
      <w:r>
        <w:t></w:t>
      </w:r>
      <w:r>
        <w:rPr>
          <w:rFonts w:hint="eastAsia"/>
        </w:rPr>
        <w:t>алгоритма</w:t>
      </w:r>
      <w:r>
        <w:t></w:t>
      </w:r>
      <w:r>
        <w:rPr>
          <w:rFonts w:hint="eastAsia"/>
        </w:rPr>
        <w:t>предотвращения</w:t>
      </w:r>
      <w:r>
        <w:t></w:t>
      </w:r>
      <w:r>
        <w:rPr>
          <w:rFonts w:hint="eastAsia"/>
        </w:rPr>
        <w:t>столкновения</w:t>
      </w:r>
      <w:r>
        <w:t></w:t>
      </w:r>
      <w:r>
        <w:tab/>
      </w:r>
      <w:r>
        <w:t></w:t>
      </w:r>
      <w:r>
        <w:t></w:t>
      </w:r>
      <w:r>
        <w:t></w:t>
      </w:r>
    </w:p>
    <w:p w14:paraId="47754ED4" w14:textId="77777777" w:rsidR="007047BD" w:rsidRDefault="007047BD" w:rsidP="007047BD">
      <w:r>
        <w:t></w:t>
      </w:r>
      <w:r>
        <w:t></w:t>
      </w:r>
      <w:r>
        <w:t></w:t>
      </w:r>
      <w:r>
        <w:tab/>
      </w:r>
      <w:r>
        <w:rPr>
          <w:rFonts w:hint="eastAsia"/>
        </w:rPr>
        <w:t>Экспериментальные</w:t>
      </w:r>
      <w:r>
        <w:t></w:t>
      </w:r>
      <w:r>
        <w:rPr>
          <w:rFonts w:hint="eastAsia"/>
        </w:rPr>
        <w:t>исследования</w:t>
      </w:r>
      <w:r>
        <w:t></w:t>
      </w:r>
      <w:r>
        <w:rPr>
          <w:rFonts w:hint="eastAsia"/>
        </w:rPr>
        <w:t>алгоритмов</w:t>
      </w:r>
      <w:r>
        <w:t></w:t>
      </w:r>
      <w:r>
        <w:rPr>
          <w:rFonts w:hint="eastAsia"/>
        </w:rPr>
        <w:t>управления</w:t>
      </w:r>
    </w:p>
    <w:p w14:paraId="7A5E0569" w14:textId="77777777" w:rsidR="007047BD" w:rsidRDefault="007047BD" w:rsidP="007047BD">
      <w:r>
        <w:rPr>
          <w:rFonts w:hint="eastAsia"/>
        </w:rPr>
        <w:t>согласованной</w:t>
      </w:r>
      <w:r>
        <w:t></w:t>
      </w:r>
      <w:r>
        <w:rPr>
          <w:rFonts w:hint="eastAsia"/>
        </w:rPr>
        <w:t>группой</w:t>
      </w:r>
      <w:r>
        <w:t></w:t>
      </w:r>
      <w:r>
        <w:rPr>
          <w:rFonts w:hint="eastAsia"/>
        </w:rPr>
        <w:t>БЛА</w:t>
      </w:r>
      <w:r>
        <w:t></w:t>
      </w:r>
      <w:r>
        <w:rPr>
          <w:rFonts w:hint="eastAsia"/>
        </w:rPr>
        <w:t>на</w:t>
      </w:r>
      <w:r>
        <w:t></w:t>
      </w:r>
      <w:r>
        <w:rPr>
          <w:rFonts w:hint="eastAsia"/>
        </w:rPr>
        <w:t>моделях</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r>
        <w:t></w:t>
      </w:r>
      <w:r>
        <w:t></w:t>
      </w:r>
      <w:r>
        <w:t></w:t>
      </w:r>
    </w:p>
    <w:p w14:paraId="04028AA7" w14:textId="77777777" w:rsidR="007047BD" w:rsidRDefault="007047BD" w:rsidP="007047BD">
      <w:r>
        <w:rPr>
          <w:rFonts w:hint="eastAsia"/>
        </w:rPr>
        <w:t>Заключение</w:t>
      </w:r>
      <w:r>
        <w:tab/>
      </w:r>
      <w:r>
        <w:t></w:t>
      </w:r>
      <w:r>
        <w:t></w:t>
      </w:r>
      <w:r>
        <w:t></w:t>
      </w:r>
    </w:p>
    <w:p w14:paraId="708DE5BB" w14:textId="77777777" w:rsidR="007047BD" w:rsidRDefault="007047BD" w:rsidP="007047BD">
      <w:r>
        <w:rPr>
          <w:rFonts w:hint="eastAsia"/>
        </w:rPr>
        <w:t>Список</w:t>
      </w:r>
      <w:r>
        <w:t></w:t>
      </w:r>
      <w:r>
        <w:rPr>
          <w:rFonts w:hint="eastAsia"/>
        </w:rPr>
        <w:t>использованных</w:t>
      </w:r>
      <w:r>
        <w:t></w:t>
      </w:r>
      <w:r>
        <w:rPr>
          <w:rFonts w:hint="eastAsia"/>
        </w:rPr>
        <w:t>источников</w:t>
      </w:r>
      <w:r>
        <w:tab/>
      </w:r>
      <w:r>
        <w:t></w:t>
      </w:r>
      <w:r>
        <w:t></w:t>
      </w:r>
      <w:r>
        <w:t></w:t>
      </w:r>
    </w:p>
    <w:p w14:paraId="06EF2E99" w14:textId="0EB33890" w:rsidR="00A72679" w:rsidRDefault="00A72679" w:rsidP="007047BD"/>
    <w:p w14:paraId="0C8DA915" w14:textId="319C4A05" w:rsidR="007047BD" w:rsidRDefault="007047BD" w:rsidP="007047BD"/>
    <w:p w14:paraId="53D06EEB" w14:textId="7E3C03AF" w:rsidR="007047BD" w:rsidRDefault="007047BD" w:rsidP="007047BD"/>
    <w:p w14:paraId="066D035D" w14:textId="77777777" w:rsidR="007047BD" w:rsidRPr="007047BD" w:rsidRDefault="007047BD" w:rsidP="007047BD">
      <w:pPr>
        <w:rPr>
          <w:lang w:val="en-US"/>
        </w:rPr>
      </w:pPr>
      <w:r w:rsidRPr="007047BD">
        <w:rPr>
          <w:rFonts w:hint="eastAsia"/>
          <w:lang w:val="en-US"/>
        </w:rPr>
        <w:t>Заключение</w:t>
      </w:r>
    </w:p>
    <w:p w14:paraId="1F26B28C" w14:textId="77777777" w:rsidR="007047BD" w:rsidRPr="007047BD" w:rsidRDefault="007047BD" w:rsidP="007047BD">
      <w:pPr>
        <w:rPr>
          <w:lang w:val="en-US"/>
        </w:rPr>
      </w:pPr>
      <w:r w:rsidRPr="007047BD">
        <w:rPr>
          <w:rFonts w:hint="eastAsia"/>
          <w:lang w:val="en-US"/>
        </w:rPr>
        <w:t>В</w:t>
      </w:r>
      <w:r w:rsidRPr="007047BD">
        <w:rPr>
          <w:lang w:val="en-US"/>
        </w:rPr>
        <w:t></w:t>
      </w:r>
      <w:r w:rsidRPr="007047BD">
        <w:rPr>
          <w:rFonts w:hint="eastAsia"/>
          <w:lang w:val="en-US"/>
        </w:rPr>
        <w:t>результате</w:t>
      </w:r>
      <w:r w:rsidRPr="007047BD">
        <w:rPr>
          <w:lang w:val="en-US"/>
        </w:rPr>
        <w:t></w:t>
      </w:r>
      <w:r w:rsidRPr="007047BD">
        <w:rPr>
          <w:rFonts w:hint="eastAsia"/>
          <w:lang w:val="en-US"/>
        </w:rPr>
        <w:t>проведенных</w:t>
      </w:r>
      <w:r w:rsidRPr="007047BD">
        <w:rPr>
          <w:lang w:val="en-US"/>
        </w:rPr>
        <w:t></w:t>
      </w:r>
      <w:r w:rsidRPr="007047BD">
        <w:rPr>
          <w:rFonts w:hint="eastAsia"/>
          <w:lang w:val="en-US"/>
        </w:rPr>
        <w:t>исследований</w:t>
      </w:r>
      <w:r w:rsidRPr="007047BD">
        <w:rPr>
          <w:lang w:val="en-US"/>
        </w:rPr>
        <w:t></w:t>
      </w:r>
      <w:r w:rsidRPr="007047BD">
        <w:rPr>
          <w:rFonts w:hint="eastAsia"/>
          <w:lang w:val="en-US"/>
        </w:rPr>
        <w:t>предложена</w:t>
      </w:r>
      <w:r w:rsidRPr="007047BD">
        <w:rPr>
          <w:lang w:val="en-US"/>
        </w:rPr>
        <w:t></w:t>
      </w:r>
      <w:r w:rsidRPr="007047BD">
        <w:rPr>
          <w:rFonts w:hint="eastAsia"/>
          <w:lang w:val="en-US"/>
        </w:rPr>
        <w:t>и</w:t>
      </w:r>
      <w:r w:rsidRPr="007047BD">
        <w:rPr>
          <w:lang w:val="en-US"/>
        </w:rPr>
        <w:t></w:t>
      </w:r>
      <w:r w:rsidRPr="007047BD">
        <w:rPr>
          <w:rFonts w:hint="eastAsia"/>
          <w:lang w:val="en-US"/>
        </w:rPr>
        <w:t>разработана</w:t>
      </w:r>
      <w:r w:rsidRPr="007047BD">
        <w:rPr>
          <w:lang w:val="en-US"/>
        </w:rPr>
        <w:t></w:t>
      </w:r>
      <w:r w:rsidRPr="007047BD">
        <w:rPr>
          <w:rFonts w:hint="eastAsia"/>
          <w:lang w:val="en-US"/>
        </w:rPr>
        <w:t>информационная</w:t>
      </w:r>
      <w:r w:rsidRPr="007047BD">
        <w:rPr>
          <w:lang w:val="en-US"/>
        </w:rPr>
        <w:t></w:t>
      </w:r>
      <w:r w:rsidRPr="007047BD">
        <w:rPr>
          <w:rFonts w:hint="eastAsia"/>
          <w:lang w:val="en-US"/>
        </w:rPr>
        <w:t>технология</w:t>
      </w:r>
      <w:r w:rsidRPr="007047BD">
        <w:rPr>
          <w:lang w:val="en-US"/>
        </w:rPr>
        <w:t></w:t>
      </w:r>
      <w:r w:rsidRPr="007047BD">
        <w:rPr>
          <w:rFonts w:hint="eastAsia"/>
          <w:lang w:val="en-US"/>
        </w:rPr>
        <w:t>организации</w:t>
      </w:r>
      <w:r w:rsidRPr="007047BD">
        <w:rPr>
          <w:lang w:val="en-US"/>
        </w:rPr>
        <w:t></w:t>
      </w:r>
      <w:r w:rsidRPr="007047BD">
        <w:rPr>
          <w:rFonts w:hint="eastAsia"/>
          <w:lang w:val="en-US"/>
        </w:rPr>
        <w:t>согласованных</w:t>
      </w:r>
      <w:r w:rsidRPr="007047BD">
        <w:rPr>
          <w:lang w:val="en-US"/>
        </w:rPr>
        <w:t></w:t>
      </w:r>
      <w:r w:rsidRPr="007047BD">
        <w:rPr>
          <w:rFonts w:hint="eastAsia"/>
          <w:lang w:val="en-US"/>
        </w:rPr>
        <w:t>действий</w:t>
      </w:r>
      <w:r w:rsidRPr="007047BD">
        <w:rPr>
          <w:lang w:val="en-US"/>
        </w:rPr>
        <w:t></w:t>
      </w:r>
      <w:r w:rsidRPr="007047BD">
        <w:rPr>
          <w:rFonts w:hint="eastAsia"/>
          <w:lang w:val="en-US"/>
        </w:rPr>
        <w:t>БЛА</w:t>
      </w:r>
      <w:r w:rsidRPr="007047BD">
        <w:rPr>
          <w:lang w:val="en-US"/>
        </w:rPr>
        <w:t></w:t>
      </w:r>
      <w:r w:rsidRPr="007047BD">
        <w:rPr>
          <w:rFonts w:hint="eastAsia"/>
          <w:lang w:val="en-US"/>
        </w:rPr>
        <w:t>при</w:t>
      </w:r>
      <w:r w:rsidRPr="007047BD">
        <w:rPr>
          <w:lang w:val="en-US"/>
        </w:rPr>
        <w:t></w:t>
      </w:r>
      <w:r w:rsidRPr="007047BD">
        <w:rPr>
          <w:rFonts w:hint="eastAsia"/>
          <w:lang w:val="en-US"/>
        </w:rPr>
        <w:t>поиске</w:t>
      </w:r>
      <w:r w:rsidRPr="007047BD">
        <w:rPr>
          <w:lang w:val="en-US"/>
        </w:rPr>
        <w:t></w:t>
      </w:r>
      <w:r w:rsidRPr="007047BD">
        <w:rPr>
          <w:rFonts w:hint="eastAsia"/>
          <w:lang w:val="en-US"/>
        </w:rPr>
        <w:t>наземных</w:t>
      </w:r>
      <w:r w:rsidRPr="007047BD">
        <w:rPr>
          <w:lang w:val="en-US"/>
        </w:rPr>
        <w:t></w:t>
      </w:r>
      <w:r w:rsidRPr="007047BD">
        <w:rPr>
          <w:rFonts w:hint="eastAsia"/>
          <w:lang w:val="en-US"/>
        </w:rPr>
        <w:t>мобильных</w:t>
      </w:r>
      <w:r w:rsidRPr="007047BD">
        <w:rPr>
          <w:lang w:val="en-US"/>
        </w:rPr>
        <w:t></w:t>
      </w:r>
      <w:r w:rsidRPr="007047BD">
        <w:rPr>
          <w:rFonts w:hint="eastAsia"/>
          <w:lang w:val="en-US"/>
        </w:rPr>
        <w:t>объектов</w:t>
      </w:r>
      <w:r w:rsidRPr="007047BD">
        <w:rPr>
          <w:lang w:val="en-US"/>
        </w:rPr>
        <w:t></w:t>
      </w:r>
      <w:r w:rsidRPr="007047BD">
        <w:rPr>
          <w:rFonts w:hint="eastAsia"/>
          <w:lang w:val="en-US"/>
        </w:rPr>
        <w:t>основанная</w:t>
      </w:r>
      <w:r w:rsidRPr="007047BD">
        <w:rPr>
          <w:lang w:val="en-US"/>
        </w:rPr>
        <w:t></w:t>
      </w:r>
      <w:r w:rsidRPr="007047BD">
        <w:rPr>
          <w:rFonts w:hint="eastAsia"/>
          <w:lang w:val="en-US"/>
        </w:rPr>
        <w:t>на</w:t>
      </w:r>
      <w:r w:rsidRPr="007047BD">
        <w:rPr>
          <w:lang w:val="en-US"/>
        </w:rPr>
        <w:t></w:t>
      </w:r>
      <w:r w:rsidRPr="007047BD">
        <w:rPr>
          <w:rFonts w:hint="eastAsia"/>
          <w:lang w:val="en-US"/>
        </w:rPr>
        <w:t>анализе</w:t>
      </w:r>
      <w:r w:rsidRPr="007047BD">
        <w:rPr>
          <w:lang w:val="en-US"/>
        </w:rPr>
        <w:t></w:t>
      </w:r>
      <w:r w:rsidRPr="007047BD">
        <w:rPr>
          <w:rFonts w:hint="eastAsia"/>
          <w:lang w:val="en-US"/>
        </w:rPr>
        <w:t>ситуации</w:t>
      </w:r>
      <w:r w:rsidRPr="007047BD">
        <w:rPr>
          <w:lang w:val="en-US"/>
        </w:rPr>
        <w:t></w:t>
      </w:r>
      <w:r w:rsidRPr="007047BD">
        <w:rPr>
          <w:lang w:val="en-US"/>
        </w:rPr>
        <w:t></w:t>
      </w:r>
      <w:r w:rsidRPr="007047BD">
        <w:rPr>
          <w:rFonts w:hint="eastAsia"/>
          <w:lang w:val="en-US"/>
        </w:rPr>
        <w:t>Разработанная</w:t>
      </w:r>
      <w:r w:rsidRPr="007047BD">
        <w:rPr>
          <w:lang w:val="en-US"/>
        </w:rPr>
        <w:t></w:t>
      </w:r>
      <w:r w:rsidRPr="007047BD">
        <w:rPr>
          <w:rFonts w:hint="eastAsia"/>
          <w:lang w:val="en-US"/>
        </w:rPr>
        <w:t>технология</w:t>
      </w:r>
      <w:r w:rsidRPr="007047BD">
        <w:rPr>
          <w:lang w:val="en-US"/>
        </w:rPr>
        <w:t></w:t>
      </w:r>
      <w:r w:rsidRPr="007047BD">
        <w:rPr>
          <w:rFonts w:hint="eastAsia"/>
          <w:lang w:val="en-US"/>
        </w:rPr>
        <w:t>включает</w:t>
      </w:r>
      <w:r w:rsidRPr="007047BD">
        <w:rPr>
          <w:lang w:val="en-US"/>
        </w:rPr>
        <w:t></w:t>
      </w:r>
    </w:p>
    <w:p w14:paraId="2A9C5B55" w14:textId="77777777" w:rsidR="007047BD" w:rsidRPr="007047BD" w:rsidRDefault="007047BD" w:rsidP="007047BD">
      <w:pPr>
        <w:rPr>
          <w:lang w:val="en-US"/>
        </w:rPr>
      </w:pPr>
      <w:r w:rsidRPr="007047BD">
        <w:rPr>
          <w:lang w:val="en-US"/>
        </w:rPr>
        <w:t></w:t>
      </w:r>
      <w:r w:rsidRPr="007047BD">
        <w:rPr>
          <w:lang w:val="en-US"/>
        </w:rPr>
        <w:t></w:t>
      </w:r>
      <w:r w:rsidRPr="007047BD">
        <w:rPr>
          <w:lang w:val="en-US"/>
        </w:rPr>
        <w:tab/>
      </w:r>
      <w:r w:rsidRPr="007047BD">
        <w:rPr>
          <w:rFonts w:hint="eastAsia"/>
          <w:lang w:val="en-US"/>
        </w:rPr>
        <w:t>Сценарий</w:t>
      </w:r>
      <w:r w:rsidRPr="007047BD">
        <w:rPr>
          <w:lang w:val="en-US"/>
        </w:rPr>
        <w:t></w:t>
      </w:r>
      <w:r w:rsidRPr="007047BD">
        <w:rPr>
          <w:rFonts w:hint="eastAsia"/>
          <w:lang w:val="en-US"/>
        </w:rPr>
        <w:t>поиска</w:t>
      </w:r>
      <w:r w:rsidRPr="007047BD">
        <w:rPr>
          <w:lang w:val="en-US"/>
        </w:rPr>
        <w:t></w:t>
      </w:r>
      <w:r w:rsidRPr="007047BD">
        <w:rPr>
          <w:rFonts w:hint="eastAsia"/>
          <w:lang w:val="en-US"/>
        </w:rPr>
        <w:t>мобильных</w:t>
      </w:r>
      <w:r w:rsidRPr="007047BD">
        <w:rPr>
          <w:lang w:val="en-US"/>
        </w:rPr>
        <w:t></w:t>
      </w:r>
      <w:r w:rsidRPr="007047BD">
        <w:rPr>
          <w:rFonts w:hint="eastAsia"/>
          <w:lang w:val="en-US"/>
        </w:rPr>
        <w:t>наземных</w:t>
      </w:r>
      <w:r w:rsidRPr="007047BD">
        <w:rPr>
          <w:lang w:val="en-US"/>
        </w:rPr>
        <w:t></w:t>
      </w:r>
      <w:r w:rsidRPr="007047BD">
        <w:rPr>
          <w:rFonts w:hint="eastAsia"/>
          <w:lang w:val="en-US"/>
        </w:rPr>
        <w:t>объектов</w:t>
      </w:r>
      <w:r w:rsidRPr="007047BD">
        <w:rPr>
          <w:lang w:val="en-US"/>
        </w:rPr>
        <w:t></w:t>
      </w:r>
      <w:r w:rsidRPr="007047BD">
        <w:rPr>
          <w:rFonts w:hint="eastAsia"/>
          <w:lang w:val="en-US"/>
        </w:rPr>
        <w:t>автономной</w:t>
      </w:r>
      <w:r w:rsidRPr="007047BD">
        <w:rPr>
          <w:lang w:val="en-US"/>
        </w:rPr>
        <w:t></w:t>
      </w:r>
      <w:r w:rsidRPr="007047BD">
        <w:rPr>
          <w:rFonts w:hint="eastAsia"/>
          <w:lang w:val="en-US"/>
        </w:rPr>
        <w:t>группой</w:t>
      </w:r>
      <w:r w:rsidRPr="007047BD">
        <w:rPr>
          <w:lang w:val="en-US"/>
        </w:rPr>
        <w:t></w:t>
      </w:r>
      <w:r w:rsidRPr="007047BD">
        <w:rPr>
          <w:rFonts w:hint="eastAsia"/>
          <w:lang w:val="en-US"/>
        </w:rPr>
        <w:t>БЛА</w:t>
      </w:r>
      <w:r w:rsidRPr="007047BD">
        <w:rPr>
          <w:lang w:val="en-US"/>
        </w:rPr>
        <w:t></w:t>
      </w:r>
      <w:r w:rsidRPr="007047BD">
        <w:rPr>
          <w:lang w:val="en-US"/>
        </w:rPr>
        <w:t></w:t>
      </w:r>
      <w:r w:rsidRPr="007047BD">
        <w:rPr>
          <w:rFonts w:hint="eastAsia"/>
          <w:lang w:val="en-US"/>
        </w:rPr>
        <w:t>основанный</w:t>
      </w:r>
      <w:r w:rsidRPr="007047BD">
        <w:rPr>
          <w:lang w:val="en-US"/>
        </w:rPr>
        <w:t></w:t>
      </w:r>
      <w:r w:rsidRPr="007047BD">
        <w:rPr>
          <w:rFonts w:hint="eastAsia"/>
          <w:lang w:val="en-US"/>
        </w:rPr>
        <w:t>на</w:t>
      </w:r>
      <w:r w:rsidRPr="007047BD">
        <w:rPr>
          <w:lang w:val="en-US"/>
        </w:rPr>
        <w:t></w:t>
      </w:r>
      <w:r w:rsidRPr="007047BD">
        <w:rPr>
          <w:rFonts w:hint="eastAsia"/>
          <w:lang w:val="en-US"/>
        </w:rPr>
        <w:t>анализе</w:t>
      </w:r>
      <w:r w:rsidRPr="007047BD">
        <w:rPr>
          <w:lang w:val="en-US"/>
        </w:rPr>
        <w:t></w:t>
      </w:r>
      <w:r w:rsidRPr="007047BD">
        <w:rPr>
          <w:rFonts w:hint="eastAsia"/>
          <w:lang w:val="en-US"/>
        </w:rPr>
        <w:t>текущей</w:t>
      </w:r>
      <w:r w:rsidRPr="007047BD">
        <w:rPr>
          <w:lang w:val="en-US"/>
        </w:rPr>
        <w:t></w:t>
      </w:r>
      <w:r w:rsidRPr="007047BD">
        <w:rPr>
          <w:rFonts w:hint="eastAsia"/>
          <w:lang w:val="en-US"/>
        </w:rPr>
        <w:t>ситуации</w:t>
      </w:r>
      <w:r w:rsidRPr="007047BD">
        <w:rPr>
          <w:lang w:val="en-US"/>
        </w:rPr>
        <w:t></w:t>
      </w:r>
      <w:r w:rsidRPr="007047BD">
        <w:rPr>
          <w:lang w:val="en-US"/>
        </w:rPr>
        <w:t></w:t>
      </w:r>
      <w:r w:rsidRPr="007047BD">
        <w:rPr>
          <w:rFonts w:hint="eastAsia"/>
          <w:lang w:val="en-US"/>
        </w:rPr>
        <w:t>определяющей</w:t>
      </w:r>
      <w:r w:rsidRPr="007047BD">
        <w:rPr>
          <w:lang w:val="en-US"/>
        </w:rPr>
        <w:t></w:t>
      </w:r>
      <w:r w:rsidRPr="007047BD">
        <w:rPr>
          <w:rFonts w:hint="eastAsia"/>
          <w:lang w:val="en-US"/>
        </w:rPr>
        <w:t>условия</w:t>
      </w:r>
      <w:r w:rsidRPr="007047BD">
        <w:rPr>
          <w:lang w:val="en-US"/>
        </w:rPr>
        <w:t></w:t>
      </w:r>
      <w:r w:rsidRPr="007047BD">
        <w:rPr>
          <w:rFonts w:hint="eastAsia"/>
          <w:lang w:val="en-US"/>
        </w:rPr>
        <w:t>поиска</w:t>
      </w:r>
      <w:r w:rsidRPr="007047BD">
        <w:rPr>
          <w:lang w:val="en-US"/>
        </w:rPr>
        <w:t></w:t>
      </w:r>
    </w:p>
    <w:p w14:paraId="4B68A7BE" w14:textId="77777777" w:rsidR="007047BD" w:rsidRPr="007047BD" w:rsidRDefault="007047BD" w:rsidP="007047BD">
      <w:pPr>
        <w:rPr>
          <w:lang w:val="en-US"/>
        </w:rPr>
      </w:pPr>
      <w:r w:rsidRPr="007047BD">
        <w:rPr>
          <w:lang w:val="en-US"/>
        </w:rPr>
        <w:t></w:t>
      </w:r>
      <w:r w:rsidRPr="007047BD">
        <w:rPr>
          <w:lang w:val="en-US"/>
        </w:rPr>
        <w:t></w:t>
      </w:r>
      <w:r w:rsidRPr="007047BD">
        <w:rPr>
          <w:lang w:val="en-US"/>
        </w:rPr>
        <w:tab/>
      </w:r>
      <w:r w:rsidRPr="007047BD">
        <w:rPr>
          <w:rFonts w:hint="eastAsia"/>
          <w:lang w:val="en-US"/>
        </w:rPr>
        <w:t>Методика</w:t>
      </w:r>
      <w:r w:rsidRPr="007047BD">
        <w:rPr>
          <w:lang w:val="en-US"/>
        </w:rPr>
        <w:t></w:t>
      </w:r>
      <w:r w:rsidRPr="007047BD">
        <w:rPr>
          <w:rFonts w:hint="eastAsia"/>
          <w:lang w:val="en-US"/>
        </w:rPr>
        <w:t>формирования</w:t>
      </w:r>
      <w:r w:rsidRPr="007047BD">
        <w:rPr>
          <w:lang w:val="en-US"/>
        </w:rPr>
        <w:t></w:t>
      </w:r>
      <w:r w:rsidRPr="007047BD">
        <w:rPr>
          <w:rFonts w:hint="eastAsia"/>
          <w:lang w:val="en-US"/>
        </w:rPr>
        <w:t>описаний</w:t>
      </w:r>
      <w:r w:rsidRPr="007047BD">
        <w:rPr>
          <w:lang w:val="en-US"/>
        </w:rPr>
        <w:t></w:t>
      </w:r>
      <w:r w:rsidRPr="007047BD">
        <w:rPr>
          <w:rFonts w:hint="eastAsia"/>
          <w:lang w:val="en-US"/>
        </w:rPr>
        <w:t>целевых</w:t>
      </w:r>
      <w:r w:rsidRPr="007047BD">
        <w:rPr>
          <w:lang w:val="en-US"/>
        </w:rPr>
        <w:t></w:t>
      </w:r>
      <w:r w:rsidRPr="007047BD">
        <w:rPr>
          <w:rFonts w:hint="eastAsia"/>
          <w:lang w:val="en-US"/>
        </w:rPr>
        <w:t>задач</w:t>
      </w:r>
      <w:r w:rsidRPr="007047BD">
        <w:rPr>
          <w:lang w:val="en-US"/>
        </w:rPr>
        <w:t></w:t>
      </w:r>
      <w:r w:rsidRPr="007047BD">
        <w:rPr>
          <w:lang w:val="en-US"/>
        </w:rPr>
        <w:t></w:t>
      </w:r>
      <w:r w:rsidRPr="007047BD">
        <w:rPr>
          <w:rFonts w:hint="eastAsia"/>
          <w:lang w:val="en-US"/>
        </w:rPr>
        <w:t>основанная</w:t>
      </w:r>
      <w:r w:rsidRPr="007047BD">
        <w:rPr>
          <w:lang w:val="en-US"/>
        </w:rPr>
        <w:t></w:t>
      </w:r>
      <w:r w:rsidRPr="007047BD">
        <w:rPr>
          <w:rFonts w:hint="eastAsia"/>
          <w:lang w:val="en-US"/>
        </w:rPr>
        <w:t>на</w:t>
      </w:r>
      <w:r w:rsidRPr="007047BD">
        <w:rPr>
          <w:lang w:val="en-US"/>
        </w:rPr>
        <w:t></w:t>
      </w:r>
      <w:r w:rsidRPr="007047BD">
        <w:rPr>
          <w:rFonts w:hint="eastAsia"/>
          <w:lang w:val="en-US"/>
        </w:rPr>
        <w:t>использовании</w:t>
      </w:r>
      <w:r w:rsidRPr="007047BD">
        <w:rPr>
          <w:lang w:val="en-US"/>
        </w:rPr>
        <w:t></w:t>
      </w:r>
      <w:r w:rsidRPr="007047BD">
        <w:rPr>
          <w:rFonts w:hint="eastAsia"/>
          <w:lang w:val="en-US"/>
        </w:rPr>
        <w:t>баз</w:t>
      </w:r>
      <w:r w:rsidRPr="007047BD">
        <w:rPr>
          <w:lang w:val="en-US"/>
        </w:rPr>
        <w:t></w:t>
      </w:r>
      <w:r w:rsidRPr="007047BD">
        <w:rPr>
          <w:rFonts w:hint="eastAsia"/>
          <w:lang w:val="en-US"/>
        </w:rPr>
        <w:t>данных</w:t>
      </w:r>
      <w:r w:rsidRPr="007047BD">
        <w:rPr>
          <w:lang w:val="en-US"/>
        </w:rPr>
        <w:t></w:t>
      </w:r>
      <w:r w:rsidRPr="007047BD">
        <w:rPr>
          <w:rFonts w:hint="eastAsia"/>
          <w:lang w:val="en-US"/>
        </w:rPr>
        <w:t>и</w:t>
      </w:r>
      <w:r w:rsidRPr="007047BD">
        <w:rPr>
          <w:lang w:val="en-US"/>
        </w:rPr>
        <w:t></w:t>
      </w:r>
      <w:r w:rsidRPr="007047BD">
        <w:rPr>
          <w:rFonts w:hint="eastAsia"/>
          <w:lang w:val="en-US"/>
        </w:rPr>
        <w:t>описаний</w:t>
      </w:r>
      <w:r w:rsidRPr="007047BD">
        <w:rPr>
          <w:lang w:val="en-US"/>
        </w:rPr>
        <w:t></w:t>
      </w:r>
      <w:r w:rsidRPr="007047BD">
        <w:rPr>
          <w:rFonts w:hint="eastAsia"/>
          <w:lang w:val="en-US"/>
        </w:rPr>
        <w:t>уникальных</w:t>
      </w:r>
      <w:r w:rsidRPr="007047BD">
        <w:rPr>
          <w:lang w:val="en-US"/>
        </w:rPr>
        <w:t></w:t>
      </w:r>
      <w:r w:rsidRPr="007047BD">
        <w:rPr>
          <w:rFonts w:hint="eastAsia"/>
          <w:lang w:val="en-US"/>
        </w:rPr>
        <w:t>атрибутов</w:t>
      </w:r>
      <w:r w:rsidRPr="007047BD">
        <w:rPr>
          <w:lang w:val="en-US"/>
        </w:rPr>
        <w:t></w:t>
      </w:r>
      <w:r w:rsidRPr="007047BD">
        <w:rPr>
          <w:rFonts w:hint="eastAsia"/>
          <w:lang w:val="en-US"/>
        </w:rPr>
        <w:t>объектов</w:t>
      </w:r>
      <w:r w:rsidRPr="007047BD">
        <w:rPr>
          <w:lang w:val="en-US"/>
        </w:rPr>
        <w:t></w:t>
      </w:r>
      <w:r w:rsidRPr="007047BD">
        <w:rPr>
          <w:rFonts w:hint="eastAsia"/>
          <w:lang w:val="en-US"/>
        </w:rPr>
        <w:t>и</w:t>
      </w:r>
      <w:r w:rsidRPr="007047BD">
        <w:rPr>
          <w:lang w:val="en-US"/>
        </w:rPr>
        <w:t></w:t>
      </w:r>
      <w:r w:rsidRPr="007047BD">
        <w:rPr>
          <w:rFonts w:hint="eastAsia"/>
          <w:lang w:val="en-US"/>
        </w:rPr>
        <w:t>условий</w:t>
      </w:r>
      <w:r w:rsidRPr="007047BD">
        <w:rPr>
          <w:lang w:val="en-US"/>
        </w:rPr>
        <w:t></w:t>
      </w:r>
      <w:r w:rsidRPr="007047BD">
        <w:rPr>
          <w:rFonts w:hint="eastAsia"/>
          <w:lang w:val="en-US"/>
        </w:rPr>
        <w:t>поиска</w:t>
      </w:r>
      <w:r w:rsidRPr="007047BD">
        <w:rPr>
          <w:lang w:val="en-US"/>
        </w:rPr>
        <w:t></w:t>
      </w:r>
    </w:p>
    <w:p w14:paraId="08F7F207" w14:textId="77777777" w:rsidR="007047BD" w:rsidRPr="007047BD" w:rsidRDefault="007047BD" w:rsidP="007047BD">
      <w:pPr>
        <w:rPr>
          <w:lang w:val="en-US"/>
        </w:rPr>
      </w:pPr>
      <w:r w:rsidRPr="007047BD">
        <w:rPr>
          <w:lang w:val="en-US"/>
        </w:rPr>
        <w:t></w:t>
      </w:r>
      <w:r w:rsidRPr="007047BD">
        <w:rPr>
          <w:lang w:val="en-US"/>
        </w:rPr>
        <w:t></w:t>
      </w:r>
      <w:r w:rsidRPr="007047BD">
        <w:rPr>
          <w:lang w:val="en-US"/>
        </w:rPr>
        <w:tab/>
      </w:r>
      <w:r w:rsidRPr="007047BD">
        <w:rPr>
          <w:rFonts w:hint="eastAsia"/>
          <w:lang w:val="en-US"/>
        </w:rPr>
        <w:t>Методика</w:t>
      </w:r>
      <w:r w:rsidRPr="007047BD">
        <w:rPr>
          <w:lang w:val="en-US"/>
        </w:rPr>
        <w:t></w:t>
      </w:r>
      <w:r w:rsidRPr="007047BD">
        <w:rPr>
          <w:rFonts w:hint="eastAsia"/>
          <w:lang w:val="en-US"/>
        </w:rPr>
        <w:t>анализа</w:t>
      </w:r>
      <w:r w:rsidRPr="007047BD">
        <w:rPr>
          <w:lang w:val="en-US"/>
        </w:rPr>
        <w:t></w:t>
      </w:r>
      <w:r w:rsidRPr="007047BD">
        <w:rPr>
          <w:rFonts w:hint="eastAsia"/>
          <w:lang w:val="en-US"/>
        </w:rPr>
        <w:t>ситуаций</w:t>
      </w:r>
      <w:r w:rsidRPr="007047BD">
        <w:rPr>
          <w:lang w:val="en-US"/>
        </w:rPr>
        <w:t></w:t>
      </w:r>
      <w:r w:rsidRPr="007047BD">
        <w:rPr>
          <w:rFonts w:hint="eastAsia"/>
          <w:lang w:val="en-US"/>
        </w:rPr>
        <w:t>для</w:t>
      </w:r>
      <w:r w:rsidRPr="007047BD">
        <w:rPr>
          <w:lang w:val="en-US"/>
        </w:rPr>
        <w:t></w:t>
      </w:r>
      <w:r w:rsidRPr="007047BD">
        <w:rPr>
          <w:rFonts w:hint="eastAsia"/>
          <w:lang w:val="en-US"/>
        </w:rPr>
        <w:t>выделения</w:t>
      </w:r>
      <w:r w:rsidRPr="007047BD">
        <w:rPr>
          <w:lang w:val="en-US"/>
        </w:rPr>
        <w:t></w:t>
      </w:r>
      <w:r w:rsidRPr="007047BD">
        <w:rPr>
          <w:rFonts w:hint="eastAsia"/>
          <w:lang w:val="en-US"/>
        </w:rPr>
        <w:t>областей</w:t>
      </w:r>
      <w:r w:rsidRPr="007047BD">
        <w:rPr>
          <w:lang w:val="en-US"/>
        </w:rPr>
        <w:t></w:t>
      </w:r>
      <w:r w:rsidRPr="007047BD">
        <w:rPr>
          <w:rFonts w:hint="eastAsia"/>
          <w:lang w:val="en-US"/>
        </w:rPr>
        <w:t>интереса</w:t>
      </w:r>
      <w:r w:rsidRPr="007047BD">
        <w:rPr>
          <w:lang w:val="en-US"/>
        </w:rPr>
        <w:t></w:t>
      </w:r>
      <w:r w:rsidRPr="007047BD">
        <w:rPr>
          <w:lang w:val="en-US"/>
        </w:rPr>
        <w:t></w:t>
      </w:r>
      <w:r w:rsidRPr="007047BD">
        <w:rPr>
          <w:rFonts w:hint="eastAsia"/>
          <w:lang w:val="en-US"/>
        </w:rPr>
        <w:t>основанная</w:t>
      </w:r>
      <w:r w:rsidRPr="007047BD">
        <w:rPr>
          <w:lang w:val="en-US"/>
        </w:rPr>
        <w:t></w:t>
      </w:r>
      <w:r w:rsidRPr="007047BD">
        <w:rPr>
          <w:rFonts w:hint="eastAsia"/>
          <w:lang w:val="en-US"/>
        </w:rPr>
        <w:t>на</w:t>
      </w:r>
      <w:r w:rsidRPr="007047BD">
        <w:rPr>
          <w:lang w:val="en-US"/>
        </w:rPr>
        <w:t></w:t>
      </w:r>
      <w:r w:rsidRPr="007047BD">
        <w:rPr>
          <w:rFonts w:hint="eastAsia"/>
          <w:lang w:val="en-US"/>
        </w:rPr>
        <w:t>использовании</w:t>
      </w:r>
      <w:r w:rsidRPr="007047BD">
        <w:rPr>
          <w:lang w:val="en-US"/>
        </w:rPr>
        <w:t></w:t>
      </w:r>
      <w:r w:rsidRPr="007047BD">
        <w:rPr>
          <w:rFonts w:hint="eastAsia"/>
          <w:lang w:val="en-US"/>
        </w:rPr>
        <w:t>баз</w:t>
      </w:r>
      <w:r w:rsidRPr="007047BD">
        <w:rPr>
          <w:lang w:val="en-US"/>
        </w:rPr>
        <w:t></w:t>
      </w:r>
      <w:r w:rsidRPr="007047BD">
        <w:rPr>
          <w:rFonts w:hint="eastAsia"/>
          <w:lang w:val="en-US"/>
        </w:rPr>
        <w:t>данных</w:t>
      </w:r>
      <w:r w:rsidRPr="007047BD">
        <w:rPr>
          <w:lang w:val="en-US"/>
        </w:rPr>
        <w:t></w:t>
      </w:r>
      <w:r w:rsidRPr="007047BD">
        <w:rPr>
          <w:rFonts w:hint="eastAsia"/>
          <w:lang w:val="en-US"/>
        </w:rPr>
        <w:t>и</w:t>
      </w:r>
      <w:r w:rsidRPr="007047BD">
        <w:rPr>
          <w:lang w:val="en-US"/>
        </w:rPr>
        <w:t></w:t>
      </w:r>
      <w:r w:rsidRPr="007047BD">
        <w:rPr>
          <w:rFonts w:hint="eastAsia"/>
          <w:lang w:val="en-US"/>
        </w:rPr>
        <w:t>набора</w:t>
      </w:r>
      <w:r w:rsidRPr="007047BD">
        <w:rPr>
          <w:lang w:val="en-US"/>
        </w:rPr>
        <w:t></w:t>
      </w:r>
      <w:r w:rsidRPr="007047BD">
        <w:rPr>
          <w:rFonts w:hint="eastAsia"/>
          <w:lang w:val="en-US"/>
        </w:rPr>
        <w:t>продукционных</w:t>
      </w:r>
      <w:r w:rsidRPr="007047BD">
        <w:rPr>
          <w:lang w:val="en-US"/>
        </w:rPr>
        <w:t></w:t>
      </w:r>
      <w:r w:rsidRPr="007047BD">
        <w:rPr>
          <w:rFonts w:hint="eastAsia"/>
          <w:lang w:val="en-US"/>
        </w:rPr>
        <w:t>правил</w:t>
      </w:r>
      <w:r w:rsidRPr="007047BD">
        <w:rPr>
          <w:lang w:val="en-US"/>
        </w:rPr>
        <w:t></w:t>
      </w:r>
    </w:p>
    <w:p w14:paraId="2B0CAD64" w14:textId="77777777" w:rsidR="007047BD" w:rsidRPr="007047BD" w:rsidRDefault="007047BD" w:rsidP="007047BD">
      <w:pPr>
        <w:rPr>
          <w:lang w:val="en-US"/>
        </w:rPr>
      </w:pPr>
      <w:r w:rsidRPr="007047BD">
        <w:rPr>
          <w:lang w:val="en-US"/>
        </w:rPr>
        <w:t></w:t>
      </w:r>
      <w:r w:rsidRPr="007047BD">
        <w:rPr>
          <w:lang w:val="en-US"/>
        </w:rPr>
        <w:t></w:t>
      </w:r>
      <w:r w:rsidRPr="007047BD">
        <w:rPr>
          <w:lang w:val="en-US"/>
        </w:rPr>
        <w:tab/>
      </w:r>
      <w:r w:rsidRPr="007047BD">
        <w:rPr>
          <w:rFonts w:hint="eastAsia"/>
          <w:lang w:val="en-US"/>
        </w:rPr>
        <w:t>Методика</w:t>
      </w:r>
      <w:r w:rsidRPr="007047BD">
        <w:rPr>
          <w:lang w:val="en-US"/>
        </w:rPr>
        <w:t></w:t>
      </w:r>
      <w:r w:rsidRPr="007047BD">
        <w:rPr>
          <w:rFonts w:hint="eastAsia"/>
          <w:lang w:val="en-US"/>
        </w:rPr>
        <w:t>и</w:t>
      </w:r>
      <w:r w:rsidRPr="007047BD">
        <w:rPr>
          <w:lang w:val="en-US"/>
        </w:rPr>
        <w:t></w:t>
      </w:r>
      <w:r w:rsidRPr="007047BD">
        <w:rPr>
          <w:rFonts w:hint="eastAsia"/>
          <w:lang w:val="en-US"/>
        </w:rPr>
        <w:t>алгоритм</w:t>
      </w:r>
      <w:r w:rsidRPr="007047BD">
        <w:rPr>
          <w:lang w:val="en-US"/>
        </w:rPr>
        <w:t></w:t>
      </w:r>
      <w:r w:rsidRPr="007047BD">
        <w:rPr>
          <w:rFonts w:hint="eastAsia"/>
          <w:lang w:val="en-US"/>
        </w:rPr>
        <w:t>планирования</w:t>
      </w:r>
      <w:r w:rsidRPr="007047BD">
        <w:rPr>
          <w:lang w:val="en-US"/>
        </w:rPr>
        <w:t></w:t>
      </w:r>
      <w:r w:rsidRPr="007047BD">
        <w:rPr>
          <w:rFonts w:hint="eastAsia"/>
          <w:lang w:val="en-US"/>
        </w:rPr>
        <w:t>наблюдени</w:t>
      </w:r>
      <w:r w:rsidRPr="007047BD">
        <w:rPr>
          <w:rFonts w:hint="eastAsia"/>
          <w:lang w:val="en-US"/>
        </w:rPr>
        <w:lastRenderedPageBreak/>
        <w:t>й</w:t>
      </w:r>
      <w:r w:rsidRPr="007047BD">
        <w:rPr>
          <w:lang w:val="en-US"/>
        </w:rPr>
        <w:t></w:t>
      </w:r>
      <w:r w:rsidRPr="007047BD">
        <w:rPr>
          <w:lang w:val="en-US"/>
        </w:rPr>
        <w:t></w:t>
      </w:r>
      <w:r w:rsidRPr="007047BD">
        <w:rPr>
          <w:rFonts w:hint="eastAsia"/>
          <w:lang w:val="en-US"/>
        </w:rPr>
        <w:t>реализующих</w:t>
      </w:r>
      <w:r w:rsidRPr="007047BD">
        <w:rPr>
          <w:lang w:val="en-US"/>
        </w:rPr>
        <w:t></w:t>
      </w:r>
      <w:r w:rsidRPr="007047BD">
        <w:rPr>
          <w:rFonts w:hint="eastAsia"/>
          <w:lang w:val="en-US"/>
        </w:rPr>
        <w:t>с</w:t>
      </w:r>
      <w:r w:rsidRPr="007047BD">
        <w:rPr>
          <w:lang w:val="en-US"/>
        </w:rPr>
        <w:t></w:t>
      </w:r>
      <w:r w:rsidRPr="007047BD">
        <w:rPr>
          <w:rFonts w:hint="eastAsia"/>
          <w:lang w:val="en-US"/>
        </w:rPr>
        <w:t>бортов</w:t>
      </w:r>
      <w:r w:rsidRPr="007047BD">
        <w:rPr>
          <w:lang w:val="en-US"/>
        </w:rPr>
        <w:t></w:t>
      </w:r>
      <w:r w:rsidRPr="007047BD">
        <w:rPr>
          <w:rFonts w:hint="eastAsia"/>
          <w:lang w:val="en-US"/>
        </w:rPr>
        <w:t>БЛА</w:t>
      </w:r>
      <w:r w:rsidRPr="007047BD">
        <w:rPr>
          <w:lang w:val="en-US"/>
        </w:rPr>
        <w:t></w:t>
      </w:r>
      <w:r w:rsidRPr="007047BD">
        <w:rPr>
          <w:rFonts w:hint="eastAsia"/>
          <w:lang w:val="en-US"/>
        </w:rPr>
        <w:t>при</w:t>
      </w:r>
      <w:r w:rsidRPr="007047BD">
        <w:rPr>
          <w:lang w:val="en-US"/>
        </w:rPr>
        <w:t></w:t>
      </w:r>
      <w:r w:rsidRPr="007047BD">
        <w:rPr>
          <w:rFonts w:hint="eastAsia"/>
          <w:lang w:val="en-US"/>
        </w:rPr>
        <w:t>наличии</w:t>
      </w:r>
      <w:r w:rsidRPr="007047BD">
        <w:rPr>
          <w:lang w:val="en-US"/>
        </w:rPr>
        <w:t></w:t>
      </w:r>
      <w:r w:rsidRPr="007047BD">
        <w:rPr>
          <w:rFonts w:hint="eastAsia"/>
          <w:lang w:val="en-US"/>
        </w:rPr>
        <w:t>априорной</w:t>
      </w:r>
      <w:r w:rsidRPr="007047BD">
        <w:rPr>
          <w:lang w:val="en-US"/>
        </w:rPr>
        <w:t></w:t>
      </w:r>
      <w:r w:rsidRPr="007047BD">
        <w:rPr>
          <w:rFonts w:hint="eastAsia"/>
          <w:lang w:val="en-US"/>
        </w:rPr>
        <w:t>неопределенности</w:t>
      </w:r>
      <w:r w:rsidRPr="007047BD">
        <w:rPr>
          <w:lang w:val="en-US"/>
        </w:rPr>
        <w:t></w:t>
      </w:r>
      <w:r w:rsidRPr="007047BD">
        <w:rPr>
          <w:rFonts w:hint="eastAsia"/>
          <w:lang w:val="en-US"/>
        </w:rPr>
        <w:t>относительно</w:t>
      </w:r>
      <w:r w:rsidRPr="007047BD">
        <w:rPr>
          <w:lang w:val="en-US"/>
        </w:rPr>
        <w:t></w:t>
      </w:r>
      <w:r w:rsidRPr="007047BD">
        <w:rPr>
          <w:rFonts w:hint="eastAsia"/>
          <w:lang w:val="en-US"/>
        </w:rPr>
        <w:t>областей</w:t>
      </w:r>
      <w:r w:rsidRPr="007047BD">
        <w:rPr>
          <w:lang w:val="en-US"/>
        </w:rPr>
        <w:t></w:t>
      </w:r>
      <w:r w:rsidRPr="007047BD">
        <w:rPr>
          <w:rFonts w:hint="eastAsia"/>
          <w:lang w:val="en-US"/>
        </w:rPr>
        <w:t>интереса</w:t>
      </w:r>
      <w:r w:rsidRPr="007047BD">
        <w:rPr>
          <w:lang w:val="en-US"/>
        </w:rPr>
        <w:t></w:t>
      </w:r>
    </w:p>
    <w:p w14:paraId="2064ADAC" w14:textId="77777777" w:rsidR="007047BD" w:rsidRPr="007047BD" w:rsidRDefault="007047BD" w:rsidP="007047BD">
      <w:pPr>
        <w:rPr>
          <w:lang w:val="en-US"/>
        </w:rPr>
      </w:pPr>
      <w:r w:rsidRPr="007047BD">
        <w:rPr>
          <w:lang w:val="en-US"/>
        </w:rPr>
        <w:t></w:t>
      </w:r>
      <w:r w:rsidRPr="007047BD">
        <w:rPr>
          <w:lang w:val="en-US"/>
        </w:rPr>
        <w:t></w:t>
      </w:r>
      <w:r w:rsidRPr="007047BD">
        <w:rPr>
          <w:lang w:val="en-US"/>
        </w:rPr>
        <w:tab/>
      </w:r>
      <w:r w:rsidRPr="007047BD">
        <w:rPr>
          <w:rFonts w:hint="eastAsia"/>
          <w:lang w:val="en-US"/>
        </w:rPr>
        <w:t>Алгоритмы</w:t>
      </w:r>
      <w:r w:rsidRPr="007047BD">
        <w:rPr>
          <w:lang w:val="en-US"/>
        </w:rPr>
        <w:t></w:t>
      </w:r>
      <w:r w:rsidRPr="007047BD">
        <w:rPr>
          <w:rFonts w:hint="eastAsia"/>
          <w:lang w:val="en-US"/>
        </w:rPr>
        <w:t>и</w:t>
      </w:r>
      <w:r w:rsidRPr="007047BD">
        <w:rPr>
          <w:lang w:val="en-US"/>
        </w:rPr>
        <w:t></w:t>
      </w:r>
      <w:r w:rsidRPr="007047BD">
        <w:rPr>
          <w:rFonts w:hint="eastAsia"/>
          <w:lang w:val="en-US"/>
        </w:rPr>
        <w:t>программное</w:t>
      </w:r>
      <w:r w:rsidRPr="007047BD">
        <w:rPr>
          <w:lang w:val="en-US"/>
        </w:rPr>
        <w:t></w:t>
      </w:r>
      <w:r w:rsidRPr="007047BD">
        <w:rPr>
          <w:rFonts w:hint="eastAsia"/>
          <w:lang w:val="en-US"/>
        </w:rPr>
        <w:t>обеспечение</w:t>
      </w:r>
      <w:r w:rsidRPr="007047BD">
        <w:rPr>
          <w:lang w:val="en-US"/>
        </w:rPr>
        <w:t></w:t>
      </w:r>
      <w:r w:rsidRPr="007047BD">
        <w:rPr>
          <w:rFonts w:hint="eastAsia"/>
          <w:lang w:val="en-US"/>
        </w:rPr>
        <w:t>для</w:t>
      </w:r>
      <w:r w:rsidRPr="007047BD">
        <w:rPr>
          <w:lang w:val="en-US"/>
        </w:rPr>
        <w:t></w:t>
      </w:r>
      <w:r w:rsidRPr="007047BD">
        <w:rPr>
          <w:rFonts w:hint="eastAsia"/>
          <w:lang w:val="en-US"/>
        </w:rPr>
        <w:t>организации</w:t>
      </w:r>
      <w:r w:rsidRPr="007047BD">
        <w:rPr>
          <w:lang w:val="en-US"/>
        </w:rPr>
        <w:t></w:t>
      </w:r>
      <w:r w:rsidRPr="007047BD">
        <w:rPr>
          <w:rFonts w:hint="eastAsia"/>
          <w:lang w:val="en-US"/>
        </w:rPr>
        <w:t>управления</w:t>
      </w:r>
      <w:r w:rsidRPr="007047BD">
        <w:rPr>
          <w:lang w:val="en-US"/>
        </w:rPr>
        <w:t></w:t>
      </w:r>
      <w:r w:rsidRPr="007047BD">
        <w:rPr>
          <w:rFonts w:hint="eastAsia"/>
          <w:lang w:val="en-US"/>
        </w:rPr>
        <w:t>группой</w:t>
      </w:r>
      <w:r w:rsidRPr="007047BD">
        <w:rPr>
          <w:lang w:val="en-US"/>
        </w:rPr>
        <w:t></w:t>
      </w:r>
      <w:r w:rsidRPr="007047BD">
        <w:rPr>
          <w:rFonts w:hint="eastAsia"/>
          <w:lang w:val="en-US"/>
        </w:rPr>
        <w:t>БЛА</w:t>
      </w:r>
      <w:r w:rsidRPr="007047BD">
        <w:rPr>
          <w:lang w:val="en-US"/>
        </w:rPr>
        <w:t></w:t>
      </w:r>
      <w:r w:rsidRPr="007047BD">
        <w:rPr>
          <w:rFonts w:hint="eastAsia"/>
          <w:lang w:val="en-US"/>
        </w:rPr>
        <w:t>на</w:t>
      </w:r>
      <w:r w:rsidRPr="007047BD">
        <w:rPr>
          <w:lang w:val="en-US"/>
        </w:rPr>
        <w:t></w:t>
      </w:r>
      <w:r w:rsidRPr="007047BD">
        <w:rPr>
          <w:rFonts w:hint="eastAsia"/>
          <w:lang w:val="en-US"/>
        </w:rPr>
        <w:t>основе</w:t>
      </w:r>
      <w:r w:rsidRPr="007047BD">
        <w:rPr>
          <w:lang w:val="en-US"/>
        </w:rPr>
        <w:t></w:t>
      </w:r>
      <w:r w:rsidRPr="007047BD">
        <w:rPr>
          <w:rFonts w:hint="eastAsia"/>
          <w:lang w:val="en-US"/>
        </w:rPr>
        <w:t>использования</w:t>
      </w:r>
      <w:r w:rsidRPr="007047BD">
        <w:rPr>
          <w:lang w:val="en-US"/>
        </w:rPr>
        <w:t></w:t>
      </w:r>
      <w:r w:rsidRPr="007047BD">
        <w:rPr>
          <w:rFonts w:hint="eastAsia"/>
          <w:lang w:val="en-US"/>
        </w:rPr>
        <w:t>типовых</w:t>
      </w:r>
      <w:r w:rsidRPr="007047BD">
        <w:rPr>
          <w:lang w:val="en-US"/>
        </w:rPr>
        <w:t></w:t>
      </w:r>
      <w:r w:rsidRPr="007047BD">
        <w:rPr>
          <w:rFonts w:hint="eastAsia"/>
          <w:lang w:val="en-US"/>
        </w:rPr>
        <w:t>операций</w:t>
      </w:r>
      <w:r w:rsidRPr="007047BD">
        <w:rPr>
          <w:lang w:val="en-US"/>
        </w:rPr>
        <w:t></w:t>
      </w:r>
      <w:r w:rsidRPr="007047BD">
        <w:rPr>
          <w:lang w:val="en-US"/>
        </w:rPr>
        <w:t></w:t>
      </w:r>
      <w:r w:rsidRPr="007047BD">
        <w:rPr>
          <w:rFonts w:hint="eastAsia"/>
          <w:lang w:val="en-US"/>
        </w:rPr>
        <w:t>реализующие</w:t>
      </w:r>
      <w:r w:rsidRPr="007047BD">
        <w:rPr>
          <w:lang w:val="en-US"/>
        </w:rPr>
        <w:t></w:t>
      </w:r>
    </w:p>
    <w:p w14:paraId="516758E1" w14:textId="77777777" w:rsidR="007047BD" w:rsidRPr="007047BD" w:rsidRDefault="007047BD" w:rsidP="007047BD">
      <w:pPr>
        <w:rPr>
          <w:lang w:val="en-US"/>
        </w:rPr>
      </w:pPr>
      <w:r w:rsidRPr="007047BD">
        <w:rPr>
          <w:rFonts w:hint="eastAsia"/>
          <w:lang w:val="en-US"/>
        </w:rPr>
        <w:t>•</w:t>
      </w:r>
      <w:r w:rsidRPr="007047BD">
        <w:rPr>
          <w:lang w:val="en-US"/>
        </w:rPr>
        <w:tab/>
      </w:r>
      <w:r w:rsidRPr="007047BD">
        <w:rPr>
          <w:rFonts w:hint="eastAsia"/>
          <w:lang w:val="en-US"/>
        </w:rPr>
        <w:t>автоматический</w:t>
      </w:r>
      <w:r w:rsidRPr="007047BD">
        <w:rPr>
          <w:lang w:val="en-US"/>
        </w:rPr>
        <w:t></w:t>
      </w:r>
      <w:r w:rsidRPr="007047BD">
        <w:rPr>
          <w:rFonts w:hint="eastAsia"/>
          <w:lang w:val="en-US"/>
        </w:rPr>
        <w:t>полет</w:t>
      </w:r>
      <w:r w:rsidRPr="007047BD">
        <w:rPr>
          <w:lang w:val="en-US"/>
        </w:rPr>
        <w:t></w:t>
      </w:r>
      <w:r w:rsidRPr="007047BD">
        <w:rPr>
          <w:rFonts w:hint="eastAsia"/>
          <w:lang w:val="en-US"/>
        </w:rPr>
        <w:t>по</w:t>
      </w:r>
      <w:r w:rsidRPr="007047BD">
        <w:rPr>
          <w:lang w:val="en-US"/>
        </w:rPr>
        <w:t></w:t>
      </w:r>
      <w:r w:rsidRPr="007047BD">
        <w:rPr>
          <w:rFonts w:hint="eastAsia"/>
          <w:lang w:val="en-US"/>
        </w:rPr>
        <w:t>заданной</w:t>
      </w:r>
      <w:r w:rsidRPr="007047BD">
        <w:rPr>
          <w:lang w:val="en-US"/>
        </w:rPr>
        <w:t></w:t>
      </w:r>
      <w:r w:rsidRPr="007047BD">
        <w:rPr>
          <w:rFonts w:hint="eastAsia"/>
          <w:lang w:val="en-US"/>
        </w:rPr>
        <w:t>траектории</w:t>
      </w:r>
      <w:r w:rsidRPr="007047BD">
        <w:rPr>
          <w:lang w:val="en-US"/>
        </w:rPr>
        <w:t></w:t>
      </w:r>
      <w:r w:rsidRPr="007047BD">
        <w:rPr>
          <w:lang w:val="en-US"/>
        </w:rPr>
        <w:t></w:t>
      </w:r>
      <w:r w:rsidRPr="007047BD">
        <w:rPr>
          <w:rFonts w:hint="eastAsia"/>
          <w:lang w:val="en-US"/>
        </w:rPr>
        <w:t>по</w:t>
      </w:r>
      <w:r w:rsidRPr="007047BD">
        <w:rPr>
          <w:lang w:val="en-US"/>
        </w:rPr>
        <w:t></w:t>
      </w:r>
      <w:r w:rsidRPr="007047BD">
        <w:rPr>
          <w:rFonts w:hint="eastAsia"/>
          <w:lang w:val="en-US"/>
        </w:rPr>
        <w:t>маршруту</w:t>
      </w:r>
      <w:r w:rsidRPr="007047BD">
        <w:rPr>
          <w:lang w:val="en-US"/>
        </w:rPr>
        <w:t></w:t>
      </w:r>
      <w:r w:rsidRPr="007047BD">
        <w:rPr>
          <w:lang w:val="en-US"/>
        </w:rPr>
        <w:t></w:t>
      </w:r>
      <w:r w:rsidRPr="007047BD">
        <w:rPr>
          <w:lang w:val="en-US"/>
        </w:rPr>
        <w:t></w:t>
      </w:r>
      <w:r w:rsidRPr="007047BD">
        <w:rPr>
          <w:rFonts w:hint="eastAsia"/>
          <w:lang w:val="en-US"/>
        </w:rPr>
        <w:t>В</w:t>
      </w:r>
      <w:r w:rsidRPr="007047BD">
        <w:rPr>
          <w:lang w:val="en-US"/>
        </w:rPr>
        <w:t></w:t>
      </w:r>
      <w:r w:rsidRPr="007047BD">
        <w:rPr>
          <w:rFonts w:hint="eastAsia"/>
          <w:lang w:val="en-US"/>
        </w:rPr>
        <w:t>частности</w:t>
      </w:r>
      <w:r w:rsidRPr="007047BD">
        <w:rPr>
          <w:lang w:val="en-US"/>
        </w:rPr>
        <w:t></w:t>
      </w:r>
      <w:r w:rsidRPr="007047BD">
        <w:rPr>
          <w:lang w:val="en-US"/>
        </w:rPr>
        <w:t></w:t>
      </w:r>
      <w:r w:rsidRPr="007047BD">
        <w:rPr>
          <w:rFonts w:hint="eastAsia"/>
          <w:lang w:val="en-US"/>
        </w:rPr>
        <w:t>по</w:t>
      </w:r>
      <w:r w:rsidRPr="007047BD">
        <w:rPr>
          <w:lang w:val="en-US"/>
        </w:rPr>
        <w:t></w:t>
      </w:r>
      <w:r w:rsidRPr="007047BD">
        <w:rPr>
          <w:rFonts w:hint="eastAsia"/>
          <w:lang w:val="en-US"/>
        </w:rPr>
        <w:t>заданным</w:t>
      </w:r>
      <w:r w:rsidRPr="007047BD">
        <w:rPr>
          <w:lang w:val="en-US"/>
        </w:rPr>
        <w:t></w:t>
      </w:r>
      <w:r w:rsidRPr="007047BD">
        <w:rPr>
          <w:rFonts w:hint="eastAsia"/>
          <w:lang w:val="en-US"/>
        </w:rPr>
        <w:t>промежуточным</w:t>
      </w:r>
      <w:r w:rsidRPr="007047BD">
        <w:rPr>
          <w:lang w:val="en-US"/>
        </w:rPr>
        <w:t></w:t>
      </w:r>
      <w:r w:rsidRPr="007047BD">
        <w:rPr>
          <w:rFonts w:hint="eastAsia"/>
          <w:lang w:val="en-US"/>
        </w:rPr>
        <w:t>пунктам</w:t>
      </w:r>
      <w:r w:rsidRPr="007047BD">
        <w:rPr>
          <w:lang w:val="en-US"/>
        </w:rPr>
        <w:t></w:t>
      </w:r>
      <w:r w:rsidRPr="007047BD">
        <w:rPr>
          <w:rFonts w:hint="eastAsia"/>
          <w:lang w:val="en-US"/>
        </w:rPr>
        <w:t>маршрута</w:t>
      </w:r>
      <w:r w:rsidRPr="007047BD">
        <w:rPr>
          <w:lang w:val="en-US"/>
        </w:rPr>
        <w:t></w:t>
      </w:r>
    </w:p>
    <w:p w14:paraId="04C98ED4" w14:textId="77777777" w:rsidR="007047BD" w:rsidRPr="007047BD" w:rsidRDefault="007047BD" w:rsidP="007047BD">
      <w:pPr>
        <w:rPr>
          <w:lang w:val="en-US"/>
        </w:rPr>
      </w:pPr>
      <w:r w:rsidRPr="007047BD">
        <w:rPr>
          <w:rFonts w:hint="eastAsia"/>
          <w:lang w:val="en-US"/>
        </w:rPr>
        <w:t>•</w:t>
      </w:r>
      <w:r w:rsidRPr="007047BD">
        <w:rPr>
          <w:lang w:val="en-US"/>
        </w:rPr>
        <w:tab/>
      </w:r>
      <w:r w:rsidRPr="007047BD">
        <w:rPr>
          <w:rFonts w:hint="eastAsia"/>
          <w:lang w:val="en-US"/>
        </w:rPr>
        <w:t>полет</w:t>
      </w:r>
      <w:r w:rsidRPr="007047BD">
        <w:rPr>
          <w:lang w:val="en-US"/>
        </w:rPr>
        <w:t></w:t>
      </w:r>
      <w:r w:rsidRPr="007047BD">
        <w:rPr>
          <w:rFonts w:hint="eastAsia"/>
          <w:lang w:val="en-US"/>
        </w:rPr>
        <w:t>строем</w:t>
      </w:r>
      <w:r w:rsidRPr="007047BD">
        <w:rPr>
          <w:lang w:val="en-US"/>
        </w:rPr>
        <w:t></w:t>
      </w:r>
      <w:r w:rsidRPr="007047BD">
        <w:rPr>
          <w:rFonts w:hint="eastAsia"/>
          <w:lang w:val="en-US"/>
        </w:rPr>
        <w:t>с</w:t>
      </w:r>
      <w:r w:rsidRPr="007047BD">
        <w:rPr>
          <w:lang w:val="en-US"/>
        </w:rPr>
        <w:t></w:t>
      </w:r>
      <w:r w:rsidRPr="007047BD">
        <w:rPr>
          <w:rFonts w:hint="eastAsia"/>
          <w:lang w:val="en-US"/>
        </w:rPr>
        <w:t>заданным</w:t>
      </w:r>
      <w:r w:rsidRPr="007047BD">
        <w:rPr>
          <w:lang w:val="en-US"/>
        </w:rPr>
        <w:t></w:t>
      </w:r>
      <w:r w:rsidRPr="007047BD">
        <w:rPr>
          <w:rFonts w:hint="eastAsia"/>
          <w:lang w:val="en-US"/>
        </w:rPr>
        <w:t>интервалом</w:t>
      </w:r>
      <w:r w:rsidRPr="007047BD">
        <w:rPr>
          <w:lang w:val="en-US"/>
        </w:rPr>
        <w:t></w:t>
      </w:r>
      <w:r w:rsidRPr="007047BD">
        <w:rPr>
          <w:rFonts w:hint="eastAsia"/>
          <w:lang w:val="en-US"/>
        </w:rPr>
        <w:t>и</w:t>
      </w:r>
      <w:r w:rsidRPr="007047BD">
        <w:rPr>
          <w:lang w:val="en-US"/>
        </w:rPr>
        <w:t></w:t>
      </w:r>
      <w:r w:rsidRPr="007047BD">
        <w:rPr>
          <w:rFonts w:hint="eastAsia"/>
          <w:lang w:val="en-US"/>
        </w:rPr>
        <w:t>дистанцией</w:t>
      </w:r>
      <w:r w:rsidRPr="007047BD">
        <w:rPr>
          <w:lang w:val="en-US"/>
        </w:rPr>
        <w:t></w:t>
      </w:r>
    </w:p>
    <w:p w14:paraId="4378FB63" w14:textId="77777777" w:rsidR="007047BD" w:rsidRPr="007047BD" w:rsidRDefault="007047BD" w:rsidP="007047BD">
      <w:pPr>
        <w:rPr>
          <w:lang w:val="en-US"/>
        </w:rPr>
      </w:pPr>
      <w:r w:rsidRPr="007047BD">
        <w:rPr>
          <w:rFonts w:hint="eastAsia"/>
          <w:lang w:val="en-US"/>
        </w:rPr>
        <w:t>•</w:t>
      </w:r>
      <w:r w:rsidRPr="007047BD">
        <w:rPr>
          <w:lang w:val="en-US"/>
        </w:rPr>
        <w:tab/>
      </w:r>
      <w:r w:rsidRPr="007047BD">
        <w:rPr>
          <w:rFonts w:hint="eastAsia"/>
          <w:lang w:val="en-US"/>
        </w:rPr>
        <w:t>полет</w:t>
      </w:r>
      <w:r w:rsidRPr="007047BD">
        <w:rPr>
          <w:lang w:val="en-US"/>
        </w:rPr>
        <w:t></w:t>
      </w:r>
      <w:r w:rsidRPr="007047BD">
        <w:rPr>
          <w:rFonts w:hint="eastAsia"/>
          <w:lang w:val="en-US"/>
        </w:rPr>
        <w:t>по</w:t>
      </w:r>
      <w:r w:rsidRPr="007047BD">
        <w:rPr>
          <w:lang w:val="en-US"/>
        </w:rPr>
        <w:t></w:t>
      </w:r>
      <w:r w:rsidRPr="007047BD">
        <w:rPr>
          <w:rFonts w:hint="eastAsia"/>
          <w:lang w:val="en-US"/>
        </w:rPr>
        <w:t>типовым</w:t>
      </w:r>
      <w:r w:rsidRPr="007047BD">
        <w:rPr>
          <w:lang w:val="en-US"/>
        </w:rPr>
        <w:t></w:t>
      </w:r>
      <w:r w:rsidRPr="007047BD">
        <w:rPr>
          <w:rFonts w:hint="eastAsia"/>
          <w:lang w:val="en-US"/>
        </w:rPr>
        <w:t>траекториям</w:t>
      </w:r>
      <w:r w:rsidRPr="007047BD">
        <w:rPr>
          <w:lang w:val="en-US"/>
        </w:rPr>
        <w:t></w:t>
      </w:r>
      <w:r w:rsidRPr="007047BD">
        <w:rPr>
          <w:rFonts w:hint="eastAsia"/>
          <w:lang w:val="en-US"/>
        </w:rPr>
        <w:t>наблюдения</w:t>
      </w:r>
      <w:r w:rsidRPr="007047BD">
        <w:rPr>
          <w:lang w:val="en-US"/>
        </w:rPr>
        <w:t></w:t>
      </w:r>
      <w:r w:rsidRPr="007047BD">
        <w:rPr>
          <w:lang w:val="en-US"/>
        </w:rPr>
        <w:t></w:t>
      </w:r>
      <w:r w:rsidRPr="007047BD">
        <w:rPr>
          <w:rFonts w:hint="eastAsia"/>
          <w:lang w:val="en-US"/>
        </w:rPr>
        <w:t>круг</w:t>
      </w:r>
      <w:r w:rsidRPr="007047BD">
        <w:rPr>
          <w:lang w:val="en-US"/>
        </w:rPr>
        <w:t></w:t>
      </w:r>
      <w:r w:rsidRPr="007047BD">
        <w:rPr>
          <w:lang w:val="en-US"/>
        </w:rPr>
        <w:t></w:t>
      </w:r>
      <w:r w:rsidRPr="007047BD">
        <w:rPr>
          <w:rFonts w:hint="eastAsia"/>
          <w:lang w:val="en-US"/>
        </w:rPr>
        <w:t>восьмерка</w:t>
      </w:r>
      <w:r w:rsidRPr="007047BD">
        <w:rPr>
          <w:lang w:val="en-US"/>
        </w:rPr>
        <w:t></w:t>
      </w:r>
      <w:r w:rsidRPr="007047BD">
        <w:rPr>
          <w:lang w:val="en-US"/>
        </w:rPr>
        <w:t></w:t>
      </w:r>
    </w:p>
    <w:p w14:paraId="1350CA6D" w14:textId="77777777" w:rsidR="007047BD" w:rsidRPr="007047BD" w:rsidRDefault="007047BD" w:rsidP="007047BD">
      <w:pPr>
        <w:rPr>
          <w:lang w:val="en-US"/>
        </w:rPr>
      </w:pPr>
      <w:r w:rsidRPr="007047BD">
        <w:rPr>
          <w:rFonts w:hint="eastAsia"/>
          <w:lang w:val="en-US"/>
        </w:rPr>
        <w:t>•</w:t>
      </w:r>
      <w:r w:rsidRPr="007047BD">
        <w:rPr>
          <w:lang w:val="en-US"/>
        </w:rPr>
        <w:tab/>
      </w:r>
      <w:r w:rsidRPr="007047BD">
        <w:rPr>
          <w:rFonts w:hint="eastAsia"/>
          <w:lang w:val="en-US"/>
        </w:rPr>
        <w:t>автоматический</w:t>
      </w:r>
      <w:r w:rsidRPr="007047BD">
        <w:rPr>
          <w:lang w:val="en-US"/>
        </w:rPr>
        <w:t></w:t>
      </w:r>
      <w:r w:rsidRPr="007047BD">
        <w:rPr>
          <w:rFonts w:hint="eastAsia"/>
          <w:lang w:val="en-US"/>
        </w:rPr>
        <w:t>возврат</w:t>
      </w:r>
      <w:r w:rsidRPr="007047BD">
        <w:rPr>
          <w:lang w:val="en-US"/>
        </w:rPr>
        <w:t></w:t>
      </w:r>
      <w:r w:rsidRPr="007047BD">
        <w:rPr>
          <w:rFonts w:hint="eastAsia"/>
          <w:lang w:val="en-US"/>
        </w:rPr>
        <w:t>в</w:t>
      </w:r>
      <w:r w:rsidRPr="007047BD">
        <w:rPr>
          <w:lang w:val="en-US"/>
        </w:rPr>
        <w:t></w:t>
      </w:r>
      <w:r w:rsidRPr="007047BD">
        <w:rPr>
          <w:rFonts w:hint="eastAsia"/>
          <w:lang w:val="en-US"/>
        </w:rPr>
        <w:t>строй</w:t>
      </w:r>
      <w:r w:rsidRPr="007047BD">
        <w:rPr>
          <w:lang w:val="en-US"/>
        </w:rPr>
        <w:t></w:t>
      </w:r>
      <w:r w:rsidRPr="007047BD">
        <w:rPr>
          <w:rFonts w:hint="eastAsia"/>
          <w:lang w:val="en-US"/>
        </w:rPr>
        <w:t>или</w:t>
      </w:r>
      <w:r w:rsidRPr="007047BD">
        <w:rPr>
          <w:lang w:val="en-US"/>
        </w:rPr>
        <w:t></w:t>
      </w:r>
      <w:r w:rsidRPr="007047BD">
        <w:rPr>
          <w:rFonts w:hint="eastAsia"/>
          <w:lang w:val="en-US"/>
        </w:rPr>
        <w:t>в</w:t>
      </w:r>
      <w:r w:rsidRPr="007047BD">
        <w:rPr>
          <w:lang w:val="en-US"/>
        </w:rPr>
        <w:t></w:t>
      </w:r>
      <w:r w:rsidRPr="007047BD">
        <w:rPr>
          <w:rFonts w:hint="eastAsia"/>
          <w:lang w:val="en-US"/>
        </w:rPr>
        <w:t>заданный</w:t>
      </w:r>
      <w:r w:rsidRPr="007047BD">
        <w:rPr>
          <w:lang w:val="en-US"/>
        </w:rPr>
        <w:t></w:t>
      </w:r>
      <w:r w:rsidRPr="007047BD">
        <w:rPr>
          <w:lang w:val="en-US"/>
        </w:rPr>
        <w:t></w:t>
      </w:r>
      <w:r w:rsidRPr="007047BD">
        <w:rPr>
          <w:rFonts w:hint="eastAsia"/>
          <w:lang w:val="en-US"/>
        </w:rPr>
        <w:t>конечный</w:t>
      </w:r>
      <w:r w:rsidRPr="007047BD">
        <w:rPr>
          <w:lang w:val="en-US"/>
        </w:rPr>
        <w:t></w:t>
      </w:r>
      <w:r w:rsidRPr="007047BD">
        <w:rPr>
          <w:lang w:val="en-US"/>
        </w:rPr>
        <w:t></w:t>
      </w:r>
      <w:r w:rsidRPr="007047BD">
        <w:rPr>
          <w:rFonts w:hint="eastAsia"/>
          <w:lang w:val="en-US"/>
        </w:rPr>
        <w:t>пункт</w:t>
      </w:r>
      <w:r w:rsidRPr="007047BD">
        <w:rPr>
          <w:lang w:val="en-US"/>
        </w:rPr>
        <w:t></w:t>
      </w:r>
      <w:r w:rsidRPr="007047BD">
        <w:rPr>
          <w:rFonts w:hint="eastAsia"/>
          <w:lang w:val="en-US"/>
        </w:rPr>
        <w:t>маршрута</w:t>
      </w:r>
      <w:r w:rsidRPr="007047BD">
        <w:rPr>
          <w:lang w:val="en-US"/>
        </w:rPr>
        <w:t></w:t>
      </w:r>
    </w:p>
    <w:p w14:paraId="1D7279B0" w14:textId="77777777" w:rsidR="007047BD" w:rsidRPr="007047BD" w:rsidRDefault="007047BD" w:rsidP="007047BD">
      <w:pPr>
        <w:rPr>
          <w:lang w:val="en-US"/>
        </w:rPr>
      </w:pPr>
      <w:r w:rsidRPr="007047BD">
        <w:rPr>
          <w:rFonts w:hint="eastAsia"/>
          <w:lang w:val="en-US"/>
        </w:rPr>
        <w:t>•</w:t>
      </w:r>
      <w:r w:rsidRPr="007047BD">
        <w:rPr>
          <w:lang w:val="en-US"/>
        </w:rPr>
        <w:tab/>
      </w:r>
      <w:r w:rsidRPr="007047BD">
        <w:rPr>
          <w:rFonts w:hint="eastAsia"/>
          <w:lang w:val="en-US"/>
        </w:rPr>
        <w:t>определение</w:t>
      </w:r>
      <w:r w:rsidRPr="007047BD">
        <w:rPr>
          <w:lang w:val="en-US"/>
        </w:rPr>
        <w:t></w:t>
      </w:r>
      <w:r w:rsidRPr="007047BD">
        <w:rPr>
          <w:rFonts w:hint="eastAsia"/>
          <w:lang w:val="en-US"/>
        </w:rPr>
        <w:t>и</w:t>
      </w:r>
      <w:r w:rsidRPr="007047BD">
        <w:rPr>
          <w:lang w:val="en-US"/>
        </w:rPr>
        <w:t></w:t>
      </w:r>
      <w:r w:rsidRPr="007047BD">
        <w:rPr>
          <w:rFonts w:hint="eastAsia"/>
          <w:lang w:val="en-US"/>
        </w:rPr>
        <w:t>предотвращение</w:t>
      </w:r>
      <w:r w:rsidRPr="007047BD">
        <w:rPr>
          <w:lang w:val="en-US"/>
        </w:rPr>
        <w:t></w:t>
      </w:r>
      <w:r w:rsidRPr="007047BD">
        <w:rPr>
          <w:rFonts w:hint="eastAsia"/>
          <w:lang w:val="en-US"/>
        </w:rPr>
        <w:t>опасного</w:t>
      </w:r>
      <w:r w:rsidRPr="007047BD">
        <w:rPr>
          <w:lang w:val="en-US"/>
        </w:rPr>
        <w:t></w:t>
      </w:r>
      <w:r w:rsidRPr="007047BD">
        <w:rPr>
          <w:rFonts w:hint="eastAsia"/>
          <w:lang w:val="en-US"/>
        </w:rPr>
        <w:t>сближения</w:t>
      </w:r>
      <w:r w:rsidRPr="007047BD">
        <w:rPr>
          <w:lang w:val="en-US"/>
        </w:rPr>
        <w:t></w:t>
      </w:r>
      <w:r w:rsidRPr="007047BD">
        <w:rPr>
          <w:rFonts w:hint="eastAsia"/>
          <w:lang w:val="en-US"/>
        </w:rPr>
        <w:t>БЛА</w:t>
      </w:r>
      <w:r w:rsidRPr="007047BD">
        <w:rPr>
          <w:lang w:val="en-US"/>
        </w:rPr>
        <w:t></w:t>
      </w:r>
    </w:p>
    <w:p w14:paraId="4BB3105B" w14:textId="77777777" w:rsidR="007047BD" w:rsidRPr="007047BD" w:rsidRDefault="007047BD" w:rsidP="007047BD">
      <w:pPr>
        <w:rPr>
          <w:lang w:val="en-US"/>
        </w:rPr>
      </w:pPr>
      <w:r w:rsidRPr="007047BD">
        <w:rPr>
          <w:lang w:val="en-US"/>
        </w:rPr>
        <w:t></w:t>
      </w:r>
      <w:r w:rsidRPr="007047BD">
        <w:rPr>
          <w:lang w:val="en-US"/>
        </w:rPr>
        <w:t></w:t>
      </w:r>
      <w:r w:rsidRPr="007047BD">
        <w:rPr>
          <w:lang w:val="en-US"/>
        </w:rPr>
        <w:tab/>
      </w:r>
      <w:r w:rsidRPr="007047BD">
        <w:rPr>
          <w:rFonts w:hint="eastAsia"/>
          <w:lang w:val="en-US"/>
        </w:rPr>
        <w:t>Комплексный</w:t>
      </w:r>
      <w:r w:rsidRPr="007047BD">
        <w:rPr>
          <w:lang w:val="en-US"/>
        </w:rPr>
        <w:t></w:t>
      </w:r>
      <w:r w:rsidRPr="007047BD">
        <w:rPr>
          <w:rFonts w:hint="eastAsia"/>
          <w:lang w:val="en-US"/>
        </w:rPr>
        <w:t>алгоритм</w:t>
      </w:r>
      <w:r w:rsidRPr="007047BD">
        <w:rPr>
          <w:lang w:val="en-US"/>
        </w:rPr>
        <w:t></w:t>
      </w:r>
      <w:r w:rsidRPr="007047BD">
        <w:rPr>
          <w:rFonts w:hint="eastAsia"/>
          <w:lang w:val="en-US"/>
        </w:rPr>
        <w:t>решения</w:t>
      </w:r>
      <w:r w:rsidRPr="007047BD">
        <w:rPr>
          <w:lang w:val="en-US"/>
        </w:rPr>
        <w:t></w:t>
      </w:r>
      <w:r w:rsidRPr="007047BD">
        <w:rPr>
          <w:rFonts w:hint="eastAsia"/>
          <w:lang w:val="en-US"/>
        </w:rPr>
        <w:t>целевых</w:t>
      </w:r>
      <w:r w:rsidRPr="007047BD">
        <w:rPr>
          <w:lang w:val="en-US"/>
        </w:rPr>
        <w:t></w:t>
      </w:r>
      <w:r w:rsidRPr="007047BD">
        <w:rPr>
          <w:rFonts w:hint="eastAsia"/>
          <w:lang w:val="en-US"/>
        </w:rPr>
        <w:t>задач</w:t>
      </w:r>
      <w:r w:rsidRPr="007047BD">
        <w:rPr>
          <w:lang w:val="en-US"/>
        </w:rPr>
        <w:t></w:t>
      </w:r>
      <w:r w:rsidRPr="007047BD">
        <w:rPr>
          <w:rFonts w:hint="eastAsia"/>
          <w:lang w:val="en-US"/>
        </w:rPr>
        <w:t>группой</w:t>
      </w:r>
      <w:r w:rsidRPr="007047BD">
        <w:rPr>
          <w:lang w:val="en-US"/>
        </w:rPr>
        <w:t></w:t>
      </w:r>
      <w:r w:rsidRPr="007047BD">
        <w:rPr>
          <w:rFonts w:hint="eastAsia"/>
          <w:lang w:val="en-US"/>
        </w:rPr>
        <w:t>БЛА</w:t>
      </w:r>
      <w:r w:rsidRPr="007047BD">
        <w:rPr>
          <w:lang w:val="en-US"/>
        </w:rPr>
        <w:t></w:t>
      </w:r>
      <w:r w:rsidRPr="007047BD">
        <w:rPr>
          <w:lang w:val="en-US"/>
        </w:rPr>
        <w:t></w:t>
      </w:r>
      <w:r w:rsidRPr="007047BD">
        <w:rPr>
          <w:rFonts w:hint="eastAsia"/>
          <w:lang w:val="en-US"/>
        </w:rPr>
        <w:t>основанный</w:t>
      </w:r>
      <w:r w:rsidRPr="007047BD">
        <w:rPr>
          <w:lang w:val="en-US"/>
        </w:rPr>
        <w:t></w:t>
      </w:r>
      <w:r w:rsidRPr="007047BD">
        <w:rPr>
          <w:rFonts w:hint="eastAsia"/>
          <w:lang w:val="en-US"/>
        </w:rPr>
        <w:t>на</w:t>
      </w:r>
      <w:r w:rsidRPr="007047BD">
        <w:rPr>
          <w:lang w:val="en-US"/>
        </w:rPr>
        <w:t></w:t>
      </w:r>
      <w:r w:rsidRPr="007047BD">
        <w:rPr>
          <w:rFonts w:hint="eastAsia"/>
          <w:lang w:val="en-US"/>
        </w:rPr>
        <w:t>использовании</w:t>
      </w:r>
      <w:r w:rsidRPr="007047BD">
        <w:rPr>
          <w:lang w:val="en-US"/>
        </w:rPr>
        <w:t></w:t>
      </w:r>
      <w:r w:rsidRPr="007047BD">
        <w:rPr>
          <w:rFonts w:hint="eastAsia"/>
          <w:lang w:val="en-US"/>
        </w:rPr>
        <w:t>методик</w:t>
      </w:r>
      <w:r w:rsidRPr="007047BD">
        <w:rPr>
          <w:lang w:val="en-US"/>
        </w:rPr>
        <w:t></w:t>
      </w:r>
      <w:r w:rsidRPr="007047BD">
        <w:rPr>
          <w:rFonts w:hint="eastAsia"/>
          <w:lang w:val="en-US"/>
        </w:rPr>
        <w:t>и</w:t>
      </w:r>
      <w:r w:rsidRPr="007047BD">
        <w:rPr>
          <w:lang w:val="en-US"/>
        </w:rPr>
        <w:t></w:t>
      </w:r>
      <w:r w:rsidRPr="007047BD">
        <w:rPr>
          <w:rFonts w:hint="eastAsia"/>
          <w:lang w:val="en-US"/>
        </w:rPr>
        <w:t>алгоритмов</w:t>
      </w:r>
      <w:r w:rsidRPr="007047BD">
        <w:rPr>
          <w:lang w:val="en-US"/>
        </w:rPr>
        <w:t></w:t>
      </w:r>
      <w:r w:rsidRPr="007047BD">
        <w:rPr>
          <w:rFonts w:hint="eastAsia"/>
          <w:lang w:val="en-US"/>
        </w:rPr>
        <w:t>по</w:t>
      </w:r>
      <w:r w:rsidRPr="007047BD">
        <w:rPr>
          <w:lang w:val="en-US"/>
        </w:rPr>
        <w:t></w:t>
      </w:r>
      <w:r w:rsidRPr="007047BD">
        <w:rPr>
          <w:rFonts w:hint="eastAsia"/>
          <w:lang w:val="en-US"/>
        </w:rPr>
        <w:t>пунктам</w:t>
      </w:r>
      <w:r w:rsidRPr="007047BD">
        <w:rPr>
          <w:lang w:val="en-US"/>
        </w:rPr>
        <w:t></w:t>
      </w:r>
      <w:r w:rsidRPr="007047BD">
        <w:rPr>
          <w:lang w:val="en-US"/>
        </w:rPr>
        <w:t></w:t>
      </w:r>
      <w:r w:rsidRPr="007047BD">
        <w:rPr>
          <w:lang w:val="en-US"/>
        </w:rPr>
        <w:t></w:t>
      </w:r>
      <w:r w:rsidRPr="007047BD">
        <w:rPr>
          <w:lang w:val="en-US"/>
        </w:rPr>
        <w:t></w:t>
      </w:r>
      <w:r w:rsidRPr="007047BD">
        <w:rPr>
          <w:lang w:val="en-US"/>
        </w:rPr>
        <w:t></w:t>
      </w:r>
      <w:r w:rsidRPr="007047BD">
        <w:rPr>
          <w:lang w:val="en-US"/>
        </w:rPr>
        <w:t></w:t>
      </w:r>
      <w:r w:rsidRPr="007047BD">
        <w:rPr>
          <w:rFonts w:hint="eastAsia"/>
          <w:lang w:val="en-US"/>
        </w:rPr>
        <w:t>Алгоритм</w:t>
      </w:r>
      <w:r w:rsidRPr="007047BD">
        <w:rPr>
          <w:lang w:val="en-US"/>
        </w:rPr>
        <w:t></w:t>
      </w:r>
      <w:r w:rsidRPr="007047BD">
        <w:rPr>
          <w:rFonts w:hint="eastAsia"/>
          <w:lang w:val="en-US"/>
        </w:rPr>
        <w:t>включает</w:t>
      </w:r>
      <w:r w:rsidRPr="007047BD">
        <w:rPr>
          <w:lang w:val="en-US"/>
        </w:rPr>
        <w:t></w:t>
      </w:r>
      <w:r w:rsidRPr="007047BD">
        <w:rPr>
          <w:rFonts w:hint="eastAsia"/>
          <w:lang w:val="en-US"/>
        </w:rPr>
        <w:t>процедуры</w:t>
      </w:r>
      <w:r w:rsidRPr="007047BD">
        <w:rPr>
          <w:lang w:val="en-US"/>
        </w:rPr>
        <w:t></w:t>
      </w:r>
    </w:p>
    <w:p w14:paraId="2F874E79" w14:textId="77777777" w:rsidR="007047BD" w:rsidRPr="007047BD" w:rsidRDefault="007047BD" w:rsidP="007047BD">
      <w:pPr>
        <w:rPr>
          <w:lang w:val="en-US"/>
        </w:rPr>
      </w:pPr>
      <w:r w:rsidRPr="007047BD">
        <w:rPr>
          <w:rFonts w:hint="eastAsia"/>
          <w:lang w:val="en-US"/>
        </w:rPr>
        <w:t>•</w:t>
      </w:r>
      <w:r w:rsidRPr="007047BD">
        <w:rPr>
          <w:lang w:val="en-US"/>
        </w:rPr>
        <w:tab/>
      </w:r>
      <w:r w:rsidRPr="007047BD">
        <w:rPr>
          <w:rFonts w:hint="eastAsia"/>
          <w:lang w:val="en-US"/>
        </w:rPr>
        <w:t>выделение</w:t>
      </w:r>
      <w:r w:rsidRPr="007047BD">
        <w:rPr>
          <w:lang w:val="en-US"/>
        </w:rPr>
        <w:t></w:t>
      </w:r>
      <w:r w:rsidRPr="007047BD">
        <w:rPr>
          <w:rFonts w:hint="eastAsia"/>
          <w:lang w:val="en-US"/>
        </w:rPr>
        <w:t>областей</w:t>
      </w:r>
      <w:r w:rsidRPr="007047BD">
        <w:rPr>
          <w:lang w:val="en-US"/>
        </w:rPr>
        <w:t></w:t>
      </w:r>
      <w:r w:rsidRPr="007047BD">
        <w:rPr>
          <w:rFonts w:hint="eastAsia"/>
          <w:lang w:val="en-US"/>
        </w:rPr>
        <w:t>интереса</w:t>
      </w:r>
      <w:r w:rsidRPr="007047BD">
        <w:rPr>
          <w:lang w:val="en-US"/>
        </w:rPr>
        <w:t></w:t>
      </w:r>
      <w:r w:rsidRPr="007047BD">
        <w:rPr>
          <w:rFonts w:hint="eastAsia"/>
          <w:lang w:val="en-US"/>
        </w:rPr>
        <w:t>на</w:t>
      </w:r>
      <w:r w:rsidRPr="007047BD">
        <w:rPr>
          <w:lang w:val="en-US"/>
        </w:rPr>
        <w:t></w:t>
      </w:r>
      <w:r w:rsidRPr="007047BD">
        <w:rPr>
          <w:rFonts w:hint="eastAsia"/>
          <w:lang w:val="en-US"/>
        </w:rPr>
        <w:t>основе</w:t>
      </w:r>
      <w:r w:rsidRPr="007047BD">
        <w:rPr>
          <w:lang w:val="en-US"/>
        </w:rPr>
        <w:t></w:t>
      </w:r>
      <w:r w:rsidRPr="007047BD">
        <w:rPr>
          <w:rFonts w:hint="eastAsia"/>
          <w:lang w:val="en-US"/>
        </w:rPr>
        <w:t>анализа</w:t>
      </w:r>
      <w:r w:rsidRPr="007047BD">
        <w:rPr>
          <w:lang w:val="en-US"/>
        </w:rPr>
        <w:t></w:t>
      </w:r>
      <w:r w:rsidRPr="007047BD">
        <w:rPr>
          <w:rFonts w:hint="eastAsia"/>
          <w:lang w:val="en-US"/>
        </w:rPr>
        <w:t>ситуации</w:t>
      </w:r>
      <w:r w:rsidRPr="007047BD">
        <w:rPr>
          <w:lang w:val="en-US"/>
        </w:rPr>
        <w:t></w:t>
      </w:r>
    </w:p>
    <w:p w14:paraId="74DA4282" w14:textId="77777777" w:rsidR="007047BD" w:rsidRPr="007047BD" w:rsidRDefault="007047BD" w:rsidP="007047BD">
      <w:pPr>
        <w:rPr>
          <w:lang w:val="en-US"/>
        </w:rPr>
      </w:pPr>
      <w:r w:rsidRPr="007047BD">
        <w:rPr>
          <w:rFonts w:hint="eastAsia"/>
          <w:lang w:val="en-US"/>
        </w:rPr>
        <w:t>•</w:t>
      </w:r>
      <w:r w:rsidRPr="007047BD">
        <w:rPr>
          <w:lang w:val="en-US"/>
        </w:rPr>
        <w:tab/>
      </w:r>
      <w:r w:rsidRPr="007047BD">
        <w:rPr>
          <w:rFonts w:hint="eastAsia"/>
          <w:lang w:val="en-US"/>
        </w:rPr>
        <w:t>распределения</w:t>
      </w:r>
      <w:r w:rsidRPr="007047BD">
        <w:rPr>
          <w:lang w:val="en-US"/>
        </w:rPr>
        <w:t></w:t>
      </w:r>
      <w:r w:rsidRPr="007047BD">
        <w:rPr>
          <w:rFonts w:hint="eastAsia"/>
          <w:lang w:val="en-US"/>
        </w:rPr>
        <w:t>БЛА</w:t>
      </w:r>
      <w:r w:rsidRPr="007047BD">
        <w:rPr>
          <w:lang w:val="en-US"/>
        </w:rPr>
        <w:t></w:t>
      </w:r>
      <w:r w:rsidRPr="007047BD">
        <w:rPr>
          <w:rFonts w:hint="eastAsia"/>
          <w:lang w:val="en-US"/>
        </w:rPr>
        <w:t>на</w:t>
      </w:r>
      <w:r w:rsidRPr="007047BD">
        <w:rPr>
          <w:lang w:val="en-US"/>
        </w:rPr>
        <w:t></w:t>
      </w:r>
      <w:r w:rsidRPr="007047BD">
        <w:rPr>
          <w:rFonts w:hint="eastAsia"/>
          <w:lang w:val="en-US"/>
        </w:rPr>
        <w:t>подгруппы</w:t>
      </w:r>
      <w:r w:rsidRPr="007047BD">
        <w:rPr>
          <w:lang w:val="en-US"/>
        </w:rPr>
        <w:t></w:t>
      </w:r>
    </w:p>
    <w:p w14:paraId="74366B29" w14:textId="77777777" w:rsidR="007047BD" w:rsidRPr="007047BD" w:rsidRDefault="007047BD" w:rsidP="007047BD">
      <w:pPr>
        <w:rPr>
          <w:lang w:val="en-US"/>
        </w:rPr>
      </w:pPr>
      <w:r w:rsidRPr="007047BD">
        <w:rPr>
          <w:rFonts w:hint="eastAsia"/>
          <w:lang w:val="en-US"/>
        </w:rPr>
        <w:t>•</w:t>
      </w:r>
      <w:r w:rsidRPr="007047BD">
        <w:rPr>
          <w:lang w:val="en-US"/>
        </w:rPr>
        <w:tab/>
      </w:r>
      <w:r w:rsidRPr="007047BD">
        <w:rPr>
          <w:rFonts w:hint="eastAsia"/>
          <w:lang w:val="en-US"/>
        </w:rPr>
        <w:t>планирование</w:t>
      </w:r>
      <w:r w:rsidRPr="007047BD">
        <w:rPr>
          <w:lang w:val="en-US"/>
        </w:rPr>
        <w:t></w:t>
      </w:r>
      <w:r w:rsidRPr="007047BD">
        <w:rPr>
          <w:rFonts w:hint="eastAsia"/>
          <w:lang w:val="en-US"/>
        </w:rPr>
        <w:t>маршрутов</w:t>
      </w:r>
      <w:r w:rsidRPr="007047BD">
        <w:rPr>
          <w:lang w:val="en-US"/>
        </w:rPr>
        <w:t></w:t>
      </w:r>
      <w:r w:rsidRPr="007047BD">
        <w:rPr>
          <w:rFonts w:hint="eastAsia"/>
          <w:lang w:val="en-US"/>
        </w:rPr>
        <w:t>для</w:t>
      </w:r>
      <w:r w:rsidRPr="007047BD">
        <w:rPr>
          <w:lang w:val="en-US"/>
        </w:rPr>
        <w:t></w:t>
      </w:r>
      <w:r w:rsidRPr="007047BD">
        <w:rPr>
          <w:rFonts w:hint="eastAsia"/>
          <w:lang w:val="en-US"/>
        </w:rPr>
        <w:t>подгрупп</w:t>
      </w:r>
      <w:r w:rsidRPr="007047BD">
        <w:rPr>
          <w:lang w:val="en-US"/>
        </w:rPr>
        <w:t></w:t>
      </w:r>
      <w:r w:rsidRPr="007047BD">
        <w:rPr>
          <w:rFonts w:hint="eastAsia"/>
          <w:lang w:val="en-US"/>
        </w:rPr>
        <w:t>БЛА</w:t>
      </w:r>
      <w:r w:rsidRPr="007047BD">
        <w:rPr>
          <w:lang w:val="en-US"/>
        </w:rPr>
        <w:t></w:t>
      </w:r>
    </w:p>
    <w:p w14:paraId="66BA0080" w14:textId="77777777" w:rsidR="007047BD" w:rsidRPr="007047BD" w:rsidRDefault="007047BD" w:rsidP="007047BD">
      <w:pPr>
        <w:rPr>
          <w:lang w:val="en-US"/>
        </w:rPr>
      </w:pPr>
      <w:r w:rsidRPr="007047BD">
        <w:rPr>
          <w:rFonts w:hint="eastAsia"/>
          <w:lang w:val="en-US"/>
        </w:rPr>
        <w:t>•</w:t>
      </w:r>
      <w:r w:rsidRPr="007047BD">
        <w:rPr>
          <w:lang w:val="en-US"/>
        </w:rPr>
        <w:tab/>
      </w:r>
      <w:r w:rsidRPr="007047BD">
        <w:rPr>
          <w:rFonts w:hint="eastAsia"/>
          <w:lang w:val="en-US"/>
        </w:rPr>
        <w:t>организация</w:t>
      </w:r>
      <w:r w:rsidRPr="007047BD">
        <w:rPr>
          <w:lang w:val="en-US"/>
        </w:rPr>
        <w:t></w:t>
      </w:r>
      <w:r w:rsidRPr="007047BD">
        <w:rPr>
          <w:rFonts w:hint="eastAsia"/>
          <w:lang w:val="en-US"/>
        </w:rPr>
        <w:t>полет</w:t>
      </w:r>
      <w:r w:rsidRPr="007047BD">
        <w:rPr>
          <w:lang w:val="en-US"/>
        </w:rPr>
        <w:t></w:t>
      </w:r>
      <w:r w:rsidRPr="007047BD">
        <w:rPr>
          <w:rFonts w:hint="eastAsia"/>
          <w:lang w:val="en-US"/>
        </w:rPr>
        <w:t>до</w:t>
      </w:r>
      <w:r w:rsidRPr="007047BD">
        <w:rPr>
          <w:lang w:val="en-US"/>
        </w:rPr>
        <w:t></w:t>
      </w:r>
      <w:r w:rsidRPr="007047BD">
        <w:rPr>
          <w:rFonts w:hint="eastAsia"/>
          <w:lang w:val="en-US"/>
        </w:rPr>
        <w:t>области</w:t>
      </w:r>
      <w:r w:rsidRPr="007047BD">
        <w:rPr>
          <w:lang w:val="en-US"/>
        </w:rPr>
        <w:t></w:t>
      </w:r>
      <w:r w:rsidRPr="007047BD">
        <w:rPr>
          <w:rFonts w:hint="eastAsia"/>
          <w:lang w:val="en-US"/>
        </w:rPr>
        <w:t>поиска</w:t>
      </w:r>
      <w:r w:rsidRPr="007047BD">
        <w:rPr>
          <w:lang w:val="en-US"/>
        </w:rPr>
        <w:t></w:t>
      </w:r>
    </w:p>
    <w:p w14:paraId="08B20B0A" w14:textId="77777777" w:rsidR="007047BD" w:rsidRPr="007047BD" w:rsidRDefault="007047BD" w:rsidP="007047BD">
      <w:pPr>
        <w:rPr>
          <w:lang w:val="en-US"/>
        </w:rPr>
      </w:pPr>
      <w:r w:rsidRPr="007047BD">
        <w:rPr>
          <w:rFonts w:hint="eastAsia"/>
          <w:lang w:val="en-US"/>
        </w:rPr>
        <w:t>•</w:t>
      </w:r>
      <w:r w:rsidRPr="007047BD">
        <w:rPr>
          <w:lang w:val="en-US"/>
        </w:rPr>
        <w:tab/>
      </w:r>
      <w:r w:rsidRPr="007047BD">
        <w:rPr>
          <w:rFonts w:hint="eastAsia"/>
          <w:lang w:val="en-US"/>
        </w:rPr>
        <w:t>проведение</w:t>
      </w:r>
      <w:r w:rsidRPr="007047BD">
        <w:rPr>
          <w:lang w:val="en-US"/>
        </w:rPr>
        <w:t></w:t>
      </w:r>
      <w:r w:rsidRPr="007047BD">
        <w:rPr>
          <w:rFonts w:hint="eastAsia"/>
          <w:lang w:val="en-US"/>
        </w:rPr>
        <w:t>поиска</w:t>
      </w:r>
      <w:r w:rsidRPr="007047BD">
        <w:rPr>
          <w:lang w:val="en-US"/>
        </w:rPr>
        <w:t></w:t>
      </w:r>
      <w:r w:rsidRPr="007047BD">
        <w:rPr>
          <w:rFonts w:hint="eastAsia"/>
          <w:lang w:val="en-US"/>
        </w:rPr>
        <w:t>объектов</w:t>
      </w:r>
      <w:r w:rsidRPr="007047BD">
        <w:rPr>
          <w:lang w:val="en-US"/>
        </w:rPr>
        <w:t></w:t>
      </w:r>
    </w:p>
    <w:p w14:paraId="315E3E9F" w14:textId="77777777" w:rsidR="007047BD" w:rsidRPr="007047BD" w:rsidRDefault="007047BD" w:rsidP="007047BD">
      <w:pPr>
        <w:rPr>
          <w:lang w:val="en-US"/>
        </w:rPr>
      </w:pPr>
      <w:r w:rsidRPr="007047BD">
        <w:rPr>
          <w:rFonts w:hint="eastAsia"/>
          <w:lang w:val="en-US"/>
        </w:rPr>
        <w:t>•</w:t>
      </w:r>
      <w:r w:rsidRPr="007047BD">
        <w:rPr>
          <w:lang w:val="en-US"/>
        </w:rPr>
        <w:tab/>
      </w:r>
      <w:r w:rsidRPr="007047BD">
        <w:rPr>
          <w:rFonts w:hint="eastAsia"/>
          <w:lang w:val="en-US"/>
        </w:rPr>
        <w:t>организация</w:t>
      </w:r>
      <w:r w:rsidRPr="007047BD">
        <w:rPr>
          <w:lang w:val="en-US"/>
        </w:rPr>
        <w:t></w:t>
      </w:r>
      <w:r w:rsidRPr="007047BD">
        <w:rPr>
          <w:rFonts w:hint="eastAsia"/>
          <w:lang w:val="en-US"/>
        </w:rPr>
        <w:t>возврат</w:t>
      </w:r>
      <w:r w:rsidRPr="007047BD">
        <w:rPr>
          <w:lang w:val="en-US"/>
        </w:rPr>
        <w:t></w:t>
      </w:r>
      <w:r w:rsidRPr="007047BD">
        <w:rPr>
          <w:rFonts w:hint="eastAsia"/>
          <w:lang w:val="en-US"/>
        </w:rPr>
        <w:t>в</w:t>
      </w:r>
      <w:r w:rsidRPr="007047BD">
        <w:rPr>
          <w:lang w:val="en-US"/>
        </w:rPr>
        <w:t></w:t>
      </w:r>
      <w:r w:rsidRPr="007047BD">
        <w:rPr>
          <w:rFonts w:hint="eastAsia"/>
          <w:lang w:val="en-US"/>
        </w:rPr>
        <w:t>область</w:t>
      </w:r>
      <w:r w:rsidRPr="007047BD">
        <w:rPr>
          <w:lang w:val="en-US"/>
        </w:rPr>
        <w:t></w:t>
      </w:r>
      <w:r w:rsidRPr="007047BD">
        <w:rPr>
          <w:rFonts w:hint="eastAsia"/>
          <w:lang w:val="en-US"/>
        </w:rPr>
        <w:t>ожидания</w:t>
      </w:r>
      <w:r w:rsidRPr="007047BD">
        <w:rPr>
          <w:lang w:val="en-US"/>
        </w:rPr>
        <w:t></w:t>
      </w:r>
    </w:p>
    <w:p w14:paraId="5F665A5E" w14:textId="07953840" w:rsidR="007047BD" w:rsidRPr="007047BD" w:rsidRDefault="007047BD" w:rsidP="007047BD">
      <w:pPr>
        <w:rPr>
          <w:lang w:val="en-US"/>
        </w:rPr>
      </w:pPr>
      <w:r w:rsidRPr="007047BD">
        <w:rPr>
          <w:rFonts w:hint="eastAsia"/>
          <w:lang w:val="en-US"/>
        </w:rPr>
        <w:t>Результаты</w:t>
      </w:r>
      <w:r w:rsidRPr="007047BD">
        <w:rPr>
          <w:lang w:val="en-US"/>
        </w:rPr>
        <w:t></w:t>
      </w:r>
      <w:r w:rsidRPr="007047BD">
        <w:rPr>
          <w:rFonts w:hint="eastAsia"/>
          <w:lang w:val="en-US"/>
        </w:rPr>
        <w:t>исследований</w:t>
      </w:r>
      <w:r w:rsidRPr="007047BD">
        <w:rPr>
          <w:lang w:val="en-US"/>
        </w:rPr>
        <w:t></w:t>
      </w:r>
      <w:r w:rsidRPr="007047BD">
        <w:rPr>
          <w:lang w:val="en-US"/>
        </w:rPr>
        <w:t></w:t>
      </w:r>
      <w:r w:rsidRPr="007047BD">
        <w:rPr>
          <w:rFonts w:hint="eastAsia"/>
          <w:lang w:val="en-US"/>
        </w:rPr>
        <w:t>проведенные</w:t>
      </w:r>
      <w:r w:rsidRPr="007047BD">
        <w:rPr>
          <w:lang w:val="en-US"/>
        </w:rPr>
        <w:t></w:t>
      </w:r>
      <w:r w:rsidRPr="007047BD">
        <w:rPr>
          <w:rFonts w:hint="eastAsia"/>
          <w:lang w:val="en-US"/>
        </w:rPr>
        <w:t>с</w:t>
      </w:r>
      <w:r w:rsidRPr="007047BD">
        <w:rPr>
          <w:lang w:val="en-US"/>
        </w:rPr>
        <w:t></w:t>
      </w:r>
      <w:r w:rsidRPr="007047BD">
        <w:rPr>
          <w:rFonts w:hint="eastAsia"/>
          <w:lang w:val="en-US"/>
        </w:rPr>
        <w:t>помощью</w:t>
      </w:r>
      <w:r w:rsidRPr="007047BD">
        <w:rPr>
          <w:lang w:val="en-US"/>
        </w:rPr>
        <w:t></w:t>
      </w:r>
      <w:r w:rsidRPr="007047BD">
        <w:rPr>
          <w:rFonts w:hint="eastAsia"/>
          <w:lang w:val="en-US"/>
        </w:rPr>
        <w:t>математического</w:t>
      </w:r>
      <w:r w:rsidRPr="007047BD">
        <w:rPr>
          <w:lang w:val="en-US"/>
        </w:rPr>
        <w:t></w:t>
      </w:r>
      <w:r w:rsidRPr="007047BD">
        <w:rPr>
          <w:rFonts w:hint="eastAsia"/>
          <w:lang w:val="en-US"/>
        </w:rPr>
        <w:t>и</w:t>
      </w:r>
      <w:r w:rsidRPr="007047BD">
        <w:rPr>
          <w:lang w:val="en-US"/>
        </w:rPr>
        <w:t></w:t>
      </w:r>
      <w:r w:rsidRPr="007047BD">
        <w:rPr>
          <w:rFonts w:hint="eastAsia"/>
          <w:lang w:val="en-US"/>
        </w:rPr>
        <w:t>полунатурного</w:t>
      </w:r>
      <w:r w:rsidRPr="007047BD">
        <w:rPr>
          <w:lang w:val="en-US"/>
        </w:rPr>
        <w:t></w:t>
      </w:r>
      <w:r w:rsidRPr="007047BD">
        <w:rPr>
          <w:rFonts w:hint="eastAsia"/>
          <w:lang w:val="en-US"/>
        </w:rPr>
        <w:t>моделирования</w:t>
      </w:r>
      <w:r w:rsidRPr="007047BD">
        <w:rPr>
          <w:lang w:val="en-US"/>
        </w:rPr>
        <w:t></w:t>
      </w:r>
      <w:r w:rsidRPr="007047BD">
        <w:rPr>
          <w:rFonts w:hint="eastAsia"/>
          <w:lang w:val="en-US"/>
        </w:rPr>
        <w:t>подтверждают</w:t>
      </w:r>
      <w:r w:rsidRPr="007047BD">
        <w:rPr>
          <w:lang w:val="en-US"/>
        </w:rPr>
        <w:t></w:t>
      </w:r>
      <w:r w:rsidRPr="007047BD">
        <w:rPr>
          <w:rFonts w:hint="eastAsia"/>
          <w:lang w:val="en-US"/>
        </w:rPr>
        <w:t>работоспособность</w:t>
      </w:r>
      <w:r w:rsidRPr="007047BD">
        <w:rPr>
          <w:lang w:val="en-US"/>
        </w:rPr>
        <w:t></w:t>
      </w:r>
      <w:r w:rsidRPr="007047BD">
        <w:rPr>
          <w:rFonts w:hint="eastAsia"/>
          <w:lang w:val="en-US"/>
        </w:rPr>
        <w:t>предлагаемых</w:t>
      </w:r>
      <w:r w:rsidRPr="007047BD">
        <w:rPr>
          <w:lang w:val="en-US"/>
        </w:rPr>
        <w:t></w:t>
      </w:r>
      <w:r w:rsidRPr="007047BD">
        <w:rPr>
          <w:rFonts w:hint="eastAsia"/>
          <w:lang w:val="en-US"/>
        </w:rPr>
        <w:t>решений</w:t>
      </w:r>
      <w:r w:rsidRPr="007047BD">
        <w:rPr>
          <w:lang w:val="en-US"/>
        </w:rPr>
        <w:t></w:t>
      </w:r>
      <w:r w:rsidRPr="007047BD">
        <w:rPr>
          <w:rFonts w:hint="eastAsia"/>
          <w:lang w:val="en-US"/>
        </w:rPr>
        <w:t>и</w:t>
      </w:r>
      <w:r w:rsidRPr="007047BD">
        <w:rPr>
          <w:lang w:val="en-US"/>
        </w:rPr>
        <w:t></w:t>
      </w:r>
      <w:r w:rsidRPr="007047BD">
        <w:rPr>
          <w:rFonts w:hint="eastAsia"/>
          <w:lang w:val="en-US"/>
        </w:rPr>
        <w:t>возможность</w:t>
      </w:r>
      <w:r w:rsidRPr="007047BD">
        <w:rPr>
          <w:lang w:val="en-US"/>
        </w:rPr>
        <w:t></w:t>
      </w:r>
      <w:r w:rsidRPr="007047BD">
        <w:rPr>
          <w:rFonts w:hint="eastAsia"/>
          <w:lang w:val="en-US"/>
        </w:rPr>
        <w:t>реализации</w:t>
      </w:r>
      <w:r w:rsidRPr="007047BD">
        <w:rPr>
          <w:lang w:val="en-US"/>
        </w:rPr>
        <w:t></w:t>
      </w:r>
      <w:r w:rsidRPr="007047BD">
        <w:rPr>
          <w:rFonts w:hint="eastAsia"/>
          <w:lang w:val="en-US"/>
        </w:rPr>
        <w:t>разработанных</w:t>
      </w:r>
      <w:r w:rsidRPr="007047BD">
        <w:rPr>
          <w:lang w:val="en-US"/>
        </w:rPr>
        <w:t></w:t>
      </w:r>
      <w:r w:rsidRPr="007047BD">
        <w:rPr>
          <w:rFonts w:hint="eastAsia"/>
          <w:lang w:val="en-US"/>
        </w:rPr>
        <w:t>алгоритмов</w:t>
      </w:r>
      <w:r w:rsidRPr="007047BD">
        <w:rPr>
          <w:lang w:val="en-US"/>
        </w:rPr>
        <w:t></w:t>
      </w:r>
      <w:r w:rsidRPr="007047BD">
        <w:rPr>
          <w:rFonts w:hint="eastAsia"/>
          <w:lang w:val="en-US"/>
        </w:rPr>
        <w:t>на</w:t>
      </w:r>
      <w:r w:rsidRPr="007047BD">
        <w:rPr>
          <w:lang w:val="en-US"/>
        </w:rPr>
        <w:t></w:t>
      </w:r>
      <w:r w:rsidRPr="007047BD">
        <w:rPr>
          <w:rFonts w:hint="eastAsia"/>
          <w:lang w:val="en-US"/>
        </w:rPr>
        <w:t>перспективных</w:t>
      </w:r>
      <w:r w:rsidRPr="007047BD">
        <w:rPr>
          <w:lang w:val="en-US"/>
        </w:rPr>
        <w:t></w:t>
      </w:r>
      <w:r w:rsidRPr="007047BD">
        <w:rPr>
          <w:rFonts w:hint="eastAsia"/>
          <w:lang w:val="en-US"/>
        </w:rPr>
        <w:t>бортовых</w:t>
      </w:r>
      <w:r w:rsidRPr="007047BD">
        <w:rPr>
          <w:lang w:val="en-US"/>
        </w:rPr>
        <w:t></w:t>
      </w:r>
      <w:r w:rsidRPr="007047BD">
        <w:rPr>
          <w:rFonts w:hint="eastAsia"/>
          <w:lang w:val="en-US"/>
        </w:rPr>
        <w:t>вычислителях</w:t>
      </w:r>
      <w:r w:rsidRPr="007047BD">
        <w:rPr>
          <w:lang w:val="en-US"/>
        </w:rPr>
        <w:t></w:t>
      </w:r>
      <w:r w:rsidRPr="007047BD">
        <w:rPr>
          <w:lang w:val="en-US"/>
        </w:rPr>
        <w:t></w:t>
      </w:r>
      <w:r w:rsidRPr="007047BD">
        <w:rPr>
          <w:rFonts w:hint="eastAsia"/>
          <w:lang w:val="en-US"/>
        </w:rPr>
        <w:t>в</w:t>
      </w:r>
      <w:r w:rsidRPr="007047BD">
        <w:rPr>
          <w:lang w:val="en-US"/>
        </w:rPr>
        <w:t></w:t>
      </w:r>
      <w:r w:rsidRPr="007047BD">
        <w:rPr>
          <w:rFonts w:hint="eastAsia"/>
          <w:lang w:val="en-US"/>
        </w:rPr>
        <w:t>т</w:t>
      </w:r>
      <w:r w:rsidRPr="007047BD">
        <w:rPr>
          <w:lang w:val="en-US"/>
        </w:rPr>
        <w:t></w:t>
      </w:r>
      <w:r w:rsidRPr="007047BD">
        <w:rPr>
          <w:rFonts w:hint="eastAsia"/>
          <w:lang w:val="en-US"/>
        </w:rPr>
        <w:t>ч</w:t>
      </w:r>
      <w:r w:rsidRPr="007047BD">
        <w:rPr>
          <w:lang w:val="en-US"/>
        </w:rPr>
        <w:t></w:t>
      </w:r>
      <w:r w:rsidRPr="007047BD">
        <w:rPr>
          <w:lang w:val="en-US"/>
        </w:rPr>
        <w:t></w:t>
      </w:r>
      <w:r w:rsidRPr="007047BD">
        <w:rPr>
          <w:rFonts w:hint="eastAsia"/>
          <w:lang w:val="en-US"/>
        </w:rPr>
        <w:t>для</w:t>
      </w:r>
      <w:r w:rsidRPr="007047BD">
        <w:rPr>
          <w:lang w:val="en-US"/>
        </w:rPr>
        <w:t></w:t>
      </w:r>
      <w:r w:rsidRPr="007047BD">
        <w:rPr>
          <w:rFonts w:hint="eastAsia"/>
          <w:lang w:val="en-US"/>
        </w:rPr>
        <w:t>малоразмерных</w:t>
      </w:r>
      <w:r w:rsidRPr="007047BD">
        <w:rPr>
          <w:lang w:val="en-US"/>
        </w:rPr>
        <w:t></w:t>
      </w:r>
      <w:r w:rsidRPr="007047BD">
        <w:rPr>
          <w:rFonts w:hint="eastAsia"/>
          <w:lang w:val="en-US"/>
        </w:rPr>
        <w:t>БЛА</w:t>
      </w:r>
      <w:bookmarkStart w:id="0" w:name="_GoBack"/>
      <w:bookmarkEnd w:id="0"/>
    </w:p>
    <w:sectPr w:rsidR="007047BD" w:rsidRPr="007047BD"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B6684" w14:textId="77777777" w:rsidR="00CB1D69" w:rsidRPr="008D1934" w:rsidRDefault="00CB1D69">
      <w:pPr>
        <w:spacing w:after="0" w:line="240" w:lineRule="auto"/>
      </w:pPr>
      <w:r w:rsidRPr="008D1934">
        <w:separator/>
      </w:r>
    </w:p>
  </w:endnote>
  <w:endnote w:type="continuationSeparator" w:id="0">
    <w:p w14:paraId="7B33216A" w14:textId="77777777" w:rsidR="00CB1D69" w:rsidRPr="008D1934" w:rsidRDefault="00CB1D69">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04B19" w14:textId="77777777" w:rsidR="00CB1D69" w:rsidRPr="008D1934" w:rsidRDefault="00CB1D69"/>
    <w:p w14:paraId="668DE136" w14:textId="77777777" w:rsidR="00CB1D69" w:rsidRPr="008D1934" w:rsidRDefault="00CB1D69"/>
    <w:p w14:paraId="6C05BA5E" w14:textId="77777777" w:rsidR="00CB1D69" w:rsidRPr="008D1934" w:rsidRDefault="00CB1D69"/>
    <w:p w14:paraId="32CB9B9D" w14:textId="77777777" w:rsidR="00CB1D69" w:rsidRPr="008D1934" w:rsidRDefault="00CB1D69"/>
    <w:p w14:paraId="481DAC6D" w14:textId="77777777" w:rsidR="00CB1D69" w:rsidRPr="008D1934" w:rsidRDefault="00CB1D69"/>
    <w:p w14:paraId="356CBBFF" w14:textId="77777777" w:rsidR="00CB1D69" w:rsidRPr="008D1934" w:rsidRDefault="00CB1D69"/>
    <w:p w14:paraId="2774FCC8" w14:textId="77777777" w:rsidR="00CB1D69" w:rsidRPr="008D1934" w:rsidRDefault="00CB1D69">
      <w:pPr>
        <w:rPr>
          <w:sz w:val="2"/>
          <w:szCs w:val="2"/>
        </w:rPr>
      </w:pPr>
      <w:r>
        <w:rPr>
          <w:noProof/>
        </w:rPr>
        <mc:AlternateContent>
          <mc:Choice Requires="wps">
            <w:drawing>
              <wp:anchor distT="0" distB="0" distL="63500" distR="63500" simplePos="0" relativeHeight="251660288" behindDoc="1" locked="0" layoutInCell="1" allowOverlap="1" wp14:anchorId="20880F6E" wp14:editId="1EC4C222">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6561607" w14:textId="77777777" w:rsidR="00CB1D69" w:rsidRPr="008D1934" w:rsidRDefault="00CB1D6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880F6E"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" filled="f" stroked="f">
                <v:textbox style="mso-fit-shape-to-text:t" inset="0,0,0,0">
                  <w:txbxContent>
                    <w:p w14:paraId="06561607" w14:textId="77777777" w:rsidR="00CB1D69" w:rsidRPr="008D1934" w:rsidRDefault="00CB1D6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E1241A6" w14:textId="77777777" w:rsidR="00CB1D69" w:rsidRPr="008D1934" w:rsidRDefault="00CB1D69"/>
    <w:p w14:paraId="2D6D519A" w14:textId="77777777" w:rsidR="00CB1D69" w:rsidRPr="008D1934" w:rsidRDefault="00CB1D69"/>
    <w:p w14:paraId="55E041AF" w14:textId="77777777" w:rsidR="00CB1D69" w:rsidRPr="008D1934" w:rsidRDefault="00CB1D69">
      <w:pPr>
        <w:rPr>
          <w:sz w:val="2"/>
          <w:szCs w:val="2"/>
        </w:rPr>
      </w:pPr>
      <w:r>
        <w:rPr>
          <w:noProof/>
        </w:rPr>
        <mc:AlternateContent>
          <mc:Choice Requires="wps">
            <w:drawing>
              <wp:anchor distT="0" distB="0" distL="63500" distR="63500" simplePos="0" relativeHeight="251659264" behindDoc="1" locked="0" layoutInCell="1" allowOverlap="1" wp14:anchorId="7D585DA7" wp14:editId="420DBE90">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A92A0CC" w14:textId="77777777" w:rsidR="00CB1D69" w:rsidRPr="008D1934" w:rsidRDefault="00CB1D6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585DA7"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" filled="f" stroked="f">
                <v:textbox style="mso-fit-shape-to-text:t" inset="0,0,0,0">
                  <w:txbxContent>
                    <w:p w14:paraId="6A92A0CC" w14:textId="77777777" w:rsidR="00CB1D69" w:rsidRPr="008D1934" w:rsidRDefault="00CB1D6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744AE05" w14:textId="77777777" w:rsidR="00CB1D69" w:rsidRPr="008D1934" w:rsidRDefault="00CB1D69"/>
    <w:p w14:paraId="40D4A851" w14:textId="77777777" w:rsidR="00CB1D69" w:rsidRPr="008D1934" w:rsidRDefault="00CB1D69">
      <w:pPr>
        <w:rPr>
          <w:sz w:val="2"/>
          <w:szCs w:val="2"/>
        </w:rPr>
      </w:pPr>
    </w:p>
    <w:p w14:paraId="394A159A" w14:textId="77777777" w:rsidR="00CB1D69" w:rsidRPr="008D1934" w:rsidRDefault="00CB1D69"/>
    <w:p w14:paraId="6A2B772E" w14:textId="77777777" w:rsidR="00CB1D69" w:rsidRPr="008D1934" w:rsidRDefault="00CB1D69">
      <w:pPr>
        <w:spacing w:after="0" w:line="240" w:lineRule="auto"/>
      </w:pPr>
    </w:p>
  </w:footnote>
  <w:footnote w:type="continuationSeparator" w:id="0">
    <w:p w14:paraId="55FBD938" w14:textId="77777777" w:rsidR="00CB1D69" w:rsidRPr="008D1934" w:rsidRDefault="00CB1D69">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2BE"/>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D"/>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E"/>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1"/>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F6E"/>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0B"/>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0BA"/>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0BF"/>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23"/>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AF"/>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17"/>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4A"/>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5C6"/>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CB"/>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1B"/>
    <w:rsid w:val="00220C8D"/>
    <w:rsid w:val="00220D71"/>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33B"/>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08"/>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4D"/>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E4"/>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0"/>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3B"/>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A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34"/>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1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70"/>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CAF"/>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BFB"/>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79"/>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CF7"/>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C46"/>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D7E"/>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5F8"/>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ECD"/>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4F"/>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8D0"/>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ABD"/>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1FB"/>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4F"/>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4E2"/>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D3"/>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BFB"/>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0D9"/>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7BD"/>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D"/>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2F9F"/>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B7"/>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5EC"/>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BEF"/>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8A4"/>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671"/>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991"/>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01"/>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94A"/>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02"/>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51"/>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D10"/>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5EF"/>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D9"/>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5"/>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91"/>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97"/>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2E"/>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E4B"/>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315"/>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A5"/>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6D"/>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679"/>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04"/>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2C1"/>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69"/>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5"/>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43"/>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A88"/>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5B8"/>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7D8"/>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15"/>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0D3"/>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2ED5"/>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A"/>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A7"/>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3"/>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3F"/>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E77"/>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69"/>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4C"/>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6FB"/>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B5"/>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2B"/>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6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5A"/>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B0"/>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13"/>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9F3"/>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4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7C1"/>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93"/>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17"/>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88C"/>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928"/>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BA"/>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3AE"/>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6F5"/>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868"/>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C79"/>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7B1"/>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4F"/>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67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34"/>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Не полужирный7"/>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3277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1219">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38675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2292">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4394">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27577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06544">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1011">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7881">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055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1603">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682959">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092215">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09348">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20517">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452971">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696339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60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2646">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00703">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481591">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454837">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634074">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31935">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737">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352601">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244638">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961">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03457">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288127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872371">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03418">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551444">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66128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2508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729666">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18707">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279">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137109">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65159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16804">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1670">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794472">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11734">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857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140967">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8133">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361377">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18893">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4687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13585">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726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0538">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716">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02875">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260686">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09041">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199">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185966">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0087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59939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890260">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470070">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703086">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534073">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2006">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127397">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436248">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65847">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035">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2167">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797643">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288134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03612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2673">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539300">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352">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28732">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53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270330">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3400">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5149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02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085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366276">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58323">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5597">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1355">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484744">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20788">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24420">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132">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48002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7559">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23">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4833">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017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099815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59924214">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19757">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8460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682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46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0794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69323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5943570">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808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5990326">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524228">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28888">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072221">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306906">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495755">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0458">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850574">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416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64234">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294178">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161626">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436164">
      <w:bodyDiv w:val="1"/>
      <w:marLeft w:val="0"/>
      <w:marRight w:val="0"/>
      <w:marTop w:val="0"/>
      <w:marBottom w:val="0"/>
      <w:divBdr>
        <w:top w:val="none" w:sz="0" w:space="0" w:color="auto"/>
        <w:left w:val="none" w:sz="0" w:space="0" w:color="auto"/>
        <w:bottom w:val="none" w:sz="0" w:space="0" w:color="auto"/>
        <w:right w:val="none" w:sz="0" w:space="0" w:color="auto"/>
      </w:divBdr>
    </w:div>
    <w:div w:id="1524513143">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36088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3729217">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820333">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565350">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2049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7932">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2074">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756974">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529225">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11679">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791093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789375">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641511">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1427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052249">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786578">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560">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45563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0898425">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340852">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4084">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4581">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4864">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195796">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2200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188385">
      <w:bodyDiv w:val="1"/>
      <w:marLeft w:val="0"/>
      <w:marRight w:val="0"/>
      <w:marTop w:val="0"/>
      <w:marBottom w:val="0"/>
      <w:divBdr>
        <w:top w:val="none" w:sz="0" w:space="0" w:color="auto"/>
        <w:left w:val="none" w:sz="0" w:space="0" w:color="auto"/>
        <w:bottom w:val="none" w:sz="0" w:space="0" w:color="auto"/>
        <w:right w:val="none" w:sz="0" w:space="0" w:color="auto"/>
      </w:divBdr>
    </w:div>
    <w:div w:id="1871214750">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0573">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936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960552">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50139">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653794">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10222">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0489">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21612">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6958527">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09749962">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16777">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8271">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812894">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63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763807">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5762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5EEBB7-1FBC-43EC-ABE5-4597BDD9E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4</Pages>
  <Words>709</Words>
  <Characters>4045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4745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185</cp:revision>
  <cp:lastPrinted>2024-05-12T14:21:00Z</cp:lastPrinted>
  <dcterms:created xsi:type="dcterms:W3CDTF">2024-06-09T18:55:00Z</dcterms:created>
  <dcterms:modified xsi:type="dcterms:W3CDTF">2024-06-10T17:03:00Z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