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4E91" w14:textId="60403AE6" w:rsidR="00B020CB" w:rsidRDefault="00EB115A" w:rsidP="00EB115A">
      <w:r w:rsidRPr="00EB115A">
        <w:rPr>
          <w:rFonts w:hint="eastAsia"/>
        </w:rPr>
        <w:t>Глечикова</w:t>
      </w:r>
      <w:r w:rsidRPr="00EB115A">
        <w:t xml:space="preserve"> </w:t>
      </w:r>
      <w:r w:rsidRPr="00EB115A">
        <w:rPr>
          <w:rFonts w:hint="eastAsia"/>
        </w:rPr>
        <w:t>Татьяна</w:t>
      </w:r>
      <w:r w:rsidRPr="00EB115A">
        <w:t xml:space="preserve"> </w:t>
      </w:r>
      <w:r w:rsidRPr="00EB115A">
        <w:rPr>
          <w:rFonts w:hint="eastAsia"/>
        </w:rPr>
        <w:t>Олеговна</w:t>
      </w:r>
      <w:r>
        <w:t xml:space="preserve"> </w:t>
      </w:r>
      <w:r w:rsidRPr="00EB115A">
        <w:rPr>
          <w:rFonts w:hint="eastAsia"/>
        </w:rPr>
        <w:t>Формирование</w:t>
      </w:r>
      <w:r w:rsidRPr="00EB115A">
        <w:t xml:space="preserve"> </w:t>
      </w:r>
      <w:r w:rsidRPr="00EB115A">
        <w:rPr>
          <w:rFonts w:hint="eastAsia"/>
        </w:rPr>
        <w:t>стратегий</w:t>
      </w:r>
      <w:r w:rsidRPr="00EB115A">
        <w:t xml:space="preserve"> </w:t>
      </w:r>
      <w:r w:rsidRPr="00EB115A">
        <w:rPr>
          <w:rFonts w:hint="eastAsia"/>
        </w:rPr>
        <w:t>образовательной</w:t>
      </w:r>
      <w:r w:rsidRPr="00EB115A">
        <w:t xml:space="preserve"> </w:t>
      </w:r>
      <w:r w:rsidRPr="00EB115A">
        <w:rPr>
          <w:rFonts w:hint="eastAsia"/>
        </w:rPr>
        <w:t>организации</w:t>
      </w:r>
      <w:r w:rsidRPr="00EB115A">
        <w:t xml:space="preserve"> </w:t>
      </w:r>
      <w:r w:rsidRPr="00EB115A">
        <w:rPr>
          <w:rFonts w:hint="eastAsia"/>
        </w:rPr>
        <w:t>и</w:t>
      </w:r>
      <w:r w:rsidRPr="00EB115A">
        <w:t xml:space="preserve"> </w:t>
      </w:r>
      <w:r w:rsidRPr="00EB115A">
        <w:rPr>
          <w:rFonts w:hint="eastAsia"/>
        </w:rPr>
        <w:t>многокритериальная</w:t>
      </w:r>
      <w:r w:rsidRPr="00EB115A">
        <w:t xml:space="preserve"> </w:t>
      </w:r>
      <w:r w:rsidRPr="00EB115A">
        <w:rPr>
          <w:rFonts w:hint="eastAsia"/>
        </w:rPr>
        <w:t>оценка</w:t>
      </w:r>
      <w:r w:rsidRPr="00EB115A">
        <w:t xml:space="preserve"> </w:t>
      </w:r>
      <w:r w:rsidRPr="00EB115A">
        <w:rPr>
          <w:rFonts w:hint="eastAsia"/>
        </w:rPr>
        <w:t>их</w:t>
      </w:r>
      <w:r w:rsidRPr="00EB115A">
        <w:t xml:space="preserve"> </w:t>
      </w:r>
      <w:r w:rsidRPr="00EB115A">
        <w:rPr>
          <w:rFonts w:hint="eastAsia"/>
        </w:rPr>
        <w:t>эффективности</w:t>
      </w:r>
    </w:p>
    <w:p w14:paraId="7D6BC805" w14:textId="77777777" w:rsidR="00EB115A" w:rsidRDefault="00EB115A" w:rsidP="00EB115A">
      <w:r>
        <w:rPr>
          <w:rFonts w:hint="eastAsia"/>
        </w:rPr>
        <w:t>ОГЛАВЛЕНИЕ</w:t>
      </w:r>
      <w:r>
        <w:t xml:space="preserve"> </w:t>
      </w:r>
      <w:r>
        <w:rPr>
          <w:rFonts w:hint="eastAsia"/>
        </w:rPr>
        <w:t>ДИССЕРТАЦИИ</w:t>
      </w:r>
    </w:p>
    <w:p w14:paraId="2AE55091" w14:textId="77777777" w:rsidR="00EB115A" w:rsidRDefault="00EB115A" w:rsidP="00EB115A">
      <w:r>
        <w:rPr>
          <w:rFonts w:hint="eastAsia"/>
        </w:rPr>
        <w:t>кандидат</w:t>
      </w:r>
      <w:r>
        <w:t xml:space="preserve"> </w:t>
      </w:r>
      <w:r>
        <w:rPr>
          <w:rFonts w:hint="eastAsia"/>
        </w:rPr>
        <w:t>наук</w:t>
      </w:r>
      <w:r>
        <w:t xml:space="preserve"> </w:t>
      </w:r>
      <w:r>
        <w:rPr>
          <w:rFonts w:hint="eastAsia"/>
        </w:rPr>
        <w:t>Глечикова</w:t>
      </w:r>
      <w:r>
        <w:t xml:space="preserve"> </w:t>
      </w:r>
      <w:r>
        <w:rPr>
          <w:rFonts w:hint="eastAsia"/>
        </w:rPr>
        <w:t>Татьяна</w:t>
      </w:r>
      <w:r>
        <w:t xml:space="preserve"> </w:t>
      </w:r>
      <w:r>
        <w:rPr>
          <w:rFonts w:hint="eastAsia"/>
        </w:rPr>
        <w:t>Олеговна</w:t>
      </w:r>
    </w:p>
    <w:p w14:paraId="3A50A21E" w14:textId="77777777" w:rsidR="00EB115A" w:rsidRDefault="00EB115A" w:rsidP="00EB115A">
      <w:r>
        <w:rPr>
          <w:rFonts w:hint="eastAsia"/>
        </w:rPr>
        <w:t>ВВЕДЕНИЕ</w:t>
      </w:r>
    </w:p>
    <w:p w14:paraId="426831C3" w14:textId="77777777" w:rsidR="00EB115A" w:rsidRDefault="00EB115A" w:rsidP="00EB115A"/>
    <w:p w14:paraId="3249F004" w14:textId="77777777" w:rsidR="00EB115A" w:rsidRDefault="00EB115A" w:rsidP="00EB115A">
      <w:r>
        <w:t xml:space="preserve">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И</w:t>
      </w:r>
      <w:r>
        <w:t xml:space="preserve"> </w:t>
      </w:r>
      <w:r>
        <w:rPr>
          <w:rFonts w:hint="eastAsia"/>
        </w:rPr>
        <w:t>ОЦЕНКИ</w:t>
      </w:r>
      <w:r>
        <w:t xml:space="preserve"> </w:t>
      </w:r>
      <w:r>
        <w:rPr>
          <w:rFonts w:hint="eastAsia"/>
        </w:rPr>
        <w:t>ЭФФЕКТИВНОСТИ</w:t>
      </w:r>
      <w:r>
        <w:t xml:space="preserve"> </w:t>
      </w:r>
      <w:r>
        <w:rPr>
          <w:rFonts w:hint="eastAsia"/>
        </w:rPr>
        <w:t>СТРАТЕГИЙ</w:t>
      </w:r>
      <w:r>
        <w:t xml:space="preserve"> </w:t>
      </w:r>
      <w:r>
        <w:rPr>
          <w:rFonts w:hint="eastAsia"/>
        </w:rPr>
        <w:t>УПРАВЛЕНИЯ</w:t>
      </w:r>
    </w:p>
    <w:p w14:paraId="59898BB0" w14:textId="77777777" w:rsidR="00EB115A" w:rsidRDefault="00EB115A" w:rsidP="00EB115A"/>
    <w:p w14:paraId="0CC0CEA9" w14:textId="77777777" w:rsidR="00EB115A" w:rsidRDefault="00EB115A" w:rsidP="00EB115A">
      <w:r>
        <w:t xml:space="preserve">1.1 </w:t>
      </w:r>
      <w:r>
        <w:rPr>
          <w:rFonts w:hint="eastAsia"/>
        </w:rPr>
        <w:t>Сущность</w:t>
      </w:r>
      <w:r>
        <w:t xml:space="preserve">, </w:t>
      </w:r>
      <w:r>
        <w:rPr>
          <w:rFonts w:hint="eastAsia"/>
        </w:rPr>
        <w:t>содержание</w:t>
      </w:r>
      <w:r>
        <w:t xml:space="preserve"> </w:t>
      </w:r>
      <w:r>
        <w:rPr>
          <w:rFonts w:hint="eastAsia"/>
        </w:rPr>
        <w:t>и</w:t>
      </w:r>
      <w:r>
        <w:t xml:space="preserve"> </w:t>
      </w:r>
      <w:r>
        <w:rPr>
          <w:rFonts w:hint="eastAsia"/>
        </w:rPr>
        <w:t>принципы</w:t>
      </w:r>
      <w:r>
        <w:t xml:space="preserve"> </w:t>
      </w:r>
      <w:r>
        <w:rPr>
          <w:rFonts w:hint="eastAsia"/>
        </w:rPr>
        <w:t>формирования</w:t>
      </w:r>
      <w:r>
        <w:t xml:space="preserve"> </w:t>
      </w:r>
      <w:r>
        <w:rPr>
          <w:rFonts w:hint="eastAsia"/>
        </w:rPr>
        <w:t>стратегий</w:t>
      </w:r>
      <w:r>
        <w:t xml:space="preserve"> </w:t>
      </w:r>
      <w:r>
        <w:rPr>
          <w:rFonts w:hint="eastAsia"/>
        </w:rPr>
        <w:t>управления</w:t>
      </w:r>
    </w:p>
    <w:p w14:paraId="5BC4D633" w14:textId="77777777" w:rsidR="00EB115A" w:rsidRDefault="00EB115A" w:rsidP="00EB115A"/>
    <w:p w14:paraId="295A5432" w14:textId="77777777" w:rsidR="00EB115A" w:rsidRDefault="00EB115A" w:rsidP="00EB115A">
      <w:r>
        <w:t xml:space="preserve">1.2 </w:t>
      </w:r>
      <w:r>
        <w:rPr>
          <w:rFonts w:hint="eastAsia"/>
        </w:rPr>
        <w:t>Особенности</w:t>
      </w:r>
      <w:r>
        <w:t xml:space="preserve"> </w:t>
      </w:r>
      <w:r>
        <w:rPr>
          <w:rFonts w:hint="eastAsia"/>
        </w:rPr>
        <w:t>и</w:t>
      </w:r>
      <w:r>
        <w:t xml:space="preserve"> </w:t>
      </w:r>
      <w:r>
        <w:rPr>
          <w:rFonts w:hint="eastAsia"/>
        </w:rPr>
        <w:t>концептуальное</w:t>
      </w:r>
      <w:r>
        <w:t xml:space="preserve"> </w:t>
      </w:r>
      <w:r>
        <w:rPr>
          <w:rFonts w:hint="eastAsia"/>
        </w:rPr>
        <w:t>моделирование</w:t>
      </w:r>
      <w:r>
        <w:t xml:space="preserve"> </w:t>
      </w:r>
      <w:r>
        <w:rPr>
          <w:rFonts w:hint="eastAsia"/>
        </w:rPr>
        <w:t>процесса</w:t>
      </w:r>
      <w:r>
        <w:t xml:space="preserve"> </w:t>
      </w:r>
      <w:r>
        <w:rPr>
          <w:rFonts w:hint="eastAsia"/>
        </w:rPr>
        <w:t>формирования</w:t>
      </w:r>
      <w:r>
        <w:t xml:space="preserve"> </w:t>
      </w:r>
      <w:r>
        <w:rPr>
          <w:rFonts w:hint="eastAsia"/>
        </w:rPr>
        <w:t>стратегий</w:t>
      </w:r>
      <w:r>
        <w:t xml:space="preserve"> </w:t>
      </w:r>
      <w:r>
        <w:rPr>
          <w:rFonts w:hint="eastAsia"/>
        </w:rPr>
        <w:t>управления</w:t>
      </w:r>
      <w:r>
        <w:t xml:space="preserve"> </w:t>
      </w:r>
      <w:r>
        <w:rPr>
          <w:rFonts w:hint="eastAsia"/>
        </w:rPr>
        <w:t>высшими</w:t>
      </w:r>
      <w:r>
        <w:t xml:space="preserve"> </w:t>
      </w:r>
      <w:r>
        <w:rPr>
          <w:rFonts w:hint="eastAsia"/>
        </w:rPr>
        <w:t>учебными</w:t>
      </w:r>
      <w:r>
        <w:t xml:space="preserve"> </w:t>
      </w:r>
      <w:r>
        <w:rPr>
          <w:rFonts w:hint="eastAsia"/>
        </w:rPr>
        <w:t>заведениями</w:t>
      </w:r>
    </w:p>
    <w:p w14:paraId="095CCAB3" w14:textId="77777777" w:rsidR="00EB115A" w:rsidRDefault="00EB115A" w:rsidP="00EB115A"/>
    <w:p w14:paraId="47D8E1E9" w14:textId="77777777" w:rsidR="00EB115A" w:rsidRDefault="00EB115A" w:rsidP="00EB115A">
      <w:r>
        <w:t xml:space="preserve">1.3 </w:t>
      </w:r>
      <w:r>
        <w:rPr>
          <w:rFonts w:hint="eastAsia"/>
        </w:rPr>
        <w:t>Показатели</w:t>
      </w:r>
      <w:r>
        <w:t xml:space="preserve"> </w:t>
      </w:r>
      <w:r>
        <w:rPr>
          <w:rFonts w:hint="eastAsia"/>
        </w:rPr>
        <w:t>и</w:t>
      </w:r>
      <w:r>
        <w:t xml:space="preserve"> </w:t>
      </w:r>
      <w:r>
        <w:rPr>
          <w:rFonts w:hint="eastAsia"/>
        </w:rPr>
        <w:t>критерии</w:t>
      </w:r>
      <w:r>
        <w:t xml:space="preserve"> </w:t>
      </w:r>
      <w:r>
        <w:rPr>
          <w:rFonts w:hint="eastAsia"/>
        </w:rPr>
        <w:t>эффективности</w:t>
      </w:r>
      <w:r>
        <w:t xml:space="preserve"> </w:t>
      </w:r>
      <w:r>
        <w:rPr>
          <w:rFonts w:hint="eastAsia"/>
        </w:rPr>
        <w:t>стратегий</w:t>
      </w:r>
      <w:r>
        <w:t xml:space="preserve"> </w:t>
      </w:r>
      <w:r>
        <w:rPr>
          <w:rFonts w:hint="eastAsia"/>
        </w:rPr>
        <w:t>управления</w:t>
      </w:r>
      <w:r>
        <w:t xml:space="preserve"> </w:t>
      </w:r>
      <w:r>
        <w:rPr>
          <w:rFonts w:hint="eastAsia"/>
        </w:rPr>
        <w:t>образовательной</w:t>
      </w:r>
      <w:r>
        <w:t xml:space="preserve"> </w:t>
      </w:r>
      <w:r>
        <w:rPr>
          <w:rFonts w:hint="eastAsia"/>
        </w:rPr>
        <w:t>организацией</w:t>
      </w:r>
      <w:r>
        <w:t xml:space="preserve">, </w:t>
      </w:r>
      <w:r>
        <w:rPr>
          <w:rFonts w:hint="eastAsia"/>
        </w:rPr>
        <w:t>их</w:t>
      </w:r>
      <w:r>
        <w:t xml:space="preserve"> </w:t>
      </w:r>
      <w:r>
        <w:rPr>
          <w:rFonts w:hint="eastAsia"/>
        </w:rPr>
        <w:t>классификация</w:t>
      </w:r>
      <w:r>
        <w:t xml:space="preserve"> </w:t>
      </w:r>
      <w:r>
        <w:rPr>
          <w:rFonts w:hint="eastAsia"/>
        </w:rPr>
        <w:t>по</w:t>
      </w:r>
      <w:r>
        <w:t xml:space="preserve"> </w:t>
      </w:r>
      <w:r>
        <w:rPr>
          <w:rFonts w:hint="eastAsia"/>
        </w:rPr>
        <w:t>ряду</w:t>
      </w:r>
      <w:r>
        <w:t xml:space="preserve"> </w:t>
      </w:r>
      <w:r>
        <w:rPr>
          <w:rFonts w:hint="eastAsia"/>
        </w:rPr>
        <w:t>признаков</w:t>
      </w:r>
    </w:p>
    <w:p w14:paraId="665F79EA" w14:textId="77777777" w:rsidR="00EB115A" w:rsidRDefault="00EB115A" w:rsidP="00EB115A"/>
    <w:p w14:paraId="77D4F0C7" w14:textId="77777777" w:rsidR="00EB115A" w:rsidRDefault="00EB115A" w:rsidP="00EB115A">
      <w:r>
        <w:t xml:space="preserve">2 </w:t>
      </w:r>
      <w:r>
        <w:rPr>
          <w:rFonts w:hint="eastAsia"/>
        </w:rPr>
        <w:t>АНАЛИЗ</w:t>
      </w:r>
      <w:r>
        <w:t xml:space="preserve"> </w:t>
      </w:r>
      <w:r>
        <w:rPr>
          <w:rFonts w:hint="eastAsia"/>
        </w:rPr>
        <w:t>ДЕЯТЕЛЬНОСТИ</w:t>
      </w:r>
      <w:r>
        <w:t xml:space="preserve"> </w:t>
      </w:r>
      <w:r>
        <w:rPr>
          <w:rFonts w:hint="eastAsia"/>
        </w:rPr>
        <w:t>ВЫСШИХ</w:t>
      </w:r>
      <w:r>
        <w:t xml:space="preserve"> </w:t>
      </w:r>
      <w:r>
        <w:rPr>
          <w:rFonts w:hint="eastAsia"/>
        </w:rPr>
        <w:t>УЧЕБНЫХ</w:t>
      </w:r>
      <w:r>
        <w:t xml:space="preserve"> </w:t>
      </w:r>
      <w:r>
        <w:rPr>
          <w:rFonts w:hint="eastAsia"/>
        </w:rPr>
        <w:t>ЗАВЕДЕНИЙ</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ИХ</w:t>
      </w:r>
      <w:r>
        <w:t xml:space="preserve"> </w:t>
      </w:r>
      <w:r>
        <w:rPr>
          <w:rFonts w:hint="eastAsia"/>
        </w:rPr>
        <w:t>ТИПОЛОГИЗАЦИЯ</w:t>
      </w:r>
      <w:r>
        <w:t xml:space="preserve"> </w:t>
      </w:r>
      <w:r>
        <w:rPr>
          <w:rFonts w:hint="eastAsia"/>
        </w:rPr>
        <w:t>В</w:t>
      </w:r>
      <w:r>
        <w:t xml:space="preserve"> </w:t>
      </w:r>
      <w:r>
        <w:rPr>
          <w:rFonts w:hint="eastAsia"/>
        </w:rPr>
        <w:t>ЦЕЛЯХ</w:t>
      </w:r>
      <w:r>
        <w:t xml:space="preserve"> </w:t>
      </w:r>
      <w:r>
        <w:rPr>
          <w:rFonts w:hint="eastAsia"/>
        </w:rPr>
        <w:t>СТРАТЕГИРОВАНИЯ</w:t>
      </w:r>
    </w:p>
    <w:p w14:paraId="3F25FC47" w14:textId="77777777" w:rsidR="00EB115A" w:rsidRDefault="00EB115A" w:rsidP="00EB115A"/>
    <w:p w14:paraId="2F4BFE8B" w14:textId="77777777" w:rsidR="00EB115A" w:rsidRDefault="00EB115A" w:rsidP="00EB115A">
      <w:r>
        <w:t xml:space="preserve">2.1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вузов</w:t>
      </w:r>
      <w:r>
        <w:t xml:space="preserve"> </w:t>
      </w:r>
      <w:r>
        <w:rPr>
          <w:rFonts w:hint="eastAsia"/>
        </w:rPr>
        <w:t>Республики</w:t>
      </w:r>
      <w:r>
        <w:t xml:space="preserve"> </w:t>
      </w:r>
      <w:r>
        <w:rPr>
          <w:rFonts w:hint="eastAsia"/>
        </w:rPr>
        <w:t>Крым</w:t>
      </w:r>
    </w:p>
    <w:p w14:paraId="1170F0AB" w14:textId="77777777" w:rsidR="00EB115A" w:rsidRDefault="00EB115A" w:rsidP="00EB115A"/>
    <w:p w14:paraId="34CD7F41" w14:textId="77777777" w:rsidR="00EB115A" w:rsidRDefault="00EB115A" w:rsidP="00EB115A">
      <w:r>
        <w:t xml:space="preserve">2.2 </w:t>
      </w:r>
      <w:r>
        <w:rPr>
          <w:rFonts w:hint="eastAsia"/>
        </w:rPr>
        <w:t>Анализ</w:t>
      </w:r>
      <w:r>
        <w:t xml:space="preserve"> </w:t>
      </w:r>
      <w:r>
        <w:rPr>
          <w:rFonts w:hint="eastAsia"/>
        </w:rPr>
        <w:t>интересов</w:t>
      </w:r>
      <w:r>
        <w:t xml:space="preserve"> </w:t>
      </w:r>
      <w:r>
        <w:rPr>
          <w:rFonts w:hint="eastAsia"/>
        </w:rPr>
        <w:t>и</w:t>
      </w:r>
      <w:r>
        <w:t xml:space="preserve"> </w:t>
      </w:r>
      <w:r>
        <w:rPr>
          <w:rFonts w:hint="eastAsia"/>
        </w:rPr>
        <w:t>потребностей</w:t>
      </w:r>
      <w:r>
        <w:t xml:space="preserve"> </w:t>
      </w:r>
      <w:r>
        <w:rPr>
          <w:rFonts w:hint="eastAsia"/>
        </w:rPr>
        <w:t>целевых</w:t>
      </w:r>
      <w:r>
        <w:t xml:space="preserve"> </w:t>
      </w:r>
      <w:r>
        <w:rPr>
          <w:rFonts w:hint="eastAsia"/>
        </w:rPr>
        <w:t>групп</w:t>
      </w:r>
      <w:r>
        <w:t xml:space="preserve"> </w:t>
      </w:r>
      <w:r>
        <w:rPr>
          <w:rFonts w:hint="eastAsia"/>
        </w:rPr>
        <w:t>образовательной</w:t>
      </w:r>
      <w:r>
        <w:t xml:space="preserve"> </w:t>
      </w:r>
      <w:r>
        <w:rPr>
          <w:rFonts w:hint="eastAsia"/>
        </w:rPr>
        <w:t>организации</w:t>
      </w:r>
    </w:p>
    <w:p w14:paraId="4A979DC1" w14:textId="77777777" w:rsidR="00EB115A" w:rsidRDefault="00EB115A" w:rsidP="00EB115A"/>
    <w:p w14:paraId="358BD758" w14:textId="77777777" w:rsidR="00EB115A" w:rsidRDefault="00EB115A" w:rsidP="00EB115A">
      <w:r>
        <w:t xml:space="preserve">2.3 </w:t>
      </w:r>
      <w:r>
        <w:rPr>
          <w:rFonts w:hint="eastAsia"/>
        </w:rPr>
        <w:t>Типологизация</w:t>
      </w:r>
      <w:r>
        <w:t xml:space="preserve"> </w:t>
      </w:r>
      <w:r>
        <w:rPr>
          <w:rFonts w:hint="eastAsia"/>
        </w:rPr>
        <w:t>вузов</w:t>
      </w:r>
      <w:r>
        <w:t xml:space="preserve"> </w:t>
      </w:r>
      <w:r>
        <w:rPr>
          <w:rFonts w:hint="eastAsia"/>
        </w:rPr>
        <w:t>Республики</w:t>
      </w:r>
      <w:r>
        <w:t xml:space="preserve"> </w:t>
      </w:r>
      <w:r>
        <w:rPr>
          <w:rFonts w:hint="eastAsia"/>
        </w:rPr>
        <w:t>Крым</w:t>
      </w:r>
      <w:r>
        <w:t xml:space="preserve"> </w:t>
      </w:r>
      <w:r>
        <w:rPr>
          <w:rFonts w:hint="eastAsia"/>
        </w:rPr>
        <w:t>на</w:t>
      </w:r>
      <w:r>
        <w:t xml:space="preserve"> </w:t>
      </w:r>
      <w:r>
        <w:rPr>
          <w:rFonts w:hint="eastAsia"/>
        </w:rPr>
        <w:t>основе</w:t>
      </w:r>
      <w:r>
        <w:t xml:space="preserve"> </w:t>
      </w:r>
      <w:r>
        <w:rPr>
          <w:rFonts w:hint="eastAsia"/>
        </w:rPr>
        <w:t>компаративного</w:t>
      </w:r>
    </w:p>
    <w:p w14:paraId="50D129D4" w14:textId="77777777" w:rsidR="00EB115A" w:rsidRDefault="00EB115A" w:rsidP="00EB115A"/>
    <w:p w14:paraId="033E8236" w14:textId="77777777" w:rsidR="00EB115A" w:rsidRDefault="00EB115A" w:rsidP="00EB115A">
      <w:r>
        <w:rPr>
          <w:rFonts w:hint="eastAsia"/>
        </w:rPr>
        <w:t>анализа</w:t>
      </w:r>
      <w:r>
        <w:t xml:space="preserve"> </w:t>
      </w:r>
      <w:r>
        <w:rPr>
          <w:rFonts w:hint="eastAsia"/>
        </w:rPr>
        <w:t>результативности</w:t>
      </w:r>
      <w:r>
        <w:t xml:space="preserve"> </w:t>
      </w:r>
      <w:r>
        <w:rPr>
          <w:rFonts w:hint="eastAsia"/>
        </w:rPr>
        <w:t>их</w:t>
      </w:r>
      <w:r>
        <w:t xml:space="preserve"> </w:t>
      </w:r>
      <w:r>
        <w:rPr>
          <w:rFonts w:hint="eastAsia"/>
        </w:rPr>
        <w:t>функционирования</w:t>
      </w:r>
    </w:p>
    <w:p w14:paraId="1015FD14" w14:textId="77777777" w:rsidR="00EB115A" w:rsidRDefault="00EB115A" w:rsidP="00EB115A"/>
    <w:p w14:paraId="369AA93B" w14:textId="77777777" w:rsidR="00EB115A" w:rsidRDefault="00EB115A" w:rsidP="00EB115A">
      <w:r>
        <w:rPr>
          <w:rFonts w:hint="eastAsia"/>
        </w:rPr>
        <w:lastRenderedPageBreak/>
        <w:t>ГЛАВА</w:t>
      </w:r>
      <w:r>
        <w:t xml:space="preserve"> 3 </w:t>
      </w:r>
      <w:r>
        <w:rPr>
          <w:rFonts w:hint="eastAsia"/>
        </w:rPr>
        <w:t>ФОРМИРОВАНИЕ</w:t>
      </w:r>
      <w:r>
        <w:t xml:space="preserve"> </w:t>
      </w:r>
      <w:r>
        <w:rPr>
          <w:rFonts w:hint="eastAsia"/>
        </w:rPr>
        <w:t>КРИТЕРИАЛЬНОЙ</w:t>
      </w:r>
      <w:r>
        <w:t xml:space="preserve"> </w:t>
      </w:r>
      <w:r>
        <w:rPr>
          <w:rFonts w:hint="eastAsia"/>
        </w:rPr>
        <w:t>БАЗЫ</w:t>
      </w:r>
      <w:r>
        <w:t xml:space="preserve"> </w:t>
      </w:r>
      <w:r>
        <w:rPr>
          <w:rFonts w:hint="eastAsia"/>
        </w:rPr>
        <w:t>ОЦЕНКИ</w:t>
      </w:r>
      <w:r>
        <w:t xml:space="preserve"> </w:t>
      </w:r>
      <w:r>
        <w:rPr>
          <w:rFonts w:hint="eastAsia"/>
        </w:rPr>
        <w:t>ЭФФЕКТИВНОСТИ</w:t>
      </w:r>
      <w:r>
        <w:t xml:space="preserve"> </w:t>
      </w:r>
      <w:r>
        <w:rPr>
          <w:rFonts w:hint="eastAsia"/>
        </w:rPr>
        <w:t>СТРАТЕГИЙ</w:t>
      </w:r>
      <w:r>
        <w:t xml:space="preserve"> </w:t>
      </w:r>
      <w:r>
        <w:rPr>
          <w:rFonts w:hint="eastAsia"/>
        </w:rPr>
        <w:t>ОБРАЗОВАТЕЛЬНОЙ</w:t>
      </w:r>
      <w:r>
        <w:t xml:space="preserve"> </w:t>
      </w:r>
      <w:r>
        <w:rPr>
          <w:rFonts w:hint="eastAsia"/>
        </w:rPr>
        <w:t>ОРГАНИЗАЦИИ</w:t>
      </w:r>
    </w:p>
    <w:p w14:paraId="665B196B" w14:textId="77777777" w:rsidR="00EB115A" w:rsidRDefault="00EB115A" w:rsidP="00EB115A"/>
    <w:p w14:paraId="4FEB07AB" w14:textId="77777777" w:rsidR="00EB115A" w:rsidRDefault="00EB115A" w:rsidP="00EB115A">
      <w:r>
        <w:t xml:space="preserve">3.1 </w:t>
      </w:r>
      <w:r>
        <w:rPr>
          <w:rFonts w:hint="eastAsia"/>
        </w:rPr>
        <w:t>Обоснование</w:t>
      </w:r>
      <w:r>
        <w:t xml:space="preserve"> </w:t>
      </w:r>
      <w:r>
        <w:rPr>
          <w:rFonts w:hint="eastAsia"/>
        </w:rPr>
        <w:t>стратегических</w:t>
      </w:r>
      <w:r>
        <w:t xml:space="preserve"> </w:t>
      </w:r>
      <w:r>
        <w:rPr>
          <w:rFonts w:hint="eastAsia"/>
        </w:rPr>
        <w:t>приоритетов</w:t>
      </w:r>
      <w:r>
        <w:t xml:space="preserve"> </w:t>
      </w:r>
      <w:r>
        <w:rPr>
          <w:rFonts w:hint="eastAsia"/>
        </w:rPr>
        <w:t>развития</w:t>
      </w:r>
      <w:r>
        <w:t xml:space="preserve"> </w:t>
      </w:r>
      <w:r>
        <w:rPr>
          <w:rFonts w:hint="eastAsia"/>
        </w:rPr>
        <w:t>образовательной</w:t>
      </w:r>
      <w:r>
        <w:t xml:space="preserve"> </w:t>
      </w:r>
      <w:r>
        <w:rPr>
          <w:rFonts w:hint="eastAsia"/>
        </w:rPr>
        <w:t>организации</w:t>
      </w:r>
      <w:r>
        <w:t xml:space="preserve"> </w:t>
      </w:r>
      <w:r>
        <w:rPr>
          <w:rFonts w:hint="eastAsia"/>
        </w:rPr>
        <w:t>и</w:t>
      </w:r>
      <w:r>
        <w:t xml:space="preserve"> </w:t>
      </w:r>
      <w:r>
        <w:rPr>
          <w:rFonts w:hint="eastAsia"/>
        </w:rPr>
        <w:t>соответствующих</w:t>
      </w:r>
      <w:r>
        <w:t xml:space="preserve"> </w:t>
      </w:r>
      <w:r>
        <w:rPr>
          <w:rFonts w:hint="eastAsia"/>
        </w:rPr>
        <w:t>им</w:t>
      </w:r>
      <w:r>
        <w:t xml:space="preserve"> </w:t>
      </w:r>
      <w:r>
        <w:rPr>
          <w:rFonts w:hint="eastAsia"/>
        </w:rPr>
        <w:t>функциональных</w:t>
      </w:r>
      <w:r>
        <w:t xml:space="preserve"> </w:t>
      </w:r>
      <w:r>
        <w:rPr>
          <w:rFonts w:hint="eastAsia"/>
        </w:rPr>
        <w:t>стратегий</w:t>
      </w:r>
    </w:p>
    <w:p w14:paraId="0692173F" w14:textId="77777777" w:rsidR="00EB115A" w:rsidRDefault="00EB115A" w:rsidP="00EB115A"/>
    <w:p w14:paraId="2D92837C" w14:textId="77777777" w:rsidR="00EB115A" w:rsidRDefault="00EB115A" w:rsidP="00EB115A">
      <w:r>
        <w:t xml:space="preserve">3.2 </w:t>
      </w:r>
      <w:r>
        <w:rPr>
          <w:rFonts w:hint="eastAsia"/>
        </w:rPr>
        <w:t>Формирование</w:t>
      </w:r>
      <w:r>
        <w:t xml:space="preserve"> </w:t>
      </w:r>
      <w:r>
        <w:rPr>
          <w:rFonts w:hint="eastAsia"/>
        </w:rPr>
        <w:t>системы</w:t>
      </w:r>
      <w:r>
        <w:t xml:space="preserve"> </w:t>
      </w:r>
      <w:r>
        <w:rPr>
          <w:rFonts w:hint="eastAsia"/>
        </w:rPr>
        <w:t>мероприятий</w:t>
      </w:r>
      <w:r>
        <w:t xml:space="preserve"> </w:t>
      </w:r>
      <w:r>
        <w:rPr>
          <w:rFonts w:hint="eastAsia"/>
        </w:rPr>
        <w:t>для</w:t>
      </w:r>
      <w:r>
        <w:t xml:space="preserve"> </w:t>
      </w:r>
      <w:r>
        <w:rPr>
          <w:rFonts w:hint="eastAsia"/>
        </w:rPr>
        <w:t>реализации</w:t>
      </w:r>
      <w:r>
        <w:t xml:space="preserve"> </w:t>
      </w:r>
      <w:r>
        <w:rPr>
          <w:rFonts w:hint="eastAsia"/>
        </w:rPr>
        <w:t>приоритетных</w:t>
      </w:r>
      <w:r>
        <w:t xml:space="preserve"> </w:t>
      </w:r>
      <w:r>
        <w:rPr>
          <w:rFonts w:hint="eastAsia"/>
        </w:rPr>
        <w:t>функциональных</w:t>
      </w:r>
      <w:r>
        <w:t xml:space="preserve"> </w:t>
      </w:r>
      <w:r>
        <w:rPr>
          <w:rFonts w:hint="eastAsia"/>
        </w:rPr>
        <w:t>стратегий</w:t>
      </w:r>
      <w:r>
        <w:t xml:space="preserve"> </w:t>
      </w:r>
      <w:r>
        <w:rPr>
          <w:rFonts w:hint="eastAsia"/>
        </w:rPr>
        <w:t>развития</w:t>
      </w:r>
      <w:r>
        <w:t xml:space="preserve"> </w:t>
      </w:r>
      <w:r>
        <w:rPr>
          <w:rFonts w:hint="eastAsia"/>
        </w:rPr>
        <w:t>вуза</w:t>
      </w:r>
    </w:p>
    <w:p w14:paraId="68CAFD58" w14:textId="77777777" w:rsidR="00EB115A" w:rsidRDefault="00EB115A" w:rsidP="00EB115A"/>
    <w:p w14:paraId="4E65F5E1" w14:textId="77777777" w:rsidR="00EB115A" w:rsidRDefault="00EB115A" w:rsidP="00EB115A">
      <w:r>
        <w:t xml:space="preserve">3.3 </w:t>
      </w:r>
      <w:r>
        <w:rPr>
          <w:rFonts w:hint="eastAsia"/>
        </w:rPr>
        <w:t>Разработка</w:t>
      </w:r>
      <w:r>
        <w:t xml:space="preserve"> </w:t>
      </w:r>
      <w:r>
        <w:rPr>
          <w:rFonts w:hint="eastAsia"/>
        </w:rPr>
        <w:t>методик</w:t>
      </w:r>
      <w:r>
        <w:t xml:space="preserve"> </w:t>
      </w:r>
      <w:r>
        <w:rPr>
          <w:rFonts w:hint="eastAsia"/>
        </w:rPr>
        <w:t>оценки</w:t>
      </w:r>
      <w:r>
        <w:t xml:space="preserve"> </w:t>
      </w:r>
      <w:r>
        <w:rPr>
          <w:rFonts w:hint="eastAsia"/>
        </w:rPr>
        <w:t>эффективности</w:t>
      </w:r>
      <w:r>
        <w:t xml:space="preserve"> </w:t>
      </w:r>
      <w:r>
        <w:rPr>
          <w:rFonts w:hint="eastAsia"/>
        </w:rPr>
        <w:t>реализации</w:t>
      </w:r>
      <w:r>
        <w:t xml:space="preserve"> </w:t>
      </w:r>
      <w:r>
        <w:rPr>
          <w:rFonts w:hint="eastAsia"/>
        </w:rPr>
        <w:t>стратегии</w:t>
      </w:r>
    </w:p>
    <w:p w14:paraId="38969B92" w14:textId="77777777" w:rsidR="00EB115A" w:rsidRDefault="00EB115A" w:rsidP="00EB115A"/>
    <w:p w14:paraId="04DAF9EC" w14:textId="77777777" w:rsidR="00EB115A" w:rsidRDefault="00EB115A" w:rsidP="00EB115A">
      <w:r>
        <w:rPr>
          <w:rFonts w:hint="eastAsia"/>
        </w:rPr>
        <w:t>развития</w:t>
      </w:r>
      <w:r>
        <w:t xml:space="preserve"> </w:t>
      </w:r>
      <w:r>
        <w:rPr>
          <w:rFonts w:hint="eastAsia"/>
        </w:rPr>
        <w:t>образовательной</w:t>
      </w:r>
      <w:r>
        <w:t xml:space="preserve"> </w:t>
      </w:r>
      <w:r>
        <w:rPr>
          <w:rFonts w:hint="eastAsia"/>
        </w:rPr>
        <w:t>организации</w:t>
      </w:r>
    </w:p>
    <w:p w14:paraId="5FB289F4" w14:textId="77777777" w:rsidR="00EB115A" w:rsidRDefault="00EB115A" w:rsidP="00EB115A"/>
    <w:p w14:paraId="5F6350D2" w14:textId="77777777" w:rsidR="00EB115A" w:rsidRDefault="00EB115A" w:rsidP="00EB115A">
      <w:r>
        <w:rPr>
          <w:rFonts w:hint="eastAsia"/>
        </w:rPr>
        <w:t>ЗАКЛЮЧЕНИЕ</w:t>
      </w:r>
    </w:p>
    <w:p w14:paraId="002079CF" w14:textId="77777777" w:rsidR="00EB115A" w:rsidRDefault="00EB115A" w:rsidP="00EB115A"/>
    <w:p w14:paraId="78EDB4CA" w14:textId="77777777" w:rsidR="00EB115A" w:rsidRDefault="00EB115A" w:rsidP="00EB115A">
      <w:r>
        <w:rPr>
          <w:rFonts w:hint="eastAsia"/>
        </w:rPr>
        <w:t>СПИСОК</w:t>
      </w:r>
      <w:r>
        <w:t xml:space="preserve"> </w:t>
      </w:r>
      <w:r>
        <w:rPr>
          <w:rFonts w:hint="eastAsia"/>
        </w:rPr>
        <w:t>ИСПОЛЬЗОВАННОЙ</w:t>
      </w:r>
      <w:r>
        <w:t xml:space="preserve"> </w:t>
      </w:r>
      <w:r>
        <w:rPr>
          <w:rFonts w:hint="eastAsia"/>
        </w:rPr>
        <w:t>ЛИТЕРАТУРЫ</w:t>
      </w:r>
    </w:p>
    <w:p w14:paraId="523DAB3C" w14:textId="77777777" w:rsidR="00EB115A" w:rsidRDefault="00EB115A" w:rsidP="00EB115A"/>
    <w:p w14:paraId="22DEFCC8" w14:textId="77777777" w:rsidR="00EB115A" w:rsidRDefault="00EB115A" w:rsidP="00EB115A">
      <w:r>
        <w:rPr>
          <w:rFonts w:hint="eastAsia"/>
        </w:rPr>
        <w:t>ПРИЛОЖЕНИЕ</w:t>
      </w:r>
      <w:r>
        <w:t xml:space="preserve"> </w:t>
      </w:r>
      <w:r>
        <w:rPr>
          <w:rFonts w:hint="eastAsia"/>
        </w:rPr>
        <w:t>А</w:t>
      </w:r>
      <w:r>
        <w:t xml:space="preserve"> </w:t>
      </w:r>
      <w:r>
        <w:rPr>
          <w:rFonts w:hint="eastAsia"/>
        </w:rPr>
        <w:t>Анкеты</w:t>
      </w:r>
      <w:r>
        <w:t xml:space="preserve"> (</w:t>
      </w:r>
      <w:r>
        <w:rPr>
          <w:rFonts w:hint="eastAsia"/>
        </w:rPr>
        <w:t>выпускники</w:t>
      </w:r>
      <w:r>
        <w:t xml:space="preserve"> </w:t>
      </w:r>
      <w:r>
        <w:rPr>
          <w:rFonts w:hint="eastAsia"/>
        </w:rPr>
        <w:t>школ</w:t>
      </w:r>
      <w:r>
        <w:t xml:space="preserve">, </w:t>
      </w:r>
      <w:r>
        <w:rPr>
          <w:rFonts w:hint="eastAsia"/>
        </w:rPr>
        <w:t>потенциальные</w:t>
      </w:r>
      <w:r>
        <w:t xml:space="preserve"> </w:t>
      </w:r>
      <w:r>
        <w:rPr>
          <w:rFonts w:hint="eastAsia"/>
        </w:rPr>
        <w:t>работодатели</w:t>
      </w:r>
      <w:r>
        <w:t>,</w:t>
      </w:r>
    </w:p>
    <w:p w14:paraId="5F945248" w14:textId="77777777" w:rsidR="00EB115A" w:rsidRDefault="00EB115A" w:rsidP="00EB115A"/>
    <w:p w14:paraId="582574E3" w14:textId="77777777" w:rsidR="00EB115A" w:rsidRDefault="00EB115A" w:rsidP="00EB115A">
      <w:r>
        <w:rPr>
          <w:rFonts w:hint="eastAsia"/>
        </w:rPr>
        <w:t>студенты</w:t>
      </w:r>
      <w:r>
        <w:t xml:space="preserve">, </w:t>
      </w:r>
      <w:r>
        <w:rPr>
          <w:rFonts w:hint="eastAsia"/>
        </w:rPr>
        <w:t>профессорско</w:t>
      </w:r>
      <w:r>
        <w:t>-</w:t>
      </w:r>
      <w:r>
        <w:rPr>
          <w:rFonts w:hint="eastAsia"/>
        </w:rPr>
        <w:t>преподавательский</w:t>
      </w:r>
      <w:r>
        <w:t xml:space="preserve"> </w:t>
      </w:r>
      <w:r>
        <w:rPr>
          <w:rFonts w:hint="eastAsia"/>
        </w:rPr>
        <w:t>состав</w:t>
      </w:r>
      <w:r>
        <w:t xml:space="preserve"> </w:t>
      </w:r>
      <w:r>
        <w:rPr>
          <w:rFonts w:hint="eastAsia"/>
        </w:rPr>
        <w:t>вуза</w:t>
      </w:r>
      <w:r>
        <w:t>)</w:t>
      </w:r>
    </w:p>
    <w:p w14:paraId="30021569" w14:textId="77777777" w:rsidR="00EB115A" w:rsidRDefault="00EB115A" w:rsidP="00EB115A"/>
    <w:p w14:paraId="5AFC3B07" w14:textId="77777777" w:rsidR="00EB115A" w:rsidRDefault="00EB115A" w:rsidP="00EB115A">
      <w:r>
        <w:rPr>
          <w:rFonts w:hint="eastAsia"/>
        </w:rPr>
        <w:t>ПРИЛОЖЕНИЕ</w:t>
      </w:r>
      <w:r>
        <w:t xml:space="preserve"> </w:t>
      </w:r>
      <w:r>
        <w:rPr>
          <w:rFonts w:hint="eastAsia"/>
        </w:rPr>
        <w:t>Б</w:t>
      </w:r>
      <w:r>
        <w:t xml:space="preserve"> </w:t>
      </w:r>
      <w:r>
        <w:rPr>
          <w:rFonts w:hint="eastAsia"/>
        </w:rPr>
        <w:t>Оценка</w:t>
      </w:r>
      <w:r>
        <w:t xml:space="preserve"> </w:t>
      </w:r>
      <w:r>
        <w:rPr>
          <w:rFonts w:hint="eastAsia"/>
        </w:rPr>
        <w:t>степени</w:t>
      </w:r>
      <w:r>
        <w:t xml:space="preserve"> </w:t>
      </w:r>
      <w:r>
        <w:rPr>
          <w:rFonts w:hint="eastAsia"/>
        </w:rPr>
        <w:t>удовлетворенности</w:t>
      </w:r>
      <w:r>
        <w:t xml:space="preserve"> </w:t>
      </w:r>
      <w:r>
        <w:rPr>
          <w:rFonts w:hint="eastAsia"/>
        </w:rPr>
        <w:t>работодателей</w:t>
      </w:r>
      <w:r>
        <w:t xml:space="preserve"> </w:t>
      </w:r>
      <w:r>
        <w:rPr>
          <w:rFonts w:hint="eastAsia"/>
        </w:rPr>
        <w:t>качеством</w:t>
      </w:r>
      <w:r>
        <w:t xml:space="preserve"> </w:t>
      </w:r>
      <w:r>
        <w:rPr>
          <w:rFonts w:hint="eastAsia"/>
        </w:rPr>
        <w:t>подготовки</w:t>
      </w:r>
      <w:r>
        <w:t xml:space="preserve"> </w:t>
      </w:r>
      <w:r>
        <w:rPr>
          <w:rFonts w:hint="eastAsia"/>
        </w:rPr>
        <w:t>специалистов</w:t>
      </w:r>
      <w:r>
        <w:t xml:space="preserve"> </w:t>
      </w:r>
      <w:r>
        <w:rPr>
          <w:rFonts w:hint="eastAsia"/>
        </w:rPr>
        <w:t>в</w:t>
      </w:r>
      <w:r>
        <w:t xml:space="preserve"> </w:t>
      </w:r>
      <w:r>
        <w:rPr>
          <w:rFonts w:hint="eastAsia"/>
        </w:rPr>
        <w:t>разрезе</w:t>
      </w:r>
      <w:r>
        <w:t xml:space="preserve"> </w:t>
      </w:r>
      <w:r>
        <w:rPr>
          <w:rFonts w:hint="eastAsia"/>
        </w:rPr>
        <w:t>вузов</w:t>
      </w:r>
      <w:r>
        <w:t xml:space="preserve"> </w:t>
      </w:r>
      <w:r>
        <w:rPr>
          <w:rFonts w:hint="eastAsia"/>
        </w:rPr>
        <w:t>Республики</w:t>
      </w:r>
      <w:r>
        <w:t xml:space="preserve"> </w:t>
      </w:r>
      <w:r>
        <w:rPr>
          <w:rFonts w:hint="eastAsia"/>
        </w:rPr>
        <w:t>Крым</w:t>
      </w:r>
      <w:r>
        <w:t xml:space="preserve">, </w:t>
      </w:r>
      <w:r>
        <w:rPr>
          <w:rFonts w:hint="eastAsia"/>
        </w:rPr>
        <w:t>а</w:t>
      </w:r>
    </w:p>
    <w:p w14:paraId="19716C3D" w14:textId="77777777" w:rsidR="00EB115A" w:rsidRDefault="00EB115A" w:rsidP="00EB115A"/>
    <w:p w14:paraId="2F521AD5" w14:textId="77777777" w:rsidR="00EB115A" w:rsidRDefault="00EB115A" w:rsidP="00EB115A">
      <w:r>
        <w:rPr>
          <w:rFonts w:hint="eastAsia"/>
        </w:rPr>
        <w:t>также</w:t>
      </w:r>
      <w:r>
        <w:t xml:space="preserve"> </w:t>
      </w:r>
      <w:r>
        <w:rPr>
          <w:rFonts w:hint="eastAsia"/>
        </w:rPr>
        <w:t>различными</w:t>
      </w:r>
      <w:r>
        <w:t xml:space="preserve"> </w:t>
      </w:r>
      <w:r>
        <w:rPr>
          <w:rFonts w:hint="eastAsia"/>
        </w:rPr>
        <w:t>аспектами</w:t>
      </w:r>
      <w:r>
        <w:t xml:space="preserve"> </w:t>
      </w:r>
      <w:r>
        <w:rPr>
          <w:rFonts w:hint="eastAsia"/>
        </w:rPr>
        <w:t>внутривузовской</w:t>
      </w:r>
      <w:r>
        <w:t xml:space="preserve"> </w:t>
      </w:r>
      <w:r>
        <w:rPr>
          <w:rFonts w:hint="eastAsia"/>
        </w:rPr>
        <w:t>среды</w:t>
      </w:r>
      <w:r>
        <w:t xml:space="preserve"> </w:t>
      </w:r>
      <w:r>
        <w:rPr>
          <w:rFonts w:hint="eastAsia"/>
        </w:rPr>
        <w:t>студентами</w:t>
      </w:r>
      <w:r>
        <w:t xml:space="preserve"> </w:t>
      </w:r>
      <w:r>
        <w:rPr>
          <w:rFonts w:hint="eastAsia"/>
        </w:rPr>
        <w:t>и</w:t>
      </w:r>
      <w:r>
        <w:t xml:space="preserve"> </w:t>
      </w:r>
      <w:r>
        <w:rPr>
          <w:rFonts w:hint="eastAsia"/>
        </w:rPr>
        <w:t>ППС</w:t>
      </w:r>
    </w:p>
    <w:p w14:paraId="7BDC1978" w14:textId="77777777" w:rsidR="00EB115A" w:rsidRDefault="00EB115A" w:rsidP="00EB115A"/>
    <w:p w14:paraId="45CA045C" w14:textId="77777777" w:rsidR="00EB115A" w:rsidRDefault="00EB115A" w:rsidP="00EB115A">
      <w:r>
        <w:rPr>
          <w:rFonts w:hint="eastAsia"/>
        </w:rPr>
        <w:t>ПРИЛОЖЕНИЕ</w:t>
      </w:r>
      <w:r>
        <w:t xml:space="preserve"> </w:t>
      </w:r>
      <w:r>
        <w:rPr>
          <w:rFonts w:hint="eastAsia"/>
        </w:rPr>
        <w:t>В</w:t>
      </w:r>
      <w:r>
        <w:t xml:space="preserve"> </w:t>
      </w:r>
      <w:r>
        <w:rPr>
          <w:rFonts w:hint="eastAsia"/>
        </w:rPr>
        <w:t>Показатели</w:t>
      </w:r>
      <w:r>
        <w:t xml:space="preserve">, </w:t>
      </w:r>
      <w:r>
        <w:rPr>
          <w:rFonts w:hint="eastAsia"/>
        </w:rPr>
        <w:t>характеризующие</w:t>
      </w:r>
      <w:r>
        <w:t xml:space="preserve"> </w:t>
      </w:r>
      <w:r>
        <w:rPr>
          <w:rFonts w:hint="eastAsia"/>
        </w:rPr>
        <w:t>уровень</w:t>
      </w:r>
      <w:r>
        <w:t xml:space="preserve"> </w:t>
      </w:r>
      <w:r>
        <w:rPr>
          <w:rFonts w:hint="eastAsia"/>
        </w:rPr>
        <w:t>ресурсного</w:t>
      </w:r>
      <w:r>
        <w:t xml:space="preserve"> </w:t>
      </w:r>
      <w:r>
        <w:rPr>
          <w:rFonts w:hint="eastAsia"/>
        </w:rPr>
        <w:t>потенциала</w:t>
      </w:r>
      <w:r>
        <w:t xml:space="preserve">, </w:t>
      </w:r>
      <w:r>
        <w:rPr>
          <w:rFonts w:hint="eastAsia"/>
        </w:rPr>
        <w:t>эффективность</w:t>
      </w:r>
      <w:r>
        <w:t xml:space="preserve"> </w:t>
      </w:r>
      <w:r>
        <w:rPr>
          <w:rFonts w:hint="eastAsia"/>
        </w:rPr>
        <w:t>научно</w:t>
      </w:r>
      <w:r>
        <w:t>-</w:t>
      </w:r>
      <w:r>
        <w:rPr>
          <w:rFonts w:hint="eastAsia"/>
        </w:rPr>
        <w:t>ис</w:t>
      </w:r>
      <w:r>
        <w:rPr>
          <w:rFonts w:hint="eastAsia"/>
        </w:rPr>
        <w:lastRenderedPageBreak/>
        <w:t>следовательской</w:t>
      </w:r>
      <w:r>
        <w:t xml:space="preserve">, </w:t>
      </w:r>
      <w:r>
        <w:rPr>
          <w:rFonts w:hint="eastAsia"/>
        </w:rPr>
        <w:t>финансово</w:t>
      </w:r>
      <w:r>
        <w:t>-</w:t>
      </w:r>
      <w:r>
        <w:rPr>
          <w:rFonts w:hint="eastAsia"/>
        </w:rPr>
        <w:t>экономической</w:t>
      </w:r>
      <w:r>
        <w:t xml:space="preserve"> </w:t>
      </w:r>
      <w:r>
        <w:rPr>
          <w:rFonts w:hint="eastAsia"/>
        </w:rPr>
        <w:t>и</w:t>
      </w:r>
      <w:r>
        <w:t xml:space="preserve"> </w:t>
      </w:r>
      <w:r>
        <w:rPr>
          <w:rFonts w:hint="eastAsia"/>
        </w:rPr>
        <w:t>образовательной</w:t>
      </w:r>
      <w:r>
        <w:t xml:space="preserve"> </w:t>
      </w:r>
      <w:r>
        <w:rPr>
          <w:rFonts w:hint="eastAsia"/>
        </w:rPr>
        <w:t>деятельности</w:t>
      </w:r>
      <w:r>
        <w:t xml:space="preserve"> </w:t>
      </w:r>
      <w:r>
        <w:rPr>
          <w:rFonts w:hint="eastAsia"/>
        </w:rPr>
        <w:t>в</w:t>
      </w:r>
      <w:r>
        <w:t xml:space="preserve"> </w:t>
      </w:r>
      <w:r>
        <w:rPr>
          <w:rFonts w:hint="eastAsia"/>
        </w:rPr>
        <w:t>разрезе</w:t>
      </w:r>
      <w:r>
        <w:t xml:space="preserve"> </w:t>
      </w:r>
      <w:r>
        <w:rPr>
          <w:rFonts w:hint="eastAsia"/>
        </w:rPr>
        <w:t>вузов</w:t>
      </w:r>
      <w:r>
        <w:t xml:space="preserve"> </w:t>
      </w:r>
      <w:r>
        <w:rPr>
          <w:rFonts w:hint="eastAsia"/>
        </w:rPr>
        <w:t>Республики</w:t>
      </w:r>
    </w:p>
    <w:p w14:paraId="72160952" w14:textId="77777777" w:rsidR="00EB115A" w:rsidRDefault="00EB115A" w:rsidP="00EB115A"/>
    <w:p w14:paraId="52708F11" w14:textId="77777777" w:rsidR="00EB115A" w:rsidRDefault="00EB115A" w:rsidP="00EB115A">
      <w:r>
        <w:rPr>
          <w:rFonts w:hint="eastAsia"/>
        </w:rPr>
        <w:t>Крым</w:t>
      </w:r>
    </w:p>
    <w:p w14:paraId="432D57D1" w14:textId="77777777" w:rsidR="00EB115A" w:rsidRDefault="00EB115A" w:rsidP="00EB115A"/>
    <w:p w14:paraId="3D8EC232" w14:textId="77777777" w:rsidR="00EB115A" w:rsidRDefault="00EB115A" w:rsidP="00EB115A">
      <w:r>
        <w:rPr>
          <w:rFonts w:hint="eastAsia"/>
        </w:rPr>
        <w:t>ПРИЛОЖЕНИЕ</w:t>
      </w:r>
      <w:r>
        <w:t xml:space="preserve"> </w:t>
      </w:r>
      <w:r>
        <w:rPr>
          <w:rFonts w:hint="eastAsia"/>
        </w:rPr>
        <w:t>Г</w:t>
      </w:r>
      <w:r>
        <w:t xml:space="preserve"> </w:t>
      </w:r>
      <w:r>
        <w:rPr>
          <w:rFonts w:hint="eastAsia"/>
        </w:rPr>
        <w:t>Б</w:t>
      </w:r>
      <w:r>
        <w:t>^</w:t>
      </w:r>
      <w:r>
        <w:rPr>
          <w:rFonts w:hint="eastAsia"/>
        </w:rPr>
        <w:t>ОТ</w:t>
      </w:r>
      <w:r>
        <w:t>-</w:t>
      </w:r>
      <w:r>
        <w:rPr>
          <w:rFonts w:hint="eastAsia"/>
        </w:rPr>
        <w:t>анализ</w:t>
      </w:r>
      <w:r>
        <w:t xml:space="preserve"> </w:t>
      </w:r>
      <w:r>
        <w:rPr>
          <w:rFonts w:hint="eastAsia"/>
        </w:rPr>
        <w:t>вузов</w:t>
      </w:r>
      <w:r>
        <w:t xml:space="preserve"> </w:t>
      </w:r>
      <w:r>
        <w:rPr>
          <w:rFonts w:hint="eastAsia"/>
        </w:rPr>
        <w:t>Республики</w:t>
      </w:r>
      <w:r>
        <w:t xml:space="preserve"> </w:t>
      </w:r>
      <w:r>
        <w:rPr>
          <w:rFonts w:hint="eastAsia"/>
        </w:rPr>
        <w:t>Крым</w:t>
      </w:r>
    </w:p>
    <w:p w14:paraId="28BCC6C4" w14:textId="77777777" w:rsidR="00EB115A" w:rsidRDefault="00EB115A" w:rsidP="00EB115A"/>
    <w:p w14:paraId="6D22156E" w14:textId="77777777" w:rsidR="00EB115A" w:rsidRDefault="00EB115A" w:rsidP="00EB115A">
      <w:r>
        <w:rPr>
          <w:rFonts w:hint="eastAsia"/>
        </w:rPr>
        <w:t>ПРИЛОЖЕНИЕ</w:t>
      </w:r>
      <w:r>
        <w:t xml:space="preserve"> </w:t>
      </w:r>
      <w:r>
        <w:rPr>
          <w:rFonts w:hint="eastAsia"/>
        </w:rPr>
        <w:t>Д</w:t>
      </w:r>
      <w:r>
        <w:t xml:space="preserve"> </w:t>
      </w:r>
      <w:r>
        <w:rPr>
          <w:rFonts w:hint="eastAsia"/>
        </w:rPr>
        <w:t>Матрицы</w:t>
      </w:r>
      <w:r>
        <w:t xml:space="preserve"> </w:t>
      </w:r>
      <w:r>
        <w:rPr>
          <w:rFonts w:hint="eastAsia"/>
        </w:rPr>
        <w:t>стандартизированных</w:t>
      </w:r>
      <w:r>
        <w:t xml:space="preserve"> </w:t>
      </w:r>
      <w:r>
        <w:rPr>
          <w:rFonts w:hint="eastAsia"/>
        </w:rPr>
        <w:t>коэффициентов</w:t>
      </w:r>
      <w:r>
        <w:t xml:space="preserve">, </w:t>
      </w:r>
      <w:r>
        <w:rPr>
          <w:rFonts w:hint="eastAsia"/>
        </w:rPr>
        <w:t>характеризующих</w:t>
      </w:r>
      <w:r>
        <w:t xml:space="preserve"> </w:t>
      </w:r>
      <w:r>
        <w:rPr>
          <w:rFonts w:hint="eastAsia"/>
        </w:rPr>
        <w:t>уровень</w:t>
      </w:r>
      <w:r>
        <w:t xml:space="preserve"> </w:t>
      </w:r>
      <w:r>
        <w:rPr>
          <w:rFonts w:hint="eastAsia"/>
        </w:rPr>
        <w:t>ресурсного</w:t>
      </w:r>
      <w:r>
        <w:t xml:space="preserve"> </w:t>
      </w:r>
      <w:r>
        <w:rPr>
          <w:rFonts w:hint="eastAsia"/>
        </w:rPr>
        <w:t>потенциала</w:t>
      </w:r>
      <w:r>
        <w:t xml:space="preserve">, </w:t>
      </w:r>
      <w:r>
        <w:rPr>
          <w:rFonts w:hint="eastAsia"/>
        </w:rPr>
        <w:t>эффективность</w:t>
      </w:r>
      <w:r>
        <w:t xml:space="preserve"> </w:t>
      </w:r>
      <w:r>
        <w:rPr>
          <w:rFonts w:hint="eastAsia"/>
        </w:rPr>
        <w:t>научно</w:t>
      </w:r>
      <w:r>
        <w:t>-</w:t>
      </w:r>
      <w:r>
        <w:rPr>
          <w:rFonts w:hint="eastAsia"/>
        </w:rPr>
        <w:t>исследовательской</w:t>
      </w:r>
      <w:r>
        <w:t xml:space="preserve">, </w:t>
      </w:r>
      <w:r>
        <w:rPr>
          <w:rFonts w:hint="eastAsia"/>
        </w:rPr>
        <w:t>финансово</w:t>
      </w:r>
      <w:r>
        <w:t>-</w:t>
      </w:r>
      <w:r>
        <w:rPr>
          <w:rFonts w:hint="eastAsia"/>
        </w:rPr>
        <w:t>экономической</w:t>
      </w:r>
      <w:r>
        <w:t xml:space="preserve"> </w:t>
      </w:r>
      <w:r>
        <w:rPr>
          <w:rFonts w:hint="eastAsia"/>
        </w:rPr>
        <w:t>и</w:t>
      </w:r>
      <w:r>
        <w:t xml:space="preserve"> </w:t>
      </w:r>
      <w:r>
        <w:rPr>
          <w:rFonts w:hint="eastAsia"/>
        </w:rPr>
        <w:t>образовательной</w:t>
      </w:r>
    </w:p>
    <w:p w14:paraId="4F9D210F" w14:textId="77777777" w:rsidR="00EB115A" w:rsidRDefault="00EB115A" w:rsidP="00EB115A"/>
    <w:p w14:paraId="5A0A1F47" w14:textId="77777777" w:rsidR="00EB115A" w:rsidRDefault="00EB115A" w:rsidP="00EB115A">
      <w:r>
        <w:rPr>
          <w:rFonts w:hint="eastAsia"/>
        </w:rPr>
        <w:t>деятельности</w:t>
      </w:r>
      <w:r>
        <w:t xml:space="preserve"> </w:t>
      </w:r>
      <w:r>
        <w:rPr>
          <w:rFonts w:hint="eastAsia"/>
        </w:rPr>
        <w:t>в</w:t>
      </w:r>
      <w:r>
        <w:t xml:space="preserve"> </w:t>
      </w:r>
      <w:r>
        <w:rPr>
          <w:rFonts w:hint="eastAsia"/>
        </w:rPr>
        <w:t>разрезе</w:t>
      </w:r>
      <w:r>
        <w:t xml:space="preserve"> </w:t>
      </w:r>
      <w:r>
        <w:rPr>
          <w:rFonts w:hint="eastAsia"/>
        </w:rPr>
        <w:t>вузов</w:t>
      </w:r>
      <w:r>
        <w:t xml:space="preserve"> </w:t>
      </w:r>
      <w:r>
        <w:rPr>
          <w:rFonts w:hint="eastAsia"/>
        </w:rPr>
        <w:t>Республики</w:t>
      </w:r>
      <w:r>
        <w:t xml:space="preserve"> </w:t>
      </w:r>
      <w:r>
        <w:rPr>
          <w:rFonts w:hint="eastAsia"/>
        </w:rPr>
        <w:t>Крым</w:t>
      </w:r>
    </w:p>
    <w:p w14:paraId="515ED709" w14:textId="77777777" w:rsidR="00EB115A" w:rsidRDefault="00EB115A" w:rsidP="00EB115A"/>
    <w:p w14:paraId="3E6C51DB" w14:textId="77777777" w:rsidR="00EB115A" w:rsidRDefault="00EB115A" w:rsidP="00EB115A">
      <w:r>
        <w:rPr>
          <w:rFonts w:hint="eastAsia"/>
        </w:rPr>
        <w:t>ПРИЛОЖЕНИЕ</w:t>
      </w:r>
      <w:r>
        <w:t xml:space="preserve"> </w:t>
      </w:r>
      <w:r>
        <w:rPr>
          <w:rFonts w:hint="eastAsia"/>
        </w:rPr>
        <w:t>Е</w:t>
      </w:r>
      <w:r>
        <w:t xml:space="preserve"> </w:t>
      </w:r>
      <w:r>
        <w:rPr>
          <w:rFonts w:hint="eastAsia"/>
        </w:rPr>
        <w:t>Опросный</w:t>
      </w:r>
      <w:r>
        <w:t xml:space="preserve"> </w:t>
      </w:r>
      <w:r>
        <w:rPr>
          <w:rFonts w:hint="eastAsia"/>
        </w:rPr>
        <w:t>лист</w:t>
      </w:r>
      <w:r>
        <w:t xml:space="preserve"> </w:t>
      </w:r>
      <w:r>
        <w:rPr>
          <w:rFonts w:hint="eastAsia"/>
        </w:rPr>
        <w:t>эксперта</w:t>
      </w:r>
    </w:p>
    <w:p w14:paraId="5C8D1360" w14:textId="77777777" w:rsidR="00EB115A" w:rsidRDefault="00EB115A" w:rsidP="00EB115A"/>
    <w:p w14:paraId="2B2D3B65" w14:textId="77777777" w:rsidR="00EB115A" w:rsidRDefault="00EB115A" w:rsidP="00EB115A">
      <w:r>
        <w:rPr>
          <w:rFonts w:hint="eastAsia"/>
        </w:rPr>
        <w:t>ПРИЛОЖЕНИЕ</w:t>
      </w:r>
      <w:r>
        <w:t xml:space="preserve"> </w:t>
      </w:r>
      <w:r>
        <w:rPr>
          <w:rFonts w:hint="eastAsia"/>
        </w:rPr>
        <w:t>Ж</w:t>
      </w:r>
      <w:r>
        <w:t xml:space="preserve"> </w:t>
      </w:r>
      <w:r>
        <w:rPr>
          <w:rFonts w:hint="eastAsia"/>
        </w:rPr>
        <w:t>Результаты</w:t>
      </w:r>
      <w:r>
        <w:t xml:space="preserve"> </w:t>
      </w:r>
      <w:r>
        <w:rPr>
          <w:rFonts w:hint="eastAsia"/>
        </w:rPr>
        <w:t>экспертно</w:t>
      </w:r>
      <w:r>
        <w:t>-</w:t>
      </w:r>
      <w:r>
        <w:rPr>
          <w:rFonts w:hint="eastAsia"/>
        </w:rPr>
        <w:t>балльной</w:t>
      </w:r>
      <w:r>
        <w:t xml:space="preserve"> </w:t>
      </w:r>
      <w:r>
        <w:rPr>
          <w:rFonts w:hint="eastAsia"/>
        </w:rPr>
        <w:t>оценки</w:t>
      </w:r>
      <w:r>
        <w:t xml:space="preserve"> </w:t>
      </w:r>
      <w:r>
        <w:rPr>
          <w:rFonts w:hint="eastAsia"/>
        </w:rPr>
        <w:t>влияния</w:t>
      </w:r>
      <w:r>
        <w:t xml:space="preserve"> </w:t>
      </w:r>
      <w:r>
        <w:rPr>
          <w:rFonts w:hint="eastAsia"/>
        </w:rPr>
        <w:t>факторов</w:t>
      </w:r>
    </w:p>
    <w:p w14:paraId="014C4C4A" w14:textId="77777777" w:rsidR="00EB115A" w:rsidRDefault="00EB115A" w:rsidP="00EB115A"/>
    <w:p w14:paraId="67176801" w14:textId="77777777" w:rsidR="00EB115A" w:rsidRDefault="00EB115A" w:rsidP="00EB115A">
      <w:r>
        <w:rPr>
          <w:rFonts w:hint="eastAsia"/>
        </w:rPr>
        <w:t>на</w:t>
      </w:r>
      <w:r>
        <w:t xml:space="preserve"> </w:t>
      </w:r>
      <w:r>
        <w:rPr>
          <w:rFonts w:hint="eastAsia"/>
        </w:rPr>
        <w:t>эффективность</w:t>
      </w:r>
      <w:r>
        <w:t xml:space="preserve"> </w:t>
      </w:r>
      <w:r>
        <w:rPr>
          <w:rFonts w:hint="eastAsia"/>
        </w:rPr>
        <w:t>деятельности</w:t>
      </w:r>
      <w:r>
        <w:t xml:space="preserve"> </w:t>
      </w:r>
      <w:r>
        <w:rPr>
          <w:rFonts w:hint="eastAsia"/>
        </w:rPr>
        <w:t>вузов</w:t>
      </w:r>
    </w:p>
    <w:p w14:paraId="07FDE641" w14:textId="77777777" w:rsidR="00EB115A" w:rsidRDefault="00EB115A" w:rsidP="00EB115A"/>
    <w:p w14:paraId="3276FC2B" w14:textId="77777777" w:rsidR="00EB115A" w:rsidRDefault="00EB115A" w:rsidP="00EB115A">
      <w:r>
        <w:rPr>
          <w:rFonts w:hint="eastAsia"/>
        </w:rPr>
        <w:t>ПРИЛОЖЕНИЕ</w:t>
      </w:r>
      <w:r>
        <w:t xml:space="preserve"> </w:t>
      </w:r>
      <w:r>
        <w:rPr>
          <w:rFonts w:hint="eastAsia"/>
        </w:rPr>
        <w:t>И</w:t>
      </w:r>
      <w:r>
        <w:t xml:space="preserve"> </w:t>
      </w:r>
      <w:r>
        <w:rPr>
          <w:rFonts w:hint="eastAsia"/>
        </w:rPr>
        <w:t>Ранжирование</w:t>
      </w:r>
      <w:r>
        <w:t xml:space="preserve"> </w:t>
      </w:r>
      <w:r>
        <w:rPr>
          <w:rFonts w:hint="eastAsia"/>
        </w:rPr>
        <w:t>основных</w:t>
      </w:r>
      <w:r>
        <w:t xml:space="preserve"> </w:t>
      </w:r>
      <w:r>
        <w:rPr>
          <w:rFonts w:hint="eastAsia"/>
        </w:rPr>
        <w:t>факторов</w:t>
      </w:r>
      <w:r>
        <w:t xml:space="preserve">, </w:t>
      </w:r>
      <w:r>
        <w:rPr>
          <w:rFonts w:hint="eastAsia"/>
        </w:rPr>
        <w:t>обеспечивающих</w:t>
      </w:r>
    </w:p>
    <w:p w14:paraId="19B4CC13" w14:textId="77777777" w:rsidR="00EB115A" w:rsidRDefault="00EB115A" w:rsidP="00EB115A"/>
    <w:p w14:paraId="4805AF32" w14:textId="77777777" w:rsidR="00EB115A" w:rsidRDefault="00EB115A" w:rsidP="00EB115A">
      <w:r>
        <w:rPr>
          <w:rFonts w:hint="eastAsia"/>
        </w:rPr>
        <w:t>реализацию</w:t>
      </w:r>
      <w:r>
        <w:t xml:space="preserve"> </w:t>
      </w:r>
      <w:r>
        <w:rPr>
          <w:rFonts w:hint="eastAsia"/>
        </w:rPr>
        <w:t>стратегических</w:t>
      </w:r>
      <w:r>
        <w:t xml:space="preserve"> </w:t>
      </w:r>
      <w:r>
        <w:rPr>
          <w:rFonts w:hint="eastAsia"/>
        </w:rPr>
        <w:t>приоритетов</w:t>
      </w:r>
      <w:r>
        <w:t xml:space="preserve"> </w:t>
      </w:r>
      <w:r>
        <w:rPr>
          <w:rFonts w:hint="eastAsia"/>
        </w:rPr>
        <w:t>вузов</w:t>
      </w:r>
    </w:p>
    <w:p w14:paraId="1D1EF725" w14:textId="77777777" w:rsidR="00EB115A" w:rsidRDefault="00EB115A" w:rsidP="00EB115A"/>
    <w:p w14:paraId="47FC0216" w14:textId="77777777" w:rsidR="00EB115A" w:rsidRDefault="00EB115A" w:rsidP="00EB115A">
      <w:r>
        <w:rPr>
          <w:rFonts w:hint="eastAsia"/>
        </w:rPr>
        <w:t>ПРИЛОЖЕНИЕ</w:t>
      </w:r>
      <w:r>
        <w:t xml:space="preserve"> </w:t>
      </w:r>
      <w:r>
        <w:rPr>
          <w:rFonts w:hint="eastAsia"/>
        </w:rPr>
        <w:t>К</w:t>
      </w:r>
      <w:r>
        <w:t xml:space="preserve"> </w:t>
      </w:r>
      <w:r>
        <w:rPr>
          <w:rFonts w:hint="eastAsia"/>
        </w:rPr>
        <w:t>Характеристика</w:t>
      </w:r>
      <w:r>
        <w:t xml:space="preserve"> </w:t>
      </w:r>
      <w:r>
        <w:rPr>
          <w:rFonts w:hint="eastAsia"/>
        </w:rPr>
        <w:t>перспективных</w:t>
      </w:r>
      <w:r>
        <w:t xml:space="preserve"> </w:t>
      </w:r>
      <w:r>
        <w:rPr>
          <w:rFonts w:hint="eastAsia"/>
        </w:rPr>
        <w:t>отраслей</w:t>
      </w:r>
      <w:r>
        <w:t xml:space="preserve">, </w:t>
      </w:r>
      <w:r>
        <w:rPr>
          <w:rFonts w:hint="eastAsia"/>
        </w:rPr>
        <w:t>профилей</w:t>
      </w:r>
      <w:r>
        <w:t xml:space="preserve"> </w:t>
      </w:r>
      <w:r>
        <w:rPr>
          <w:rFonts w:hint="eastAsia"/>
        </w:rPr>
        <w:t>обучения</w:t>
      </w:r>
      <w:r>
        <w:t xml:space="preserve">, </w:t>
      </w:r>
      <w:r>
        <w:rPr>
          <w:rFonts w:hint="eastAsia"/>
        </w:rPr>
        <w:t>научных</w:t>
      </w:r>
      <w:r>
        <w:t xml:space="preserve"> </w:t>
      </w:r>
      <w:r>
        <w:rPr>
          <w:rFonts w:hint="eastAsia"/>
        </w:rPr>
        <w:t>направлений</w:t>
      </w:r>
      <w:r>
        <w:t xml:space="preserve"> </w:t>
      </w:r>
      <w:r>
        <w:rPr>
          <w:rFonts w:hint="eastAsia"/>
        </w:rPr>
        <w:t>и</w:t>
      </w:r>
      <w:r>
        <w:t xml:space="preserve"> </w:t>
      </w:r>
      <w:r>
        <w:rPr>
          <w:rFonts w:hint="eastAsia"/>
        </w:rPr>
        <w:t>территорий</w:t>
      </w:r>
      <w:r>
        <w:t xml:space="preserve"> </w:t>
      </w:r>
      <w:r>
        <w:rPr>
          <w:rFonts w:hint="eastAsia"/>
        </w:rPr>
        <w:t>для</w:t>
      </w:r>
      <w:r>
        <w:t xml:space="preserve"> </w:t>
      </w:r>
      <w:r>
        <w:rPr>
          <w:rFonts w:hint="eastAsia"/>
        </w:rPr>
        <w:t>выбора</w:t>
      </w:r>
      <w:r>
        <w:t xml:space="preserve"> </w:t>
      </w:r>
      <w:r>
        <w:rPr>
          <w:rFonts w:hint="eastAsia"/>
        </w:rPr>
        <w:t>и</w:t>
      </w:r>
      <w:r>
        <w:t xml:space="preserve"> </w:t>
      </w:r>
      <w:r>
        <w:rPr>
          <w:rFonts w:hint="eastAsia"/>
        </w:rPr>
        <w:t>разработки</w:t>
      </w:r>
    </w:p>
    <w:p w14:paraId="29E8CFF3" w14:textId="77777777" w:rsidR="00EB115A" w:rsidRDefault="00EB115A" w:rsidP="00EB115A"/>
    <w:p w14:paraId="637E5B77" w14:textId="77777777" w:rsidR="00EB115A" w:rsidRDefault="00EB115A" w:rsidP="00EB115A">
      <w:r>
        <w:rPr>
          <w:rFonts w:hint="eastAsia"/>
        </w:rPr>
        <w:t>приоритетных</w:t>
      </w:r>
      <w:r>
        <w:t xml:space="preserve"> </w:t>
      </w:r>
      <w:r>
        <w:rPr>
          <w:rFonts w:hint="eastAsia"/>
        </w:rPr>
        <w:t>функциональных</w:t>
      </w:r>
      <w:r>
        <w:t xml:space="preserve"> </w:t>
      </w:r>
      <w:r>
        <w:rPr>
          <w:rFonts w:hint="eastAsia"/>
        </w:rPr>
        <w:t>стратегий</w:t>
      </w:r>
      <w:r>
        <w:t xml:space="preserve"> </w:t>
      </w:r>
      <w:r>
        <w:rPr>
          <w:rFonts w:hint="eastAsia"/>
        </w:rPr>
        <w:t>образовательной</w:t>
      </w:r>
      <w:r>
        <w:t xml:space="preserve"> </w:t>
      </w:r>
      <w:r>
        <w:rPr>
          <w:rFonts w:hint="eastAsia"/>
        </w:rPr>
        <w:t>организации</w:t>
      </w:r>
    </w:p>
    <w:p w14:paraId="0187DB4C" w14:textId="77777777" w:rsidR="00EB115A" w:rsidRDefault="00EB115A" w:rsidP="00EB115A"/>
    <w:p w14:paraId="53F497C6" w14:textId="77777777" w:rsidR="00EB115A" w:rsidRDefault="00EB115A" w:rsidP="00EB115A">
      <w:r>
        <w:rPr>
          <w:rFonts w:hint="eastAsia"/>
        </w:rPr>
        <w:t>ПРИЛОЖЕНИЕ</w:t>
      </w:r>
      <w:r>
        <w:t xml:space="preserve"> </w:t>
      </w:r>
      <w:r>
        <w:rPr>
          <w:rFonts w:hint="eastAsia"/>
        </w:rPr>
        <w:t>Л</w:t>
      </w:r>
      <w:r>
        <w:t xml:space="preserve"> </w:t>
      </w:r>
      <w:r>
        <w:rPr>
          <w:rFonts w:hint="eastAsia"/>
        </w:rPr>
        <w:t>Взаимосвязь</w:t>
      </w:r>
      <w:r>
        <w:t xml:space="preserve"> </w:t>
      </w:r>
      <w:r>
        <w:rPr>
          <w:rFonts w:hint="eastAsia"/>
        </w:rPr>
        <w:t>системы</w:t>
      </w:r>
      <w:r>
        <w:t xml:space="preserve"> </w:t>
      </w:r>
      <w:r>
        <w:rPr>
          <w:rFonts w:hint="eastAsia"/>
        </w:rPr>
        <w:t>критериев</w:t>
      </w:r>
      <w:r>
        <w:t xml:space="preserve"> </w:t>
      </w:r>
      <w:r>
        <w:rPr>
          <w:rFonts w:hint="eastAsia"/>
        </w:rPr>
        <w:t>эфф</w:t>
      </w:r>
      <w:r>
        <w:rPr>
          <w:rFonts w:hint="eastAsia"/>
        </w:rPr>
        <w:lastRenderedPageBreak/>
        <w:t>ективности</w:t>
      </w:r>
      <w:r>
        <w:t xml:space="preserve"> </w:t>
      </w:r>
      <w:r>
        <w:rPr>
          <w:rFonts w:hint="eastAsia"/>
        </w:rPr>
        <w:t>управления</w:t>
      </w:r>
      <w:r>
        <w:t xml:space="preserve"> </w:t>
      </w:r>
      <w:r>
        <w:rPr>
          <w:rFonts w:hint="eastAsia"/>
        </w:rPr>
        <w:t>и</w:t>
      </w:r>
      <w:r>
        <w:t xml:space="preserve"> </w:t>
      </w:r>
      <w:r>
        <w:rPr>
          <w:rFonts w:hint="eastAsia"/>
        </w:rPr>
        <w:t>предложенных</w:t>
      </w:r>
      <w:r>
        <w:t xml:space="preserve"> </w:t>
      </w:r>
      <w:r>
        <w:rPr>
          <w:rFonts w:hint="eastAsia"/>
        </w:rPr>
        <w:t>методик</w:t>
      </w:r>
      <w:r>
        <w:t xml:space="preserve"> </w:t>
      </w:r>
      <w:r>
        <w:rPr>
          <w:rFonts w:hint="eastAsia"/>
        </w:rPr>
        <w:t>эффективности</w:t>
      </w:r>
      <w:r>
        <w:t xml:space="preserve"> </w:t>
      </w:r>
      <w:r>
        <w:rPr>
          <w:rFonts w:hint="eastAsia"/>
        </w:rPr>
        <w:t>реализации</w:t>
      </w:r>
      <w:r>
        <w:t xml:space="preserve"> </w:t>
      </w:r>
      <w:r>
        <w:rPr>
          <w:rFonts w:hint="eastAsia"/>
        </w:rPr>
        <w:t>стратегии</w:t>
      </w:r>
    </w:p>
    <w:p w14:paraId="696F645D" w14:textId="77777777" w:rsidR="00EB115A" w:rsidRDefault="00EB115A" w:rsidP="00EB115A"/>
    <w:p w14:paraId="4829C1FB" w14:textId="716A3C7E" w:rsidR="00EB115A" w:rsidRPr="00EB115A" w:rsidRDefault="00EB115A" w:rsidP="00EB115A">
      <w:r>
        <w:rPr>
          <w:rFonts w:hint="eastAsia"/>
        </w:rPr>
        <w:t>развития</w:t>
      </w:r>
      <w:r>
        <w:t xml:space="preserve"> </w:t>
      </w:r>
      <w:r>
        <w:rPr>
          <w:rFonts w:hint="eastAsia"/>
        </w:rPr>
        <w:t>образовательной</w:t>
      </w:r>
      <w:r>
        <w:t xml:space="preserve"> </w:t>
      </w:r>
      <w:r>
        <w:rPr>
          <w:rFonts w:hint="eastAsia"/>
        </w:rPr>
        <w:t>организации</w:t>
      </w:r>
    </w:p>
    <w:sectPr w:rsidR="00EB115A" w:rsidRPr="00EB115A" w:rsidSect="00374C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C528" w14:textId="77777777" w:rsidR="00374C4E" w:rsidRDefault="00374C4E">
      <w:pPr>
        <w:spacing w:after="0" w:line="240" w:lineRule="auto"/>
      </w:pPr>
      <w:r>
        <w:separator/>
      </w:r>
    </w:p>
  </w:endnote>
  <w:endnote w:type="continuationSeparator" w:id="0">
    <w:p w14:paraId="0346547C" w14:textId="77777777" w:rsidR="00374C4E" w:rsidRDefault="0037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1230" w14:textId="77777777" w:rsidR="00374C4E" w:rsidRDefault="00374C4E"/>
    <w:p w14:paraId="016A9FFF" w14:textId="77777777" w:rsidR="00374C4E" w:rsidRDefault="00374C4E"/>
    <w:p w14:paraId="7288A41E" w14:textId="77777777" w:rsidR="00374C4E" w:rsidRDefault="00374C4E"/>
    <w:p w14:paraId="7F0D12B9" w14:textId="77777777" w:rsidR="00374C4E" w:rsidRDefault="00374C4E"/>
    <w:p w14:paraId="33944A4E" w14:textId="77777777" w:rsidR="00374C4E" w:rsidRDefault="00374C4E"/>
    <w:p w14:paraId="5AF358FE" w14:textId="77777777" w:rsidR="00374C4E" w:rsidRDefault="00374C4E"/>
    <w:p w14:paraId="44A9ED21" w14:textId="77777777" w:rsidR="00374C4E" w:rsidRDefault="00374C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1764F2" wp14:editId="6C885E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B02B" w14:textId="77777777" w:rsidR="00374C4E" w:rsidRDefault="00374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764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BBB02B" w14:textId="77777777" w:rsidR="00374C4E" w:rsidRDefault="00374C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FAD132" w14:textId="77777777" w:rsidR="00374C4E" w:rsidRDefault="00374C4E"/>
    <w:p w14:paraId="42384C92" w14:textId="77777777" w:rsidR="00374C4E" w:rsidRDefault="00374C4E"/>
    <w:p w14:paraId="04DE5BFA" w14:textId="77777777" w:rsidR="00374C4E" w:rsidRDefault="00374C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6ABA2" wp14:editId="03134A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F32D9" w14:textId="77777777" w:rsidR="00374C4E" w:rsidRDefault="00374C4E"/>
                          <w:p w14:paraId="05CE6E73" w14:textId="77777777" w:rsidR="00374C4E" w:rsidRDefault="00374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6AB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7F32D9" w14:textId="77777777" w:rsidR="00374C4E" w:rsidRDefault="00374C4E"/>
                    <w:p w14:paraId="05CE6E73" w14:textId="77777777" w:rsidR="00374C4E" w:rsidRDefault="00374C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7B3E9D" w14:textId="77777777" w:rsidR="00374C4E" w:rsidRDefault="00374C4E"/>
    <w:p w14:paraId="501E0119" w14:textId="77777777" w:rsidR="00374C4E" w:rsidRDefault="00374C4E">
      <w:pPr>
        <w:rPr>
          <w:sz w:val="2"/>
          <w:szCs w:val="2"/>
        </w:rPr>
      </w:pPr>
    </w:p>
    <w:p w14:paraId="2A1D03C9" w14:textId="77777777" w:rsidR="00374C4E" w:rsidRDefault="00374C4E"/>
    <w:p w14:paraId="3626F87B" w14:textId="77777777" w:rsidR="00374C4E" w:rsidRDefault="00374C4E">
      <w:pPr>
        <w:spacing w:after="0" w:line="240" w:lineRule="auto"/>
      </w:pPr>
    </w:p>
  </w:footnote>
  <w:footnote w:type="continuationSeparator" w:id="0">
    <w:p w14:paraId="3E88248B" w14:textId="77777777" w:rsidR="00374C4E" w:rsidRDefault="0037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4E"/>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9943</TotalTime>
  <Pages>4</Pages>
  <Words>427</Words>
  <Characters>2436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1477</cp:revision>
  <cp:lastPrinted>2009-02-06T05:36:00Z</cp:lastPrinted>
  <dcterms:created xsi:type="dcterms:W3CDTF">2024-04-09T10:20:00Z</dcterms:created>
  <dcterms:modified xsi:type="dcterms:W3CDTF">2024-04-22T15:28:00Z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