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9D64" w14:textId="14D3FB0A" w:rsidR="00C614B4" w:rsidRDefault="002D4691" w:rsidP="002D4691">
      <w:r w:rsidRPr="002D4691">
        <w:rPr>
          <w:rFonts w:hint="eastAsia"/>
        </w:rPr>
        <w:t>Егорова</w:t>
      </w:r>
      <w:r w:rsidRPr="002D4691">
        <w:t xml:space="preserve"> </w:t>
      </w:r>
      <w:r w:rsidRPr="002D4691">
        <w:rPr>
          <w:rFonts w:hint="eastAsia"/>
        </w:rPr>
        <w:t>Кристина</w:t>
      </w:r>
      <w:r w:rsidRPr="002D4691">
        <w:t xml:space="preserve"> </w:t>
      </w:r>
      <w:r w:rsidRPr="002D4691">
        <w:rPr>
          <w:rFonts w:hint="eastAsia"/>
        </w:rPr>
        <w:t>Сергеевна</w:t>
      </w:r>
      <w:r>
        <w:t xml:space="preserve"> </w:t>
      </w:r>
      <w:r w:rsidRPr="002D4691">
        <w:rPr>
          <w:rFonts w:hint="eastAsia"/>
        </w:rPr>
        <w:t>Регулирование</w:t>
      </w:r>
      <w:r w:rsidRPr="002D4691">
        <w:t xml:space="preserve"> </w:t>
      </w:r>
      <w:r w:rsidRPr="002D4691">
        <w:rPr>
          <w:rFonts w:hint="eastAsia"/>
        </w:rPr>
        <w:t>экономики</w:t>
      </w:r>
      <w:r w:rsidRPr="002D4691">
        <w:t xml:space="preserve"> </w:t>
      </w:r>
      <w:r w:rsidRPr="002D4691">
        <w:rPr>
          <w:rFonts w:hint="eastAsia"/>
        </w:rPr>
        <w:t>региона</w:t>
      </w:r>
      <w:r w:rsidRPr="002D4691">
        <w:t xml:space="preserve"> </w:t>
      </w:r>
      <w:r w:rsidRPr="002D4691">
        <w:rPr>
          <w:rFonts w:hint="eastAsia"/>
        </w:rPr>
        <w:t>на</w:t>
      </w:r>
      <w:r w:rsidRPr="002D4691">
        <w:t xml:space="preserve"> </w:t>
      </w:r>
      <w:r w:rsidRPr="002D4691">
        <w:rPr>
          <w:rFonts w:hint="eastAsia"/>
        </w:rPr>
        <w:t>основе</w:t>
      </w:r>
      <w:r w:rsidRPr="002D4691">
        <w:t xml:space="preserve"> </w:t>
      </w:r>
      <w:r w:rsidRPr="002D4691">
        <w:rPr>
          <w:rFonts w:hint="eastAsia"/>
        </w:rPr>
        <w:t>активной</w:t>
      </w:r>
      <w:r w:rsidRPr="002D4691">
        <w:t xml:space="preserve"> </w:t>
      </w:r>
      <w:r w:rsidRPr="002D4691">
        <w:rPr>
          <w:rFonts w:hint="eastAsia"/>
        </w:rPr>
        <w:t>структурной</w:t>
      </w:r>
      <w:r w:rsidRPr="002D4691">
        <w:t xml:space="preserve"> </w:t>
      </w:r>
      <w:r w:rsidRPr="002D4691">
        <w:rPr>
          <w:rFonts w:hint="eastAsia"/>
        </w:rPr>
        <w:t>политики</w:t>
      </w:r>
    </w:p>
    <w:p w14:paraId="0501A34B" w14:textId="77777777" w:rsidR="002D4691" w:rsidRDefault="002D4691" w:rsidP="002D4691">
      <w:r>
        <w:rPr>
          <w:rFonts w:hint="eastAsia"/>
        </w:rPr>
        <w:t>ОГЛАВЛЕНИЕ</w:t>
      </w:r>
      <w:r>
        <w:t xml:space="preserve"> </w:t>
      </w:r>
      <w:r>
        <w:rPr>
          <w:rFonts w:hint="eastAsia"/>
        </w:rPr>
        <w:t>ДИССЕРТАЦИИ</w:t>
      </w:r>
    </w:p>
    <w:p w14:paraId="2AE22F37" w14:textId="77777777" w:rsidR="002D4691" w:rsidRDefault="002D4691" w:rsidP="002D4691">
      <w:r>
        <w:rPr>
          <w:rFonts w:hint="eastAsia"/>
        </w:rPr>
        <w:t>кандидат</w:t>
      </w:r>
      <w:r>
        <w:t xml:space="preserve"> </w:t>
      </w:r>
      <w:r>
        <w:rPr>
          <w:rFonts w:hint="eastAsia"/>
        </w:rPr>
        <w:t>наук</w:t>
      </w:r>
      <w:r>
        <w:t xml:space="preserve"> </w:t>
      </w:r>
      <w:r>
        <w:rPr>
          <w:rFonts w:hint="eastAsia"/>
        </w:rPr>
        <w:t>Егорова</w:t>
      </w:r>
      <w:r>
        <w:t xml:space="preserve"> </w:t>
      </w:r>
      <w:r>
        <w:rPr>
          <w:rFonts w:hint="eastAsia"/>
        </w:rPr>
        <w:t>Кристина</w:t>
      </w:r>
      <w:r>
        <w:t xml:space="preserve"> </w:t>
      </w:r>
      <w:r>
        <w:rPr>
          <w:rFonts w:hint="eastAsia"/>
        </w:rPr>
        <w:t>Сергеевна</w:t>
      </w:r>
    </w:p>
    <w:p w14:paraId="423A28F2" w14:textId="77777777" w:rsidR="002D4691" w:rsidRDefault="002D4691" w:rsidP="002D4691">
      <w:r>
        <w:rPr>
          <w:rFonts w:hint="eastAsia"/>
        </w:rPr>
        <w:t>ВВЕДЕНИЕ</w:t>
      </w:r>
    </w:p>
    <w:p w14:paraId="4C41AF32" w14:textId="77777777" w:rsidR="002D4691" w:rsidRDefault="002D4691" w:rsidP="002D4691"/>
    <w:p w14:paraId="0EEADE7E" w14:textId="77777777" w:rsidR="002D4691" w:rsidRDefault="002D4691" w:rsidP="002D4691">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СТРУКТУРЫ</w:t>
      </w:r>
      <w:r>
        <w:t xml:space="preserve"> </w:t>
      </w:r>
      <w:r>
        <w:rPr>
          <w:rFonts w:hint="eastAsia"/>
        </w:rPr>
        <w:t>ЭКОНОМИКИ</w:t>
      </w:r>
      <w:r>
        <w:t xml:space="preserve"> </w:t>
      </w:r>
      <w:r>
        <w:rPr>
          <w:rFonts w:hint="eastAsia"/>
        </w:rPr>
        <w:t>РЕГИОНА</w:t>
      </w:r>
    </w:p>
    <w:p w14:paraId="63664CA1" w14:textId="77777777" w:rsidR="002D4691" w:rsidRDefault="002D4691" w:rsidP="002D4691"/>
    <w:p w14:paraId="6696B9EB" w14:textId="77777777" w:rsidR="002D4691" w:rsidRDefault="002D4691" w:rsidP="002D4691">
      <w:r>
        <w:t xml:space="preserve">1.1 </w:t>
      </w:r>
      <w:r>
        <w:rPr>
          <w:rFonts w:hint="eastAsia"/>
        </w:rPr>
        <w:t>Сущность</w:t>
      </w:r>
      <w:r>
        <w:t xml:space="preserve"> </w:t>
      </w:r>
      <w:r>
        <w:rPr>
          <w:rFonts w:hint="eastAsia"/>
        </w:rPr>
        <w:t>экономической</w:t>
      </w:r>
      <w:r>
        <w:t xml:space="preserve"> </w:t>
      </w:r>
      <w:r>
        <w:rPr>
          <w:rFonts w:hint="eastAsia"/>
        </w:rPr>
        <w:t>структуры</w:t>
      </w:r>
      <w:r>
        <w:t xml:space="preserve"> </w:t>
      </w:r>
      <w:r>
        <w:rPr>
          <w:rFonts w:hint="eastAsia"/>
        </w:rPr>
        <w:t>региона</w:t>
      </w:r>
      <w:r>
        <w:t xml:space="preserve"> </w:t>
      </w:r>
      <w:r>
        <w:rPr>
          <w:rFonts w:hint="eastAsia"/>
        </w:rPr>
        <w:t>как</w:t>
      </w:r>
      <w:r>
        <w:t xml:space="preserve"> </w:t>
      </w:r>
      <w:r>
        <w:rPr>
          <w:rFonts w:hint="eastAsia"/>
        </w:rPr>
        <w:t>системы</w:t>
      </w:r>
      <w:r>
        <w:t xml:space="preserve"> </w:t>
      </w:r>
      <w:r>
        <w:rPr>
          <w:rFonts w:hint="eastAsia"/>
        </w:rPr>
        <w:t>и</w:t>
      </w:r>
      <w:r>
        <w:t xml:space="preserve"> </w:t>
      </w:r>
      <w:r>
        <w:rPr>
          <w:rFonts w:hint="eastAsia"/>
        </w:rPr>
        <w:t>объекта</w:t>
      </w:r>
      <w:r>
        <w:t xml:space="preserve"> </w:t>
      </w:r>
      <w:r>
        <w:rPr>
          <w:rFonts w:hint="eastAsia"/>
        </w:rPr>
        <w:t>исследования</w:t>
      </w:r>
    </w:p>
    <w:p w14:paraId="3F6748C2" w14:textId="77777777" w:rsidR="002D4691" w:rsidRDefault="002D4691" w:rsidP="002D4691"/>
    <w:p w14:paraId="785F12E4" w14:textId="77777777" w:rsidR="002D4691" w:rsidRDefault="002D4691" w:rsidP="002D4691">
      <w:r>
        <w:t xml:space="preserve">1.2 </w:t>
      </w:r>
      <w:r>
        <w:rPr>
          <w:rFonts w:hint="eastAsia"/>
        </w:rPr>
        <w:t>Содержание</w:t>
      </w:r>
      <w:r>
        <w:t xml:space="preserve">, </w:t>
      </w:r>
      <w:r>
        <w:rPr>
          <w:rFonts w:hint="eastAsia"/>
        </w:rPr>
        <w:t>цели</w:t>
      </w:r>
      <w:r>
        <w:t xml:space="preserve">, </w:t>
      </w:r>
      <w:r>
        <w:rPr>
          <w:rFonts w:hint="eastAsia"/>
        </w:rPr>
        <w:t>факторы</w:t>
      </w:r>
      <w:r>
        <w:t xml:space="preserve"> </w:t>
      </w:r>
      <w:r>
        <w:rPr>
          <w:rFonts w:hint="eastAsia"/>
        </w:rPr>
        <w:t>активной</w:t>
      </w:r>
      <w:r>
        <w:t xml:space="preserve"> </w:t>
      </w:r>
      <w:r>
        <w:rPr>
          <w:rFonts w:hint="eastAsia"/>
        </w:rPr>
        <w:t>структурной</w:t>
      </w:r>
      <w:r>
        <w:t xml:space="preserve"> </w:t>
      </w:r>
      <w:r>
        <w:rPr>
          <w:rFonts w:hint="eastAsia"/>
        </w:rPr>
        <w:t>политики</w:t>
      </w:r>
      <w:r>
        <w:t xml:space="preserve"> </w:t>
      </w:r>
      <w:r>
        <w:rPr>
          <w:rFonts w:hint="eastAsia"/>
        </w:rPr>
        <w:t>региона</w:t>
      </w:r>
    </w:p>
    <w:p w14:paraId="72649B8D" w14:textId="77777777" w:rsidR="002D4691" w:rsidRDefault="002D4691" w:rsidP="002D4691"/>
    <w:p w14:paraId="18B071A0" w14:textId="77777777" w:rsidR="002D4691" w:rsidRDefault="002D4691" w:rsidP="002D4691">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состояния</w:t>
      </w:r>
      <w:r>
        <w:t xml:space="preserve">, </w:t>
      </w:r>
      <w:r>
        <w:rPr>
          <w:rFonts w:hint="eastAsia"/>
        </w:rPr>
        <w:t>динамики</w:t>
      </w:r>
      <w:r>
        <w:t xml:space="preserve"> </w:t>
      </w:r>
      <w:r>
        <w:rPr>
          <w:rFonts w:hint="eastAsia"/>
        </w:rPr>
        <w:t>и</w:t>
      </w:r>
      <w:r>
        <w:t xml:space="preserve"> </w:t>
      </w:r>
      <w:r>
        <w:rPr>
          <w:rFonts w:hint="eastAsia"/>
        </w:rPr>
        <w:t>факторов</w:t>
      </w:r>
      <w:r>
        <w:t xml:space="preserve"> </w:t>
      </w:r>
      <w:r>
        <w:rPr>
          <w:rFonts w:hint="eastAsia"/>
        </w:rPr>
        <w:t>влияния</w:t>
      </w:r>
      <w:r>
        <w:t xml:space="preserve"> </w:t>
      </w:r>
      <w:r>
        <w:rPr>
          <w:rFonts w:hint="eastAsia"/>
        </w:rPr>
        <w:t>на</w:t>
      </w:r>
      <w:r>
        <w:t xml:space="preserve"> </w:t>
      </w:r>
      <w:r>
        <w:rPr>
          <w:rFonts w:hint="eastAsia"/>
        </w:rPr>
        <w:t>структуру</w:t>
      </w:r>
      <w:r>
        <w:t xml:space="preserve"> </w:t>
      </w:r>
      <w:r>
        <w:rPr>
          <w:rFonts w:hint="eastAsia"/>
        </w:rPr>
        <w:t>экономики</w:t>
      </w:r>
      <w:r>
        <w:t xml:space="preserve"> </w:t>
      </w:r>
      <w:r>
        <w:rPr>
          <w:rFonts w:hint="eastAsia"/>
        </w:rPr>
        <w:t>региона</w:t>
      </w:r>
    </w:p>
    <w:p w14:paraId="4403D546" w14:textId="77777777" w:rsidR="002D4691" w:rsidRDefault="002D4691" w:rsidP="002D4691"/>
    <w:p w14:paraId="6219C993" w14:textId="77777777" w:rsidR="002D4691" w:rsidRDefault="002D4691" w:rsidP="002D4691">
      <w:r>
        <w:t xml:space="preserve">2 </w:t>
      </w:r>
      <w:r>
        <w:rPr>
          <w:rFonts w:hint="eastAsia"/>
        </w:rPr>
        <w:t>АНАЛИЗ</w:t>
      </w:r>
      <w:r>
        <w:t xml:space="preserve"> </w:t>
      </w:r>
      <w:r>
        <w:rPr>
          <w:rFonts w:hint="eastAsia"/>
        </w:rPr>
        <w:t>ИЗМЕНЕНИЙ</w:t>
      </w:r>
      <w:r>
        <w:t xml:space="preserve"> </w:t>
      </w:r>
      <w:r>
        <w:rPr>
          <w:rFonts w:hint="eastAsia"/>
        </w:rPr>
        <w:t>В</w:t>
      </w:r>
      <w:r>
        <w:t xml:space="preserve"> </w:t>
      </w:r>
      <w:r>
        <w:rPr>
          <w:rFonts w:hint="eastAsia"/>
        </w:rPr>
        <w:t>СТРУКТУРЕ</w:t>
      </w:r>
      <w:r>
        <w:t xml:space="preserve"> </w:t>
      </w:r>
      <w:r>
        <w:rPr>
          <w:rFonts w:hint="eastAsia"/>
        </w:rPr>
        <w:t>ЭКОНОМИКИ</w:t>
      </w:r>
      <w:r>
        <w:t xml:space="preserve"> </w:t>
      </w:r>
      <w:r>
        <w:rPr>
          <w:rFonts w:hint="eastAsia"/>
        </w:rPr>
        <w:t>РЕГИОНА</w:t>
      </w:r>
      <w:r>
        <w:t xml:space="preserve"> </w:t>
      </w:r>
      <w:r>
        <w:rPr>
          <w:rFonts w:hint="eastAsia"/>
        </w:rPr>
        <w:t>И</w:t>
      </w:r>
      <w:r>
        <w:t xml:space="preserve"> </w:t>
      </w:r>
      <w:r>
        <w:rPr>
          <w:rFonts w:hint="eastAsia"/>
        </w:rPr>
        <w:t>МУНИЦИПАЛЬНЫХ</w:t>
      </w:r>
      <w:r>
        <w:t xml:space="preserve"> </w:t>
      </w:r>
      <w:r>
        <w:rPr>
          <w:rFonts w:hint="eastAsia"/>
        </w:rPr>
        <w:t>ОБРАЗОВАНИЙ</w:t>
      </w:r>
    </w:p>
    <w:p w14:paraId="125702DE" w14:textId="77777777" w:rsidR="002D4691" w:rsidRDefault="002D4691" w:rsidP="002D4691"/>
    <w:p w14:paraId="2F15B8CB" w14:textId="77777777" w:rsidR="002D4691" w:rsidRDefault="002D4691" w:rsidP="002D4691">
      <w:r>
        <w:t xml:space="preserve">2.1 </w:t>
      </w:r>
      <w:r>
        <w:rPr>
          <w:rFonts w:hint="eastAsia"/>
        </w:rPr>
        <w:t>Тенденции</w:t>
      </w:r>
      <w:r>
        <w:t xml:space="preserve"> </w:t>
      </w:r>
      <w:r>
        <w:rPr>
          <w:rFonts w:hint="eastAsia"/>
        </w:rPr>
        <w:t>и</w:t>
      </w:r>
      <w:r>
        <w:t xml:space="preserve"> </w:t>
      </w:r>
      <w:r>
        <w:rPr>
          <w:rFonts w:hint="eastAsia"/>
        </w:rPr>
        <w:t>факторы</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экономике</w:t>
      </w:r>
      <w:r>
        <w:t xml:space="preserve"> </w:t>
      </w:r>
      <w:r>
        <w:rPr>
          <w:rFonts w:hint="eastAsia"/>
        </w:rPr>
        <w:t>муниципальных</w:t>
      </w:r>
      <w:r>
        <w:t xml:space="preserve"> </w:t>
      </w:r>
      <w:r>
        <w:rPr>
          <w:rFonts w:hint="eastAsia"/>
        </w:rPr>
        <w:t>образований</w:t>
      </w:r>
      <w:r>
        <w:t xml:space="preserve"> (</w:t>
      </w:r>
      <w:r>
        <w:rPr>
          <w:rFonts w:hint="eastAsia"/>
        </w:rPr>
        <w:t>на</w:t>
      </w:r>
      <w:r>
        <w:t xml:space="preserve"> </w:t>
      </w:r>
      <w:r>
        <w:rPr>
          <w:rFonts w:hint="eastAsia"/>
        </w:rPr>
        <w:t>примере</w:t>
      </w:r>
      <w:r>
        <w:t xml:space="preserve"> </w:t>
      </w:r>
      <w:r>
        <w:rPr>
          <w:rFonts w:hint="eastAsia"/>
        </w:rPr>
        <w:t>российских</w:t>
      </w:r>
      <w:r>
        <w:t xml:space="preserve"> </w:t>
      </w:r>
      <w:r>
        <w:rPr>
          <w:rFonts w:hint="eastAsia"/>
        </w:rPr>
        <w:t>городов</w:t>
      </w:r>
      <w:r>
        <w:t>)</w:t>
      </w:r>
    </w:p>
    <w:p w14:paraId="6F5F1BC9" w14:textId="77777777" w:rsidR="002D4691" w:rsidRDefault="002D4691" w:rsidP="002D4691"/>
    <w:p w14:paraId="2EB9D845" w14:textId="77777777" w:rsidR="002D4691" w:rsidRDefault="002D4691" w:rsidP="002D4691">
      <w:r>
        <w:t xml:space="preserve">2.2 </w:t>
      </w:r>
      <w:r>
        <w:rPr>
          <w:rFonts w:hint="eastAsia"/>
        </w:rPr>
        <w:t>Анализ</w:t>
      </w:r>
      <w:r>
        <w:t xml:space="preserve"> </w:t>
      </w:r>
      <w:r>
        <w:rPr>
          <w:rFonts w:hint="eastAsia"/>
        </w:rPr>
        <w:t>динамики</w:t>
      </w:r>
      <w:r>
        <w:t xml:space="preserve"> </w:t>
      </w:r>
      <w:r>
        <w:rPr>
          <w:rFonts w:hint="eastAsia"/>
        </w:rPr>
        <w:t>структуры</w:t>
      </w:r>
      <w:r>
        <w:t xml:space="preserve"> </w:t>
      </w:r>
      <w:r>
        <w:rPr>
          <w:rFonts w:hint="eastAsia"/>
        </w:rPr>
        <w:t>экономики</w:t>
      </w:r>
      <w:r>
        <w:t xml:space="preserve"> </w:t>
      </w:r>
      <w:r>
        <w:rPr>
          <w:rFonts w:hint="eastAsia"/>
        </w:rPr>
        <w:t>Самарской</w:t>
      </w:r>
      <w:r>
        <w:t xml:space="preserve"> </w:t>
      </w:r>
      <w:r>
        <w:rPr>
          <w:rFonts w:hint="eastAsia"/>
        </w:rPr>
        <w:t>области</w:t>
      </w:r>
    </w:p>
    <w:p w14:paraId="2AAA986C" w14:textId="77777777" w:rsidR="002D4691" w:rsidRDefault="002D4691" w:rsidP="002D4691"/>
    <w:p w14:paraId="6DA63A67" w14:textId="77777777" w:rsidR="002D4691" w:rsidRDefault="002D4691" w:rsidP="002D4691">
      <w:r>
        <w:t xml:space="preserve">2.3 </w:t>
      </w:r>
      <w:r>
        <w:rPr>
          <w:rFonts w:hint="eastAsia"/>
        </w:rPr>
        <w:t>Закономерности</w:t>
      </w:r>
      <w:r>
        <w:t xml:space="preserve"> </w:t>
      </w:r>
      <w:r>
        <w:rPr>
          <w:rFonts w:hint="eastAsia"/>
        </w:rPr>
        <w:t>и</w:t>
      </w:r>
      <w:r>
        <w:t xml:space="preserve"> </w:t>
      </w:r>
      <w:r>
        <w:rPr>
          <w:rFonts w:hint="eastAsia"/>
        </w:rPr>
        <w:t>тенденции</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муниципальных</w:t>
      </w:r>
      <w:r>
        <w:t xml:space="preserve"> </w:t>
      </w:r>
      <w:r>
        <w:rPr>
          <w:rFonts w:hint="eastAsia"/>
        </w:rPr>
        <w:t>образованиях</w:t>
      </w:r>
      <w:r>
        <w:t xml:space="preserve"> (</w:t>
      </w:r>
      <w:r>
        <w:rPr>
          <w:rFonts w:hint="eastAsia"/>
        </w:rPr>
        <w:t>на</w:t>
      </w:r>
      <w:r>
        <w:t xml:space="preserve"> </w:t>
      </w:r>
      <w:r>
        <w:rPr>
          <w:rFonts w:hint="eastAsia"/>
        </w:rPr>
        <w:t>примере</w:t>
      </w:r>
      <w:r>
        <w:t xml:space="preserve"> </w:t>
      </w:r>
      <w:r>
        <w:rPr>
          <w:rFonts w:hint="eastAsia"/>
        </w:rPr>
        <w:t>Самарской</w:t>
      </w:r>
      <w:r>
        <w:t xml:space="preserve"> </w:t>
      </w:r>
      <w:r>
        <w:rPr>
          <w:rFonts w:hint="eastAsia"/>
        </w:rPr>
        <w:t>области</w:t>
      </w:r>
      <w:r>
        <w:t>)</w:t>
      </w:r>
    </w:p>
    <w:p w14:paraId="1D1B7316" w14:textId="77777777" w:rsidR="002D4691" w:rsidRDefault="002D4691" w:rsidP="002D4691"/>
    <w:p w14:paraId="411ADB99" w14:textId="77777777" w:rsidR="002D4691" w:rsidRDefault="002D4691" w:rsidP="002D4691">
      <w:r>
        <w:t xml:space="preserve">2.4 </w:t>
      </w:r>
      <w:r>
        <w:rPr>
          <w:rFonts w:hint="eastAsia"/>
        </w:rPr>
        <w:t>Оценка</w:t>
      </w:r>
      <w:r>
        <w:t xml:space="preserve"> </w:t>
      </w:r>
      <w:r>
        <w:rPr>
          <w:rFonts w:hint="eastAsia"/>
        </w:rPr>
        <w:t>структурной</w:t>
      </w:r>
      <w:r>
        <w:t xml:space="preserve"> </w:t>
      </w:r>
      <w:r>
        <w:rPr>
          <w:rFonts w:hint="eastAsia"/>
        </w:rPr>
        <w:t>политики</w:t>
      </w:r>
      <w:r>
        <w:t xml:space="preserve"> </w:t>
      </w:r>
      <w:r>
        <w:rPr>
          <w:rFonts w:hint="eastAsia"/>
        </w:rPr>
        <w:t>в</w:t>
      </w:r>
      <w:r>
        <w:t xml:space="preserve"> </w:t>
      </w:r>
      <w:r>
        <w:rPr>
          <w:rFonts w:hint="eastAsia"/>
        </w:rPr>
        <w:t>регионе</w:t>
      </w:r>
    </w:p>
    <w:p w14:paraId="3E6756CC" w14:textId="77777777" w:rsidR="002D4691" w:rsidRDefault="002D4691" w:rsidP="002D4691"/>
    <w:p w14:paraId="1D799E43" w14:textId="77777777" w:rsidR="002D4691" w:rsidRDefault="002D4691" w:rsidP="002D4691">
      <w:r>
        <w:lastRenderedPageBreak/>
        <w:t xml:space="preserve">3 </w:t>
      </w:r>
      <w:r>
        <w:rPr>
          <w:rFonts w:hint="eastAsia"/>
        </w:rPr>
        <w:t>РЕАЛИЗАЦИЯ</w:t>
      </w:r>
      <w:r>
        <w:t xml:space="preserve"> </w:t>
      </w:r>
      <w:r>
        <w:rPr>
          <w:rFonts w:hint="eastAsia"/>
        </w:rPr>
        <w:t>АКТИВНОЙ</w:t>
      </w:r>
      <w:r>
        <w:t xml:space="preserve"> </w:t>
      </w:r>
      <w:r>
        <w:rPr>
          <w:rFonts w:hint="eastAsia"/>
        </w:rPr>
        <w:t>СТРУКТУРНОЙ</w:t>
      </w:r>
      <w:r>
        <w:t xml:space="preserve"> </w:t>
      </w:r>
      <w:r>
        <w:rPr>
          <w:rFonts w:hint="eastAsia"/>
        </w:rPr>
        <w:t>ПОЛИТИКИ</w:t>
      </w:r>
      <w:r>
        <w:t xml:space="preserve"> </w:t>
      </w:r>
      <w:r>
        <w:rPr>
          <w:rFonts w:hint="eastAsia"/>
        </w:rPr>
        <w:t>В</w:t>
      </w:r>
      <w:r>
        <w:t xml:space="preserve"> </w:t>
      </w:r>
      <w:r>
        <w:rPr>
          <w:rFonts w:hint="eastAsia"/>
        </w:rPr>
        <w:t>РЕГИОНЕ</w:t>
      </w:r>
    </w:p>
    <w:p w14:paraId="5DB9351F" w14:textId="77777777" w:rsidR="002D4691" w:rsidRDefault="002D4691" w:rsidP="002D4691"/>
    <w:p w14:paraId="2537DCBA" w14:textId="77777777" w:rsidR="002D4691" w:rsidRDefault="002D4691" w:rsidP="002D4691">
      <w:r>
        <w:t xml:space="preserve">3.1 </w:t>
      </w:r>
      <w:r>
        <w:rPr>
          <w:rFonts w:hint="eastAsia"/>
        </w:rPr>
        <w:t>Разработка</w:t>
      </w:r>
      <w:r>
        <w:t xml:space="preserve"> </w:t>
      </w:r>
      <w:r>
        <w:rPr>
          <w:rFonts w:hint="eastAsia"/>
        </w:rPr>
        <w:t>механизма</w:t>
      </w:r>
      <w:r>
        <w:t xml:space="preserve"> </w:t>
      </w:r>
      <w:r>
        <w:rPr>
          <w:rFonts w:hint="eastAsia"/>
        </w:rPr>
        <w:t>реализации</w:t>
      </w:r>
      <w:r>
        <w:t xml:space="preserve"> </w:t>
      </w:r>
      <w:r>
        <w:rPr>
          <w:rFonts w:hint="eastAsia"/>
        </w:rPr>
        <w:t>активной</w:t>
      </w:r>
      <w:r>
        <w:t xml:space="preserve"> </w:t>
      </w:r>
      <w:r>
        <w:rPr>
          <w:rFonts w:hint="eastAsia"/>
        </w:rPr>
        <w:t>структурной</w:t>
      </w:r>
      <w:r>
        <w:t xml:space="preserve"> </w:t>
      </w:r>
      <w:r>
        <w:rPr>
          <w:rFonts w:hint="eastAsia"/>
        </w:rPr>
        <w:t>политики</w:t>
      </w:r>
      <w:r>
        <w:t xml:space="preserve"> </w:t>
      </w:r>
      <w:r>
        <w:rPr>
          <w:rFonts w:hint="eastAsia"/>
        </w:rPr>
        <w:t>в</w:t>
      </w:r>
      <w:r>
        <w:t xml:space="preserve"> </w:t>
      </w:r>
      <w:r>
        <w:rPr>
          <w:rFonts w:hint="eastAsia"/>
        </w:rPr>
        <w:t>регионе</w:t>
      </w:r>
    </w:p>
    <w:p w14:paraId="6B1B85B6" w14:textId="77777777" w:rsidR="002D4691" w:rsidRDefault="002D4691" w:rsidP="002D4691"/>
    <w:p w14:paraId="19E59586" w14:textId="77777777" w:rsidR="002D4691" w:rsidRDefault="002D4691" w:rsidP="002D4691">
      <w:r>
        <w:t xml:space="preserve">3.2 </w:t>
      </w:r>
      <w:r>
        <w:rPr>
          <w:rFonts w:hint="eastAsia"/>
        </w:rPr>
        <w:t>Направления</w:t>
      </w:r>
      <w:r>
        <w:t xml:space="preserve"> </w:t>
      </w:r>
      <w:r>
        <w:rPr>
          <w:rFonts w:hint="eastAsia"/>
        </w:rPr>
        <w:t>и</w:t>
      </w:r>
      <w:r>
        <w:t xml:space="preserve"> </w:t>
      </w:r>
      <w:r>
        <w:rPr>
          <w:rFonts w:hint="eastAsia"/>
        </w:rPr>
        <w:t>инструменты</w:t>
      </w:r>
      <w:r>
        <w:t xml:space="preserve"> </w:t>
      </w:r>
      <w:r>
        <w:rPr>
          <w:rFonts w:hint="eastAsia"/>
        </w:rPr>
        <w:t>государственного</w:t>
      </w:r>
      <w:r>
        <w:t xml:space="preserve"> </w:t>
      </w:r>
      <w:r>
        <w:rPr>
          <w:rFonts w:hint="eastAsia"/>
        </w:rPr>
        <w:t>управления</w:t>
      </w:r>
      <w:r>
        <w:t xml:space="preserve"> </w:t>
      </w:r>
      <w:r>
        <w:rPr>
          <w:rFonts w:hint="eastAsia"/>
        </w:rPr>
        <w:t>структурными</w:t>
      </w:r>
      <w:r>
        <w:t xml:space="preserve"> </w:t>
      </w:r>
      <w:r>
        <w:rPr>
          <w:rFonts w:hint="eastAsia"/>
        </w:rPr>
        <w:t>изменениями</w:t>
      </w:r>
      <w:r>
        <w:t xml:space="preserve"> </w:t>
      </w:r>
      <w:r>
        <w:rPr>
          <w:rFonts w:hint="eastAsia"/>
        </w:rPr>
        <w:t>в</w:t>
      </w:r>
      <w:r>
        <w:t xml:space="preserve"> </w:t>
      </w:r>
      <w:r>
        <w:rPr>
          <w:rFonts w:hint="eastAsia"/>
        </w:rPr>
        <w:t>регионах</w:t>
      </w:r>
    </w:p>
    <w:p w14:paraId="17A5F9A4" w14:textId="77777777" w:rsidR="002D4691" w:rsidRDefault="002D4691" w:rsidP="002D4691"/>
    <w:p w14:paraId="5566D8C0" w14:textId="77777777" w:rsidR="002D4691" w:rsidRDefault="002D4691" w:rsidP="002D4691">
      <w:r>
        <w:t xml:space="preserve">3.3 </w:t>
      </w:r>
      <w:r>
        <w:rPr>
          <w:rFonts w:hint="eastAsia"/>
        </w:rPr>
        <w:t>Методические</w:t>
      </w:r>
      <w:r>
        <w:t xml:space="preserve"> </w:t>
      </w:r>
      <w:r>
        <w:rPr>
          <w:rFonts w:hint="eastAsia"/>
        </w:rPr>
        <w:t>рекомендации</w:t>
      </w:r>
      <w:r>
        <w:t xml:space="preserve"> </w:t>
      </w:r>
      <w:r>
        <w:rPr>
          <w:rFonts w:hint="eastAsia"/>
        </w:rPr>
        <w:t>внедрения</w:t>
      </w:r>
      <w:r>
        <w:t xml:space="preserve"> </w:t>
      </w:r>
      <w:r>
        <w:rPr>
          <w:rFonts w:hint="eastAsia"/>
        </w:rPr>
        <w:t>активной</w:t>
      </w:r>
      <w:r>
        <w:t xml:space="preserve"> </w:t>
      </w:r>
      <w:r>
        <w:rPr>
          <w:rFonts w:hint="eastAsia"/>
        </w:rPr>
        <w:t>структурной</w:t>
      </w:r>
      <w:r>
        <w:t xml:space="preserve"> </w:t>
      </w:r>
      <w:r>
        <w:rPr>
          <w:rFonts w:hint="eastAsia"/>
        </w:rPr>
        <w:t>политики</w:t>
      </w:r>
      <w:r>
        <w:t xml:space="preserve"> </w:t>
      </w:r>
      <w:r>
        <w:rPr>
          <w:rFonts w:hint="eastAsia"/>
        </w:rPr>
        <w:t>в</w:t>
      </w:r>
      <w:r>
        <w:t xml:space="preserve"> </w:t>
      </w:r>
      <w:r>
        <w:rPr>
          <w:rFonts w:hint="eastAsia"/>
        </w:rPr>
        <w:t>регионе</w:t>
      </w:r>
    </w:p>
    <w:p w14:paraId="65962539" w14:textId="77777777" w:rsidR="002D4691" w:rsidRDefault="002D4691" w:rsidP="002D4691"/>
    <w:p w14:paraId="4C1EF5FD" w14:textId="77777777" w:rsidR="002D4691" w:rsidRDefault="002D4691" w:rsidP="002D4691">
      <w:r>
        <w:rPr>
          <w:rFonts w:hint="eastAsia"/>
        </w:rPr>
        <w:t>ЗАКЛЮЧЕНИЕ</w:t>
      </w:r>
    </w:p>
    <w:p w14:paraId="5ACFD588" w14:textId="77777777" w:rsidR="002D4691" w:rsidRDefault="002D4691" w:rsidP="002D4691"/>
    <w:p w14:paraId="723FAE73" w14:textId="77777777" w:rsidR="002D4691" w:rsidRDefault="002D4691" w:rsidP="002D4691">
      <w:r>
        <w:rPr>
          <w:rFonts w:hint="eastAsia"/>
        </w:rPr>
        <w:t>СПИСОК</w:t>
      </w:r>
      <w:r>
        <w:t xml:space="preserve"> </w:t>
      </w:r>
      <w:r>
        <w:rPr>
          <w:rFonts w:hint="eastAsia"/>
        </w:rPr>
        <w:t>ИСПОЛЬЗОВАННЫХ</w:t>
      </w:r>
      <w:r>
        <w:t xml:space="preserve"> </w:t>
      </w:r>
      <w:r>
        <w:rPr>
          <w:rFonts w:hint="eastAsia"/>
        </w:rPr>
        <w:t>ИСТОЧНИКОВ</w:t>
      </w:r>
    </w:p>
    <w:p w14:paraId="10146F23" w14:textId="77777777" w:rsidR="002D4691" w:rsidRDefault="002D4691" w:rsidP="002D4691"/>
    <w:p w14:paraId="29CA0683" w14:textId="7AF840D7" w:rsidR="002D4691" w:rsidRPr="002D4691" w:rsidRDefault="002D4691" w:rsidP="002D4691">
      <w:r>
        <w:rPr>
          <w:rFonts w:hint="eastAsia"/>
        </w:rPr>
        <w:t>ПРИЛОЖЕНИЯ</w:t>
      </w:r>
    </w:p>
    <w:sectPr w:rsidR="002D4691" w:rsidRPr="002D4691" w:rsidSect="00D306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6B14" w14:textId="77777777" w:rsidR="00D30610" w:rsidRDefault="00D30610">
      <w:pPr>
        <w:spacing w:after="0" w:line="240" w:lineRule="auto"/>
      </w:pPr>
      <w:r>
        <w:separator/>
      </w:r>
    </w:p>
  </w:endnote>
  <w:endnote w:type="continuationSeparator" w:id="0">
    <w:p w14:paraId="73AFB76F" w14:textId="77777777" w:rsidR="00D30610" w:rsidRDefault="00D3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1972" w14:textId="77777777" w:rsidR="00D30610" w:rsidRDefault="00D30610"/>
    <w:p w14:paraId="1BE21AA9" w14:textId="77777777" w:rsidR="00D30610" w:rsidRDefault="00D30610"/>
    <w:p w14:paraId="4C258828" w14:textId="77777777" w:rsidR="00D30610" w:rsidRDefault="00D30610"/>
    <w:p w14:paraId="56E53A4D" w14:textId="77777777" w:rsidR="00D30610" w:rsidRDefault="00D30610"/>
    <w:p w14:paraId="32FA78A9" w14:textId="77777777" w:rsidR="00D30610" w:rsidRDefault="00D30610"/>
    <w:p w14:paraId="4DF3B952" w14:textId="77777777" w:rsidR="00D30610" w:rsidRDefault="00D30610"/>
    <w:p w14:paraId="1A195509" w14:textId="77777777" w:rsidR="00D30610" w:rsidRDefault="00D306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514361" wp14:editId="6092DC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9326F" w14:textId="77777777" w:rsidR="00D30610" w:rsidRDefault="00D306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143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39326F" w14:textId="77777777" w:rsidR="00D30610" w:rsidRDefault="00D306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DFF05E" w14:textId="77777777" w:rsidR="00D30610" w:rsidRDefault="00D30610"/>
    <w:p w14:paraId="22152589" w14:textId="77777777" w:rsidR="00D30610" w:rsidRDefault="00D30610"/>
    <w:p w14:paraId="204DB504" w14:textId="77777777" w:rsidR="00D30610" w:rsidRDefault="00D306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20C7B9" wp14:editId="6D9B06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6A612" w14:textId="77777777" w:rsidR="00D30610" w:rsidRDefault="00D30610"/>
                          <w:p w14:paraId="0A8DE8B2" w14:textId="77777777" w:rsidR="00D30610" w:rsidRDefault="00D306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0C7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36A612" w14:textId="77777777" w:rsidR="00D30610" w:rsidRDefault="00D30610"/>
                    <w:p w14:paraId="0A8DE8B2" w14:textId="77777777" w:rsidR="00D30610" w:rsidRDefault="00D306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260F6D" w14:textId="77777777" w:rsidR="00D30610" w:rsidRDefault="00D30610"/>
    <w:p w14:paraId="2F2AB28C" w14:textId="77777777" w:rsidR="00D30610" w:rsidRDefault="00D30610">
      <w:pPr>
        <w:rPr>
          <w:sz w:val="2"/>
          <w:szCs w:val="2"/>
        </w:rPr>
      </w:pPr>
    </w:p>
    <w:p w14:paraId="1410788F" w14:textId="77777777" w:rsidR="00D30610" w:rsidRDefault="00D30610"/>
    <w:p w14:paraId="56EDB54E" w14:textId="77777777" w:rsidR="00D30610" w:rsidRDefault="00D30610">
      <w:pPr>
        <w:spacing w:after="0" w:line="240" w:lineRule="auto"/>
      </w:pPr>
    </w:p>
  </w:footnote>
  <w:footnote w:type="continuationSeparator" w:id="0">
    <w:p w14:paraId="167CCB9F" w14:textId="77777777" w:rsidR="00D30610" w:rsidRDefault="00D3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10"/>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9728</TotalTime>
  <Pages>2</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1323</cp:revision>
  <cp:lastPrinted>2009-02-06T05:36:00Z</cp:lastPrinted>
  <dcterms:created xsi:type="dcterms:W3CDTF">2024-04-09T10:20:00Z</dcterms:created>
  <dcterms:modified xsi:type="dcterms:W3CDTF">2024-04-22T09:05:00Z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