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2E469" w14:textId="1E966254" w:rsidR="00A76F43" w:rsidRDefault="002F51E6" w:rsidP="002F51E6">
      <w:r w:rsidRPr="002F51E6">
        <w:rPr>
          <w:rFonts w:hint="eastAsia"/>
        </w:rPr>
        <w:t>Химиотерапия</w:t>
      </w:r>
      <w:r w:rsidRPr="002F51E6">
        <w:t xml:space="preserve"> </w:t>
      </w:r>
      <w:r w:rsidRPr="002F51E6">
        <w:rPr>
          <w:rFonts w:hint="eastAsia"/>
        </w:rPr>
        <w:t>и</w:t>
      </w:r>
      <w:r w:rsidRPr="002F51E6">
        <w:t xml:space="preserve"> </w:t>
      </w:r>
      <w:r w:rsidRPr="002F51E6">
        <w:rPr>
          <w:rFonts w:hint="eastAsia"/>
        </w:rPr>
        <w:t>химиопрофилактика</w:t>
      </w:r>
      <w:r w:rsidRPr="002F51E6">
        <w:t xml:space="preserve"> </w:t>
      </w:r>
      <w:r w:rsidRPr="002F51E6">
        <w:rPr>
          <w:rFonts w:hint="eastAsia"/>
        </w:rPr>
        <w:t>дизентерии</w:t>
      </w:r>
      <w:r w:rsidRPr="002F51E6">
        <w:t xml:space="preserve"> </w:t>
      </w:r>
      <w:r w:rsidRPr="002F51E6">
        <w:rPr>
          <w:rFonts w:hint="eastAsia"/>
        </w:rPr>
        <w:t>и</w:t>
      </w:r>
      <w:r w:rsidRPr="002F51E6">
        <w:t xml:space="preserve"> </w:t>
      </w:r>
      <w:r w:rsidRPr="002F51E6">
        <w:rPr>
          <w:rFonts w:hint="eastAsia"/>
        </w:rPr>
        <w:t>пневмонии</w:t>
      </w:r>
      <w:r w:rsidRPr="002F51E6">
        <w:t xml:space="preserve"> </w:t>
      </w:r>
      <w:r w:rsidRPr="002F51E6">
        <w:rPr>
          <w:rFonts w:hint="eastAsia"/>
        </w:rPr>
        <w:t>свиней</w:t>
      </w:r>
      <w:r>
        <w:t xml:space="preserve"> </w:t>
      </w:r>
      <w:r w:rsidRPr="002F51E6">
        <w:rPr>
          <w:rFonts w:hint="eastAsia"/>
        </w:rPr>
        <w:t>Скворцов</w:t>
      </w:r>
      <w:r w:rsidRPr="002F51E6">
        <w:t xml:space="preserve">, </w:t>
      </w:r>
      <w:r w:rsidRPr="002F51E6">
        <w:rPr>
          <w:rFonts w:hint="eastAsia"/>
        </w:rPr>
        <w:t>Владимир</w:t>
      </w:r>
      <w:r w:rsidRPr="002F51E6">
        <w:t xml:space="preserve"> </w:t>
      </w:r>
      <w:r w:rsidRPr="002F51E6">
        <w:rPr>
          <w:rFonts w:hint="eastAsia"/>
        </w:rPr>
        <w:t>Николаевич</w:t>
      </w:r>
    </w:p>
    <w:p w14:paraId="309B3735" w14:textId="77777777" w:rsidR="002F51E6" w:rsidRDefault="002F51E6" w:rsidP="002F51E6">
      <w:r>
        <w:rPr>
          <w:rFonts w:hint="eastAsia"/>
        </w:rPr>
        <w:t>ОГЛАВЛЕНИЕ</w:t>
      </w:r>
      <w:r>
        <w:t xml:space="preserve"> </w:t>
      </w:r>
      <w:r>
        <w:rPr>
          <w:rFonts w:hint="eastAsia"/>
        </w:rPr>
        <w:t>ДИССЕРТАЦИИ</w:t>
      </w:r>
    </w:p>
    <w:p w14:paraId="4DA1B95B" w14:textId="77777777" w:rsidR="002F51E6" w:rsidRDefault="002F51E6" w:rsidP="002F51E6">
      <w:r>
        <w:rPr>
          <w:rFonts w:hint="eastAsia"/>
        </w:rPr>
        <w:t>доктор</w:t>
      </w:r>
      <w:r>
        <w:t xml:space="preserve"> </w:t>
      </w:r>
      <w:r>
        <w:rPr>
          <w:rFonts w:hint="eastAsia"/>
        </w:rPr>
        <w:t>ветеринарных</w:t>
      </w:r>
      <w:r>
        <w:t xml:space="preserve"> </w:t>
      </w:r>
      <w:r>
        <w:rPr>
          <w:rFonts w:hint="eastAsia"/>
        </w:rPr>
        <w:t>наук</w:t>
      </w:r>
      <w:r>
        <w:t xml:space="preserve"> </w:t>
      </w:r>
      <w:r>
        <w:rPr>
          <w:rFonts w:hint="eastAsia"/>
        </w:rPr>
        <w:t>Скворцов</w:t>
      </w:r>
      <w:r>
        <w:t xml:space="preserve">, </w:t>
      </w:r>
      <w:r>
        <w:rPr>
          <w:rFonts w:hint="eastAsia"/>
        </w:rPr>
        <w:t>Владимир</w:t>
      </w:r>
      <w:r>
        <w:t xml:space="preserve"> </w:t>
      </w:r>
      <w:r>
        <w:rPr>
          <w:rFonts w:hint="eastAsia"/>
        </w:rPr>
        <w:t>Николаевич</w:t>
      </w:r>
    </w:p>
    <w:p w14:paraId="5050AE60" w14:textId="77777777" w:rsidR="002F51E6" w:rsidRDefault="002F51E6" w:rsidP="002F51E6">
      <w:r>
        <w:rPr>
          <w:rFonts w:hint="eastAsia"/>
        </w:rPr>
        <w:t>ВВЕДЕНИЕ</w:t>
      </w:r>
      <w:r>
        <w:t>.</w:t>
      </w:r>
    </w:p>
    <w:p w14:paraId="423E7C4E" w14:textId="77777777" w:rsidR="002F51E6" w:rsidRDefault="002F51E6" w:rsidP="002F51E6"/>
    <w:p w14:paraId="72339799" w14:textId="77777777" w:rsidR="002F51E6" w:rsidRDefault="002F51E6" w:rsidP="002F51E6">
      <w:r>
        <w:t xml:space="preserve">I. </w:t>
      </w:r>
      <w:r>
        <w:rPr>
          <w:rFonts w:hint="eastAsia"/>
        </w:rPr>
        <w:t>ОБЗОР</w:t>
      </w:r>
      <w:r>
        <w:t xml:space="preserve"> </w:t>
      </w:r>
      <w:r>
        <w:rPr>
          <w:rFonts w:hint="eastAsia"/>
        </w:rPr>
        <w:t>ЛИТЕРАТУРЫ</w:t>
      </w:r>
      <w:r>
        <w:t>.</w:t>
      </w:r>
    </w:p>
    <w:p w14:paraId="404BAB90" w14:textId="77777777" w:rsidR="002F51E6" w:rsidRDefault="002F51E6" w:rsidP="002F51E6"/>
    <w:p w14:paraId="32018B34" w14:textId="77777777" w:rsidR="002F51E6" w:rsidRDefault="002F51E6" w:rsidP="002F51E6">
      <w:r>
        <w:t xml:space="preserve">1. </w:t>
      </w:r>
      <w:r>
        <w:rPr>
          <w:rFonts w:hint="eastAsia"/>
        </w:rPr>
        <w:t>Дизентерия</w:t>
      </w:r>
      <w:r>
        <w:t xml:space="preserve"> </w:t>
      </w:r>
      <w:r>
        <w:rPr>
          <w:rFonts w:hint="eastAsia"/>
        </w:rPr>
        <w:t>свиней</w:t>
      </w:r>
      <w:r>
        <w:t xml:space="preserve"> (</w:t>
      </w:r>
      <w:r>
        <w:rPr>
          <w:rFonts w:hint="eastAsia"/>
        </w:rPr>
        <w:t>историческая</w:t>
      </w:r>
      <w:r>
        <w:t xml:space="preserve"> </w:t>
      </w:r>
      <w:r>
        <w:rPr>
          <w:rFonts w:hint="eastAsia"/>
        </w:rPr>
        <w:t>справка</w:t>
      </w:r>
      <w:r>
        <w:t>). II</w:t>
      </w:r>
    </w:p>
    <w:p w14:paraId="00462635" w14:textId="77777777" w:rsidR="002F51E6" w:rsidRDefault="002F51E6" w:rsidP="002F51E6"/>
    <w:p w14:paraId="1E346A57" w14:textId="77777777" w:rsidR="002F51E6" w:rsidRDefault="002F51E6" w:rsidP="002F51E6">
      <w:r>
        <w:t xml:space="preserve">2. </w:t>
      </w:r>
      <w:r>
        <w:rPr>
          <w:rFonts w:hint="eastAsia"/>
        </w:rPr>
        <w:t>Чувствительность</w:t>
      </w:r>
      <w:r>
        <w:t xml:space="preserve"> </w:t>
      </w:r>
      <w:r>
        <w:rPr>
          <w:rFonts w:hint="eastAsia"/>
        </w:rPr>
        <w:t>возбудителя</w:t>
      </w:r>
      <w:r>
        <w:t xml:space="preserve"> </w:t>
      </w:r>
      <w:r>
        <w:rPr>
          <w:rFonts w:hint="eastAsia"/>
        </w:rPr>
        <w:t>дизентерии</w:t>
      </w:r>
      <w:r>
        <w:t xml:space="preserve"> </w:t>
      </w:r>
      <w:r>
        <w:rPr>
          <w:rFonts w:hint="eastAsia"/>
        </w:rPr>
        <w:t>свиней</w:t>
      </w:r>
      <w:r>
        <w:t xml:space="preserve"> (Brachyspira hyodysenteriae) </w:t>
      </w:r>
      <w:r>
        <w:rPr>
          <w:rFonts w:hint="eastAsia"/>
        </w:rPr>
        <w:t>к</w:t>
      </w:r>
      <w:r>
        <w:t xml:space="preserve"> </w:t>
      </w:r>
      <w:r>
        <w:rPr>
          <w:rFonts w:hint="eastAsia"/>
        </w:rPr>
        <w:t>антимикробным</w:t>
      </w:r>
      <w:r>
        <w:t xml:space="preserve"> </w:t>
      </w:r>
      <w:r>
        <w:rPr>
          <w:rFonts w:hint="eastAsia"/>
        </w:rPr>
        <w:t>препаратам</w:t>
      </w:r>
      <w:r>
        <w:t>.</w:t>
      </w:r>
    </w:p>
    <w:p w14:paraId="5BE05017" w14:textId="77777777" w:rsidR="002F51E6" w:rsidRDefault="002F51E6" w:rsidP="002F51E6"/>
    <w:p w14:paraId="476D6B54" w14:textId="77777777" w:rsidR="002F51E6" w:rsidRDefault="002F51E6" w:rsidP="002F51E6">
      <w:r>
        <w:t xml:space="preserve">3. </w:t>
      </w:r>
      <w:r>
        <w:rPr>
          <w:rFonts w:hint="eastAsia"/>
        </w:rPr>
        <w:t>Химиотерапия</w:t>
      </w:r>
      <w:r>
        <w:t xml:space="preserve"> </w:t>
      </w:r>
      <w:r>
        <w:rPr>
          <w:rFonts w:hint="eastAsia"/>
        </w:rPr>
        <w:t>и</w:t>
      </w:r>
      <w:r>
        <w:t xml:space="preserve"> </w:t>
      </w:r>
      <w:r>
        <w:rPr>
          <w:rFonts w:hint="eastAsia"/>
        </w:rPr>
        <w:t>химиопрофидактика</w:t>
      </w:r>
      <w:r>
        <w:t xml:space="preserve"> </w:t>
      </w:r>
      <w:r>
        <w:rPr>
          <w:rFonts w:hint="eastAsia"/>
        </w:rPr>
        <w:t>дизентерии</w:t>
      </w:r>
      <w:r>
        <w:t xml:space="preserve"> </w:t>
      </w:r>
      <w:r>
        <w:rPr>
          <w:rFonts w:hint="eastAsia"/>
        </w:rPr>
        <w:t>свиней</w:t>
      </w:r>
      <w:r>
        <w:t>.</w:t>
      </w:r>
    </w:p>
    <w:p w14:paraId="4BBB61B6" w14:textId="77777777" w:rsidR="002F51E6" w:rsidRDefault="002F51E6" w:rsidP="002F51E6"/>
    <w:p w14:paraId="6EA0680B" w14:textId="77777777" w:rsidR="002F51E6" w:rsidRDefault="002F51E6" w:rsidP="002F51E6">
      <w:r>
        <w:t xml:space="preserve">4. </w:t>
      </w:r>
      <w:r>
        <w:rPr>
          <w:rFonts w:hint="eastAsia"/>
        </w:rPr>
        <w:t>Этиология</w:t>
      </w:r>
      <w:r>
        <w:t xml:space="preserve"> </w:t>
      </w:r>
      <w:r>
        <w:rPr>
          <w:rFonts w:hint="eastAsia"/>
        </w:rPr>
        <w:t>инфекционных</w:t>
      </w:r>
      <w:r>
        <w:t xml:space="preserve"> </w:t>
      </w:r>
      <w:r>
        <w:rPr>
          <w:rFonts w:hint="eastAsia"/>
        </w:rPr>
        <w:t>пневмоний</w:t>
      </w:r>
      <w:r>
        <w:t xml:space="preserve"> </w:t>
      </w:r>
      <w:r>
        <w:rPr>
          <w:rFonts w:hint="eastAsia"/>
        </w:rPr>
        <w:t>свиней</w:t>
      </w:r>
      <w:r>
        <w:t>.</w:t>
      </w:r>
    </w:p>
    <w:p w14:paraId="1AC4618A" w14:textId="77777777" w:rsidR="002F51E6" w:rsidRDefault="002F51E6" w:rsidP="002F51E6"/>
    <w:p w14:paraId="7ADEA234" w14:textId="77777777" w:rsidR="002F51E6" w:rsidRDefault="002F51E6" w:rsidP="002F51E6">
      <w:r>
        <w:t xml:space="preserve">5. </w:t>
      </w:r>
      <w:r>
        <w:rPr>
          <w:rFonts w:hint="eastAsia"/>
        </w:rPr>
        <w:t>Чувствительность</w:t>
      </w:r>
      <w:r>
        <w:t xml:space="preserve"> </w:t>
      </w:r>
      <w:r>
        <w:rPr>
          <w:rFonts w:hint="eastAsia"/>
        </w:rPr>
        <w:t>микроорганизмов</w:t>
      </w:r>
      <w:r>
        <w:t xml:space="preserve">, </w:t>
      </w:r>
      <w:r>
        <w:rPr>
          <w:rFonts w:hint="eastAsia"/>
        </w:rPr>
        <w:t>выделенных</w:t>
      </w:r>
      <w:r>
        <w:t xml:space="preserve"> </w:t>
      </w:r>
      <w:r>
        <w:rPr>
          <w:rFonts w:hint="eastAsia"/>
        </w:rPr>
        <w:t>от</w:t>
      </w:r>
      <w:r>
        <w:t xml:space="preserve"> </w:t>
      </w:r>
      <w:r>
        <w:rPr>
          <w:rFonts w:hint="eastAsia"/>
        </w:rPr>
        <w:t>свиней</w:t>
      </w:r>
      <w:r>
        <w:t xml:space="preserve"> </w:t>
      </w:r>
      <w:r>
        <w:rPr>
          <w:rFonts w:hint="eastAsia"/>
        </w:rPr>
        <w:t>больных</w:t>
      </w:r>
      <w:r>
        <w:t xml:space="preserve"> </w:t>
      </w:r>
      <w:r>
        <w:rPr>
          <w:rFonts w:hint="eastAsia"/>
        </w:rPr>
        <w:t>инфекционными</w:t>
      </w:r>
      <w:r>
        <w:t xml:space="preserve"> </w:t>
      </w:r>
      <w:r>
        <w:rPr>
          <w:rFonts w:hint="eastAsia"/>
        </w:rPr>
        <w:t>пневмониями</w:t>
      </w:r>
      <w:r>
        <w:t xml:space="preserve">, </w:t>
      </w:r>
      <w:r>
        <w:rPr>
          <w:rFonts w:hint="eastAsia"/>
        </w:rPr>
        <w:t>к</w:t>
      </w:r>
      <w:r>
        <w:t xml:space="preserve"> </w:t>
      </w:r>
      <w:r>
        <w:rPr>
          <w:rFonts w:hint="eastAsia"/>
        </w:rPr>
        <w:t>химиотерапевтическим</w:t>
      </w:r>
      <w:r>
        <w:t xml:space="preserve"> </w:t>
      </w:r>
      <w:r>
        <w:rPr>
          <w:rFonts w:hint="eastAsia"/>
        </w:rPr>
        <w:t>препаратам</w:t>
      </w:r>
      <w:r>
        <w:t>.</w:t>
      </w:r>
    </w:p>
    <w:p w14:paraId="4A019223" w14:textId="77777777" w:rsidR="002F51E6" w:rsidRDefault="002F51E6" w:rsidP="002F51E6"/>
    <w:p w14:paraId="39501C43" w14:textId="77777777" w:rsidR="002F51E6" w:rsidRDefault="002F51E6" w:rsidP="002F51E6">
      <w:r>
        <w:t xml:space="preserve">6. </w:t>
      </w:r>
      <w:r>
        <w:rPr>
          <w:rFonts w:hint="eastAsia"/>
        </w:rPr>
        <w:t>Лечение</w:t>
      </w:r>
      <w:r>
        <w:t xml:space="preserve"> </w:t>
      </w:r>
      <w:r>
        <w:rPr>
          <w:rFonts w:hint="eastAsia"/>
        </w:rPr>
        <w:t>и</w:t>
      </w:r>
      <w:r>
        <w:t xml:space="preserve"> </w:t>
      </w:r>
      <w:r>
        <w:rPr>
          <w:rFonts w:hint="eastAsia"/>
        </w:rPr>
        <w:t>профилактика</w:t>
      </w:r>
      <w:r>
        <w:t xml:space="preserve"> </w:t>
      </w:r>
      <w:r>
        <w:rPr>
          <w:rFonts w:hint="eastAsia"/>
        </w:rPr>
        <w:t>инфекционных</w:t>
      </w:r>
      <w:r>
        <w:t xml:space="preserve"> </w:t>
      </w:r>
      <w:r>
        <w:rPr>
          <w:rFonts w:hint="eastAsia"/>
        </w:rPr>
        <w:t>пневмоний</w:t>
      </w:r>
      <w:r>
        <w:t xml:space="preserve"> </w:t>
      </w:r>
      <w:r>
        <w:rPr>
          <w:rFonts w:hint="eastAsia"/>
        </w:rPr>
        <w:t>свиней</w:t>
      </w:r>
      <w:r>
        <w:t>.</w:t>
      </w:r>
      <w:r>
        <w:rPr>
          <w:rFonts w:hint="eastAsia"/>
        </w:rPr>
        <w:t>—</w:t>
      </w:r>
      <w:r>
        <w:t>.</w:t>
      </w:r>
    </w:p>
    <w:p w14:paraId="5158FE1F" w14:textId="77777777" w:rsidR="002F51E6" w:rsidRDefault="002F51E6" w:rsidP="002F51E6"/>
    <w:p w14:paraId="5E19C58C" w14:textId="77777777" w:rsidR="002F51E6" w:rsidRDefault="002F51E6" w:rsidP="002F51E6">
      <w:r>
        <w:t xml:space="preserve">II. </w:t>
      </w:r>
      <w:r>
        <w:rPr>
          <w:rFonts w:hint="eastAsia"/>
        </w:rPr>
        <w:t>СОБСТВЕННЫЕ</w:t>
      </w:r>
      <w:r>
        <w:t xml:space="preserve"> </w:t>
      </w:r>
      <w:r>
        <w:rPr>
          <w:rFonts w:hint="eastAsia"/>
        </w:rPr>
        <w:t>ИССЛЕДОВАНИЯ</w:t>
      </w:r>
      <w:r>
        <w:t>.</w:t>
      </w:r>
    </w:p>
    <w:p w14:paraId="1DBC8758" w14:textId="77777777" w:rsidR="002F51E6" w:rsidRDefault="002F51E6" w:rsidP="002F51E6"/>
    <w:p w14:paraId="64A0FBA1" w14:textId="77777777" w:rsidR="002F51E6" w:rsidRDefault="002F51E6" w:rsidP="002F51E6">
      <w:r>
        <w:t xml:space="preserve">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0EE24654" w14:textId="77777777" w:rsidR="002F51E6" w:rsidRDefault="002F51E6" w:rsidP="002F51E6"/>
    <w:p w14:paraId="19B0BB24" w14:textId="77777777" w:rsidR="002F51E6" w:rsidRDefault="002F51E6" w:rsidP="002F51E6">
      <w:r>
        <w:t xml:space="preserve">2. </w:t>
      </w:r>
      <w:r>
        <w:rPr>
          <w:rFonts w:hint="eastAsia"/>
        </w:rPr>
        <w:t>Биологические</w:t>
      </w:r>
      <w:r>
        <w:t xml:space="preserve"> </w:t>
      </w:r>
      <w:r>
        <w:rPr>
          <w:rFonts w:hint="eastAsia"/>
        </w:rPr>
        <w:t>свойства</w:t>
      </w:r>
      <w:r>
        <w:t xml:space="preserve"> Brachyspira hyodysenteriae.</w:t>
      </w:r>
    </w:p>
    <w:p w14:paraId="2C081784" w14:textId="77777777" w:rsidR="002F51E6" w:rsidRDefault="002F51E6" w:rsidP="002F51E6"/>
    <w:p w14:paraId="4D7AE8B6" w14:textId="77777777" w:rsidR="002F51E6" w:rsidRDefault="002F51E6" w:rsidP="002F51E6">
      <w:r>
        <w:t xml:space="preserve">2.1. </w:t>
      </w:r>
      <w:r>
        <w:rPr>
          <w:rFonts w:hint="eastAsia"/>
        </w:rPr>
        <w:t>Чувствительность</w:t>
      </w:r>
      <w:r>
        <w:t xml:space="preserve"> </w:t>
      </w:r>
      <w:r>
        <w:rPr>
          <w:rFonts w:hint="eastAsia"/>
        </w:rPr>
        <w:t>В</w:t>
      </w:r>
      <w:r>
        <w:t xml:space="preserve">. hyodysenteriae </w:t>
      </w:r>
      <w:r>
        <w:rPr>
          <w:rFonts w:hint="eastAsia"/>
        </w:rPr>
        <w:t>к</w:t>
      </w:r>
      <w:r>
        <w:t xml:space="preserve"> </w:t>
      </w:r>
      <w:r>
        <w:rPr>
          <w:rFonts w:hint="eastAsia"/>
        </w:rPr>
        <w:t>антимикробным</w:t>
      </w:r>
      <w:r>
        <w:t xml:space="preserve"> </w:t>
      </w:r>
      <w:r>
        <w:rPr>
          <w:rFonts w:hint="eastAsia"/>
        </w:rPr>
        <w:t>препаратам</w:t>
      </w:r>
      <w:r>
        <w:t>.</w:t>
      </w:r>
    </w:p>
    <w:p w14:paraId="7F3E6C13" w14:textId="77777777" w:rsidR="002F51E6" w:rsidRDefault="002F51E6" w:rsidP="002F51E6"/>
    <w:p w14:paraId="18C50C91" w14:textId="77777777" w:rsidR="002F51E6" w:rsidRDefault="002F51E6" w:rsidP="002F51E6">
      <w:r>
        <w:lastRenderedPageBreak/>
        <w:t xml:space="preserve">2.2. </w:t>
      </w:r>
      <w:r>
        <w:rPr>
          <w:rFonts w:hint="eastAsia"/>
        </w:rPr>
        <w:t>Определение</w:t>
      </w:r>
      <w:r>
        <w:t xml:space="preserve"> </w:t>
      </w:r>
      <w:r>
        <w:rPr>
          <w:rFonts w:hint="eastAsia"/>
        </w:rPr>
        <w:t>бактерицидного</w:t>
      </w:r>
      <w:r>
        <w:t xml:space="preserve"> </w:t>
      </w:r>
      <w:r>
        <w:rPr>
          <w:rFonts w:hint="eastAsia"/>
        </w:rPr>
        <w:t>действия</w:t>
      </w:r>
      <w:r>
        <w:t xml:space="preserve"> </w:t>
      </w:r>
      <w:r>
        <w:rPr>
          <w:rFonts w:hint="eastAsia"/>
        </w:rPr>
        <w:t>антимикробных</w:t>
      </w:r>
      <w:r>
        <w:t xml:space="preserve"> </w:t>
      </w:r>
      <w:r>
        <w:rPr>
          <w:rFonts w:hint="eastAsia"/>
        </w:rPr>
        <w:t>препаратов</w:t>
      </w:r>
      <w:r>
        <w:t xml:space="preserve"> </w:t>
      </w:r>
      <w:r>
        <w:rPr>
          <w:rFonts w:hint="eastAsia"/>
        </w:rPr>
        <w:t>в</w:t>
      </w:r>
      <w:r>
        <w:t xml:space="preserve"> </w:t>
      </w:r>
      <w:r>
        <w:rPr>
          <w:rFonts w:hint="eastAsia"/>
        </w:rPr>
        <w:t>отношении</w:t>
      </w:r>
      <w:r>
        <w:t xml:space="preserve"> </w:t>
      </w:r>
      <w:r>
        <w:rPr>
          <w:rFonts w:hint="eastAsia"/>
        </w:rPr>
        <w:t>возбудителя</w:t>
      </w:r>
      <w:r>
        <w:t xml:space="preserve"> </w:t>
      </w:r>
      <w:r>
        <w:rPr>
          <w:rFonts w:hint="eastAsia"/>
        </w:rPr>
        <w:t>дизентерии</w:t>
      </w:r>
      <w:r>
        <w:t xml:space="preserve"> </w:t>
      </w:r>
      <w:r>
        <w:rPr>
          <w:rFonts w:hint="eastAsia"/>
        </w:rPr>
        <w:t>свиней</w:t>
      </w:r>
      <w:r>
        <w:t>.</w:t>
      </w:r>
    </w:p>
    <w:p w14:paraId="5A7FCD4C" w14:textId="77777777" w:rsidR="002F51E6" w:rsidRDefault="002F51E6" w:rsidP="002F51E6"/>
    <w:p w14:paraId="73F3C668" w14:textId="77777777" w:rsidR="002F51E6" w:rsidRDefault="002F51E6" w:rsidP="002F51E6">
      <w:r>
        <w:t xml:space="preserve">2.3. </w:t>
      </w:r>
      <w:r>
        <w:rPr>
          <w:rFonts w:hint="eastAsia"/>
        </w:rPr>
        <w:t>Изучение</w:t>
      </w:r>
      <w:r>
        <w:t xml:space="preserve"> </w:t>
      </w:r>
      <w:r>
        <w:rPr>
          <w:rFonts w:hint="eastAsia"/>
        </w:rPr>
        <w:t>развития</w:t>
      </w:r>
      <w:r>
        <w:t xml:space="preserve"> </w:t>
      </w:r>
      <w:r>
        <w:rPr>
          <w:rFonts w:hint="eastAsia"/>
        </w:rPr>
        <w:t>устойчивости</w:t>
      </w:r>
      <w:r>
        <w:t xml:space="preserve"> </w:t>
      </w:r>
      <w:r>
        <w:rPr>
          <w:rFonts w:hint="eastAsia"/>
        </w:rPr>
        <w:t>у</w:t>
      </w:r>
      <w:r>
        <w:t xml:space="preserve"> </w:t>
      </w:r>
      <w:r>
        <w:rPr>
          <w:rFonts w:hint="eastAsia"/>
        </w:rPr>
        <w:t>В</w:t>
      </w:r>
      <w:r>
        <w:t xml:space="preserve">. hyodysenteriae </w:t>
      </w:r>
      <w:r>
        <w:rPr>
          <w:rFonts w:hint="eastAsia"/>
        </w:rPr>
        <w:t>к</w:t>
      </w:r>
      <w:r>
        <w:t xml:space="preserve"> </w:t>
      </w:r>
      <w:r>
        <w:rPr>
          <w:rFonts w:hint="eastAsia"/>
        </w:rPr>
        <w:t>некоторым</w:t>
      </w:r>
      <w:r>
        <w:t xml:space="preserve"> </w:t>
      </w:r>
      <w:r>
        <w:rPr>
          <w:rFonts w:hint="eastAsia"/>
        </w:rPr>
        <w:t>химиотерапевтическим</w:t>
      </w:r>
      <w:r>
        <w:t xml:space="preserve"> </w:t>
      </w:r>
      <w:r>
        <w:rPr>
          <w:rFonts w:hint="eastAsia"/>
        </w:rPr>
        <w:t>препаратам</w:t>
      </w:r>
      <w:r>
        <w:t xml:space="preserve"> in vitro.</w:t>
      </w:r>
      <w:r>
        <w:rPr>
          <w:rFonts w:hint="eastAsia"/>
        </w:rPr>
        <w:t>—</w:t>
      </w:r>
    </w:p>
    <w:p w14:paraId="6A0F6FE7" w14:textId="77777777" w:rsidR="002F51E6" w:rsidRDefault="002F51E6" w:rsidP="002F51E6"/>
    <w:p w14:paraId="6D44CEF3" w14:textId="77777777" w:rsidR="002F51E6" w:rsidRDefault="002F51E6" w:rsidP="002F51E6">
      <w:r>
        <w:t xml:space="preserve">3. </w:t>
      </w:r>
      <w:r>
        <w:rPr>
          <w:rFonts w:hint="eastAsia"/>
        </w:rPr>
        <w:t>Частота</w:t>
      </w:r>
      <w:r>
        <w:t xml:space="preserve"> </w:t>
      </w:r>
      <w:r>
        <w:rPr>
          <w:rFonts w:hint="eastAsia"/>
        </w:rPr>
        <w:t>выделения</w:t>
      </w:r>
      <w:r>
        <w:t xml:space="preserve"> </w:t>
      </w:r>
      <w:r>
        <w:rPr>
          <w:rFonts w:hint="eastAsia"/>
        </w:rPr>
        <w:t>различных</w:t>
      </w:r>
      <w:r>
        <w:t xml:space="preserve"> </w:t>
      </w:r>
      <w:r>
        <w:rPr>
          <w:rFonts w:hint="eastAsia"/>
        </w:rPr>
        <w:t>микроорганизмов</w:t>
      </w:r>
      <w:r>
        <w:t xml:space="preserve"> </w:t>
      </w:r>
      <w:r>
        <w:rPr>
          <w:rFonts w:hint="eastAsia"/>
        </w:rPr>
        <w:t>при</w:t>
      </w:r>
      <w:r>
        <w:t xml:space="preserve"> </w:t>
      </w:r>
      <w:r>
        <w:rPr>
          <w:rFonts w:hint="eastAsia"/>
        </w:rPr>
        <w:t>пневмониях</w:t>
      </w:r>
      <w:r>
        <w:t xml:space="preserve"> </w:t>
      </w:r>
      <w:r>
        <w:rPr>
          <w:rFonts w:hint="eastAsia"/>
        </w:rPr>
        <w:t>свиней</w:t>
      </w:r>
    </w:p>
    <w:p w14:paraId="03C43EE9" w14:textId="77777777" w:rsidR="002F51E6" w:rsidRDefault="002F51E6" w:rsidP="002F51E6"/>
    <w:p w14:paraId="1AAE2339" w14:textId="77777777" w:rsidR="002F51E6" w:rsidRDefault="002F51E6" w:rsidP="002F51E6">
      <w:r>
        <w:t xml:space="preserve">4. </w:t>
      </w:r>
      <w:r>
        <w:rPr>
          <w:rFonts w:hint="eastAsia"/>
        </w:rPr>
        <w:t>Биологические</w:t>
      </w:r>
      <w:r>
        <w:t xml:space="preserve"> </w:t>
      </w:r>
      <w:r>
        <w:rPr>
          <w:rFonts w:hint="eastAsia"/>
        </w:rPr>
        <w:t>свойства</w:t>
      </w:r>
      <w:r>
        <w:t xml:space="preserve"> </w:t>
      </w:r>
      <w:r>
        <w:rPr>
          <w:rFonts w:hint="eastAsia"/>
        </w:rPr>
        <w:t>микроорганизмов</w:t>
      </w:r>
      <w:r>
        <w:t xml:space="preserve">, </w:t>
      </w:r>
      <w:r>
        <w:rPr>
          <w:rFonts w:hint="eastAsia"/>
        </w:rPr>
        <w:t>выделенных</w:t>
      </w:r>
      <w:r>
        <w:t xml:space="preserve"> </w:t>
      </w:r>
      <w:r>
        <w:rPr>
          <w:rFonts w:hint="eastAsia"/>
        </w:rPr>
        <w:t>от</w:t>
      </w:r>
      <w:r>
        <w:t xml:space="preserve"> </w:t>
      </w:r>
      <w:r>
        <w:rPr>
          <w:rFonts w:hint="eastAsia"/>
        </w:rPr>
        <w:t>свиней</w:t>
      </w:r>
      <w:r>
        <w:t xml:space="preserve"> </w:t>
      </w:r>
      <w:r>
        <w:rPr>
          <w:rFonts w:hint="eastAsia"/>
        </w:rPr>
        <w:t>больных</w:t>
      </w:r>
      <w:r>
        <w:t xml:space="preserve"> </w:t>
      </w:r>
      <w:r>
        <w:rPr>
          <w:rFonts w:hint="eastAsia"/>
        </w:rPr>
        <w:t>инфекционными</w:t>
      </w:r>
      <w:r>
        <w:t xml:space="preserve"> </w:t>
      </w:r>
      <w:r>
        <w:rPr>
          <w:rFonts w:hint="eastAsia"/>
        </w:rPr>
        <w:t>пневмониями</w:t>
      </w:r>
      <w:r>
        <w:t>.</w:t>
      </w:r>
    </w:p>
    <w:p w14:paraId="258A0C7D" w14:textId="77777777" w:rsidR="002F51E6" w:rsidRDefault="002F51E6" w:rsidP="002F51E6"/>
    <w:p w14:paraId="3C0DD587" w14:textId="77777777" w:rsidR="002F51E6" w:rsidRDefault="002F51E6" w:rsidP="002F51E6">
      <w:r>
        <w:t xml:space="preserve">4.1. </w:t>
      </w:r>
      <w:r>
        <w:rPr>
          <w:rFonts w:hint="eastAsia"/>
        </w:rPr>
        <w:t>Чувствительность</w:t>
      </w:r>
      <w:r>
        <w:t xml:space="preserve"> </w:t>
      </w:r>
      <w:r>
        <w:rPr>
          <w:rFonts w:hint="eastAsia"/>
        </w:rPr>
        <w:t>микроорганизмов</w:t>
      </w:r>
      <w:r>
        <w:t xml:space="preserve">, </w:t>
      </w:r>
      <w:r>
        <w:rPr>
          <w:rFonts w:hint="eastAsia"/>
        </w:rPr>
        <w:t>к</w:t>
      </w:r>
      <w:r>
        <w:t xml:space="preserve"> </w:t>
      </w:r>
      <w:r>
        <w:rPr>
          <w:rFonts w:hint="eastAsia"/>
        </w:rPr>
        <w:t>антимикробным</w:t>
      </w:r>
      <w:r>
        <w:t xml:space="preserve"> </w:t>
      </w:r>
      <w:r>
        <w:rPr>
          <w:rFonts w:hint="eastAsia"/>
        </w:rPr>
        <w:t>препаратам</w:t>
      </w:r>
      <w:r>
        <w:t>.,.</w:t>
      </w:r>
    </w:p>
    <w:p w14:paraId="79C565C5" w14:textId="77777777" w:rsidR="002F51E6" w:rsidRDefault="002F51E6" w:rsidP="002F51E6"/>
    <w:p w14:paraId="24DE2C95" w14:textId="77777777" w:rsidR="002F51E6" w:rsidRDefault="002F51E6" w:rsidP="002F51E6">
      <w:r>
        <w:t xml:space="preserve">4.2. </w:t>
      </w:r>
      <w:r>
        <w:rPr>
          <w:rFonts w:hint="eastAsia"/>
        </w:rPr>
        <w:t>Изучение</w:t>
      </w:r>
      <w:r>
        <w:t xml:space="preserve"> </w:t>
      </w:r>
      <w:r>
        <w:rPr>
          <w:rFonts w:hint="eastAsia"/>
        </w:rPr>
        <w:t>развития</w:t>
      </w:r>
      <w:r>
        <w:t xml:space="preserve"> </w:t>
      </w:r>
      <w:r>
        <w:rPr>
          <w:rFonts w:hint="eastAsia"/>
        </w:rPr>
        <w:t>устойчивости</w:t>
      </w:r>
      <w:r>
        <w:t xml:space="preserve"> </w:t>
      </w:r>
      <w:r>
        <w:rPr>
          <w:rFonts w:hint="eastAsia"/>
        </w:rPr>
        <w:t>к</w:t>
      </w:r>
      <w:r>
        <w:t xml:space="preserve"> </w:t>
      </w:r>
      <w:r>
        <w:rPr>
          <w:rFonts w:hint="eastAsia"/>
        </w:rPr>
        <w:t>некоторым</w:t>
      </w:r>
      <w:r>
        <w:t xml:space="preserve"> </w:t>
      </w:r>
      <w:r>
        <w:rPr>
          <w:rFonts w:hint="eastAsia"/>
        </w:rPr>
        <w:t>антимикробным</w:t>
      </w:r>
      <w:r>
        <w:t xml:space="preserve"> </w:t>
      </w:r>
      <w:r>
        <w:rPr>
          <w:rFonts w:hint="eastAsia"/>
        </w:rPr>
        <w:t>препаратам</w:t>
      </w:r>
      <w:r>
        <w:t>.</w:t>
      </w:r>
    </w:p>
    <w:p w14:paraId="7A6106E6" w14:textId="77777777" w:rsidR="002F51E6" w:rsidRDefault="002F51E6" w:rsidP="002F51E6"/>
    <w:p w14:paraId="77529D49" w14:textId="77777777" w:rsidR="002F51E6" w:rsidRDefault="002F51E6" w:rsidP="002F51E6">
      <w:r>
        <w:t xml:space="preserve">4.2.1. </w:t>
      </w:r>
      <w:r>
        <w:rPr>
          <w:rFonts w:hint="eastAsia"/>
        </w:rPr>
        <w:t>Изучение</w:t>
      </w:r>
      <w:r>
        <w:t xml:space="preserve"> </w:t>
      </w:r>
      <w:r>
        <w:rPr>
          <w:rFonts w:hint="eastAsia"/>
        </w:rPr>
        <w:t>развития</w:t>
      </w:r>
      <w:r>
        <w:t xml:space="preserve"> </w:t>
      </w:r>
      <w:r>
        <w:rPr>
          <w:rFonts w:hint="eastAsia"/>
        </w:rPr>
        <w:t>устойчивости</w:t>
      </w:r>
      <w:r>
        <w:t xml:space="preserve"> </w:t>
      </w:r>
      <w:r>
        <w:rPr>
          <w:rFonts w:hint="eastAsia"/>
        </w:rPr>
        <w:t>микроорганизмов</w:t>
      </w:r>
      <w:r>
        <w:t xml:space="preserve"> </w:t>
      </w:r>
      <w:r>
        <w:rPr>
          <w:rFonts w:hint="eastAsia"/>
        </w:rPr>
        <w:t>к</w:t>
      </w:r>
      <w:r>
        <w:t xml:space="preserve"> </w:t>
      </w:r>
      <w:r>
        <w:rPr>
          <w:rFonts w:hint="eastAsia"/>
        </w:rPr>
        <w:t>тиамулину</w:t>
      </w:r>
      <w:r>
        <w:t xml:space="preserve"> in vitro.</w:t>
      </w:r>
    </w:p>
    <w:p w14:paraId="376903EA" w14:textId="77777777" w:rsidR="002F51E6" w:rsidRDefault="002F51E6" w:rsidP="002F51E6"/>
    <w:p w14:paraId="52C7EE5D" w14:textId="77777777" w:rsidR="002F51E6" w:rsidRDefault="002F51E6" w:rsidP="002F51E6">
      <w:r>
        <w:t xml:space="preserve">4.2.2. </w:t>
      </w:r>
      <w:r>
        <w:rPr>
          <w:rFonts w:hint="eastAsia"/>
        </w:rPr>
        <w:t>Изучение</w:t>
      </w:r>
      <w:r>
        <w:t xml:space="preserve"> </w:t>
      </w:r>
      <w:r>
        <w:rPr>
          <w:rFonts w:hint="eastAsia"/>
        </w:rPr>
        <w:t>развития</w:t>
      </w:r>
      <w:r>
        <w:t xml:space="preserve"> </w:t>
      </w:r>
      <w:r>
        <w:rPr>
          <w:rFonts w:hint="eastAsia"/>
        </w:rPr>
        <w:t>устойчивости</w:t>
      </w:r>
      <w:r>
        <w:t xml:space="preserve"> </w:t>
      </w:r>
      <w:r>
        <w:rPr>
          <w:rFonts w:hint="eastAsia"/>
        </w:rPr>
        <w:t>стафило</w:t>
      </w:r>
      <w:r>
        <w:t xml:space="preserve"> </w:t>
      </w:r>
      <w:r>
        <w:rPr>
          <w:rFonts w:hint="eastAsia"/>
        </w:rPr>
        <w:t>и</w:t>
      </w:r>
      <w:r>
        <w:t xml:space="preserve"> </w:t>
      </w:r>
      <w:r>
        <w:rPr>
          <w:rFonts w:hint="eastAsia"/>
        </w:rPr>
        <w:t>стрептококков</w:t>
      </w:r>
      <w:r>
        <w:t xml:space="preserve"> </w:t>
      </w:r>
      <w:r>
        <w:rPr>
          <w:rFonts w:hint="eastAsia"/>
        </w:rPr>
        <w:t>к</w:t>
      </w:r>
      <w:r>
        <w:t xml:space="preserve"> </w:t>
      </w:r>
      <w:r>
        <w:rPr>
          <w:rFonts w:hint="eastAsia"/>
        </w:rPr>
        <w:t>линкомицину</w:t>
      </w:r>
      <w:r>
        <w:t xml:space="preserve"> in vitro.</w:t>
      </w:r>
    </w:p>
    <w:p w14:paraId="5B105521" w14:textId="77777777" w:rsidR="002F51E6" w:rsidRDefault="002F51E6" w:rsidP="002F51E6"/>
    <w:p w14:paraId="1C9EA9AF" w14:textId="77777777" w:rsidR="002F51E6" w:rsidRDefault="002F51E6" w:rsidP="002F51E6">
      <w:r>
        <w:t xml:space="preserve">4.3. </w:t>
      </w:r>
      <w:r>
        <w:rPr>
          <w:rFonts w:hint="eastAsia"/>
        </w:rPr>
        <w:t>Изучение</w:t>
      </w:r>
      <w:r>
        <w:t xml:space="preserve"> </w:t>
      </w:r>
      <w:r>
        <w:rPr>
          <w:rFonts w:hint="eastAsia"/>
        </w:rPr>
        <w:t>перекрестной</w:t>
      </w:r>
      <w:r>
        <w:t xml:space="preserve"> </w:t>
      </w:r>
      <w:r>
        <w:rPr>
          <w:rFonts w:hint="eastAsia"/>
        </w:rPr>
        <w:t>устойчивости</w:t>
      </w:r>
      <w:r>
        <w:t xml:space="preserve"> </w:t>
      </w:r>
      <w:r>
        <w:rPr>
          <w:rFonts w:hint="eastAsia"/>
        </w:rPr>
        <w:t>между</w:t>
      </w:r>
      <w:r>
        <w:t xml:space="preserve"> </w:t>
      </w:r>
      <w:r>
        <w:rPr>
          <w:rFonts w:hint="eastAsia"/>
        </w:rPr>
        <w:t>отдельными</w:t>
      </w:r>
      <w:r>
        <w:t xml:space="preserve"> </w:t>
      </w:r>
      <w:r>
        <w:rPr>
          <w:rFonts w:hint="eastAsia"/>
        </w:rPr>
        <w:t>препаратами</w:t>
      </w:r>
      <w:r>
        <w:t xml:space="preserve"> in vitro.</w:t>
      </w:r>
    </w:p>
    <w:p w14:paraId="0DE0581F" w14:textId="77777777" w:rsidR="002F51E6" w:rsidRDefault="002F51E6" w:rsidP="002F51E6"/>
    <w:p w14:paraId="72A163EB" w14:textId="77777777" w:rsidR="002F51E6" w:rsidRDefault="002F51E6" w:rsidP="002F51E6">
      <w:r>
        <w:t xml:space="preserve">5. </w:t>
      </w:r>
      <w:r>
        <w:rPr>
          <w:rFonts w:hint="eastAsia"/>
        </w:rPr>
        <w:t>Лечение</w:t>
      </w:r>
      <w:r>
        <w:t xml:space="preserve"> </w:t>
      </w:r>
      <w:r>
        <w:rPr>
          <w:rFonts w:hint="eastAsia"/>
        </w:rPr>
        <w:t>и</w:t>
      </w:r>
      <w:r>
        <w:t xml:space="preserve"> </w:t>
      </w:r>
      <w:r>
        <w:rPr>
          <w:rFonts w:hint="eastAsia"/>
        </w:rPr>
        <w:t>профилактика</w:t>
      </w:r>
      <w:r>
        <w:t xml:space="preserve"> </w:t>
      </w:r>
      <w:r>
        <w:rPr>
          <w:rFonts w:hint="eastAsia"/>
        </w:rPr>
        <w:t>дизентерии</w:t>
      </w:r>
      <w:r>
        <w:t xml:space="preserve"> </w:t>
      </w:r>
      <w:r>
        <w:rPr>
          <w:rFonts w:hint="eastAsia"/>
        </w:rPr>
        <w:t>и</w:t>
      </w:r>
      <w:r>
        <w:t xml:space="preserve"> </w:t>
      </w:r>
      <w:r>
        <w:rPr>
          <w:rFonts w:hint="eastAsia"/>
        </w:rPr>
        <w:t>пневмонии</w:t>
      </w:r>
      <w:r>
        <w:t xml:space="preserve"> </w:t>
      </w:r>
      <w:r>
        <w:rPr>
          <w:rFonts w:hint="eastAsia"/>
        </w:rPr>
        <w:t>свиней</w:t>
      </w:r>
      <w:r>
        <w:t xml:space="preserve"> </w:t>
      </w:r>
      <w:r>
        <w:rPr>
          <w:rFonts w:hint="eastAsia"/>
        </w:rPr>
        <w:t>тиамулином</w:t>
      </w:r>
      <w:r>
        <w:t>.</w:t>
      </w:r>
    </w:p>
    <w:p w14:paraId="3483133A" w14:textId="77777777" w:rsidR="002F51E6" w:rsidRDefault="002F51E6" w:rsidP="002F51E6"/>
    <w:p w14:paraId="23855E6E" w14:textId="77777777" w:rsidR="002F51E6" w:rsidRDefault="002F51E6" w:rsidP="002F51E6">
      <w:r>
        <w:t xml:space="preserve">5.1. </w:t>
      </w:r>
      <w:r>
        <w:rPr>
          <w:rFonts w:hint="eastAsia"/>
        </w:rPr>
        <w:t>Антимикробный</w:t>
      </w:r>
      <w:r>
        <w:t xml:space="preserve"> </w:t>
      </w:r>
      <w:r>
        <w:rPr>
          <w:rFonts w:hint="eastAsia"/>
        </w:rPr>
        <w:t>спектр</w:t>
      </w:r>
      <w:r>
        <w:t xml:space="preserve"> </w:t>
      </w:r>
      <w:r>
        <w:rPr>
          <w:rFonts w:hint="eastAsia"/>
        </w:rPr>
        <w:t>тиамулина</w:t>
      </w:r>
      <w:r>
        <w:t>,.</w:t>
      </w:r>
    </w:p>
    <w:p w14:paraId="4E846AF1" w14:textId="77777777" w:rsidR="002F51E6" w:rsidRDefault="002F51E6" w:rsidP="002F51E6"/>
    <w:p w14:paraId="4907763E" w14:textId="77777777" w:rsidR="002F51E6" w:rsidRDefault="002F51E6" w:rsidP="002F51E6">
      <w:r>
        <w:t xml:space="preserve">5.2. </w:t>
      </w:r>
      <w:r>
        <w:rPr>
          <w:rFonts w:hint="eastAsia"/>
        </w:rPr>
        <w:t>Острая</w:t>
      </w:r>
      <w:r>
        <w:t xml:space="preserve"> </w:t>
      </w:r>
      <w:r>
        <w:rPr>
          <w:rFonts w:hint="eastAsia"/>
        </w:rPr>
        <w:t>токсичность</w:t>
      </w:r>
      <w:r>
        <w:t xml:space="preserve"> </w:t>
      </w:r>
      <w:r>
        <w:rPr>
          <w:rFonts w:hint="eastAsia"/>
        </w:rPr>
        <w:t>тиамулина</w:t>
      </w:r>
      <w:r>
        <w:t xml:space="preserve"> </w:t>
      </w:r>
      <w:r>
        <w:rPr>
          <w:rFonts w:hint="eastAsia"/>
        </w:rPr>
        <w:t>для</w:t>
      </w:r>
      <w:r>
        <w:t xml:space="preserve"> </w:t>
      </w:r>
      <w:r>
        <w:rPr>
          <w:rFonts w:hint="eastAsia"/>
        </w:rPr>
        <w:t>лабораторных</w:t>
      </w:r>
      <w:r>
        <w:t xml:space="preserve"> </w:t>
      </w:r>
      <w:r>
        <w:rPr>
          <w:rFonts w:hint="eastAsia"/>
        </w:rPr>
        <w:t>животных</w:t>
      </w:r>
      <w:r>
        <w:t>.</w:t>
      </w:r>
    </w:p>
    <w:p w14:paraId="3E50086F" w14:textId="77777777" w:rsidR="002F51E6" w:rsidRDefault="002F51E6" w:rsidP="002F51E6"/>
    <w:p w14:paraId="1F6050FC" w14:textId="77777777" w:rsidR="002F51E6" w:rsidRDefault="002F51E6" w:rsidP="002F51E6">
      <w:r>
        <w:t xml:space="preserve">5.3. </w:t>
      </w:r>
      <w:r>
        <w:rPr>
          <w:rFonts w:hint="eastAsia"/>
        </w:rPr>
        <w:t>Фармакокинетика</w:t>
      </w:r>
      <w:r>
        <w:t xml:space="preserve"> </w:t>
      </w:r>
      <w:r>
        <w:rPr>
          <w:rFonts w:hint="eastAsia"/>
        </w:rPr>
        <w:t>тиамулина</w:t>
      </w:r>
      <w:r>
        <w:t xml:space="preserve"> </w:t>
      </w:r>
      <w:r>
        <w:rPr>
          <w:rFonts w:hint="eastAsia"/>
        </w:rPr>
        <w:t>в</w:t>
      </w:r>
      <w:r>
        <w:t xml:space="preserve"> </w:t>
      </w:r>
      <w:r>
        <w:rPr>
          <w:rFonts w:hint="eastAsia"/>
        </w:rPr>
        <w:t>организме</w:t>
      </w:r>
      <w:r>
        <w:t xml:space="preserve"> </w:t>
      </w:r>
      <w:r>
        <w:rPr>
          <w:rFonts w:hint="eastAsia"/>
        </w:rPr>
        <w:t>здоров</w:t>
      </w:r>
      <w:r>
        <w:rPr>
          <w:rFonts w:hint="eastAsia"/>
        </w:rPr>
        <w:lastRenderedPageBreak/>
        <w:t>ых</w:t>
      </w:r>
      <w:r>
        <w:t xml:space="preserve"> </w:t>
      </w:r>
      <w:r>
        <w:rPr>
          <w:rFonts w:hint="eastAsia"/>
        </w:rPr>
        <w:t>поросят</w:t>
      </w:r>
      <w:r>
        <w:t>.</w:t>
      </w:r>
    </w:p>
    <w:p w14:paraId="4D0F9209" w14:textId="77777777" w:rsidR="002F51E6" w:rsidRDefault="002F51E6" w:rsidP="002F51E6"/>
    <w:p w14:paraId="69624FD7" w14:textId="77777777" w:rsidR="002F51E6" w:rsidRDefault="002F51E6" w:rsidP="002F51E6">
      <w:r>
        <w:t xml:space="preserve">5.3.1. </w:t>
      </w:r>
      <w:r>
        <w:rPr>
          <w:rFonts w:hint="eastAsia"/>
        </w:rPr>
        <w:t>Концентрация</w:t>
      </w:r>
      <w:r>
        <w:t xml:space="preserve"> </w:t>
      </w:r>
      <w:r>
        <w:rPr>
          <w:rFonts w:hint="eastAsia"/>
        </w:rPr>
        <w:t>тиамулина</w:t>
      </w:r>
      <w:r>
        <w:t xml:space="preserve"> </w:t>
      </w:r>
      <w:r>
        <w:rPr>
          <w:rFonts w:hint="eastAsia"/>
        </w:rPr>
        <w:t>в</w:t>
      </w:r>
      <w:r>
        <w:t xml:space="preserve"> </w:t>
      </w:r>
      <w:r>
        <w:rPr>
          <w:rFonts w:hint="eastAsia"/>
        </w:rPr>
        <w:t>крови</w:t>
      </w:r>
      <w:r>
        <w:t xml:space="preserve"> </w:t>
      </w:r>
      <w:r>
        <w:rPr>
          <w:rFonts w:hint="eastAsia"/>
        </w:rPr>
        <w:t>после</w:t>
      </w:r>
      <w:r>
        <w:t xml:space="preserve"> </w:t>
      </w:r>
      <w:r>
        <w:rPr>
          <w:rFonts w:hint="eastAsia"/>
        </w:rPr>
        <w:t>однократного</w:t>
      </w:r>
      <w:r>
        <w:t xml:space="preserve"> </w:t>
      </w:r>
      <w:r>
        <w:rPr>
          <w:rFonts w:hint="eastAsia"/>
        </w:rPr>
        <w:t>введения</w:t>
      </w:r>
      <w:r>
        <w:t>.</w:t>
      </w:r>
    </w:p>
    <w:p w14:paraId="7B9DCC82" w14:textId="77777777" w:rsidR="002F51E6" w:rsidRDefault="002F51E6" w:rsidP="002F51E6"/>
    <w:p w14:paraId="6FBB9C85" w14:textId="77777777" w:rsidR="002F51E6" w:rsidRDefault="002F51E6" w:rsidP="002F51E6">
      <w:r>
        <w:t xml:space="preserve">5.3.2. </w:t>
      </w:r>
      <w:r>
        <w:rPr>
          <w:rFonts w:hint="eastAsia"/>
        </w:rPr>
        <w:t>Распределение</w:t>
      </w:r>
      <w:r>
        <w:t xml:space="preserve"> </w:t>
      </w:r>
      <w:r>
        <w:rPr>
          <w:rFonts w:hint="eastAsia"/>
        </w:rPr>
        <w:t>тиамулина</w:t>
      </w:r>
      <w:r>
        <w:t xml:space="preserve"> </w:t>
      </w:r>
      <w:r>
        <w:rPr>
          <w:rFonts w:hint="eastAsia"/>
        </w:rPr>
        <w:t>в</w:t>
      </w:r>
      <w:r>
        <w:t xml:space="preserve"> </w:t>
      </w:r>
      <w:r>
        <w:rPr>
          <w:rFonts w:hint="eastAsia"/>
        </w:rPr>
        <w:t>организме</w:t>
      </w:r>
      <w:r>
        <w:t xml:space="preserve"> </w:t>
      </w:r>
      <w:r>
        <w:rPr>
          <w:rFonts w:hint="eastAsia"/>
        </w:rPr>
        <w:t>поросят</w:t>
      </w:r>
      <w:r>
        <w:t>.</w:t>
      </w:r>
    </w:p>
    <w:p w14:paraId="0B709FEB" w14:textId="77777777" w:rsidR="002F51E6" w:rsidRDefault="002F51E6" w:rsidP="002F51E6"/>
    <w:p w14:paraId="7AB3A8C0" w14:textId="77777777" w:rsidR="002F51E6" w:rsidRDefault="002F51E6" w:rsidP="002F51E6">
      <w:r>
        <w:t xml:space="preserve">5.3.3. </w:t>
      </w:r>
      <w:r>
        <w:rPr>
          <w:rFonts w:hint="eastAsia"/>
        </w:rPr>
        <w:t>Выделение</w:t>
      </w:r>
      <w:r>
        <w:t xml:space="preserve"> </w:t>
      </w:r>
      <w:r>
        <w:rPr>
          <w:rFonts w:hint="eastAsia"/>
        </w:rPr>
        <w:t>тиамулина</w:t>
      </w:r>
      <w:r>
        <w:t xml:space="preserve"> </w:t>
      </w:r>
      <w:r>
        <w:rPr>
          <w:rFonts w:hint="eastAsia"/>
        </w:rPr>
        <w:t>из</w:t>
      </w:r>
      <w:r>
        <w:t xml:space="preserve"> </w:t>
      </w:r>
      <w:r>
        <w:rPr>
          <w:rFonts w:hint="eastAsia"/>
        </w:rPr>
        <w:t>организма</w:t>
      </w:r>
      <w:r>
        <w:t xml:space="preserve"> </w:t>
      </w:r>
      <w:r>
        <w:rPr>
          <w:rFonts w:hint="eastAsia"/>
        </w:rPr>
        <w:t>поросят</w:t>
      </w:r>
      <w:r>
        <w:t>.</w:t>
      </w:r>
    </w:p>
    <w:p w14:paraId="595DB84C" w14:textId="77777777" w:rsidR="002F51E6" w:rsidRDefault="002F51E6" w:rsidP="002F51E6"/>
    <w:p w14:paraId="7B7420D6" w14:textId="77777777" w:rsidR="002F51E6" w:rsidRDefault="002F51E6" w:rsidP="002F51E6">
      <w:r>
        <w:t xml:space="preserve">5.3.4. </w:t>
      </w:r>
      <w:r>
        <w:rPr>
          <w:rFonts w:hint="eastAsia"/>
        </w:rPr>
        <w:t>Определение</w:t>
      </w:r>
      <w:r>
        <w:t xml:space="preserve"> </w:t>
      </w:r>
      <w:r>
        <w:rPr>
          <w:rFonts w:hint="eastAsia"/>
        </w:rPr>
        <w:t>остаточных</w:t>
      </w:r>
      <w:r>
        <w:t xml:space="preserve"> </w:t>
      </w:r>
      <w:r>
        <w:rPr>
          <w:rFonts w:hint="eastAsia"/>
        </w:rPr>
        <w:t>количеств</w:t>
      </w:r>
      <w:r>
        <w:t xml:space="preserve"> </w:t>
      </w:r>
      <w:r>
        <w:rPr>
          <w:rFonts w:hint="eastAsia"/>
        </w:rPr>
        <w:t>тиамулина</w:t>
      </w:r>
      <w:r>
        <w:t xml:space="preserve"> </w:t>
      </w:r>
      <w:r>
        <w:rPr>
          <w:rFonts w:hint="eastAsia"/>
        </w:rPr>
        <w:t>в</w:t>
      </w:r>
      <w:r>
        <w:t xml:space="preserve"> </w:t>
      </w:r>
      <w:r>
        <w:rPr>
          <w:rFonts w:hint="eastAsia"/>
        </w:rPr>
        <w:t>организме</w:t>
      </w:r>
      <w:r>
        <w:t xml:space="preserve"> </w:t>
      </w:r>
      <w:r>
        <w:rPr>
          <w:rFonts w:hint="eastAsia"/>
        </w:rPr>
        <w:t>свиней</w:t>
      </w:r>
      <w:r>
        <w:t>.</w:t>
      </w:r>
    </w:p>
    <w:p w14:paraId="311C9ACB" w14:textId="77777777" w:rsidR="002F51E6" w:rsidRDefault="002F51E6" w:rsidP="002F51E6"/>
    <w:p w14:paraId="316B2AB3" w14:textId="77777777" w:rsidR="002F51E6" w:rsidRDefault="002F51E6" w:rsidP="002F51E6">
      <w:r>
        <w:t xml:space="preserve">5.3.5. </w:t>
      </w:r>
      <w:r>
        <w:rPr>
          <w:rFonts w:hint="eastAsia"/>
        </w:rPr>
        <w:t>Особенности</w:t>
      </w:r>
      <w:r>
        <w:t xml:space="preserve"> </w:t>
      </w:r>
      <w:r>
        <w:rPr>
          <w:rFonts w:hint="eastAsia"/>
        </w:rPr>
        <w:t>фармакокинетики</w:t>
      </w:r>
      <w:r>
        <w:t xml:space="preserve"> </w:t>
      </w:r>
      <w:r>
        <w:rPr>
          <w:rFonts w:hint="eastAsia"/>
        </w:rPr>
        <w:t>тиамулина</w:t>
      </w:r>
      <w:r>
        <w:t xml:space="preserve"> </w:t>
      </w:r>
      <w:r>
        <w:rPr>
          <w:rFonts w:hint="eastAsia"/>
        </w:rPr>
        <w:t>у</w:t>
      </w:r>
      <w:r>
        <w:t xml:space="preserve"> </w:t>
      </w:r>
      <w:r>
        <w:rPr>
          <w:rFonts w:hint="eastAsia"/>
        </w:rPr>
        <w:t>поросят</w:t>
      </w:r>
      <w:r>
        <w:t xml:space="preserve">, </w:t>
      </w:r>
      <w:r>
        <w:rPr>
          <w:rFonts w:hint="eastAsia"/>
        </w:rPr>
        <w:t>больных</w:t>
      </w:r>
      <w:r>
        <w:t xml:space="preserve"> </w:t>
      </w:r>
      <w:r>
        <w:rPr>
          <w:rFonts w:hint="eastAsia"/>
        </w:rPr>
        <w:t>дизентерией</w:t>
      </w:r>
    </w:p>
    <w:p w14:paraId="7751DD68" w14:textId="77777777" w:rsidR="002F51E6" w:rsidRDefault="002F51E6" w:rsidP="002F51E6"/>
    <w:p w14:paraId="1AA7CA75" w14:textId="77777777" w:rsidR="002F51E6" w:rsidRDefault="002F51E6" w:rsidP="002F51E6">
      <w:r>
        <w:t xml:space="preserve">5.3.6. </w:t>
      </w:r>
      <w:r>
        <w:rPr>
          <w:rFonts w:hint="eastAsia"/>
        </w:rPr>
        <w:t>Особенности</w:t>
      </w:r>
      <w:r>
        <w:t xml:space="preserve"> </w:t>
      </w:r>
      <w:r>
        <w:rPr>
          <w:rFonts w:hint="eastAsia"/>
        </w:rPr>
        <w:t>фармакокинетики</w:t>
      </w:r>
      <w:r>
        <w:t xml:space="preserve"> </w:t>
      </w:r>
      <w:r>
        <w:rPr>
          <w:rFonts w:hint="eastAsia"/>
        </w:rPr>
        <w:t>тиамулина</w:t>
      </w:r>
      <w:r>
        <w:t xml:space="preserve"> </w:t>
      </w:r>
      <w:r>
        <w:rPr>
          <w:rFonts w:hint="eastAsia"/>
        </w:rPr>
        <w:t>у</w:t>
      </w:r>
      <w:r>
        <w:t xml:space="preserve"> </w:t>
      </w:r>
      <w:r>
        <w:rPr>
          <w:rFonts w:hint="eastAsia"/>
        </w:rPr>
        <w:t>поросят</w:t>
      </w:r>
      <w:r>
        <w:t xml:space="preserve">, </w:t>
      </w:r>
      <w:r>
        <w:rPr>
          <w:rFonts w:hint="eastAsia"/>
        </w:rPr>
        <w:t>больных</w:t>
      </w:r>
      <w:r>
        <w:t xml:space="preserve"> </w:t>
      </w:r>
      <w:r>
        <w:rPr>
          <w:rFonts w:hint="eastAsia"/>
        </w:rPr>
        <w:t>пневмонией</w:t>
      </w:r>
      <w:r>
        <w:t>.</w:t>
      </w:r>
    </w:p>
    <w:p w14:paraId="320E9EBB" w14:textId="77777777" w:rsidR="002F51E6" w:rsidRDefault="002F51E6" w:rsidP="002F51E6"/>
    <w:p w14:paraId="75EC368F" w14:textId="77777777" w:rsidR="002F51E6" w:rsidRDefault="002F51E6" w:rsidP="002F51E6">
      <w:r>
        <w:t xml:space="preserve">5.4. </w:t>
      </w:r>
      <w:r>
        <w:rPr>
          <w:rFonts w:hint="eastAsia"/>
        </w:rPr>
        <w:t>Лечение</w:t>
      </w:r>
      <w:r>
        <w:t xml:space="preserve"> </w:t>
      </w:r>
      <w:r>
        <w:rPr>
          <w:rFonts w:hint="eastAsia"/>
        </w:rPr>
        <w:t>дизентерии</w:t>
      </w:r>
      <w:r>
        <w:t xml:space="preserve"> </w:t>
      </w:r>
      <w:r>
        <w:rPr>
          <w:rFonts w:hint="eastAsia"/>
        </w:rPr>
        <w:t>свиней</w:t>
      </w:r>
      <w:r>
        <w:t xml:space="preserve"> </w:t>
      </w:r>
      <w:r>
        <w:rPr>
          <w:rFonts w:hint="eastAsia"/>
        </w:rPr>
        <w:t>тиамулином</w:t>
      </w:r>
      <w:r>
        <w:t>.,.</w:t>
      </w:r>
    </w:p>
    <w:p w14:paraId="01F608DC" w14:textId="77777777" w:rsidR="002F51E6" w:rsidRDefault="002F51E6" w:rsidP="002F51E6"/>
    <w:p w14:paraId="56BE8B9B" w14:textId="77777777" w:rsidR="002F51E6" w:rsidRDefault="002F51E6" w:rsidP="002F51E6">
      <w:r>
        <w:t xml:space="preserve">5.4.1. </w:t>
      </w:r>
      <w:r>
        <w:rPr>
          <w:rFonts w:hint="eastAsia"/>
        </w:rPr>
        <w:t>Лечение</w:t>
      </w:r>
      <w:r>
        <w:t xml:space="preserve"> </w:t>
      </w:r>
      <w:r>
        <w:rPr>
          <w:rFonts w:hint="eastAsia"/>
        </w:rPr>
        <w:t>дизентерии</w:t>
      </w:r>
      <w:r>
        <w:t xml:space="preserve"> </w:t>
      </w:r>
      <w:r>
        <w:rPr>
          <w:rFonts w:hint="eastAsia"/>
        </w:rPr>
        <w:t>свиней</w:t>
      </w:r>
      <w:r>
        <w:t xml:space="preserve"> </w:t>
      </w:r>
      <w:r>
        <w:rPr>
          <w:rFonts w:hint="eastAsia"/>
        </w:rPr>
        <w:t>путем</w:t>
      </w:r>
      <w:r>
        <w:t xml:space="preserve"> </w:t>
      </w:r>
      <w:r>
        <w:rPr>
          <w:rFonts w:hint="eastAsia"/>
        </w:rPr>
        <w:t>парентерального</w:t>
      </w:r>
      <w:r>
        <w:t xml:space="preserve"> </w:t>
      </w:r>
      <w:r>
        <w:rPr>
          <w:rFonts w:hint="eastAsia"/>
        </w:rPr>
        <w:t>применения</w:t>
      </w:r>
      <w:r>
        <w:t xml:space="preserve"> </w:t>
      </w:r>
      <w:r>
        <w:rPr>
          <w:rFonts w:hint="eastAsia"/>
        </w:rPr>
        <w:t>тиамулина</w:t>
      </w:r>
      <w:r>
        <w:t>.,.</w:t>
      </w:r>
    </w:p>
    <w:p w14:paraId="66FE8F2D" w14:textId="77777777" w:rsidR="002F51E6" w:rsidRDefault="002F51E6" w:rsidP="002F51E6"/>
    <w:p w14:paraId="4EC7A855" w14:textId="77777777" w:rsidR="002F51E6" w:rsidRDefault="002F51E6" w:rsidP="002F51E6">
      <w:r>
        <w:t xml:space="preserve">5.4.2. </w:t>
      </w:r>
      <w:r>
        <w:rPr>
          <w:rFonts w:hint="eastAsia"/>
        </w:rPr>
        <w:t>Лечение</w:t>
      </w:r>
      <w:r>
        <w:t xml:space="preserve"> </w:t>
      </w:r>
      <w:r>
        <w:rPr>
          <w:rFonts w:hint="eastAsia"/>
        </w:rPr>
        <w:t>дизентерии</w:t>
      </w:r>
      <w:r>
        <w:t xml:space="preserve"> </w:t>
      </w:r>
      <w:r>
        <w:rPr>
          <w:rFonts w:hint="eastAsia"/>
        </w:rPr>
        <w:t>свиней</w:t>
      </w:r>
      <w:r>
        <w:t xml:space="preserve"> </w:t>
      </w:r>
      <w:r>
        <w:rPr>
          <w:rFonts w:hint="eastAsia"/>
        </w:rPr>
        <w:t>путем</w:t>
      </w:r>
      <w:r>
        <w:t xml:space="preserve"> </w:t>
      </w:r>
      <w:r>
        <w:rPr>
          <w:rFonts w:hint="eastAsia"/>
        </w:rPr>
        <w:t>применения</w:t>
      </w:r>
      <w:r>
        <w:t xml:space="preserve"> </w:t>
      </w:r>
      <w:r>
        <w:rPr>
          <w:rFonts w:hint="eastAsia"/>
        </w:rPr>
        <w:t>тиамулина</w:t>
      </w:r>
      <w:r>
        <w:t xml:space="preserve"> </w:t>
      </w:r>
      <w:r>
        <w:rPr>
          <w:rFonts w:hint="eastAsia"/>
        </w:rPr>
        <w:t>с</w:t>
      </w:r>
      <w:r>
        <w:t xml:space="preserve"> </w:t>
      </w:r>
      <w:r>
        <w:rPr>
          <w:rFonts w:hint="eastAsia"/>
        </w:rPr>
        <w:t>питьевой</w:t>
      </w:r>
      <w:r>
        <w:t xml:space="preserve"> </w:t>
      </w:r>
      <w:r>
        <w:rPr>
          <w:rFonts w:hint="eastAsia"/>
        </w:rPr>
        <w:t>водой</w:t>
      </w:r>
      <w:r>
        <w:t>.</w:t>
      </w:r>
    </w:p>
    <w:p w14:paraId="5C91AFCD" w14:textId="77777777" w:rsidR="002F51E6" w:rsidRDefault="002F51E6" w:rsidP="002F51E6"/>
    <w:p w14:paraId="5C122D07" w14:textId="77777777" w:rsidR="002F51E6" w:rsidRDefault="002F51E6" w:rsidP="002F51E6">
      <w:r>
        <w:t xml:space="preserve">5.5. </w:t>
      </w:r>
      <w:r>
        <w:rPr>
          <w:rFonts w:hint="eastAsia"/>
        </w:rPr>
        <w:t>Экономическая</w:t>
      </w:r>
      <w:r>
        <w:t xml:space="preserve"> </w:t>
      </w:r>
      <w:r>
        <w:rPr>
          <w:rFonts w:hint="eastAsia"/>
        </w:rPr>
        <w:t>эффективность</w:t>
      </w:r>
      <w:r>
        <w:t xml:space="preserve"> </w:t>
      </w:r>
      <w:r>
        <w:rPr>
          <w:rFonts w:hint="eastAsia"/>
        </w:rPr>
        <w:t>тиамулина</w:t>
      </w:r>
      <w:r>
        <w:t xml:space="preserve"> </w:t>
      </w:r>
      <w:r>
        <w:rPr>
          <w:rFonts w:hint="eastAsia"/>
        </w:rPr>
        <w:t>при</w:t>
      </w:r>
      <w:r>
        <w:t xml:space="preserve"> </w:t>
      </w:r>
      <w:r>
        <w:rPr>
          <w:rFonts w:hint="eastAsia"/>
        </w:rPr>
        <w:t>лечении</w:t>
      </w:r>
      <w:r>
        <w:t xml:space="preserve"> </w:t>
      </w:r>
      <w:r>
        <w:rPr>
          <w:rFonts w:hint="eastAsia"/>
        </w:rPr>
        <w:t>дизентерии</w:t>
      </w:r>
      <w:r>
        <w:t xml:space="preserve"> </w:t>
      </w:r>
      <w:r>
        <w:rPr>
          <w:rFonts w:hint="eastAsia"/>
        </w:rPr>
        <w:t>свиней</w:t>
      </w:r>
      <w:r>
        <w:t>.</w:t>
      </w:r>
    </w:p>
    <w:p w14:paraId="4056526A" w14:textId="77777777" w:rsidR="002F51E6" w:rsidRDefault="002F51E6" w:rsidP="002F51E6"/>
    <w:p w14:paraId="4AA4836D" w14:textId="77777777" w:rsidR="002F51E6" w:rsidRDefault="002F51E6" w:rsidP="002F51E6">
      <w:r>
        <w:t xml:space="preserve">5.6. </w:t>
      </w:r>
      <w:r>
        <w:rPr>
          <w:rFonts w:hint="eastAsia"/>
        </w:rPr>
        <w:t>Профилактика</w:t>
      </w:r>
      <w:r>
        <w:t xml:space="preserve"> </w:t>
      </w:r>
      <w:r>
        <w:rPr>
          <w:rFonts w:hint="eastAsia"/>
        </w:rPr>
        <w:t>дизентерии</w:t>
      </w:r>
      <w:r>
        <w:t xml:space="preserve"> </w:t>
      </w:r>
      <w:r>
        <w:rPr>
          <w:rFonts w:hint="eastAsia"/>
        </w:rPr>
        <w:t>свиней</w:t>
      </w:r>
      <w:r>
        <w:t>.</w:t>
      </w:r>
    </w:p>
    <w:p w14:paraId="2452BB0D" w14:textId="77777777" w:rsidR="002F51E6" w:rsidRDefault="002F51E6" w:rsidP="002F51E6"/>
    <w:p w14:paraId="14DE9C05" w14:textId="77777777" w:rsidR="002F51E6" w:rsidRDefault="002F51E6" w:rsidP="002F51E6">
      <w:r>
        <w:t xml:space="preserve">5.6.1. </w:t>
      </w:r>
      <w:r>
        <w:rPr>
          <w:rFonts w:hint="eastAsia"/>
        </w:rPr>
        <w:t>Профилактика</w:t>
      </w:r>
      <w:r>
        <w:t xml:space="preserve"> </w:t>
      </w:r>
      <w:r>
        <w:rPr>
          <w:rFonts w:hint="eastAsia"/>
        </w:rPr>
        <w:t>дизентерии</w:t>
      </w:r>
      <w:r>
        <w:t xml:space="preserve"> </w:t>
      </w:r>
      <w:r>
        <w:rPr>
          <w:rFonts w:hint="eastAsia"/>
        </w:rPr>
        <w:t>свиней</w:t>
      </w:r>
      <w:r>
        <w:t xml:space="preserve"> </w:t>
      </w:r>
      <w:r>
        <w:rPr>
          <w:rFonts w:hint="eastAsia"/>
        </w:rPr>
        <w:t>путем</w:t>
      </w:r>
      <w:r>
        <w:t xml:space="preserve"> </w:t>
      </w:r>
      <w:r>
        <w:rPr>
          <w:rFonts w:hint="eastAsia"/>
        </w:rPr>
        <w:t>применения</w:t>
      </w:r>
      <w:r>
        <w:t xml:space="preserve"> </w:t>
      </w:r>
      <w:r>
        <w:rPr>
          <w:rFonts w:hint="eastAsia"/>
        </w:rPr>
        <w:t>тиамулина</w:t>
      </w:r>
      <w:r>
        <w:t xml:space="preserve"> </w:t>
      </w:r>
      <w:r>
        <w:rPr>
          <w:rFonts w:hint="eastAsia"/>
        </w:rPr>
        <w:t>с</w:t>
      </w:r>
      <w:r>
        <w:t xml:space="preserve"> </w:t>
      </w:r>
      <w:r>
        <w:rPr>
          <w:rFonts w:hint="eastAsia"/>
        </w:rPr>
        <w:t>кормом</w:t>
      </w:r>
      <w:r>
        <w:t>.</w:t>
      </w:r>
    </w:p>
    <w:p w14:paraId="3B142B6E" w14:textId="77777777" w:rsidR="002F51E6" w:rsidRDefault="002F51E6" w:rsidP="002F51E6"/>
    <w:p w14:paraId="0FD2FCF8" w14:textId="77777777" w:rsidR="002F51E6" w:rsidRDefault="002F51E6" w:rsidP="002F51E6">
      <w:r>
        <w:t xml:space="preserve">5.6.2. </w:t>
      </w:r>
      <w:r>
        <w:rPr>
          <w:rFonts w:hint="eastAsia"/>
        </w:rPr>
        <w:t>Профилактика</w:t>
      </w:r>
      <w:r>
        <w:t xml:space="preserve"> </w:t>
      </w:r>
      <w:r>
        <w:rPr>
          <w:rFonts w:hint="eastAsia"/>
        </w:rPr>
        <w:t>дизентерии</w:t>
      </w:r>
      <w:r>
        <w:t xml:space="preserve"> </w:t>
      </w:r>
      <w:r>
        <w:rPr>
          <w:rFonts w:hint="eastAsia"/>
        </w:rPr>
        <w:t>свиней</w:t>
      </w:r>
      <w:r>
        <w:t xml:space="preserve"> </w:t>
      </w:r>
      <w:r>
        <w:rPr>
          <w:rFonts w:hint="eastAsia"/>
        </w:rPr>
        <w:t>путем</w:t>
      </w:r>
      <w:r>
        <w:t xml:space="preserve"> </w:t>
      </w:r>
      <w:r>
        <w:rPr>
          <w:rFonts w:hint="eastAsia"/>
        </w:rPr>
        <w:t>дачи</w:t>
      </w:r>
      <w:r>
        <w:t xml:space="preserve"> </w:t>
      </w:r>
      <w:r>
        <w:rPr>
          <w:rFonts w:hint="eastAsia"/>
        </w:rPr>
        <w:t>такелана</w:t>
      </w:r>
      <w:r>
        <w:t xml:space="preserve"> </w:t>
      </w:r>
      <w:r>
        <w:rPr>
          <w:rFonts w:hint="eastAsia"/>
        </w:rPr>
        <w:t>с</w:t>
      </w:r>
      <w:r>
        <w:t xml:space="preserve"> </w:t>
      </w:r>
      <w:r>
        <w:rPr>
          <w:rFonts w:hint="eastAsia"/>
        </w:rPr>
        <w:t>водой</w:t>
      </w:r>
      <w:r>
        <w:t>.</w:t>
      </w:r>
    </w:p>
    <w:p w14:paraId="2C3F800D" w14:textId="77777777" w:rsidR="002F51E6" w:rsidRDefault="002F51E6" w:rsidP="002F51E6"/>
    <w:p w14:paraId="1B2030EA" w14:textId="77777777" w:rsidR="002F51E6" w:rsidRDefault="002F51E6" w:rsidP="002F51E6">
      <w:r>
        <w:t xml:space="preserve">5.7. </w:t>
      </w:r>
      <w:r>
        <w:rPr>
          <w:rFonts w:hint="eastAsia"/>
        </w:rPr>
        <w:t>Экономическая</w:t>
      </w:r>
      <w:r>
        <w:t xml:space="preserve"> </w:t>
      </w:r>
      <w:r>
        <w:rPr>
          <w:rFonts w:hint="eastAsia"/>
        </w:rPr>
        <w:t>эффективность</w:t>
      </w:r>
      <w:r>
        <w:t xml:space="preserve"> </w:t>
      </w:r>
      <w:r>
        <w:rPr>
          <w:rFonts w:hint="eastAsia"/>
        </w:rPr>
        <w:t>тиамулина</w:t>
      </w:r>
      <w:r>
        <w:t xml:space="preserve"> </w:t>
      </w:r>
      <w:r>
        <w:rPr>
          <w:rFonts w:hint="eastAsia"/>
        </w:rPr>
        <w:t>при</w:t>
      </w:r>
      <w:r>
        <w:t xml:space="preserve"> </w:t>
      </w:r>
      <w:r>
        <w:rPr>
          <w:rFonts w:hint="eastAsia"/>
        </w:rPr>
        <w:t>профилактике</w:t>
      </w:r>
      <w:r>
        <w:t xml:space="preserve"> </w:t>
      </w:r>
      <w:r>
        <w:rPr>
          <w:rFonts w:hint="eastAsia"/>
        </w:rPr>
        <w:t>дизентерии</w:t>
      </w:r>
      <w:r>
        <w:t xml:space="preserve"> </w:t>
      </w:r>
      <w:r>
        <w:rPr>
          <w:rFonts w:hint="eastAsia"/>
        </w:rPr>
        <w:t>свиней</w:t>
      </w:r>
      <w:r>
        <w:t>.</w:t>
      </w:r>
    </w:p>
    <w:p w14:paraId="3D0151B5" w14:textId="77777777" w:rsidR="002F51E6" w:rsidRDefault="002F51E6" w:rsidP="002F51E6"/>
    <w:p w14:paraId="76A85847" w14:textId="77777777" w:rsidR="002F51E6" w:rsidRDefault="002F51E6" w:rsidP="002F51E6">
      <w:r>
        <w:t>5.</w:t>
      </w:r>
      <w:r>
        <w:rPr>
          <w:rFonts w:hint="eastAsia"/>
        </w:rPr>
        <w:t>В</w:t>
      </w:r>
      <w:r>
        <w:t xml:space="preserve">. </w:t>
      </w:r>
      <w:r>
        <w:rPr>
          <w:rFonts w:hint="eastAsia"/>
        </w:rPr>
        <w:t>Терапия</w:t>
      </w:r>
      <w:r>
        <w:t xml:space="preserve"> </w:t>
      </w:r>
      <w:r>
        <w:rPr>
          <w:rFonts w:hint="eastAsia"/>
        </w:rPr>
        <w:t>пневмонии</w:t>
      </w:r>
      <w:r>
        <w:t xml:space="preserve"> </w:t>
      </w:r>
      <w:r>
        <w:rPr>
          <w:rFonts w:hint="eastAsia"/>
        </w:rPr>
        <w:t>свиней</w:t>
      </w:r>
      <w:r>
        <w:t xml:space="preserve"> </w:t>
      </w:r>
      <w:r>
        <w:rPr>
          <w:rFonts w:hint="eastAsia"/>
        </w:rPr>
        <w:t>тиамулином</w:t>
      </w:r>
      <w:r>
        <w:t>.</w:t>
      </w:r>
    </w:p>
    <w:p w14:paraId="334F9F98" w14:textId="77777777" w:rsidR="002F51E6" w:rsidRDefault="002F51E6" w:rsidP="002F51E6"/>
    <w:p w14:paraId="10AA512E" w14:textId="77777777" w:rsidR="002F51E6" w:rsidRDefault="002F51E6" w:rsidP="002F51E6">
      <w:r>
        <w:t xml:space="preserve">5.9. </w:t>
      </w:r>
      <w:r>
        <w:rPr>
          <w:rFonts w:hint="eastAsia"/>
        </w:rPr>
        <w:t>Экономическая</w:t>
      </w:r>
      <w:r>
        <w:t xml:space="preserve"> </w:t>
      </w:r>
      <w:r>
        <w:rPr>
          <w:rFonts w:hint="eastAsia"/>
        </w:rPr>
        <w:t>эффективность</w:t>
      </w:r>
      <w:r>
        <w:t xml:space="preserve"> </w:t>
      </w:r>
      <w:r>
        <w:rPr>
          <w:rFonts w:hint="eastAsia"/>
        </w:rPr>
        <w:t>тиамулина</w:t>
      </w:r>
      <w:r>
        <w:t xml:space="preserve"> </w:t>
      </w:r>
      <w:r>
        <w:rPr>
          <w:rFonts w:hint="eastAsia"/>
        </w:rPr>
        <w:t>при</w:t>
      </w:r>
      <w:r>
        <w:t xml:space="preserve"> </w:t>
      </w:r>
      <w:r>
        <w:rPr>
          <w:rFonts w:hint="eastAsia"/>
        </w:rPr>
        <w:t>лечении</w:t>
      </w:r>
      <w:r>
        <w:t xml:space="preserve"> </w:t>
      </w:r>
      <w:r>
        <w:rPr>
          <w:rFonts w:hint="eastAsia"/>
        </w:rPr>
        <w:t>пневмонии</w:t>
      </w:r>
      <w:r>
        <w:t xml:space="preserve"> </w:t>
      </w:r>
      <w:r>
        <w:rPr>
          <w:rFonts w:hint="eastAsia"/>
        </w:rPr>
        <w:t>свиней</w:t>
      </w:r>
      <w:r>
        <w:t>.</w:t>
      </w:r>
    </w:p>
    <w:p w14:paraId="70F905B5" w14:textId="77777777" w:rsidR="002F51E6" w:rsidRDefault="002F51E6" w:rsidP="002F51E6"/>
    <w:p w14:paraId="1C5CF335" w14:textId="77777777" w:rsidR="002F51E6" w:rsidRDefault="002F51E6" w:rsidP="002F51E6">
      <w:r>
        <w:t xml:space="preserve">5.10. </w:t>
      </w:r>
      <w:r>
        <w:rPr>
          <w:rFonts w:hint="eastAsia"/>
        </w:rPr>
        <w:t>Профилактика</w:t>
      </w:r>
      <w:r>
        <w:t xml:space="preserve"> </w:t>
      </w:r>
      <w:r>
        <w:rPr>
          <w:rFonts w:hint="eastAsia"/>
        </w:rPr>
        <w:t>пневмонии</w:t>
      </w:r>
      <w:r>
        <w:t xml:space="preserve"> </w:t>
      </w:r>
      <w:r>
        <w:rPr>
          <w:rFonts w:hint="eastAsia"/>
        </w:rPr>
        <w:t>свиней</w:t>
      </w:r>
      <w:r>
        <w:t xml:space="preserve"> </w:t>
      </w:r>
      <w:r>
        <w:rPr>
          <w:rFonts w:hint="eastAsia"/>
        </w:rPr>
        <w:t>тиамулином</w:t>
      </w:r>
      <w:r>
        <w:t>.</w:t>
      </w:r>
    </w:p>
    <w:p w14:paraId="34EAF4DF" w14:textId="77777777" w:rsidR="002F51E6" w:rsidRDefault="002F51E6" w:rsidP="002F51E6"/>
    <w:p w14:paraId="34C0E6D4" w14:textId="77777777" w:rsidR="002F51E6" w:rsidRDefault="002F51E6" w:rsidP="002F51E6">
      <w:r>
        <w:t>5.11.</w:t>
      </w:r>
      <w:r>
        <w:rPr>
          <w:rFonts w:hint="eastAsia"/>
        </w:rPr>
        <w:t>Экономическая</w:t>
      </w:r>
      <w:r>
        <w:t xml:space="preserve"> </w:t>
      </w:r>
      <w:r>
        <w:rPr>
          <w:rFonts w:hint="eastAsia"/>
        </w:rPr>
        <w:t>эффективность</w:t>
      </w:r>
      <w:r>
        <w:t xml:space="preserve"> </w:t>
      </w:r>
      <w:r>
        <w:rPr>
          <w:rFonts w:hint="eastAsia"/>
        </w:rPr>
        <w:t>тиамулина</w:t>
      </w:r>
      <w:r>
        <w:t xml:space="preserve"> </w:t>
      </w:r>
      <w:r>
        <w:rPr>
          <w:rFonts w:hint="eastAsia"/>
        </w:rPr>
        <w:t>при</w:t>
      </w:r>
      <w:r>
        <w:t xml:space="preserve"> </w:t>
      </w:r>
      <w:r>
        <w:rPr>
          <w:rFonts w:hint="eastAsia"/>
        </w:rPr>
        <w:t>профилактике</w:t>
      </w:r>
      <w:r>
        <w:t xml:space="preserve"> </w:t>
      </w:r>
      <w:r>
        <w:rPr>
          <w:rFonts w:hint="eastAsia"/>
        </w:rPr>
        <w:t>пневмонии</w:t>
      </w:r>
      <w:r>
        <w:t xml:space="preserve"> </w:t>
      </w:r>
      <w:r>
        <w:rPr>
          <w:rFonts w:hint="eastAsia"/>
        </w:rPr>
        <w:t>свиней</w:t>
      </w:r>
      <w:r>
        <w:t>.</w:t>
      </w:r>
    </w:p>
    <w:p w14:paraId="6764285B" w14:textId="77777777" w:rsidR="002F51E6" w:rsidRDefault="002F51E6" w:rsidP="002F51E6"/>
    <w:p w14:paraId="086D26FE" w14:textId="77777777" w:rsidR="002F51E6" w:rsidRDefault="002F51E6" w:rsidP="002F51E6">
      <w:r>
        <w:rPr>
          <w:rFonts w:hint="eastAsia"/>
        </w:rPr>
        <w:t>Применение</w:t>
      </w:r>
      <w:r>
        <w:t xml:space="preserve"> </w:t>
      </w:r>
      <w:r>
        <w:rPr>
          <w:rFonts w:hint="eastAsia"/>
        </w:rPr>
        <w:t>линкомицина</w:t>
      </w:r>
      <w:r>
        <w:t xml:space="preserve"> </w:t>
      </w:r>
      <w:r>
        <w:rPr>
          <w:rFonts w:hint="eastAsia"/>
        </w:rPr>
        <w:t>для</w:t>
      </w:r>
      <w:r>
        <w:t xml:space="preserve"> </w:t>
      </w:r>
      <w:r>
        <w:rPr>
          <w:rFonts w:hint="eastAsia"/>
        </w:rPr>
        <w:t>лечения</w:t>
      </w:r>
      <w:r>
        <w:t xml:space="preserve"> </w:t>
      </w:r>
      <w:r>
        <w:rPr>
          <w:rFonts w:hint="eastAsia"/>
        </w:rPr>
        <w:t>и</w:t>
      </w:r>
      <w:r>
        <w:t xml:space="preserve"> </w:t>
      </w:r>
      <w:r>
        <w:rPr>
          <w:rFonts w:hint="eastAsia"/>
        </w:rPr>
        <w:t>профилактики</w:t>
      </w:r>
      <w:r>
        <w:t xml:space="preserve"> </w:t>
      </w:r>
      <w:r>
        <w:rPr>
          <w:rFonts w:hint="eastAsia"/>
        </w:rPr>
        <w:t>дизентерии</w:t>
      </w:r>
      <w:r>
        <w:t xml:space="preserve"> </w:t>
      </w:r>
      <w:r>
        <w:rPr>
          <w:rFonts w:hint="eastAsia"/>
        </w:rPr>
        <w:t>и</w:t>
      </w:r>
      <w:r>
        <w:t xml:space="preserve"> </w:t>
      </w:r>
      <w:r>
        <w:rPr>
          <w:rFonts w:hint="eastAsia"/>
        </w:rPr>
        <w:t>пневмонии</w:t>
      </w:r>
      <w:r>
        <w:t xml:space="preserve"> </w:t>
      </w:r>
      <w:r>
        <w:rPr>
          <w:rFonts w:hint="eastAsia"/>
        </w:rPr>
        <w:t>свиней</w:t>
      </w:r>
      <w:r>
        <w:t>.</w:t>
      </w:r>
    </w:p>
    <w:p w14:paraId="5E7DA262" w14:textId="77777777" w:rsidR="002F51E6" w:rsidRDefault="002F51E6" w:rsidP="002F51E6"/>
    <w:p w14:paraId="14CB67B7" w14:textId="77777777" w:rsidR="002F51E6" w:rsidRDefault="002F51E6" w:rsidP="002F51E6">
      <w:r>
        <w:t xml:space="preserve">6.1. </w:t>
      </w:r>
      <w:r>
        <w:rPr>
          <w:rFonts w:hint="eastAsia"/>
        </w:rPr>
        <w:t>Антимикробный</w:t>
      </w:r>
      <w:r>
        <w:t xml:space="preserve"> </w:t>
      </w:r>
      <w:r>
        <w:rPr>
          <w:rFonts w:hint="eastAsia"/>
        </w:rPr>
        <w:t>спектр</w:t>
      </w:r>
      <w:r>
        <w:t xml:space="preserve"> </w:t>
      </w:r>
      <w:r>
        <w:rPr>
          <w:rFonts w:hint="eastAsia"/>
        </w:rPr>
        <w:t>линкомицина</w:t>
      </w:r>
      <w:r>
        <w:t>.</w:t>
      </w:r>
    </w:p>
    <w:p w14:paraId="5A56905A" w14:textId="77777777" w:rsidR="002F51E6" w:rsidRDefault="002F51E6" w:rsidP="002F51E6"/>
    <w:p w14:paraId="45ECA15D" w14:textId="77777777" w:rsidR="002F51E6" w:rsidRDefault="002F51E6" w:rsidP="002F51E6">
      <w:r>
        <w:t xml:space="preserve">6.2. </w:t>
      </w:r>
      <w:r>
        <w:rPr>
          <w:rFonts w:hint="eastAsia"/>
        </w:rPr>
        <w:t>Острая</w:t>
      </w:r>
      <w:r>
        <w:t xml:space="preserve"> </w:t>
      </w:r>
      <w:r>
        <w:rPr>
          <w:rFonts w:hint="eastAsia"/>
        </w:rPr>
        <w:t>токсичность</w:t>
      </w:r>
      <w:r>
        <w:t xml:space="preserve"> </w:t>
      </w:r>
      <w:r>
        <w:rPr>
          <w:rFonts w:hint="eastAsia"/>
        </w:rPr>
        <w:t>линкомицина</w:t>
      </w:r>
      <w:r>
        <w:t xml:space="preserve"> </w:t>
      </w:r>
      <w:r>
        <w:rPr>
          <w:rFonts w:hint="eastAsia"/>
        </w:rPr>
        <w:t>для</w:t>
      </w:r>
      <w:r>
        <w:t xml:space="preserve"> </w:t>
      </w:r>
      <w:r>
        <w:rPr>
          <w:rFonts w:hint="eastAsia"/>
        </w:rPr>
        <w:t>лабораторных</w:t>
      </w:r>
      <w:r>
        <w:t xml:space="preserve"> </w:t>
      </w:r>
      <w:r>
        <w:rPr>
          <w:rFonts w:hint="eastAsia"/>
        </w:rPr>
        <w:t>животных</w:t>
      </w:r>
      <w:r>
        <w:t>.</w:t>
      </w:r>
    </w:p>
    <w:p w14:paraId="21F7505E" w14:textId="77777777" w:rsidR="002F51E6" w:rsidRDefault="002F51E6" w:rsidP="002F51E6"/>
    <w:p w14:paraId="27D2E8FC" w14:textId="77777777" w:rsidR="002F51E6" w:rsidRDefault="002F51E6" w:rsidP="002F51E6">
      <w:r>
        <w:t xml:space="preserve">6.3. </w:t>
      </w:r>
      <w:r>
        <w:rPr>
          <w:rFonts w:hint="eastAsia"/>
        </w:rPr>
        <w:t>Фармакокинетика</w:t>
      </w:r>
      <w:r>
        <w:t xml:space="preserve"> </w:t>
      </w:r>
      <w:r>
        <w:rPr>
          <w:rFonts w:hint="eastAsia"/>
        </w:rPr>
        <w:t>линкомицина</w:t>
      </w:r>
      <w:r>
        <w:t xml:space="preserve"> </w:t>
      </w:r>
      <w:r>
        <w:rPr>
          <w:rFonts w:hint="eastAsia"/>
        </w:rPr>
        <w:t>в</w:t>
      </w:r>
      <w:r>
        <w:t xml:space="preserve"> </w:t>
      </w:r>
      <w:r>
        <w:rPr>
          <w:rFonts w:hint="eastAsia"/>
        </w:rPr>
        <w:t>организме</w:t>
      </w:r>
      <w:r>
        <w:t xml:space="preserve"> </w:t>
      </w:r>
      <w:r>
        <w:rPr>
          <w:rFonts w:hint="eastAsia"/>
        </w:rPr>
        <w:t>поросят</w:t>
      </w:r>
      <w:r>
        <w:t xml:space="preserve"> 6.3.1 .</w:t>
      </w:r>
      <w:r>
        <w:rPr>
          <w:rFonts w:hint="eastAsia"/>
        </w:rPr>
        <w:t>Концентрация</w:t>
      </w:r>
      <w:r>
        <w:t xml:space="preserve"> </w:t>
      </w:r>
      <w:r>
        <w:rPr>
          <w:rFonts w:hint="eastAsia"/>
        </w:rPr>
        <w:t>линкомицина</w:t>
      </w:r>
      <w:r>
        <w:t xml:space="preserve"> </w:t>
      </w:r>
      <w:r>
        <w:rPr>
          <w:rFonts w:hint="eastAsia"/>
        </w:rPr>
        <w:t>в</w:t>
      </w:r>
      <w:r>
        <w:t xml:space="preserve"> </w:t>
      </w:r>
      <w:r>
        <w:rPr>
          <w:rFonts w:hint="eastAsia"/>
        </w:rPr>
        <w:t>крови</w:t>
      </w:r>
    </w:p>
    <w:p w14:paraId="6140E649" w14:textId="77777777" w:rsidR="002F51E6" w:rsidRDefault="002F51E6" w:rsidP="002F51E6"/>
    <w:p w14:paraId="11CF5717" w14:textId="77777777" w:rsidR="002F51E6" w:rsidRDefault="002F51E6" w:rsidP="002F51E6">
      <w:r>
        <w:t>6.3.2.</w:t>
      </w:r>
      <w:r>
        <w:rPr>
          <w:rFonts w:hint="eastAsia"/>
        </w:rPr>
        <w:t>Распределение</w:t>
      </w:r>
      <w:r>
        <w:t xml:space="preserve"> </w:t>
      </w:r>
      <w:r>
        <w:rPr>
          <w:rFonts w:hint="eastAsia"/>
        </w:rPr>
        <w:t>линкомицина</w:t>
      </w:r>
      <w:r>
        <w:t xml:space="preserve"> </w:t>
      </w:r>
      <w:r>
        <w:rPr>
          <w:rFonts w:hint="eastAsia"/>
        </w:rPr>
        <w:t>в</w:t>
      </w:r>
      <w:r>
        <w:t xml:space="preserve"> </w:t>
      </w:r>
      <w:r>
        <w:rPr>
          <w:rFonts w:hint="eastAsia"/>
        </w:rPr>
        <w:t>организме</w:t>
      </w:r>
      <w:r>
        <w:t xml:space="preserve"> </w:t>
      </w:r>
      <w:r>
        <w:rPr>
          <w:rFonts w:hint="eastAsia"/>
        </w:rPr>
        <w:t>поросят</w:t>
      </w:r>
      <w:r>
        <w:t>.</w:t>
      </w:r>
    </w:p>
    <w:p w14:paraId="5A4CB54A" w14:textId="77777777" w:rsidR="002F51E6" w:rsidRDefault="002F51E6" w:rsidP="002F51E6"/>
    <w:p w14:paraId="4BD3D0F7" w14:textId="77777777" w:rsidR="002F51E6" w:rsidRDefault="002F51E6" w:rsidP="002F51E6">
      <w:r>
        <w:t xml:space="preserve">6.3.3, </w:t>
      </w:r>
      <w:r>
        <w:rPr>
          <w:rFonts w:hint="eastAsia"/>
        </w:rPr>
        <w:t>Выведение</w:t>
      </w:r>
      <w:r>
        <w:t xml:space="preserve"> </w:t>
      </w:r>
      <w:r>
        <w:rPr>
          <w:rFonts w:hint="eastAsia"/>
        </w:rPr>
        <w:t>линкомицина</w:t>
      </w:r>
      <w:r>
        <w:t xml:space="preserve"> </w:t>
      </w:r>
      <w:r>
        <w:rPr>
          <w:rFonts w:hint="eastAsia"/>
        </w:rPr>
        <w:t>из</w:t>
      </w:r>
      <w:r>
        <w:t xml:space="preserve"> </w:t>
      </w:r>
      <w:r>
        <w:rPr>
          <w:rFonts w:hint="eastAsia"/>
        </w:rPr>
        <w:t>организма</w:t>
      </w:r>
      <w:r>
        <w:t xml:space="preserve"> </w:t>
      </w:r>
      <w:r>
        <w:rPr>
          <w:rFonts w:hint="eastAsia"/>
        </w:rPr>
        <w:t>поросят</w:t>
      </w:r>
      <w:r>
        <w:t>.</w:t>
      </w:r>
    </w:p>
    <w:p w14:paraId="180481F4" w14:textId="77777777" w:rsidR="002F51E6" w:rsidRDefault="002F51E6" w:rsidP="002F51E6"/>
    <w:p w14:paraId="7FFA2888" w14:textId="77777777" w:rsidR="002F51E6" w:rsidRDefault="002F51E6" w:rsidP="002F51E6">
      <w:r>
        <w:t xml:space="preserve">6.3.4. </w:t>
      </w:r>
      <w:r>
        <w:rPr>
          <w:rFonts w:hint="eastAsia"/>
        </w:rPr>
        <w:t>Определение</w:t>
      </w:r>
      <w:r>
        <w:t xml:space="preserve"> </w:t>
      </w:r>
      <w:r>
        <w:rPr>
          <w:rFonts w:hint="eastAsia"/>
        </w:rPr>
        <w:t>остаточных</w:t>
      </w:r>
      <w:r>
        <w:t xml:space="preserve"> </w:t>
      </w:r>
      <w:r>
        <w:rPr>
          <w:rFonts w:hint="eastAsia"/>
        </w:rPr>
        <w:t>количеств</w:t>
      </w:r>
      <w:r>
        <w:t xml:space="preserve"> </w:t>
      </w:r>
      <w:r>
        <w:rPr>
          <w:rFonts w:hint="eastAsia"/>
        </w:rPr>
        <w:t>линкомицина</w:t>
      </w:r>
      <w:r>
        <w:t xml:space="preserve"> </w:t>
      </w:r>
      <w:r>
        <w:rPr>
          <w:rFonts w:hint="eastAsia"/>
        </w:rPr>
        <w:t>в</w:t>
      </w:r>
      <w:r>
        <w:t xml:space="preserve"> </w:t>
      </w:r>
      <w:r>
        <w:rPr>
          <w:rFonts w:hint="eastAsia"/>
        </w:rPr>
        <w:t>организме</w:t>
      </w:r>
      <w:r>
        <w:t xml:space="preserve"> </w:t>
      </w:r>
      <w:r>
        <w:rPr>
          <w:rFonts w:hint="eastAsia"/>
        </w:rPr>
        <w:t>свиней</w:t>
      </w:r>
      <w:r>
        <w:t>.</w:t>
      </w:r>
    </w:p>
    <w:p w14:paraId="3AF1E0C5" w14:textId="77777777" w:rsidR="002F51E6" w:rsidRDefault="002F51E6" w:rsidP="002F51E6"/>
    <w:p w14:paraId="6C48A6AD" w14:textId="77777777" w:rsidR="002F51E6" w:rsidRDefault="002F51E6" w:rsidP="002F51E6">
      <w:r>
        <w:t xml:space="preserve">6.4. </w:t>
      </w:r>
      <w:r>
        <w:rPr>
          <w:rFonts w:hint="eastAsia"/>
        </w:rPr>
        <w:t>Лечение</w:t>
      </w:r>
      <w:r>
        <w:t xml:space="preserve"> </w:t>
      </w:r>
      <w:r>
        <w:rPr>
          <w:rFonts w:hint="eastAsia"/>
        </w:rPr>
        <w:t>дизентерии</w:t>
      </w:r>
      <w:r>
        <w:t xml:space="preserve"> </w:t>
      </w:r>
      <w:r>
        <w:rPr>
          <w:rFonts w:hint="eastAsia"/>
        </w:rPr>
        <w:t>свиней</w:t>
      </w:r>
      <w:r>
        <w:t xml:space="preserve"> </w:t>
      </w:r>
      <w:r>
        <w:rPr>
          <w:rFonts w:hint="eastAsia"/>
        </w:rPr>
        <w:t>линкомицином</w:t>
      </w:r>
      <w:r>
        <w:t>.</w:t>
      </w:r>
    </w:p>
    <w:p w14:paraId="3A2F3522" w14:textId="77777777" w:rsidR="002F51E6" w:rsidRDefault="002F51E6" w:rsidP="002F51E6"/>
    <w:p w14:paraId="40161D9D" w14:textId="77777777" w:rsidR="002F51E6" w:rsidRDefault="002F51E6" w:rsidP="002F51E6">
      <w:r>
        <w:lastRenderedPageBreak/>
        <w:t xml:space="preserve">6.5. </w:t>
      </w:r>
      <w:r>
        <w:rPr>
          <w:rFonts w:hint="eastAsia"/>
        </w:rPr>
        <w:t>Экономическая</w:t>
      </w:r>
      <w:r>
        <w:t xml:space="preserve"> </w:t>
      </w:r>
      <w:r>
        <w:rPr>
          <w:rFonts w:hint="eastAsia"/>
        </w:rPr>
        <w:t>эффективность</w:t>
      </w:r>
      <w:r>
        <w:t xml:space="preserve"> </w:t>
      </w:r>
      <w:r>
        <w:rPr>
          <w:rFonts w:hint="eastAsia"/>
        </w:rPr>
        <w:t>линкомицина</w:t>
      </w:r>
      <w:r>
        <w:t xml:space="preserve"> </w:t>
      </w:r>
      <w:r>
        <w:rPr>
          <w:rFonts w:hint="eastAsia"/>
        </w:rPr>
        <w:t>при</w:t>
      </w:r>
      <w:r>
        <w:t xml:space="preserve"> </w:t>
      </w:r>
      <w:r>
        <w:rPr>
          <w:rFonts w:hint="eastAsia"/>
        </w:rPr>
        <w:t>лечении</w:t>
      </w:r>
      <w:r>
        <w:t xml:space="preserve"> </w:t>
      </w:r>
      <w:r>
        <w:rPr>
          <w:rFonts w:hint="eastAsia"/>
        </w:rPr>
        <w:t>дизентерии</w:t>
      </w:r>
      <w:r>
        <w:t xml:space="preserve"> </w:t>
      </w:r>
      <w:r>
        <w:rPr>
          <w:rFonts w:hint="eastAsia"/>
        </w:rPr>
        <w:t>свиней</w:t>
      </w:r>
      <w:r>
        <w:t>.</w:t>
      </w:r>
    </w:p>
    <w:p w14:paraId="2B7AD5B8" w14:textId="77777777" w:rsidR="002F51E6" w:rsidRDefault="002F51E6" w:rsidP="002F51E6"/>
    <w:p w14:paraId="2265CAD6" w14:textId="77777777" w:rsidR="002F51E6" w:rsidRDefault="002F51E6" w:rsidP="002F51E6">
      <w:r>
        <w:t xml:space="preserve">6.6. </w:t>
      </w:r>
      <w:r>
        <w:rPr>
          <w:rFonts w:hint="eastAsia"/>
        </w:rPr>
        <w:t>Профилактика</w:t>
      </w:r>
      <w:r>
        <w:t xml:space="preserve"> </w:t>
      </w:r>
      <w:r>
        <w:rPr>
          <w:rFonts w:hint="eastAsia"/>
        </w:rPr>
        <w:t>дизентерии</w:t>
      </w:r>
      <w:r>
        <w:t xml:space="preserve"> </w:t>
      </w:r>
      <w:r>
        <w:rPr>
          <w:rFonts w:hint="eastAsia"/>
        </w:rPr>
        <w:t>свиней</w:t>
      </w:r>
      <w:r>
        <w:t xml:space="preserve"> </w:t>
      </w:r>
      <w:r>
        <w:rPr>
          <w:rFonts w:hint="eastAsia"/>
        </w:rPr>
        <w:t>линкомицином</w:t>
      </w:r>
      <w:r>
        <w:t>.</w:t>
      </w:r>
    </w:p>
    <w:p w14:paraId="36234929" w14:textId="77777777" w:rsidR="002F51E6" w:rsidRDefault="002F51E6" w:rsidP="002F51E6"/>
    <w:p w14:paraId="02BA866F" w14:textId="77777777" w:rsidR="002F51E6" w:rsidRDefault="002F51E6" w:rsidP="002F51E6">
      <w:r>
        <w:t xml:space="preserve">6.7. </w:t>
      </w:r>
      <w:r>
        <w:rPr>
          <w:rFonts w:hint="eastAsia"/>
        </w:rPr>
        <w:t>Экономическая</w:t>
      </w:r>
      <w:r>
        <w:t xml:space="preserve"> </w:t>
      </w:r>
      <w:r>
        <w:rPr>
          <w:rFonts w:hint="eastAsia"/>
        </w:rPr>
        <w:t>эффективность</w:t>
      </w:r>
      <w:r>
        <w:t xml:space="preserve"> </w:t>
      </w:r>
      <w:r>
        <w:rPr>
          <w:rFonts w:hint="eastAsia"/>
        </w:rPr>
        <w:t>линкомицина</w:t>
      </w:r>
      <w:r>
        <w:t xml:space="preserve"> </w:t>
      </w:r>
      <w:r>
        <w:rPr>
          <w:rFonts w:hint="eastAsia"/>
        </w:rPr>
        <w:t>при</w:t>
      </w:r>
      <w:r>
        <w:t xml:space="preserve"> </w:t>
      </w:r>
      <w:r>
        <w:rPr>
          <w:rFonts w:hint="eastAsia"/>
        </w:rPr>
        <w:t>профилактике</w:t>
      </w:r>
      <w:r>
        <w:t xml:space="preserve"> </w:t>
      </w:r>
      <w:r>
        <w:rPr>
          <w:rFonts w:hint="eastAsia"/>
        </w:rPr>
        <w:t>дизентерии</w:t>
      </w:r>
      <w:r>
        <w:t xml:space="preserve"> </w:t>
      </w:r>
      <w:r>
        <w:rPr>
          <w:rFonts w:hint="eastAsia"/>
        </w:rPr>
        <w:t>свиней</w:t>
      </w:r>
      <w:r>
        <w:t>.</w:t>
      </w:r>
    </w:p>
    <w:p w14:paraId="48C41050" w14:textId="77777777" w:rsidR="002F51E6" w:rsidRDefault="002F51E6" w:rsidP="002F51E6"/>
    <w:p w14:paraId="24B2AB8D" w14:textId="77777777" w:rsidR="002F51E6" w:rsidRDefault="002F51E6" w:rsidP="002F51E6">
      <w:r>
        <w:t xml:space="preserve">6.8. </w:t>
      </w:r>
      <w:r>
        <w:rPr>
          <w:rFonts w:hint="eastAsia"/>
        </w:rPr>
        <w:t>Терапия</w:t>
      </w:r>
      <w:r>
        <w:t xml:space="preserve"> </w:t>
      </w:r>
      <w:r>
        <w:rPr>
          <w:rFonts w:hint="eastAsia"/>
        </w:rPr>
        <w:t>пневмонии</w:t>
      </w:r>
      <w:r>
        <w:t xml:space="preserve"> </w:t>
      </w:r>
      <w:r>
        <w:rPr>
          <w:rFonts w:hint="eastAsia"/>
        </w:rPr>
        <w:t>свиней</w:t>
      </w:r>
      <w:r>
        <w:t xml:space="preserve"> </w:t>
      </w:r>
      <w:r>
        <w:rPr>
          <w:rFonts w:hint="eastAsia"/>
        </w:rPr>
        <w:t>линкомицином</w:t>
      </w:r>
      <w:r>
        <w:t>.</w:t>
      </w:r>
    </w:p>
    <w:p w14:paraId="756C0C92" w14:textId="77777777" w:rsidR="002F51E6" w:rsidRDefault="002F51E6" w:rsidP="002F51E6"/>
    <w:p w14:paraId="4D2B40C3" w14:textId="77777777" w:rsidR="002F51E6" w:rsidRDefault="002F51E6" w:rsidP="002F51E6">
      <w:r>
        <w:t xml:space="preserve">6.9. </w:t>
      </w:r>
      <w:r>
        <w:rPr>
          <w:rFonts w:hint="eastAsia"/>
        </w:rPr>
        <w:t>Экономическая</w:t>
      </w:r>
      <w:r>
        <w:t xml:space="preserve"> </w:t>
      </w:r>
      <w:r>
        <w:rPr>
          <w:rFonts w:hint="eastAsia"/>
        </w:rPr>
        <w:t>эффективность</w:t>
      </w:r>
      <w:r>
        <w:t xml:space="preserve"> </w:t>
      </w:r>
      <w:r>
        <w:rPr>
          <w:rFonts w:hint="eastAsia"/>
        </w:rPr>
        <w:t>линкомицина</w:t>
      </w:r>
      <w:r>
        <w:t xml:space="preserve"> </w:t>
      </w:r>
      <w:r>
        <w:rPr>
          <w:rFonts w:hint="eastAsia"/>
        </w:rPr>
        <w:t>при</w:t>
      </w:r>
      <w:r>
        <w:t xml:space="preserve"> </w:t>
      </w:r>
      <w:r>
        <w:rPr>
          <w:rFonts w:hint="eastAsia"/>
        </w:rPr>
        <w:t>лечении</w:t>
      </w:r>
      <w:r>
        <w:t xml:space="preserve"> </w:t>
      </w:r>
      <w:r>
        <w:rPr>
          <w:rFonts w:hint="eastAsia"/>
        </w:rPr>
        <w:t>пневмонии</w:t>
      </w:r>
      <w:r>
        <w:t xml:space="preserve"> </w:t>
      </w:r>
      <w:r>
        <w:rPr>
          <w:rFonts w:hint="eastAsia"/>
        </w:rPr>
        <w:t>свиней</w:t>
      </w:r>
      <w:r>
        <w:t>.</w:t>
      </w:r>
    </w:p>
    <w:p w14:paraId="0F605F45" w14:textId="77777777" w:rsidR="002F51E6" w:rsidRDefault="002F51E6" w:rsidP="002F51E6"/>
    <w:p w14:paraId="7F339927" w14:textId="77777777" w:rsidR="002F51E6" w:rsidRDefault="002F51E6" w:rsidP="002F51E6">
      <w:r>
        <w:t xml:space="preserve">6.10. </w:t>
      </w:r>
      <w:r>
        <w:rPr>
          <w:rFonts w:hint="eastAsia"/>
        </w:rPr>
        <w:t>Профилактика</w:t>
      </w:r>
      <w:r>
        <w:t xml:space="preserve"> </w:t>
      </w:r>
      <w:r>
        <w:rPr>
          <w:rFonts w:hint="eastAsia"/>
        </w:rPr>
        <w:t>пневмонии</w:t>
      </w:r>
      <w:r>
        <w:t xml:space="preserve"> </w:t>
      </w:r>
      <w:r>
        <w:rPr>
          <w:rFonts w:hint="eastAsia"/>
        </w:rPr>
        <w:t>свиней</w:t>
      </w:r>
      <w:r>
        <w:t xml:space="preserve"> </w:t>
      </w:r>
      <w:r>
        <w:rPr>
          <w:rFonts w:hint="eastAsia"/>
        </w:rPr>
        <w:t>линкомицином</w:t>
      </w:r>
      <w:r>
        <w:t>.</w:t>
      </w:r>
    </w:p>
    <w:p w14:paraId="79876B1F" w14:textId="77777777" w:rsidR="002F51E6" w:rsidRDefault="002F51E6" w:rsidP="002F51E6"/>
    <w:p w14:paraId="5B256B23" w14:textId="77777777" w:rsidR="002F51E6" w:rsidRDefault="002F51E6" w:rsidP="002F51E6">
      <w:r>
        <w:t xml:space="preserve">6.11. </w:t>
      </w:r>
      <w:r>
        <w:rPr>
          <w:rFonts w:hint="eastAsia"/>
        </w:rPr>
        <w:t>Экономическая</w:t>
      </w:r>
      <w:r>
        <w:t xml:space="preserve"> </w:t>
      </w:r>
      <w:r>
        <w:rPr>
          <w:rFonts w:hint="eastAsia"/>
        </w:rPr>
        <w:t>эффективность</w:t>
      </w:r>
      <w:r>
        <w:t xml:space="preserve"> </w:t>
      </w:r>
      <w:r>
        <w:rPr>
          <w:rFonts w:hint="eastAsia"/>
        </w:rPr>
        <w:t>линкомицина</w:t>
      </w:r>
      <w:r>
        <w:t xml:space="preserve"> </w:t>
      </w:r>
      <w:r>
        <w:rPr>
          <w:rFonts w:hint="eastAsia"/>
        </w:rPr>
        <w:t>при</w:t>
      </w:r>
      <w:r>
        <w:t xml:space="preserve"> </w:t>
      </w:r>
      <w:r>
        <w:rPr>
          <w:rFonts w:hint="eastAsia"/>
        </w:rPr>
        <w:t>профилактике</w:t>
      </w:r>
      <w:r>
        <w:t xml:space="preserve"> </w:t>
      </w:r>
      <w:r>
        <w:rPr>
          <w:rFonts w:hint="eastAsia"/>
        </w:rPr>
        <w:t>пневмонии</w:t>
      </w:r>
      <w:r>
        <w:t xml:space="preserve"> </w:t>
      </w:r>
      <w:r>
        <w:rPr>
          <w:rFonts w:hint="eastAsia"/>
        </w:rPr>
        <w:t>свиней</w:t>
      </w:r>
      <w:r>
        <w:t>.</w:t>
      </w:r>
    </w:p>
    <w:p w14:paraId="458C06B0" w14:textId="77777777" w:rsidR="002F51E6" w:rsidRDefault="002F51E6" w:rsidP="002F51E6"/>
    <w:p w14:paraId="27E97A23" w14:textId="77777777" w:rsidR="002F51E6" w:rsidRDefault="002F51E6" w:rsidP="002F51E6">
      <w:r>
        <w:rPr>
          <w:rFonts w:hint="eastAsia"/>
        </w:rPr>
        <w:t>Лечение</w:t>
      </w:r>
      <w:r>
        <w:t xml:space="preserve"> </w:t>
      </w:r>
      <w:r>
        <w:rPr>
          <w:rFonts w:hint="eastAsia"/>
        </w:rPr>
        <w:t>и</w:t>
      </w:r>
      <w:r>
        <w:t xml:space="preserve"> </w:t>
      </w:r>
      <w:r>
        <w:rPr>
          <w:rFonts w:hint="eastAsia"/>
        </w:rPr>
        <w:t>профилактика</w:t>
      </w:r>
      <w:r>
        <w:t xml:space="preserve"> </w:t>
      </w:r>
      <w:r>
        <w:rPr>
          <w:rFonts w:hint="eastAsia"/>
        </w:rPr>
        <w:t>дизентерии</w:t>
      </w:r>
      <w:r>
        <w:t xml:space="preserve"> </w:t>
      </w:r>
      <w:r>
        <w:rPr>
          <w:rFonts w:hint="eastAsia"/>
        </w:rPr>
        <w:t>свиней</w:t>
      </w:r>
      <w:r>
        <w:t xml:space="preserve"> </w:t>
      </w:r>
      <w:r>
        <w:rPr>
          <w:rFonts w:hint="eastAsia"/>
        </w:rPr>
        <w:t>такеланом</w:t>
      </w:r>
      <w:r>
        <w:t>.</w:t>
      </w:r>
    </w:p>
    <w:p w14:paraId="42FF4F48" w14:textId="77777777" w:rsidR="002F51E6" w:rsidRDefault="002F51E6" w:rsidP="002F51E6"/>
    <w:p w14:paraId="57914A55" w14:textId="77777777" w:rsidR="002F51E6" w:rsidRDefault="002F51E6" w:rsidP="002F51E6">
      <w:r>
        <w:t xml:space="preserve">7.1. </w:t>
      </w:r>
      <w:r>
        <w:rPr>
          <w:rFonts w:hint="eastAsia"/>
        </w:rPr>
        <w:t>Антимикробный</w:t>
      </w:r>
      <w:r>
        <w:t xml:space="preserve"> </w:t>
      </w:r>
      <w:r>
        <w:rPr>
          <w:rFonts w:hint="eastAsia"/>
        </w:rPr>
        <w:t>спектр</w:t>
      </w:r>
      <w:r>
        <w:t xml:space="preserve"> </w:t>
      </w:r>
      <w:r>
        <w:rPr>
          <w:rFonts w:hint="eastAsia"/>
        </w:rPr>
        <w:t>такелана</w:t>
      </w:r>
      <w:r>
        <w:t>.,.</w:t>
      </w:r>
    </w:p>
    <w:p w14:paraId="7BDD7C29" w14:textId="77777777" w:rsidR="002F51E6" w:rsidRDefault="002F51E6" w:rsidP="002F51E6"/>
    <w:p w14:paraId="7AF13690" w14:textId="77777777" w:rsidR="002F51E6" w:rsidRDefault="002F51E6" w:rsidP="002F51E6">
      <w:r>
        <w:t xml:space="preserve">7.2. </w:t>
      </w:r>
      <w:r>
        <w:rPr>
          <w:rFonts w:hint="eastAsia"/>
        </w:rPr>
        <w:t>Острая</w:t>
      </w:r>
      <w:r>
        <w:t xml:space="preserve"> </w:t>
      </w:r>
      <w:r>
        <w:rPr>
          <w:rFonts w:hint="eastAsia"/>
        </w:rPr>
        <w:t>токсичность</w:t>
      </w:r>
      <w:r>
        <w:t xml:space="preserve"> </w:t>
      </w:r>
      <w:r>
        <w:rPr>
          <w:rFonts w:hint="eastAsia"/>
        </w:rPr>
        <w:t>такелана</w:t>
      </w:r>
      <w:r>
        <w:t xml:space="preserve"> </w:t>
      </w:r>
      <w:r>
        <w:rPr>
          <w:rFonts w:hint="eastAsia"/>
        </w:rPr>
        <w:t>для</w:t>
      </w:r>
      <w:r>
        <w:t xml:space="preserve"> </w:t>
      </w:r>
      <w:r>
        <w:rPr>
          <w:rFonts w:hint="eastAsia"/>
        </w:rPr>
        <w:t>лабораторных</w:t>
      </w:r>
      <w:r>
        <w:t xml:space="preserve"> </w:t>
      </w:r>
      <w:r>
        <w:rPr>
          <w:rFonts w:hint="eastAsia"/>
        </w:rPr>
        <w:t>животных</w:t>
      </w:r>
      <w:r>
        <w:t xml:space="preserve">,. </w:t>
      </w:r>
      <w:r>
        <w:rPr>
          <w:rFonts w:hint="eastAsia"/>
        </w:rPr>
        <w:t>„</w:t>
      </w:r>
      <w:r>
        <w:t>.,.,.,.</w:t>
      </w:r>
    </w:p>
    <w:p w14:paraId="12C73451" w14:textId="77777777" w:rsidR="002F51E6" w:rsidRDefault="002F51E6" w:rsidP="002F51E6"/>
    <w:p w14:paraId="7F2EC098" w14:textId="77777777" w:rsidR="002F51E6" w:rsidRDefault="002F51E6" w:rsidP="002F51E6">
      <w:r>
        <w:t xml:space="preserve">7.3. </w:t>
      </w:r>
      <w:r>
        <w:rPr>
          <w:rFonts w:hint="eastAsia"/>
        </w:rPr>
        <w:t>Определение</w:t>
      </w:r>
      <w:r>
        <w:t xml:space="preserve"> </w:t>
      </w:r>
      <w:r>
        <w:rPr>
          <w:rFonts w:hint="eastAsia"/>
        </w:rPr>
        <w:t>остаточных</w:t>
      </w:r>
      <w:r>
        <w:t xml:space="preserve"> </w:t>
      </w:r>
      <w:r>
        <w:rPr>
          <w:rFonts w:hint="eastAsia"/>
        </w:rPr>
        <w:t>количеств</w:t>
      </w:r>
      <w:r>
        <w:t xml:space="preserve"> </w:t>
      </w:r>
      <w:r>
        <w:rPr>
          <w:rFonts w:hint="eastAsia"/>
        </w:rPr>
        <w:t>такелана</w:t>
      </w:r>
      <w:r>
        <w:t xml:space="preserve"> </w:t>
      </w:r>
      <w:r>
        <w:rPr>
          <w:rFonts w:hint="eastAsia"/>
        </w:rPr>
        <w:t>в</w:t>
      </w:r>
      <w:r>
        <w:t xml:space="preserve"> </w:t>
      </w:r>
      <w:r>
        <w:rPr>
          <w:rFonts w:hint="eastAsia"/>
        </w:rPr>
        <w:t>организме</w:t>
      </w:r>
      <w:r>
        <w:t xml:space="preserve"> </w:t>
      </w:r>
      <w:r>
        <w:rPr>
          <w:rFonts w:hint="eastAsia"/>
        </w:rPr>
        <w:t>свиней</w:t>
      </w:r>
      <w:r>
        <w:t>.</w:t>
      </w:r>
    </w:p>
    <w:p w14:paraId="3F9F77C3" w14:textId="77777777" w:rsidR="002F51E6" w:rsidRDefault="002F51E6" w:rsidP="002F51E6"/>
    <w:p w14:paraId="63C24715" w14:textId="77777777" w:rsidR="002F51E6" w:rsidRDefault="002F51E6" w:rsidP="002F51E6">
      <w:r>
        <w:t xml:space="preserve">7.4. </w:t>
      </w:r>
      <w:r>
        <w:rPr>
          <w:rFonts w:hint="eastAsia"/>
        </w:rPr>
        <w:t>Лечение</w:t>
      </w:r>
      <w:r>
        <w:t xml:space="preserve"> </w:t>
      </w:r>
      <w:r>
        <w:rPr>
          <w:rFonts w:hint="eastAsia"/>
        </w:rPr>
        <w:t>свиней</w:t>
      </w:r>
      <w:r>
        <w:t xml:space="preserve">, </w:t>
      </w:r>
      <w:r>
        <w:rPr>
          <w:rFonts w:hint="eastAsia"/>
        </w:rPr>
        <w:t>больных</w:t>
      </w:r>
      <w:r>
        <w:t xml:space="preserve"> </w:t>
      </w:r>
      <w:r>
        <w:rPr>
          <w:rFonts w:hint="eastAsia"/>
        </w:rPr>
        <w:t>дизентерией</w:t>
      </w:r>
      <w:r>
        <w:t xml:space="preserve">, </w:t>
      </w:r>
      <w:r>
        <w:rPr>
          <w:rFonts w:hint="eastAsia"/>
        </w:rPr>
        <w:t>такеланом</w:t>
      </w:r>
      <w:r>
        <w:t>.</w:t>
      </w:r>
    </w:p>
    <w:p w14:paraId="2F2DE944" w14:textId="77777777" w:rsidR="002F51E6" w:rsidRDefault="002F51E6" w:rsidP="002F51E6"/>
    <w:p w14:paraId="0F5A9A1E" w14:textId="77777777" w:rsidR="002F51E6" w:rsidRDefault="002F51E6" w:rsidP="002F51E6">
      <w:r>
        <w:t xml:space="preserve">7.5. </w:t>
      </w:r>
      <w:r>
        <w:rPr>
          <w:rFonts w:hint="eastAsia"/>
        </w:rPr>
        <w:t>Экономическая</w:t>
      </w:r>
      <w:r>
        <w:t xml:space="preserve"> </w:t>
      </w:r>
      <w:r>
        <w:rPr>
          <w:rFonts w:hint="eastAsia"/>
        </w:rPr>
        <w:t>эффективность</w:t>
      </w:r>
      <w:r>
        <w:t xml:space="preserve"> </w:t>
      </w:r>
      <w:r>
        <w:rPr>
          <w:rFonts w:hint="eastAsia"/>
        </w:rPr>
        <w:t>такелана</w:t>
      </w:r>
      <w:r>
        <w:t xml:space="preserve"> </w:t>
      </w:r>
      <w:r>
        <w:rPr>
          <w:rFonts w:hint="eastAsia"/>
        </w:rPr>
        <w:t>при</w:t>
      </w:r>
      <w:r>
        <w:t xml:space="preserve"> </w:t>
      </w:r>
      <w:r>
        <w:rPr>
          <w:rFonts w:hint="eastAsia"/>
        </w:rPr>
        <w:t>лечении</w:t>
      </w:r>
      <w:r>
        <w:t xml:space="preserve"> </w:t>
      </w:r>
      <w:r>
        <w:rPr>
          <w:rFonts w:hint="eastAsia"/>
        </w:rPr>
        <w:t>дизентерии</w:t>
      </w:r>
      <w:r>
        <w:t xml:space="preserve"> </w:t>
      </w:r>
      <w:r>
        <w:rPr>
          <w:rFonts w:hint="eastAsia"/>
        </w:rPr>
        <w:t>свиней</w:t>
      </w:r>
      <w:r>
        <w:t>.</w:t>
      </w:r>
    </w:p>
    <w:p w14:paraId="21D71E28" w14:textId="77777777" w:rsidR="002F51E6" w:rsidRDefault="002F51E6" w:rsidP="002F51E6"/>
    <w:p w14:paraId="54ACB348" w14:textId="77777777" w:rsidR="002F51E6" w:rsidRDefault="002F51E6" w:rsidP="002F51E6">
      <w:r>
        <w:t xml:space="preserve">7.6. </w:t>
      </w:r>
      <w:r>
        <w:rPr>
          <w:rFonts w:hint="eastAsia"/>
        </w:rPr>
        <w:t>Профилактика</w:t>
      </w:r>
      <w:r>
        <w:t xml:space="preserve"> </w:t>
      </w:r>
      <w:r>
        <w:rPr>
          <w:rFonts w:hint="eastAsia"/>
        </w:rPr>
        <w:t>дизентерии</w:t>
      </w:r>
      <w:r>
        <w:t xml:space="preserve"> </w:t>
      </w:r>
      <w:r>
        <w:rPr>
          <w:rFonts w:hint="eastAsia"/>
        </w:rPr>
        <w:t>свиней</w:t>
      </w:r>
      <w:r>
        <w:t xml:space="preserve"> </w:t>
      </w:r>
      <w:r>
        <w:rPr>
          <w:rFonts w:hint="eastAsia"/>
        </w:rPr>
        <w:t>такеланом</w:t>
      </w:r>
      <w:r>
        <w:t>.</w:t>
      </w:r>
    </w:p>
    <w:p w14:paraId="0066A754" w14:textId="77777777" w:rsidR="002F51E6" w:rsidRDefault="002F51E6" w:rsidP="002F51E6"/>
    <w:p w14:paraId="7D2DF0A4" w14:textId="77777777" w:rsidR="002F51E6" w:rsidRDefault="002F51E6" w:rsidP="002F51E6">
      <w:r>
        <w:t xml:space="preserve">7.7. </w:t>
      </w:r>
      <w:r>
        <w:rPr>
          <w:rFonts w:hint="eastAsia"/>
        </w:rPr>
        <w:t>Экономическая</w:t>
      </w:r>
      <w:r>
        <w:t xml:space="preserve"> </w:t>
      </w:r>
      <w:r>
        <w:rPr>
          <w:rFonts w:hint="eastAsia"/>
        </w:rPr>
        <w:t>эффективность</w:t>
      </w:r>
      <w:r>
        <w:t xml:space="preserve"> </w:t>
      </w:r>
      <w:r>
        <w:rPr>
          <w:rFonts w:hint="eastAsia"/>
        </w:rPr>
        <w:t>такелана</w:t>
      </w:r>
      <w:r>
        <w:t xml:space="preserve"> </w:t>
      </w:r>
      <w:r>
        <w:rPr>
          <w:rFonts w:hint="eastAsia"/>
        </w:rPr>
        <w:t>при</w:t>
      </w:r>
      <w:r>
        <w:t xml:space="preserve"> </w:t>
      </w:r>
      <w:r>
        <w:rPr>
          <w:rFonts w:hint="eastAsia"/>
        </w:rPr>
        <w:t>профилактике</w:t>
      </w:r>
      <w:r>
        <w:t xml:space="preserve"> </w:t>
      </w:r>
      <w:r>
        <w:rPr>
          <w:rFonts w:hint="eastAsia"/>
        </w:rPr>
        <w:t>дизентерии</w:t>
      </w:r>
      <w:r>
        <w:t xml:space="preserve"> </w:t>
      </w:r>
      <w:r>
        <w:rPr>
          <w:rFonts w:hint="eastAsia"/>
        </w:rPr>
        <w:t>свиней</w:t>
      </w:r>
    </w:p>
    <w:p w14:paraId="6675CD72" w14:textId="77777777" w:rsidR="002F51E6" w:rsidRDefault="002F51E6" w:rsidP="002F51E6"/>
    <w:p w14:paraId="50577F08" w14:textId="77777777" w:rsidR="002F51E6" w:rsidRDefault="002F51E6" w:rsidP="002F51E6">
      <w:r>
        <w:rPr>
          <w:rFonts w:hint="eastAsia"/>
        </w:rPr>
        <w:t>Эффективность</w:t>
      </w:r>
      <w:r>
        <w:t xml:space="preserve"> </w:t>
      </w:r>
      <w:r>
        <w:rPr>
          <w:rFonts w:hint="eastAsia"/>
        </w:rPr>
        <w:t>комбинированных</w:t>
      </w:r>
      <w:r>
        <w:t xml:space="preserve"> </w:t>
      </w:r>
      <w:r>
        <w:rPr>
          <w:rFonts w:hint="eastAsia"/>
        </w:rPr>
        <w:t>антимикробных</w:t>
      </w:r>
      <w:r>
        <w:t xml:space="preserve"> </w:t>
      </w:r>
      <w:r>
        <w:rPr>
          <w:rFonts w:hint="eastAsia"/>
        </w:rPr>
        <w:t>препаратов</w:t>
      </w:r>
      <w:r>
        <w:t xml:space="preserve"> </w:t>
      </w:r>
      <w:r>
        <w:rPr>
          <w:rFonts w:hint="eastAsia"/>
        </w:rPr>
        <w:t>при</w:t>
      </w:r>
      <w:r>
        <w:t xml:space="preserve"> </w:t>
      </w:r>
      <w:r>
        <w:rPr>
          <w:rFonts w:hint="eastAsia"/>
        </w:rPr>
        <w:t>лечении</w:t>
      </w:r>
      <w:r>
        <w:t xml:space="preserve"> </w:t>
      </w:r>
      <w:r>
        <w:rPr>
          <w:rFonts w:hint="eastAsia"/>
        </w:rPr>
        <w:t>дизентерии</w:t>
      </w:r>
      <w:r>
        <w:t xml:space="preserve"> </w:t>
      </w:r>
      <w:r>
        <w:rPr>
          <w:rFonts w:hint="eastAsia"/>
        </w:rPr>
        <w:t>и</w:t>
      </w:r>
      <w:r>
        <w:t xml:space="preserve"> </w:t>
      </w:r>
      <w:r>
        <w:rPr>
          <w:rFonts w:hint="eastAsia"/>
        </w:rPr>
        <w:t>пневмонии</w:t>
      </w:r>
      <w:r>
        <w:t xml:space="preserve"> </w:t>
      </w:r>
      <w:r>
        <w:rPr>
          <w:rFonts w:hint="eastAsia"/>
        </w:rPr>
        <w:t>свиней</w:t>
      </w:r>
      <w:r>
        <w:t>.</w:t>
      </w:r>
    </w:p>
    <w:p w14:paraId="47B12FF8" w14:textId="77777777" w:rsidR="002F51E6" w:rsidRDefault="002F51E6" w:rsidP="002F51E6"/>
    <w:p w14:paraId="738A23AB" w14:textId="77777777" w:rsidR="002F51E6" w:rsidRDefault="002F51E6" w:rsidP="002F51E6">
      <w:r>
        <w:t xml:space="preserve">8.1. </w:t>
      </w:r>
      <w:r>
        <w:rPr>
          <w:rFonts w:hint="eastAsia"/>
        </w:rPr>
        <w:t>Терапия</w:t>
      </w:r>
      <w:r>
        <w:t xml:space="preserve"> </w:t>
      </w:r>
      <w:r>
        <w:rPr>
          <w:rFonts w:hint="eastAsia"/>
        </w:rPr>
        <w:t>и</w:t>
      </w:r>
      <w:r>
        <w:t xml:space="preserve"> </w:t>
      </w:r>
      <w:r>
        <w:rPr>
          <w:rFonts w:hint="eastAsia"/>
        </w:rPr>
        <w:t>профилактика</w:t>
      </w:r>
      <w:r>
        <w:t xml:space="preserve"> </w:t>
      </w:r>
      <w:r>
        <w:rPr>
          <w:rFonts w:hint="eastAsia"/>
        </w:rPr>
        <w:t>дизентерии</w:t>
      </w:r>
      <w:r>
        <w:t xml:space="preserve"> </w:t>
      </w:r>
      <w:r>
        <w:rPr>
          <w:rFonts w:hint="eastAsia"/>
        </w:rPr>
        <w:t>свиней</w:t>
      </w:r>
      <w:r>
        <w:t xml:space="preserve"> </w:t>
      </w:r>
      <w:r>
        <w:rPr>
          <w:rFonts w:hint="eastAsia"/>
        </w:rPr>
        <w:t>линко</w:t>
      </w:r>
      <w:r>
        <w:t>-</w:t>
      </w:r>
      <w:r>
        <w:rPr>
          <w:rFonts w:hint="eastAsia"/>
        </w:rPr>
        <w:t>спектином</w:t>
      </w:r>
      <w:r>
        <w:t xml:space="preserve"> . -.</w:t>
      </w:r>
    </w:p>
    <w:p w14:paraId="15874A83" w14:textId="77777777" w:rsidR="002F51E6" w:rsidRDefault="002F51E6" w:rsidP="002F51E6"/>
    <w:p w14:paraId="024252F1" w14:textId="77777777" w:rsidR="002F51E6" w:rsidRDefault="002F51E6" w:rsidP="002F51E6">
      <w:r>
        <w:t xml:space="preserve">8.2. </w:t>
      </w:r>
      <w:r>
        <w:rPr>
          <w:rFonts w:hint="eastAsia"/>
        </w:rPr>
        <w:t>Экономическая</w:t>
      </w:r>
      <w:r>
        <w:t xml:space="preserve"> </w:t>
      </w:r>
      <w:r>
        <w:rPr>
          <w:rFonts w:hint="eastAsia"/>
        </w:rPr>
        <w:t>эффективность</w:t>
      </w:r>
      <w:r>
        <w:t xml:space="preserve"> </w:t>
      </w:r>
      <w:r>
        <w:rPr>
          <w:rFonts w:hint="eastAsia"/>
        </w:rPr>
        <w:t>линко</w:t>
      </w:r>
      <w:r>
        <w:t>-</w:t>
      </w:r>
      <w:r>
        <w:rPr>
          <w:rFonts w:hint="eastAsia"/>
        </w:rPr>
        <w:t>спектина</w:t>
      </w:r>
      <w:r>
        <w:t xml:space="preserve"> </w:t>
      </w:r>
      <w:r>
        <w:rPr>
          <w:rFonts w:hint="eastAsia"/>
        </w:rPr>
        <w:t>при</w:t>
      </w:r>
      <w:r>
        <w:t xml:space="preserve"> </w:t>
      </w:r>
      <w:r>
        <w:rPr>
          <w:rFonts w:hint="eastAsia"/>
        </w:rPr>
        <w:t>лечении</w:t>
      </w:r>
      <w:r>
        <w:t xml:space="preserve"> </w:t>
      </w:r>
      <w:r>
        <w:rPr>
          <w:rFonts w:hint="eastAsia"/>
        </w:rPr>
        <w:t>и</w:t>
      </w:r>
      <w:r>
        <w:t xml:space="preserve"> </w:t>
      </w:r>
      <w:r>
        <w:rPr>
          <w:rFonts w:hint="eastAsia"/>
        </w:rPr>
        <w:t>профилактике</w:t>
      </w:r>
      <w:r>
        <w:t xml:space="preserve"> </w:t>
      </w:r>
      <w:r>
        <w:rPr>
          <w:rFonts w:hint="eastAsia"/>
        </w:rPr>
        <w:t>дизентерии</w:t>
      </w:r>
      <w:r>
        <w:t xml:space="preserve"> </w:t>
      </w:r>
      <w:r>
        <w:rPr>
          <w:rFonts w:hint="eastAsia"/>
        </w:rPr>
        <w:t>свиней</w:t>
      </w:r>
      <w:r>
        <w:t>.</w:t>
      </w:r>
    </w:p>
    <w:p w14:paraId="4574A8BD" w14:textId="77777777" w:rsidR="002F51E6" w:rsidRDefault="002F51E6" w:rsidP="002F51E6"/>
    <w:p w14:paraId="277A358D" w14:textId="77777777" w:rsidR="002F51E6" w:rsidRDefault="002F51E6" w:rsidP="002F51E6">
      <w:r>
        <w:t xml:space="preserve">8.3. </w:t>
      </w:r>
      <w:r>
        <w:rPr>
          <w:rFonts w:hint="eastAsia"/>
        </w:rPr>
        <w:t>Лечение</w:t>
      </w:r>
      <w:r>
        <w:t xml:space="preserve"> </w:t>
      </w:r>
      <w:r>
        <w:rPr>
          <w:rFonts w:hint="eastAsia"/>
        </w:rPr>
        <w:t>пневмонии</w:t>
      </w:r>
      <w:r>
        <w:t xml:space="preserve"> </w:t>
      </w:r>
      <w:r>
        <w:rPr>
          <w:rFonts w:hint="eastAsia"/>
        </w:rPr>
        <w:t>свиней</w:t>
      </w:r>
      <w:r>
        <w:t xml:space="preserve"> </w:t>
      </w:r>
      <w:r>
        <w:rPr>
          <w:rFonts w:hint="eastAsia"/>
        </w:rPr>
        <w:t>линко</w:t>
      </w:r>
      <w:r>
        <w:t>-</w:t>
      </w:r>
      <w:r>
        <w:rPr>
          <w:rFonts w:hint="eastAsia"/>
        </w:rPr>
        <w:t>спектином</w:t>
      </w:r>
      <w:r>
        <w:t>.</w:t>
      </w:r>
    </w:p>
    <w:p w14:paraId="1665395E" w14:textId="77777777" w:rsidR="002F51E6" w:rsidRDefault="002F51E6" w:rsidP="002F51E6"/>
    <w:p w14:paraId="44568824" w14:textId="77777777" w:rsidR="002F51E6" w:rsidRDefault="002F51E6" w:rsidP="002F51E6">
      <w:r>
        <w:t xml:space="preserve">8.4. </w:t>
      </w:r>
      <w:r>
        <w:rPr>
          <w:rFonts w:hint="eastAsia"/>
        </w:rPr>
        <w:t>Экономическая</w:t>
      </w:r>
      <w:r>
        <w:t xml:space="preserve"> </w:t>
      </w:r>
      <w:r>
        <w:rPr>
          <w:rFonts w:hint="eastAsia"/>
        </w:rPr>
        <w:t>эффективность</w:t>
      </w:r>
      <w:r>
        <w:t xml:space="preserve"> </w:t>
      </w:r>
      <w:r>
        <w:rPr>
          <w:rFonts w:hint="eastAsia"/>
        </w:rPr>
        <w:t>линко</w:t>
      </w:r>
      <w:r>
        <w:t>-</w:t>
      </w:r>
      <w:r>
        <w:rPr>
          <w:rFonts w:hint="eastAsia"/>
        </w:rPr>
        <w:t>спектина</w:t>
      </w:r>
      <w:r>
        <w:t xml:space="preserve"> </w:t>
      </w:r>
      <w:r>
        <w:rPr>
          <w:rFonts w:hint="eastAsia"/>
        </w:rPr>
        <w:t>при</w:t>
      </w:r>
      <w:r>
        <w:t xml:space="preserve"> </w:t>
      </w:r>
      <w:r>
        <w:rPr>
          <w:rFonts w:hint="eastAsia"/>
        </w:rPr>
        <w:t>лечении</w:t>
      </w:r>
      <w:r>
        <w:t xml:space="preserve"> </w:t>
      </w:r>
      <w:r>
        <w:rPr>
          <w:rFonts w:hint="eastAsia"/>
        </w:rPr>
        <w:t>пневмонии</w:t>
      </w:r>
      <w:r>
        <w:t xml:space="preserve"> </w:t>
      </w:r>
      <w:r>
        <w:rPr>
          <w:rFonts w:hint="eastAsia"/>
        </w:rPr>
        <w:t>свиней</w:t>
      </w:r>
      <w:r>
        <w:t>.</w:t>
      </w:r>
    </w:p>
    <w:p w14:paraId="46B1A15F" w14:textId="77777777" w:rsidR="002F51E6" w:rsidRDefault="002F51E6" w:rsidP="002F51E6"/>
    <w:p w14:paraId="2788A09D" w14:textId="77777777" w:rsidR="002F51E6" w:rsidRDefault="002F51E6" w:rsidP="002F51E6">
      <w:r>
        <w:t xml:space="preserve">8.5. </w:t>
      </w:r>
      <w:r>
        <w:rPr>
          <w:rFonts w:hint="eastAsia"/>
        </w:rPr>
        <w:t>Терапевтическая</w:t>
      </w:r>
      <w:r>
        <w:t xml:space="preserve"> </w:t>
      </w:r>
      <w:r>
        <w:rPr>
          <w:rFonts w:hint="eastAsia"/>
        </w:rPr>
        <w:t>эффективность</w:t>
      </w:r>
      <w:r>
        <w:t xml:space="preserve"> </w:t>
      </w:r>
      <w:r>
        <w:rPr>
          <w:rFonts w:hint="eastAsia"/>
        </w:rPr>
        <w:t>дизронила</w:t>
      </w:r>
      <w:r>
        <w:t xml:space="preserve"> </w:t>
      </w:r>
      <w:r>
        <w:rPr>
          <w:rFonts w:hint="eastAsia"/>
        </w:rPr>
        <w:t>при</w:t>
      </w:r>
      <w:r>
        <w:t xml:space="preserve"> </w:t>
      </w:r>
      <w:r>
        <w:rPr>
          <w:rFonts w:hint="eastAsia"/>
        </w:rPr>
        <w:t>лечении</w:t>
      </w:r>
      <w:r>
        <w:t xml:space="preserve"> </w:t>
      </w:r>
      <w:r>
        <w:rPr>
          <w:rFonts w:hint="eastAsia"/>
        </w:rPr>
        <w:t>дизентерии</w:t>
      </w:r>
      <w:r>
        <w:t xml:space="preserve"> </w:t>
      </w:r>
      <w:r>
        <w:rPr>
          <w:rFonts w:hint="eastAsia"/>
        </w:rPr>
        <w:t>свиней</w:t>
      </w:r>
      <w:r>
        <w:t>.</w:t>
      </w:r>
    </w:p>
    <w:p w14:paraId="3F867E7A" w14:textId="77777777" w:rsidR="002F51E6" w:rsidRDefault="002F51E6" w:rsidP="002F51E6"/>
    <w:p w14:paraId="25AEE730" w14:textId="77777777" w:rsidR="002F51E6" w:rsidRDefault="002F51E6" w:rsidP="002F51E6">
      <w:r>
        <w:t xml:space="preserve">8.6. </w:t>
      </w:r>
      <w:r>
        <w:rPr>
          <w:rFonts w:hint="eastAsia"/>
        </w:rPr>
        <w:t>Экономическая</w:t>
      </w:r>
      <w:r>
        <w:t xml:space="preserve"> </w:t>
      </w:r>
      <w:r>
        <w:rPr>
          <w:rFonts w:hint="eastAsia"/>
        </w:rPr>
        <w:t>эффективность</w:t>
      </w:r>
      <w:r>
        <w:t xml:space="preserve"> </w:t>
      </w:r>
      <w:r>
        <w:rPr>
          <w:rFonts w:hint="eastAsia"/>
        </w:rPr>
        <w:t>дизронила</w:t>
      </w:r>
      <w:r>
        <w:t xml:space="preserve"> </w:t>
      </w:r>
      <w:r>
        <w:rPr>
          <w:rFonts w:hint="eastAsia"/>
        </w:rPr>
        <w:t>при</w:t>
      </w:r>
      <w:r>
        <w:t xml:space="preserve"> </w:t>
      </w:r>
      <w:r>
        <w:rPr>
          <w:rFonts w:hint="eastAsia"/>
        </w:rPr>
        <w:t>лечении</w:t>
      </w:r>
      <w:r>
        <w:t xml:space="preserve"> </w:t>
      </w:r>
      <w:r>
        <w:rPr>
          <w:rFonts w:hint="eastAsia"/>
        </w:rPr>
        <w:t>дизентерии</w:t>
      </w:r>
      <w:r>
        <w:t xml:space="preserve"> </w:t>
      </w:r>
      <w:r>
        <w:rPr>
          <w:rFonts w:hint="eastAsia"/>
        </w:rPr>
        <w:t>свиней</w:t>
      </w:r>
      <w:r>
        <w:t>.</w:t>
      </w:r>
    </w:p>
    <w:p w14:paraId="41E7E03F" w14:textId="77777777" w:rsidR="002F51E6" w:rsidRDefault="002F51E6" w:rsidP="002F51E6"/>
    <w:p w14:paraId="7792B97C" w14:textId="77777777" w:rsidR="002F51E6" w:rsidRDefault="002F51E6" w:rsidP="002F51E6">
      <w:r>
        <w:rPr>
          <w:rFonts w:hint="eastAsia"/>
        </w:rPr>
        <w:t>Лечение</w:t>
      </w:r>
      <w:r>
        <w:t xml:space="preserve"> </w:t>
      </w:r>
      <w:r>
        <w:rPr>
          <w:rFonts w:hint="eastAsia"/>
        </w:rPr>
        <w:t>пневмонии</w:t>
      </w:r>
      <w:r>
        <w:t xml:space="preserve"> </w:t>
      </w:r>
      <w:r>
        <w:rPr>
          <w:rFonts w:hint="eastAsia"/>
        </w:rPr>
        <w:t>свиней</w:t>
      </w:r>
      <w:r>
        <w:t xml:space="preserve"> </w:t>
      </w:r>
      <w:r>
        <w:rPr>
          <w:rFonts w:hint="eastAsia"/>
        </w:rPr>
        <w:t>энрофлоксацином</w:t>
      </w:r>
      <w:r>
        <w:t>.</w:t>
      </w:r>
    </w:p>
    <w:p w14:paraId="52E2B9C4" w14:textId="77777777" w:rsidR="002F51E6" w:rsidRDefault="002F51E6" w:rsidP="002F51E6"/>
    <w:p w14:paraId="5EFD6772" w14:textId="77777777" w:rsidR="002F51E6" w:rsidRDefault="002F51E6" w:rsidP="002F51E6">
      <w:r>
        <w:t xml:space="preserve">9.1. </w:t>
      </w:r>
      <w:r>
        <w:rPr>
          <w:rFonts w:hint="eastAsia"/>
        </w:rPr>
        <w:t>Антимикробный</w:t>
      </w:r>
      <w:r>
        <w:t xml:space="preserve"> </w:t>
      </w:r>
      <w:r>
        <w:rPr>
          <w:rFonts w:hint="eastAsia"/>
        </w:rPr>
        <w:t>спектр</w:t>
      </w:r>
      <w:r>
        <w:t xml:space="preserve"> </w:t>
      </w:r>
      <w:r>
        <w:rPr>
          <w:rFonts w:hint="eastAsia"/>
        </w:rPr>
        <w:t>энрофлокеацина</w:t>
      </w:r>
      <w:r>
        <w:t>.</w:t>
      </w:r>
    </w:p>
    <w:p w14:paraId="3A76790D" w14:textId="77777777" w:rsidR="002F51E6" w:rsidRDefault="002F51E6" w:rsidP="002F51E6"/>
    <w:p w14:paraId="6E0EAC21" w14:textId="77777777" w:rsidR="002F51E6" w:rsidRDefault="002F51E6" w:rsidP="002F51E6">
      <w:r>
        <w:t xml:space="preserve">9.2. </w:t>
      </w:r>
      <w:r>
        <w:rPr>
          <w:rFonts w:hint="eastAsia"/>
        </w:rPr>
        <w:t>Острая</w:t>
      </w:r>
      <w:r>
        <w:t xml:space="preserve"> </w:t>
      </w:r>
      <w:r>
        <w:rPr>
          <w:rFonts w:hint="eastAsia"/>
        </w:rPr>
        <w:t>токсичность</w:t>
      </w:r>
      <w:r>
        <w:t xml:space="preserve"> </w:t>
      </w:r>
      <w:r>
        <w:rPr>
          <w:rFonts w:hint="eastAsia"/>
        </w:rPr>
        <w:t>энрофлокеацина</w:t>
      </w:r>
      <w:r>
        <w:t xml:space="preserve"> </w:t>
      </w:r>
      <w:r>
        <w:rPr>
          <w:rFonts w:hint="eastAsia"/>
        </w:rPr>
        <w:t>для</w:t>
      </w:r>
      <w:r>
        <w:t xml:space="preserve"> </w:t>
      </w:r>
      <w:r>
        <w:rPr>
          <w:rFonts w:hint="eastAsia"/>
        </w:rPr>
        <w:t>лабораторных</w:t>
      </w:r>
      <w:r>
        <w:t xml:space="preserve"> </w:t>
      </w:r>
      <w:r>
        <w:rPr>
          <w:rFonts w:hint="eastAsia"/>
        </w:rPr>
        <w:t>животных</w:t>
      </w:r>
      <w:r>
        <w:t>.,.</w:t>
      </w:r>
    </w:p>
    <w:p w14:paraId="43EE67F9" w14:textId="77777777" w:rsidR="002F51E6" w:rsidRDefault="002F51E6" w:rsidP="002F51E6"/>
    <w:p w14:paraId="2C178A35" w14:textId="77777777" w:rsidR="002F51E6" w:rsidRDefault="002F51E6" w:rsidP="002F51E6">
      <w:r>
        <w:t xml:space="preserve">9.3. </w:t>
      </w:r>
      <w:r>
        <w:rPr>
          <w:rFonts w:hint="eastAsia"/>
        </w:rPr>
        <w:t>Ф</w:t>
      </w:r>
      <w:r>
        <w:t xml:space="preserve"> </w:t>
      </w:r>
      <w:r>
        <w:rPr>
          <w:rFonts w:hint="eastAsia"/>
        </w:rPr>
        <w:t>а</w:t>
      </w:r>
      <w:r>
        <w:t xml:space="preserve"> </w:t>
      </w:r>
      <w:r>
        <w:rPr>
          <w:rFonts w:hint="eastAsia"/>
        </w:rPr>
        <w:t>р</w:t>
      </w:r>
      <w:r>
        <w:t xml:space="preserve"> </w:t>
      </w:r>
      <w:r>
        <w:rPr>
          <w:rFonts w:hint="eastAsia"/>
        </w:rPr>
        <w:t>м</w:t>
      </w:r>
      <w:r>
        <w:t xml:space="preserve"> </w:t>
      </w:r>
      <w:r>
        <w:rPr>
          <w:rFonts w:hint="eastAsia"/>
        </w:rPr>
        <w:t>а</w:t>
      </w:r>
      <w:r>
        <w:t xml:space="preserve"> </w:t>
      </w:r>
      <w:r>
        <w:rPr>
          <w:rFonts w:hint="eastAsia"/>
        </w:rPr>
        <w:t>к</w:t>
      </w:r>
      <w:r>
        <w:t xml:space="preserve"> </w:t>
      </w:r>
      <w:r>
        <w:rPr>
          <w:rFonts w:hint="eastAsia"/>
        </w:rPr>
        <w:t>о</w:t>
      </w:r>
      <w:r>
        <w:t xml:space="preserve"> </w:t>
      </w:r>
      <w:r>
        <w:rPr>
          <w:rFonts w:hint="eastAsia"/>
        </w:rPr>
        <w:t>к</w:t>
      </w:r>
      <w:r>
        <w:t xml:space="preserve"> </w:t>
      </w:r>
      <w:r>
        <w:rPr>
          <w:rFonts w:hint="eastAsia"/>
        </w:rPr>
        <w:t>и</w:t>
      </w:r>
      <w:r>
        <w:t xml:space="preserve"> </w:t>
      </w:r>
      <w:r>
        <w:rPr>
          <w:rFonts w:hint="eastAsia"/>
        </w:rPr>
        <w:t>н</w:t>
      </w:r>
      <w:r>
        <w:t xml:space="preserve"> </w:t>
      </w:r>
      <w:r>
        <w:rPr>
          <w:rFonts w:hint="eastAsia"/>
        </w:rPr>
        <w:t>е</w:t>
      </w:r>
      <w:r>
        <w:t xml:space="preserve"> </w:t>
      </w:r>
      <w:r>
        <w:rPr>
          <w:rFonts w:hint="eastAsia"/>
        </w:rPr>
        <w:t>т</w:t>
      </w:r>
      <w:r>
        <w:t xml:space="preserve"> </w:t>
      </w:r>
      <w:r>
        <w:rPr>
          <w:rFonts w:hint="eastAsia"/>
        </w:rPr>
        <w:t>и</w:t>
      </w:r>
      <w:r>
        <w:t xml:space="preserve"> </w:t>
      </w:r>
      <w:r>
        <w:rPr>
          <w:rFonts w:hint="eastAsia"/>
        </w:rPr>
        <w:t>к</w:t>
      </w:r>
      <w:r>
        <w:t xml:space="preserve"> </w:t>
      </w:r>
      <w:r>
        <w:rPr>
          <w:rFonts w:hint="eastAsia"/>
        </w:rPr>
        <w:t>а</w:t>
      </w:r>
      <w:r>
        <w:t xml:space="preserve"> </w:t>
      </w:r>
      <w:r>
        <w:rPr>
          <w:rFonts w:hint="eastAsia"/>
        </w:rPr>
        <w:t>энрофлокеацина</w:t>
      </w:r>
      <w:r>
        <w:t xml:space="preserve"> </w:t>
      </w:r>
      <w:r>
        <w:rPr>
          <w:rFonts w:hint="eastAsia"/>
        </w:rPr>
        <w:t>в</w:t>
      </w:r>
      <w:r>
        <w:t xml:space="preserve"> </w:t>
      </w:r>
      <w:r>
        <w:rPr>
          <w:rFonts w:hint="eastAsia"/>
        </w:rPr>
        <w:t>организме</w:t>
      </w:r>
      <w:r>
        <w:t xml:space="preserve"> </w:t>
      </w:r>
      <w:r>
        <w:rPr>
          <w:rFonts w:hint="eastAsia"/>
        </w:rPr>
        <w:t>поросят</w:t>
      </w:r>
      <w:r>
        <w:t>.,</w:t>
      </w:r>
    </w:p>
    <w:p w14:paraId="1E1DE96D" w14:textId="77777777" w:rsidR="002F51E6" w:rsidRDefault="002F51E6" w:rsidP="002F51E6"/>
    <w:p w14:paraId="7C90A9B9" w14:textId="77777777" w:rsidR="002F51E6" w:rsidRDefault="002F51E6" w:rsidP="002F51E6">
      <w:r>
        <w:t xml:space="preserve">9.3.1. </w:t>
      </w:r>
      <w:r>
        <w:rPr>
          <w:rFonts w:hint="eastAsia"/>
        </w:rPr>
        <w:t>Концентрация</w:t>
      </w:r>
      <w:r>
        <w:t xml:space="preserve"> </w:t>
      </w:r>
      <w:r>
        <w:rPr>
          <w:rFonts w:hint="eastAsia"/>
        </w:rPr>
        <w:t>энрофлоксацина</w:t>
      </w:r>
      <w:r>
        <w:t xml:space="preserve"> </w:t>
      </w:r>
      <w:r>
        <w:rPr>
          <w:rFonts w:hint="eastAsia"/>
        </w:rPr>
        <w:t>в</w:t>
      </w:r>
      <w:r>
        <w:t xml:space="preserve"> </w:t>
      </w:r>
      <w:r>
        <w:rPr>
          <w:rFonts w:hint="eastAsia"/>
        </w:rPr>
        <w:t>кро</w:t>
      </w:r>
      <w:r>
        <w:t xml:space="preserve"> </w:t>
      </w:r>
      <w:r>
        <w:rPr>
          <w:rFonts w:hint="eastAsia"/>
        </w:rPr>
        <w:t>в</w:t>
      </w:r>
      <w:r>
        <w:t xml:space="preserve"> </w:t>
      </w:r>
      <w:r>
        <w:rPr>
          <w:rFonts w:hint="eastAsia"/>
        </w:rPr>
        <w:t>и</w:t>
      </w:r>
      <w:r>
        <w:t xml:space="preserve"> </w:t>
      </w:r>
      <w:r>
        <w:rPr>
          <w:rFonts w:hint="eastAsia"/>
        </w:rPr>
        <w:t>поросят</w:t>
      </w:r>
      <w:r>
        <w:lastRenderedPageBreak/>
        <w:t>.</w:t>
      </w:r>
    </w:p>
    <w:p w14:paraId="54CC2813" w14:textId="77777777" w:rsidR="002F51E6" w:rsidRDefault="002F51E6" w:rsidP="002F51E6"/>
    <w:p w14:paraId="372A4322" w14:textId="77777777" w:rsidR="002F51E6" w:rsidRDefault="002F51E6" w:rsidP="002F51E6">
      <w:r>
        <w:t xml:space="preserve">9.3.2. </w:t>
      </w:r>
      <w:r>
        <w:rPr>
          <w:rFonts w:hint="eastAsia"/>
        </w:rPr>
        <w:t>Распределение</w:t>
      </w:r>
      <w:r>
        <w:t xml:space="preserve"> </w:t>
      </w:r>
      <w:r>
        <w:rPr>
          <w:rFonts w:hint="eastAsia"/>
        </w:rPr>
        <w:t>энрофлоксацина</w:t>
      </w:r>
      <w:r>
        <w:t xml:space="preserve"> </w:t>
      </w:r>
      <w:r>
        <w:rPr>
          <w:rFonts w:hint="eastAsia"/>
        </w:rPr>
        <w:t>в</w:t>
      </w:r>
      <w:r>
        <w:t xml:space="preserve"> </w:t>
      </w:r>
      <w:r>
        <w:rPr>
          <w:rFonts w:hint="eastAsia"/>
        </w:rPr>
        <w:t>организме</w:t>
      </w:r>
      <w:r>
        <w:t xml:space="preserve"> </w:t>
      </w:r>
      <w:r>
        <w:rPr>
          <w:rFonts w:hint="eastAsia"/>
        </w:rPr>
        <w:t>поросят</w:t>
      </w:r>
      <w:r>
        <w:t>.</w:t>
      </w:r>
    </w:p>
    <w:p w14:paraId="6B5E4E35" w14:textId="77777777" w:rsidR="002F51E6" w:rsidRDefault="002F51E6" w:rsidP="002F51E6"/>
    <w:p w14:paraId="1BEB45CF" w14:textId="77777777" w:rsidR="002F51E6" w:rsidRDefault="002F51E6" w:rsidP="002F51E6">
      <w:r>
        <w:t xml:space="preserve">9.3.3. </w:t>
      </w:r>
      <w:r>
        <w:rPr>
          <w:rFonts w:hint="eastAsia"/>
        </w:rPr>
        <w:t>Определение</w:t>
      </w:r>
      <w:r>
        <w:t xml:space="preserve"> </w:t>
      </w:r>
      <w:r>
        <w:rPr>
          <w:rFonts w:hint="eastAsia"/>
        </w:rPr>
        <w:t>остаточных</w:t>
      </w:r>
      <w:r>
        <w:t xml:space="preserve"> </w:t>
      </w:r>
      <w:r>
        <w:rPr>
          <w:rFonts w:hint="eastAsia"/>
        </w:rPr>
        <w:t>количеств</w:t>
      </w:r>
      <w:r>
        <w:t xml:space="preserve"> </w:t>
      </w:r>
      <w:r>
        <w:rPr>
          <w:rFonts w:hint="eastAsia"/>
        </w:rPr>
        <w:t>энрофлоксацина</w:t>
      </w:r>
      <w:r>
        <w:t xml:space="preserve"> </w:t>
      </w:r>
      <w:r>
        <w:rPr>
          <w:rFonts w:hint="eastAsia"/>
        </w:rPr>
        <w:t>в</w:t>
      </w:r>
      <w:r>
        <w:t xml:space="preserve"> </w:t>
      </w:r>
      <w:r>
        <w:rPr>
          <w:rFonts w:hint="eastAsia"/>
        </w:rPr>
        <w:t>организме</w:t>
      </w:r>
      <w:r>
        <w:t xml:space="preserve"> </w:t>
      </w:r>
      <w:r>
        <w:rPr>
          <w:rFonts w:hint="eastAsia"/>
        </w:rPr>
        <w:t>свиней</w:t>
      </w:r>
      <w:r>
        <w:t>.</w:t>
      </w:r>
    </w:p>
    <w:p w14:paraId="2BE1E819" w14:textId="77777777" w:rsidR="002F51E6" w:rsidRDefault="002F51E6" w:rsidP="002F51E6"/>
    <w:p w14:paraId="1491CF04" w14:textId="77777777" w:rsidR="002F51E6" w:rsidRDefault="002F51E6" w:rsidP="002F51E6">
      <w:r>
        <w:t xml:space="preserve">9.4 </w:t>
      </w:r>
      <w:r>
        <w:rPr>
          <w:rFonts w:hint="eastAsia"/>
        </w:rPr>
        <w:t>Лечение</w:t>
      </w:r>
      <w:r>
        <w:t xml:space="preserve"> </w:t>
      </w:r>
      <w:r>
        <w:rPr>
          <w:rFonts w:hint="eastAsia"/>
        </w:rPr>
        <w:t>пневмонии</w:t>
      </w:r>
      <w:r>
        <w:t xml:space="preserve"> </w:t>
      </w:r>
      <w:r>
        <w:rPr>
          <w:rFonts w:hint="eastAsia"/>
        </w:rPr>
        <w:t>свиней</w:t>
      </w:r>
      <w:r>
        <w:t xml:space="preserve"> </w:t>
      </w:r>
      <w:r>
        <w:rPr>
          <w:rFonts w:hint="eastAsia"/>
        </w:rPr>
        <w:t>знрофлоксацином</w:t>
      </w:r>
      <w:r>
        <w:t>.</w:t>
      </w:r>
    </w:p>
    <w:p w14:paraId="38BF8E51" w14:textId="77777777" w:rsidR="002F51E6" w:rsidRDefault="002F51E6" w:rsidP="002F51E6"/>
    <w:p w14:paraId="27C3864E" w14:textId="77777777" w:rsidR="002F51E6" w:rsidRDefault="002F51E6" w:rsidP="002F51E6">
      <w:r>
        <w:t xml:space="preserve">9.5. </w:t>
      </w:r>
      <w:r>
        <w:rPr>
          <w:rFonts w:hint="eastAsia"/>
        </w:rPr>
        <w:t>Экономическая</w:t>
      </w:r>
      <w:r>
        <w:t xml:space="preserve"> </w:t>
      </w:r>
      <w:r>
        <w:rPr>
          <w:rFonts w:hint="eastAsia"/>
        </w:rPr>
        <w:t>эффективность</w:t>
      </w:r>
      <w:r>
        <w:t xml:space="preserve"> </w:t>
      </w:r>
      <w:r>
        <w:rPr>
          <w:rFonts w:hint="eastAsia"/>
        </w:rPr>
        <w:t>энрофлоксацина</w:t>
      </w:r>
      <w:r>
        <w:t xml:space="preserve"> </w:t>
      </w:r>
      <w:r>
        <w:rPr>
          <w:rFonts w:hint="eastAsia"/>
        </w:rPr>
        <w:t>при</w:t>
      </w:r>
      <w:r>
        <w:t xml:space="preserve"> </w:t>
      </w:r>
      <w:r>
        <w:rPr>
          <w:rFonts w:hint="eastAsia"/>
        </w:rPr>
        <w:t>лечении</w:t>
      </w:r>
      <w:r>
        <w:t xml:space="preserve"> </w:t>
      </w:r>
      <w:r>
        <w:rPr>
          <w:rFonts w:hint="eastAsia"/>
        </w:rPr>
        <w:t>пневмонии</w:t>
      </w:r>
      <w:r>
        <w:t xml:space="preserve"> </w:t>
      </w:r>
      <w:r>
        <w:rPr>
          <w:rFonts w:hint="eastAsia"/>
        </w:rPr>
        <w:t>свиней</w:t>
      </w:r>
      <w:r>
        <w:t>.</w:t>
      </w:r>
    </w:p>
    <w:p w14:paraId="13041FC0" w14:textId="77777777" w:rsidR="002F51E6" w:rsidRDefault="002F51E6" w:rsidP="002F51E6"/>
    <w:p w14:paraId="2042D22F" w14:textId="77777777" w:rsidR="002F51E6" w:rsidRDefault="002F51E6" w:rsidP="002F51E6">
      <w:r>
        <w:t xml:space="preserve">10. </w:t>
      </w:r>
      <w:r>
        <w:rPr>
          <w:rFonts w:hint="eastAsia"/>
        </w:rPr>
        <w:t>Терапия</w:t>
      </w:r>
      <w:r>
        <w:t xml:space="preserve"> </w:t>
      </w:r>
      <w:r>
        <w:rPr>
          <w:rFonts w:hint="eastAsia"/>
        </w:rPr>
        <w:t>и</w:t>
      </w:r>
      <w:r>
        <w:t xml:space="preserve"> </w:t>
      </w:r>
      <w:r>
        <w:rPr>
          <w:rFonts w:hint="eastAsia"/>
        </w:rPr>
        <w:t>профилактика</w:t>
      </w:r>
      <w:r>
        <w:t xml:space="preserve"> </w:t>
      </w:r>
      <w:r>
        <w:rPr>
          <w:rFonts w:hint="eastAsia"/>
        </w:rPr>
        <w:t>пневмонии</w:t>
      </w:r>
      <w:r>
        <w:t xml:space="preserve"> </w:t>
      </w:r>
      <w:r>
        <w:rPr>
          <w:rFonts w:hint="eastAsia"/>
        </w:rPr>
        <w:t>свиней</w:t>
      </w:r>
      <w:r>
        <w:t xml:space="preserve"> </w:t>
      </w:r>
      <w:r>
        <w:rPr>
          <w:rFonts w:hint="eastAsia"/>
        </w:rPr>
        <w:t>китасамицииом</w:t>
      </w:r>
      <w:r>
        <w:t>.</w:t>
      </w:r>
    </w:p>
    <w:p w14:paraId="3E8608DA" w14:textId="77777777" w:rsidR="002F51E6" w:rsidRDefault="002F51E6" w:rsidP="002F51E6"/>
    <w:p w14:paraId="370E5A61" w14:textId="77777777" w:rsidR="002F51E6" w:rsidRDefault="002F51E6" w:rsidP="002F51E6">
      <w:r>
        <w:t>10.1 .</w:t>
      </w:r>
      <w:r>
        <w:rPr>
          <w:rFonts w:hint="eastAsia"/>
        </w:rPr>
        <w:t>Антимикробный</w:t>
      </w:r>
      <w:r>
        <w:t xml:space="preserve"> </w:t>
      </w:r>
      <w:r>
        <w:rPr>
          <w:rFonts w:hint="eastAsia"/>
        </w:rPr>
        <w:t>спектр</w:t>
      </w:r>
      <w:r>
        <w:t xml:space="preserve"> </w:t>
      </w:r>
      <w:r>
        <w:rPr>
          <w:rFonts w:hint="eastAsia"/>
        </w:rPr>
        <w:t>китасамицина</w:t>
      </w:r>
      <w:r>
        <w:t>.</w:t>
      </w:r>
    </w:p>
    <w:p w14:paraId="3CAE0425" w14:textId="77777777" w:rsidR="002F51E6" w:rsidRDefault="002F51E6" w:rsidP="002F51E6"/>
    <w:p w14:paraId="7AE1CF29" w14:textId="77777777" w:rsidR="002F51E6" w:rsidRDefault="002F51E6" w:rsidP="002F51E6">
      <w:r>
        <w:t>10.2.</w:t>
      </w:r>
      <w:r>
        <w:rPr>
          <w:rFonts w:hint="eastAsia"/>
        </w:rPr>
        <w:t>Острая</w:t>
      </w:r>
      <w:r>
        <w:t xml:space="preserve"> </w:t>
      </w:r>
      <w:r>
        <w:rPr>
          <w:rFonts w:hint="eastAsia"/>
        </w:rPr>
        <w:t>токсичность</w:t>
      </w:r>
      <w:r>
        <w:t xml:space="preserve"> </w:t>
      </w:r>
      <w:r>
        <w:rPr>
          <w:rFonts w:hint="eastAsia"/>
        </w:rPr>
        <w:t>китасамицина</w:t>
      </w:r>
      <w:r>
        <w:t xml:space="preserve"> </w:t>
      </w:r>
      <w:r>
        <w:rPr>
          <w:rFonts w:hint="eastAsia"/>
        </w:rPr>
        <w:t>для</w:t>
      </w:r>
      <w:r>
        <w:t xml:space="preserve"> </w:t>
      </w:r>
      <w:r>
        <w:rPr>
          <w:rFonts w:hint="eastAsia"/>
        </w:rPr>
        <w:t>лабораторных</w:t>
      </w:r>
      <w:r>
        <w:t xml:space="preserve"> </w:t>
      </w:r>
      <w:r>
        <w:rPr>
          <w:rFonts w:hint="eastAsia"/>
        </w:rPr>
        <w:t>животных</w:t>
      </w:r>
      <w:r>
        <w:t>.</w:t>
      </w:r>
    </w:p>
    <w:p w14:paraId="43D5624A" w14:textId="77777777" w:rsidR="002F51E6" w:rsidRDefault="002F51E6" w:rsidP="002F51E6"/>
    <w:p w14:paraId="6C28773D" w14:textId="77777777" w:rsidR="002F51E6" w:rsidRDefault="002F51E6" w:rsidP="002F51E6">
      <w:r>
        <w:rPr>
          <w:rFonts w:hint="eastAsia"/>
        </w:rPr>
        <w:t>Ю</w:t>
      </w:r>
      <w:r>
        <w:t>.</w:t>
      </w:r>
      <w:r>
        <w:rPr>
          <w:rFonts w:hint="eastAsia"/>
        </w:rPr>
        <w:t>З</w:t>
      </w:r>
      <w:r>
        <w:t>.</w:t>
      </w:r>
      <w:r>
        <w:rPr>
          <w:rFonts w:hint="eastAsia"/>
        </w:rPr>
        <w:t>Фармакокинетика</w:t>
      </w:r>
      <w:r>
        <w:t xml:space="preserve"> </w:t>
      </w:r>
      <w:r>
        <w:rPr>
          <w:rFonts w:hint="eastAsia"/>
        </w:rPr>
        <w:t>китасамицина</w:t>
      </w:r>
      <w:r>
        <w:t xml:space="preserve"> </w:t>
      </w:r>
      <w:r>
        <w:rPr>
          <w:rFonts w:hint="eastAsia"/>
        </w:rPr>
        <w:t>в</w:t>
      </w:r>
      <w:r>
        <w:t xml:space="preserve"> </w:t>
      </w:r>
      <w:r>
        <w:rPr>
          <w:rFonts w:hint="eastAsia"/>
        </w:rPr>
        <w:t>организме</w:t>
      </w:r>
      <w:r>
        <w:t xml:space="preserve"> </w:t>
      </w:r>
      <w:r>
        <w:rPr>
          <w:rFonts w:hint="eastAsia"/>
        </w:rPr>
        <w:t>свиней</w:t>
      </w:r>
      <w:r>
        <w:t xml:space="preserve">. </w:t>
      </w:r>
      <w:r>
        <w:rPr>
          <w:rFonts w:hint="eastAsia"/>
        </w:rPr>
        <w:t>—</w:t>
      </w:r>
      <w:r>
        <w:t>.</w:t>
      </w:r>
    </w:p>
    <w:p w14:paraId="67734E80" w14:textId="77777777" w:rsidR="002F51E6" w:rsidRDefault="002F51E6" w:rsidP="002F51E6"/>
    <w:p w14:paraId="4D9781B4" w14:textId="77777777" w:rsidR="002F51E6" w:rsidRDefault="002F51E6" w:rsidP="002F51E6">
      <w:r>
        <w:t xml:space="preserve">10.3.1. </w:t>
      </w:r>
      <w:r>
        <w:rPr>
          <w:rFonts w:hint="eastAsia"/>
        </w:rPr>
        <w:t>Концентрация</w:t>
      </w:r>
      <w:r>
        <w:t xml:space="preserve"> </w:t>
      </w:r>
      <w:r>
        <w:rPr>
          <w:rFonts w:hint="eastAsia"/>
        </w:rPr>
        <w:t>китасамицина</w:t>
      </w:r>
      <w:r>
        <w:t xml:space="preserve"> </w:t>
      </w:r>
      <w:r>
        <w:rPr>
          <w:rFonts w:hint="eastAsia"/>
        </w:rPr>
        <w:t>в</w:t>
      </w:r>
      <w:r>
        <w:t xml:space="preserve"> </w:t>
      </w:r>
      <w:r>
        <w:rPr>
          <w:rFonts w:hint="eastAsia"/>
        </w:rPr>
        <w:t>крови</w:t>
      </w:r>
      <w:r>
        <w:t xml:space="preserve"> </w:t>
      </w:r>
      <w:r>
        <w:rPr>
          <w:rFonts w:hint="eastAsia"/>
        </w:rPr>
        <w:t>после</w:t>
      </w:r>
      <w:r>
        <w:t xml:space="preserve"> </w:t>
      </w:r>
      <w:r>
        <w:rPr>
          <w:rFonts w:hint="eastAsia"/>
        </w:rPr>
        <w:t>однократного</w:t>
      </w:r>
      <w:r>
        <w:t xml:space="preserve"> </w:t>
      </w:r>
      <w:r>
        <w:rPr>
          <w:rFonts w:hint="eastAsia"/>
        </w:rPr>
        <w:t>парентерального</w:t>
      </w:r>
      <w:r>
        <w:t xml:space="preserve"> </w:t>
      </w:r>
      <w:r>
        <w:rPr>
          <w:rFonts w:hint="eastAsia"/>
        </w:rPr>
        <w:t>и</w:t>
      </w:r>
      <w:r>
        <w:t xml:space="preserve"> </w:t>
      </w:r>
      <w:r>
        <w:rPr>
          <w:rFonts w:hint="eastAsia"/>
        </w:rPr>
        <w:t>перорального</w:t>
      </w:r>
      <w:r>
        <w:t xml:space="preserve"> </w:t>
      </w:r>
      <w:r>
        <w:rPr>
          <w:rFonts w:hint="eastAsia"/>
        </w:rPr>
        <w:t>введений</w:t>
      </w:r>
      <w:r>
        <w:t>.</w:t>
      </w:r>
    </w:p>
    <w:p w14:paraId="4857C43C" w14:textId="77777777" w:rsidR="002F51E6" w:rsidRDefault="002F51E6" w:rsidP="002F51E6"/>
    <w:p w14:paraId="6A101693" w14:textId="77777777" w:rsidR="002F51E6" w:rsidRDefault="002F51E6" w:rsidP="002F51E6">
      <w:r>
        <w:t>10.3.2.</w:t>
      </w:r>
      <w:r>
        <w:rPr>
          <w:rFonts w:hint="eastAsia"/>
        </w:rPr>
        <w:t>Распределение</w:t>
      </w:r>
      <w:r>
        <w:t xml:space="preserve"> </w:t>
      </w:r>
      <w:r>
        <w:rPr>
          <w:rFonts w:hint="eastAsia"/>
        </w:rPr>
        <w:t>китасамицина</w:t>
      </w:r>
      <w:r>
        <w:t xml:space="preserve"> </w:t>
      </w:r>
      <w:r>
        <w:rPr>
          <w:rFonts w:hint="eastAsia"/>
        </w:rPr>
        <w:t>в</w:t>
      </w:r>
      <w:r>
        <w:t xml:space="preserve"> </w:t>
      </w:r>
      <w:r>
        <w:rPr>
          <w:rFonts w:hint="eastAsia"/>
        </w:rPr>
        <w:t>организме</w:t>
      </w:r>
      <w:r>
        <w:t xml:space="preserve"> </w:t>
      </w:r>
      <w:r>
        <w:rPr>
          <w:rFonts w:hint="eastAsia"/>
        </w:rPr>
        <w:t>поросят</w:t>
      </w:r>
      <w:r>
        <w:t>.</w:t>
      </w:r>
    </w:p>
    <w:p w14:paraId="063EEB02" w14:textId="77777777" w:rsidR="002F51E6" w:rsidRDefault="002F51E6" w:rsidP="002F51E6"/>
    <w:p w14:paraId="36CA6AE4" w14:textId="77777777" w:rsidR="002F51E6" w:rsidRDefault="002F51E6" w:rsidP="002F51E6">
      <w:r>
        <w:t>10.3.3.</w:t>
      </w:r>
      <w:r>
        <w:rPr>
          <w:rFonts w:hint="eastAsia"/>
        </w:rPr>
        <w:t>Выделение</w:t>
      </w:r>
      <w:r>
        <w:t xml:space="preserve"> </w:t>
      </w:r>
      <w:r>
        <w:rPr>
          <w:rFonts w:hint="eastAsia"/>
        </w:rPr>
        <w:t>китасамицина</w:t>
      </w:r>
      <w:r>
        <w:t xml:space="preserve"> </w:t>
      </w:r>
      <w:r>
        <w:rPr>
          <w:rFonts w:hint="eastAsia"/>
        </w:rPr>
        <w:t>из</w:t>
      </w:r>
      <w:r>
        <w:t xml:space="preserve"> </w:t>
      </w:r>
      <w:r>
        <w:rPr>
          <w:rFonts w:hint="eastAsia"/>
        </w:rPr>
        <w:t>организма</w:t>
      </w:r>
      <w:r>
        <w:t xml:space="preserve"> </w:t>
      </w:r>
      <w:r>
        <w:rPr>
          <w:rFonts w:hint="eastAsia"/>
        </w:rPr>
        <w:t>свиней</w:t>
      </w:r>
      <w:r>
        <w:t>.</w:t>
      </w:r>
    </w:p>
    <w:p w14:paraId="0E738B64" w14:textId="77777777" w:rsidR="002F51E6" w:rsidRDefault="002F51E6" w:rsidP="002F51E6"/>
    <w:p w14:paraId="01B737A6" w14:textId="77777777" w:rsidR="002F51E6" w:rsidRDefault="002F51E6" w:rsidP="002F51E6">
      <w:r>
        <w:t>10.3.4.</w:t>
      </w:r>
      <w:r>
        <w:rPr>
          <w:rFonts w:hint="eastAsia"/>
        </w:rPr>
        <w:t>Определение</w:t>
      </w:r>
      <w:r>
        <w:t xml:space="preserve"> </w:t>
      </w:r>
      <w:r>
        <w:rPr>
          <w:rFonts w:hint="eastAsia"/>
        </w:rPr>
        <w:t>остаточных</w:t>
      </w:r>
      <w:r>
        <w:t xml:space="preserve"> </w:t>
      </w:r>
      <w:r>
        <w:rPr>
          <w:rFonts w:hint="eastAsia"/>
        </w:rPr>
        <w:t>количеств</w:t>
      </w:r>
      <w:r>
        <w:t xml:space="preserve"> </w:t>
      </w:r>
      <w:r>
        <w:rPr>
          <w:rFonts w:hint="eastAsia"/>
        </w:rPr>
        <w:t>китасамицина</w:t>
      </w:r>
      <w:r>
        <w:t xml:space="preserve"> </w:t>
      </w:r>
      <w:r>
        <w:rPr>
          <w:rFonts w:hint="eastAsia"/>
        </w:rPr>
        <w:t>в</w:t>
      </w:r>
      <w:r>
        <w:t xml:space="preserve"> </w:t>
      </w:r>
      <w:r>
        <w:rPr>
          <w:rFonts w:hint="eastAsia"/>
        </w:rPr>
        <w:t>организме</w:t>
      </w:r>
      <w:r>
        <w:t xml:space="preserve"> </w:t>
      </w:r>
      <w:r>
        <w:rPr>
          <w:rFonts w:hint="eastAsia"/>
        </w:rPr>
        <w:t>свиней</w:t>
      </w:r>
      <w:r>
        <w:t>.</w:t>
      </w:r>
    </w:p>
    <w:p w14:paraId="6CDE973F" w14:textId="77777777" w:rsidR="002F51E6" w:rsidRDefault="002F51E6" w:rsidP="002F51E6"/>
    <w:p w14:paraId="325D31B8" w14:textId="77777777" w:rsidR="002F51E6" w:rsidRDefault="002F51E6" w:rsidP="002F51E6">
      <w:r>
        <w:lastRenderedPageBreak/>
        <w:t xml:space="preserve">10.4. </w:t>
      </w:r>
      <w:r>
        <w:rPr>
          <w:rFonts w:hint="eastAsia"/>
        </w:rPr>
        <w:t>Терапия</w:t>
      </w:r>
      <w:r>
        <w:t xml:space="preserve"> </w:t>
      </w:r>
      <w:r>
        <w:rPr>
          <w:rFonts w:hint="eastAsia"/>
        </w:rPr>
        <w:t>пневмонии</w:t>
      </w:r>
      <w:r>
        <w:t xml:space="preserve"> </w:t>
      </w:r>
      <w:r>
        <w:rPr>
          <w:rFonts w:hint="eastAsia"/>
        </w:rPr>
        <w:t>свиней</w:t>
      </w:r>
      <w:r>
        <w:t xml:space="preserve"> </w:t>
      </w:r>
      <w:r>
        <w:rPr>
          <w:rFonts w:hint="eastAsia"/>
        </w:rPr>
        <w:t>китасамицииом</w:t>
      </w:r>
      <w:r>
        <w:t>.</w:t>
      </w:r>
    </w:p>
    <w:p w14:paraId="3C49248E" w14:textId="77777777" w:rsidR="002F51E6" w:rsidRDefault="002F51E6" w:rsidP="002F51E6"/>
    <w:p w14:paraId="5D0C24B7" w14:textId="77777777" w:rsidR="002F51E6" w:rsidRDefault="002F51E6" w:rsidP="002F51E6">
      <w:r>
        <w:t xml:space="preserve">10.5. </w:t>
      </w:r>
      <w:r>
        <w:rPr>
          <w:rFonts w:hint="eastAsia"/>
        </w:rPr>
        <w:t>Экономическая</w:t>
      </w:r>
      <w:r>
        <w:t xml:space="preserve"> </w:t>
      </w:r>
      <w:r>
        <w:rPr>
          <w:rFonts w:hint="eastAsia"/>
        </w:rPr>
        <w:t>эффективность</w:t>
      </w:r>
      <w:r>
        <w:t xml:space="preserve"> </w:t>
      </w:r>
      <w:r>
        <w:rPr>
          <w:rFonts w:hint="eastAsia"/>
        </w:rPr>
        <w:t>китасамицина</w:t>
      </w:r>
      <w:r>
        <w:t xml:space="preserve"> </w:t>
      </w:r>
      <w:r>
        <w:rPr>
          <w:rFonts w:hint="eastAsia"/>
        </w:rPr>
        <w:t>при</w:t>
      </w:r>
      <w:r>
        <w:t xml:space="preserve"> </w:t>
      </w:r>
      <w:r>
        <w:rPr>
          <w:rFonts w:hint="eastAsia"/>
        </w:rPr>
        <w:t>лечении</w:t>
      </w:r>
      <w:r>
        <w:t xml:space="preserve"> </w:t>
      </w:r>
      <w:r>
        <w:rPr>
          <w:rFonts w:hint="eastAsia"/>
        </w:rPr>
        <w:t>пневмонии</w:t>
      </w:r>
      <w:r>
        <w:t xml:space="preserve"> </w:t>
      </w:r>
      <w:r>
        <w:rPr>
          <w:rFonts w:hint="eastAsia"/>
        </w:rPr>
        <w:t>свиней</w:t>
      </w:r>
      <w:r>
        <w:t>.</w:t>
      </w:r>
    </w:p>
    <w:p w14:paraId="35E9651C" w14:textId="77777777" w:rsidR="002F51E6" w:rsidRDefault="002F51E6" w:rsidP="002F51E6"/>
    <w:p w14:paraId="5DDBCAFA" w14:textId="55D8BAD6" w:rsidR="002F51E6" w:rsidRPr="002F51E6" w:rsidRDefault="002F51E6" w:rsidP="002F51E6">
      <w:r>
        <w:t xml:space="preserve">10.6. </w:t>
      </w:r>
      <w:r>
        <w:rPr>
          <w:rFonts w:hint="eastAsia"/>
        </w:rPr>
        <w:t>Профилактика</w:t>
      </w:r>
      <w:r>
        <w:t xml:space="preserve"> </w:t>
      </w:r>
      <w:r>
        <w:rPr>
          <w:rFonts w:hint="eastAsia"/>
        </w:rPr>
        <w:t>пневмонии</w:t>
      </w:r>
      <w:r>
        <w:t xml:space="preserve"> </w:t>
      </w:r>
      <w:r>
        <w:rPr>
          <w:rFonts w:hint="eastAsia"/>
        </w:rPr>
        <w:t>свиней</w:t>
      </w:r>
      <w:r>
        <w:t xml:space="preserve"> </w:t>
      </w:r>
      <w:r>
        <w:rPr>
          <w:rFonts w:hint="eastAsia"/>
        </w:rPr>
        <w:t>китасамицииом</w:t>
      </w:r>
      <w:r>
        <w:t>. 10.7.</w:t>
      </w:r>
      <w:r>
        <w:rPr>
          <w:rFonts w:hint="eastAsia"/>
        </w:rPr>
        <w:t>Экономическая</w:t>
      </w:r>
      <w:r>
        <w:t xml:space="preserve"> </w:t>
      </w:r>
      <w:r>
        <w:rPr>
          <w:rFonts w:hint="eastAsia"/>
        </w:rPr>
        <w:t>эффективность</w:t>
      </w:r>
      <w:r>
        <w:t xml:space="preserve"> </w:t>
      </w:r>
      <w:r>
        <w:rPr>
          <w:rFonts w:hint="eastAsia"/>
        </w:rPr>
        <w:t>китасамицина</w:t>
      </w:r>
      <w:r>
        <w:t xml:space="preserve"> </w:t>
      </w:r>
      <w:r>
        <w:rPr>
          <w:rFonts w:hint="eastAsia"/>
        </w:rPr>
        <w:t>при</w:t>
      </w:r>
      <w:r>
        <w:t xml:space="preserve"> </w:t>
      </w:r>
      <w:r>
        <w:rPr>
          <w:rFonts w:hint="eastAsia"/>
        </w:rPr>
        <w:t>профилактике</w:t>
      </w:r>
      <w:r>
        <w:t xml:space="preserve"> </w:t>
      </w:r>
      <w:r>
        <w:rPr>
          <w:rFonts w:hint="eastAsia"/>
        </w:rPr>
        <w:t>пневмонии</w:t>
      </w:r>
      <w:r>
        <w:t xml:space="preserve"> </w:t>
      </w:r>
      <w:r>
        <w:rPr>
          <w:rFonts w:hint="eastAsia"/>
        </w:rPr>
        <w:t>свиней</w:t>
      </w:r>
      <w:r>
        <w:t xml:space="preserve">. </w:t>
      </w:r>
      <w:r>
        <w:rPr>
          <w:rFonts w:hint="eastAsia"/>
        </w:rPr>
        <w:t>—</w:t>
      </w:r>
    </w:p>
    <w:sectPr w:rsidR="002F51E6" w:rsidRPr="002F51E6"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2EDD7" w14:textId="77777777" w:rsidR="00177087" w:rsidRPr="008D1934" w:rsidRDefault="00177087">
      <w:pPr>
        <w:spacing w:after="0" w:line="240" w:lineRule="auto"/>
      </w:pPr>
      <w:r w:rsidRPr="008D1934">
        <w:separator/>
      </w:r>
    </w:p>
  </w:endnote>
  <w:endnote w:type="continuationSeparator" w:id="0">
    <w:p w14:paraId="53556815" w14:textId="77777777" w:rsidR="00177087" w:rsidRPr="008D1934" w:rsidRDefault="0017708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08405" w14:textId="77777777" w:rsidR="00177087" w:rsidRPr="008D1934" w:rsidRDefault="00177087"/>
    <w:p w14:paraId="20D56B31" w14:textId="77777777" w:rsidR="00177087" w:rsidRPr="008D1934" w:rsidRDefault="00177087"/>
    <w:p w14:paraId="367DF332" w14:textId="77777777" w:rsidR="00177087" w:rsidRPr="008D1934" w:rsidRDefault="00177087"/>
    <w:p w14:paraId="18E78814" w14:textId="77777777" w:rsidR="00177087" w:rsidRPr="008D1934" w:rsidRDefault="00177087"/>
    <w:p w14:paraId="055C229D" w14:textId="77777777" w:rsidR="00177087" w:rsidRPr="008D1934" w:rsidRDefault="00177087"/>
    <w:p w14:paraId="3AA88F1E" w14:textId="77777777" w:rsidR="00177087" w:rsidRPr="008D1934" w:rsidRDefault="00177087"/>
    <w:p w14:paraId="6F874092" w14:textId="77777777" w:rsidR="00177087" w:rsidRPr="008D1934" w:rsidRDefault="00177087">
      <w:pPr>
        <w:rPr>
          <w:sz w:val="2"/>
          <w:szCs w:val="2"/>
        </w:rPr>
      </w:pPr>
      <w:r>
        <w:rPr>
          <w:noProof/>
        </w:rPr>
        <mc:AlternateContent>
          <mc:Choice Requires="wps">
            <w:drawing>
              <wp:anchor distT="0" distB="0" distL="63500" distR="63500" simplePos="0" relativeHeight="251660288" behindDoc="1" locked="0" layoutInCell="1" allowOverlap="1" wp14:anchorId="3EC0DE91" wp14:editId="0827322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ABFDE96" w14:textId="77777777" w:rsidR="00177087" w:rsidRPr="008D1934" w:rsidRDefault="0017708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C0DE9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BFDE96" w14:textId="77777777" w:rsidR="00177087" w:rsidRPr="008D1934" w:rsidRDefault="0017708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2C5169A" w14:textId="77777777" w:rsidR="00177087" w:rsidRPr="008D1934" w:rsidRDefault="00177087"/>
    <w:p w14:paraId="4E00EBA2" w14:textId="77777777" w:rsidR="00177087" w:rsidRPr="008D1934" w:rsidRDefault="00177087"/>
    <w:p w14:paraId="145C8FF4" w14:textId="77777777" w:rsidR="00177087" w:rsidRPr="008D1934" w:rsidRDefault="00177087">
      <w:pPr>
        <w:rPr>
          <w:sz w:val="2"/>
          <w:szCs w:val="2"/>
        </w:rPr>
      </w:pPr>
      <w:r>
        <w:rPr>
          <w:noProof/>
        </w:rPr>
        <mc:AlternateContent>
          <mc:Choice Requires="wps">
            <w:drawing>
              <wp:anchor distT="0" distB="0" distL="63500" distR="63500" simplePos="0" relativeHeight="251659264" behindDoc="1" locked="0" layoutInCell="1" allowOverlap="1" wp14:anchorId="62BABA1C" wp14:editId="30829EC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EC462A0" w14:textId="77777777" w:rsidR="00177087" w:rsidRPr="008D1934" w:rsidRDefault="0017708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BABA1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C462A0" w14:textId="77777777" w:rsidR="00177087" w:rsidRPr="008D1934" w:rsidRDefault="0017708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E0B3EE9" w14:textId="77777777" w:rsidR="00177087" w:rsidRPr="008D1934" w:rsidRDefault="00177087"/>
    <w:p w14:paraId="50793E1F" w14:textId="77777777" w:rsidR="00177087" w:rsidRPr="008D1934" w:rsidRDefault="00177087">
      <w:pPr>
        <w:rPr>
          <w:sz w:val="2"/>
          <w:szCs w:val="2"/>
        </w:rPr>
      </w:pPr>
    </w:p>
    <w:p w14:paraId="5650FE0E" w14:textId="77777777" w:rsidR="00177087" w:rsidRPr="008D1934" w:rsidRDefault="00177087"/>
    <w:p w14:paraId="7C2F5445" w14:textId="77777777" w:rsidR="00177087" w:rsidRPr="008D1934" w:rsidRDefault="00177087">
      <w:pPr>
        <w:spacing w:after="0" w:line="240" w:lineRule="auto"/>
      </w:pPr>
    </w:p>
  </w:footnote>
  <w:footnote w:type="continuationSeparator" w:id="0">
    <w:p w14:paraId="1D07F723" w14:textId="77777777" w:rsidR="00177087" w:rsidRPr="008D1934" w:rsidRDefault="0017708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087"/>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11077</TotalTime>
  <Pages>8</Pages>
  <Words>947</Words>
  <Characters>5398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6333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421</cp:revision>
  <cp:lastPrinted>2024-05-12T14:21:00Z</cp:lastPrinted>
  <dcterms:created xsi:type="dcterms:W3CDTF">2024-05-20T16:55:00Z</dcterms:created>
  <dcterms:modified xsi:type="dcterms:W3CDTF">2024-06-07T09:55:00Z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