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B318"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Моисеева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Лидия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Александровна</w:t>
      </w:r>
      <w:r w:rsidRPr="009F4D3A">
        <w:rPr>
          <w:rFonts w:ascii="Helvetica" w:hAnsi="Helvetica" w:cs="Helvetica"/>
          <w:b/>
          <w:bCs/>
          <w:color w:val="222222"/>
          <w:sz w:val="21"/>
          <w:szCs w:val="21"/>
        </w:rPr>
        <w:t>.</w:t>
      </w:r>
    </w:p>
    <w:p w14:paraId="07FF66D4"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Естественная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конвекция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цилиндрическом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баке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сложных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тепловых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граничных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условиях</w:t>
      </w:r>
      <w:r w:rsidRPr="009F4D3A">
        <w:rPr>
          <w:rFonts w:ascii="Helvetica" w:hAnsi="Helvetica" w:cs="Helvetica"/>
          <w:b/>
          <w:bCs/>
          <w:color w:val="222222"/>
          <w:sz w:val="21"/>
          <w:szCs w:val="21"/>
        </w:rPr>
        <w:t xml:space="preserve"> : </w:t>
      </w:r>
      <w:r w:rsidRPr="009F4D3A">
        <w:rPr>
          <w:rFonts w:ascii="Helvetica" w:hAnsi="Helvetica" w:cs="Helvetica" w:hint="eastAsia"/>
          <w:b/>
          <w:bCs/>
          <w:color w:val="222222"/>
          <w:sz w:val="21"/>
          <w:szCs w:val="21"/>
        </w:rPr>
        <w:t>диссертация</w:t>
      </w:r>
      <w:r w:rsidRPr="009F4D3A">
        <w:rPr>
          <w:rFonts w:ascii="Helvetica" w:hAnsi="Helvetica" w:cs="Helvetica"/>
          <w:b/>
          <w:bCs/>
          <w:color w:val="222222"/>
          <w:sz w:val="21"/>
          <w:szCs w:val="21"/>
        </w:rPr>
        <w:t xml:space="preserve"> ... </w:t>
      </w:r>
      <w:r w:rsidRPr="009F4D3A">
        <w:rPr>
          <w:rFonts w:ascii="Helvetica" w:hAnsi="Helvetica" w:cs="Helvetica" w:hint="eastAsia"/>
          <w:b/>
          <w:bCs/>
          <w:color w:val="222222"/>
          <w:sz w:val="21"/>
          <w:szCs w:val="21"/>
        </w:rPr>
        <w:t>кандидата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физико</w:t>
      </w:r>
      <w:r w:rsidRPr="009F4D3A">
        <w:rPr>
          <w:rFonts w:ascii="Helvetica" w:hAnsi="Helvetica" w:cs="Helvetica"/>
          <w:b/>
          <w:bCs/>
          <w:color w:val="222222"/>
          <w:sz w:val="21"/>
          <w:szCs w:val="21"/>
        </w:rPr>
        <w:t>-</w:t>
      </w:r>
      <w:r w:rsidRPr="009F4D3A">
        <w:rPr>
          <w:rFonts w:ascii="Helvetica" w:hAnsi="Helvetica" w:cs="Helvetica" w:hint="eastAsia"/>
          <w:b/>
          <w:bCs/>
          <w:color w:val="222222"/>
          <w:sz w:val="21"/>
          <w:szCs w:val="21"/>
        </w:rPr>
        <w:t>математических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наук</w:t>
      </w:r>
      <w:r w:rsidRPr="009F4D3A">
        <w:rPr>
          <w:rFonts w:ascii="Helvetica" w:hAnsi="Helvetica" w:cs="Helvetica"/>
          <w:b/>
          <w:bCs/>
          <w:color w:val="222222"/>
          <w:sz w:val="21"/>
          <w:szCs w:val="21"/>
        </w:rPr>
        <w:t xml:space="preserve"> : 01.02.05. - </w:t>
      </w:r>
      <w:r w:rsidRPr="009F4D3A">
        <w:rPr>
          <w:rFonts w:ascii="Helvetica" w:hAnsi="Helvetica" w:cs="Helvetica" w:hint="eastAsia"/>
          <w:b/>
          <w:bCs/>
          <w:color w:val="222222"/>
          <w:sz w:val="21"/>
          <w:szCs w:val="21"/>
        </w:rPr>
        <w:t>Москва</w:t>
      </w:r>
      <w:r w:rsidRPr="009F4D3A">
        <w:rPr>
          <w:rFonts w:ascii="Helvetica" w:hAnsi="Helvetica" w:cs="Helvetica"/>
          <w:b/>
          <w:bCs/>
          <w:color w:val="222222"/>
          <w:sz w:val="21"/>
          <w:szCs w:val="21"/>
        </w:rPr>
        <w:t xml:space="preserve">, 1999. - 164 </w:t>
      </w:r>
      <w:r w:rsidRPr="009F4D3A">
        <w:rPr>
          <w:rFonts w:ascii="Helvetica" w:hAnsi="Helvetica" w:cs="Helvetica" w:hint="eastAsia"/>
          <w:b/>
          <w:bCs/>
          <w:color w:val="222222"/>
          <w:sz w:val="21"/>
          <w:szCs w:val="21"/>
        </w:rPr>
        <w:t>с</w:t>
      </w:r>
      <w:r w:rsidRPr="009F4D3A">
        <w:rPr>
          <w:rFonts w:ascii="Helvetica" w:hAnsi="Helvetica" w:cs="Helvetica"/>
          <w:b/>
          <w:bCs/>
          <w:color w:val="222222"/>
          <w:sz w:val="21"/>
          <w:szCs w:val="21"/>
        </w:rPr>
        <w:t>.</w:t>
      </w:r>
    </w:p>
    <w:p w14:paraId="6C1894F3"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больше</w:t>
      </w:r>
    </w:p>
    <w:p w14:paraId="0617287D"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Цитаты</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из</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текста</w:t>
      </w:r>
      <w:r w:rsidRPr="009F4D3A">
        <w:rPr>
          <w:rFonts w:ascii="Helvetica" w:hAnsi="Helvetica" w:cs="Helvetica"/>
          <w:b/>
          <w:bCs/>
          <w:color w:val="222222"/>
          <w:sz w:val="21"/>
          <w:szCs w:val="21"/>
        </w:rPr>
        <w:t>:</w:t>
      </w:r>
    </w:p>
    <w:p w14:paraId="417900C7"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стр</w:t>
      </w:r>
      <w:r w:rsidRPr="009F4D3A">
        <w:rPr>
          <w:rFonts w:ascii="Helvetica" w:hAnsi="Helvetica" w:cs="Helvetica"/>
          <w:b/>
          <w:bCs/>
          <w:color w:val="222222"/>
          <w:sz w:val="21"/>
          <w:szCs w:val="21"/>
        </w:rPr>
        <w:t>. 1</w:t>
      </w:r>
    </w:p>
    <w:p w14:paraId="5A1FA310"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Исследовательский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Центр</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имени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w:t>
      </w:r>
      <w:r w:rsidRPr="009F4D3A">
        <w:rPr>
          <w:rFonts w:ascii="Helvetica" w:hAnsi="Helvetica" w:cs="Helvetica"/>
          <w:b/>
          <w:bCs/>
          <w:color w:val="222222"/>
          <w:sz w:val="21"/>
          <w:szCs w:val="21"/>
        </w:rPr>
        <w:t>.</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Келдыша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правах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рукописи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МОИСЕЕВА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Л</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д</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АЛЕКСАНДРОВНА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УДК</w:t>
      </w:r>
      <w:r w:rsidRPr="009F4D3A">
        <w:rPr>
          <w:rFonts w:ascii="Helvetica" w:hAnsi="Helvetica" w:cs="Helvetica"/>
          <w:b/>
          <w:bCs/>
          <w:color w:val="222222"/>
          <w:sz w:val="21"/>
          <w:szCs w:val="21"/>
        </w:rPr>
        <w:t xml:space="preserve"> 532.517.2.013.4:536.24 </w:t>
      </w:r>
      <w:r w:rsidRPr="009F4D3A">
        <w:rPr>
          <w:rFonts w:ascii="Helvetica" w:hAnsi="Helvetica" w:cs="Helvetica" w:hint="eastAsia"/>
          <w:b/>
          <w:bCs/>
          <w:color w:val="222222"/>
          <w:sz w:val="21"/>
          <w:szCs w:val="21"/>
        </w:rPr>
        <w:t>ЕСТЕСТВЕННАЯ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КОНВЕКЦИЯ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ЦИЛИВДРИЧЕСКОМ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БАКЕ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СЛОЖНЫХ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ТЕПЛОВЫХ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ГРАНИЧНЫХ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УСЛОВИЯХ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Специальность</w:t>
      </w:r>
      <w:r w:rsidRPr="009F4D3A">
        <w:rPr>
          <w:rFonts w:ascii="Helvetica" w:hAnsi="Helvetica" w:cs="Helvetica"/>
          <w:b/>
          <w:bCs/>
          <w:color w:val="222222"/>
          <w:sz w:val="21"/>
          <w:szCs w:val="21"/>
        </w:rPr>
        <w:t xml:space="preserve">: 01.02.05 - </w:t>
      </w:r>
      <w:r w:rsidRPr="009F4D3A">
        <w:rPr>
          <w:rFonts w:ascii="Helvetica" w:hAnsi="Helvetica" w:cs="Helvetica" w:hint="eastAsia"/>
          <w:b/>
          <w:bCs/>
          <w:color w:val="222222"/>
          <w:sz w:val="21"/>
          <w:szCs w:val="21"/>
        </w:rPr>
        <w:t>механика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жидкости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газа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плазмы</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Диссертация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соискание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ученой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степени</w:t>
      </w:r>
    </w:p>
    <w:p w14:paraId="0ABF95AD"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стр</w:t>
      </w:r>
      <w:r w:rsidRPr="009F4D3A">
        <w:rPr>
          <w:rFonts w:ascii="Helvetica" w:hAnsi="Helvetica" w:cs="Helvetica"/>
          <w:b/>
          <w:bCs/>
          <w:color w:val="222222"/>
          <w:sz w:val="21"/>
          <w:szCs w:val="21"/>
        </w:rPr>
        <w:t>. 7</w:t>
      </w:r>
    </w:p>
    <w:p w14:paraId="72DDC0CC"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исследованы</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пространственно</w:t>
      </w:r>
      <w:r w:rsidRPr="009F4D3A">
        <w:rPr>
          <w:rFonts w:ascii="Helvetica" w:hAnsi="Helvetica" w:cs="Helvetica"/>
          <w:b/>
          <w:bCs/>
          <w:color w:val="222222"/>
          <w:sz w:val="21"/>
          <w:szCs w:val="21"/>
        </w:rPr>
        <w:t>-</w:t>
      </w:r>
      <w:r w:rsidRPr="009F4D3A">
        <w:rPr>
          <w:rFonts w:ascii="Helvetica" w:hAnsi="Helvetica" w:cs="Helvetica" w:hint="eastAsia"/>
          <w:b/>
          <w:bCs/>
          <w:color w:val="222222"/>
          <w:sz w:val="21"/>
          <w:szCs w:val="21"/>
        </w:rPr>
        <w:t>временная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вертикальном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цилиндрическом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баке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знакопеременном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различных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конвекции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распределении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теплового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потока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стенке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влияние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эту</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структуру</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определяющих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параметров</w:t>
      </w:r>
      <w:r w:rsidRPr="009F4D3A">
        <w:rPr>
          <w:rFonts w:ascii="Helvetica" w:hAnsi="Helvetica" w:cs="Helvetica"/>
          <w:b/>
          <w:bCs/>
          <w:color w:val="222222"/>
          <w:sz w:val="21"/>
          <w:szCs w:val="21"/>
        </w:rPr>
        <w:t xml:space="preserve">. 8 </w:t>
      </w:r>
      <w:r w:rsidRPr="009F4D3A">
        <w:rPr>
          <w:rFonts w:ascii="Helvetica" w:hAnsi="Helvetica" w:cs="Helvetica" w:hint="eastAsia"/>
          <w:b/>
          <w:bCs/>
          <w:color w:val="222222"/>
          <w:sz w:val="21"/>
          <w:szCs w:val="21"/>
        </w:rPr>
        <w:t>При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разработке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активных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средств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обеспечения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длительного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хранения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криогенного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топлива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условиях</w:t>
      </w:r>
    </w:p>
    <w:p w14:paraId="403A3FBB"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стр</w:t>
      </w:r>
      <w:r w:rsidRPr="009F4D3A">
        <w:rPr>
          <w:rFonts w:ascii="Helvetica" w:hAnsi="Helvetica" w:cs="Helvetica"/>
          <w:b/>
          <w:bCs/>
          <w:color w:val="222222"/>
          <w:sz w:val="21"/>
          <w:szCs w:val="21"/>
        </w:rPr>
        <w:t>. 14</w:t>
      </w:r>
    </w:p>
    <w:p w14:paraId="15ABB8E3"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конвекции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условиях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близких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условиям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пассивного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хранения</w:t>
      </w:r>
      <w:r w:rsidRPr="009F4D3A">
        <w:rPr>
          <w:rFonts w:ascii="Helvetica" w:hAnsi="Helvetica" w:cs="Helvetica"/>
          <w:b/>
          <w:bCs/>
          <w:color w:val="222222"/>
          <w:sz w:val="21"/>
          <w:szCs w:val="21"/>
        </w:rPr>
        <w:t xml:space="preserve">. 1.1 </w:t>
      </w:r>
      <w:r w:rsidRPr="009F4D3A">
        <w:rPr>
          <w:rFonts w:ascii="Helvetica" w:hAnsi="Helvetica" w:cs="Helvetica" w:hint="eastAsia"/>
          <w:b/>
          <w:bCs/>
          <w:color w:val="222222"/>
          <w:sz w:val="21"/>
          <w:szCs w:val="21"/>
        </w:rPr>
        <w:t>Постановка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Используется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традиционная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для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изучения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тепловой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конвекции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цилиндрических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емкостях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постановка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задачи</w:t>
      </w:r>
      <w:r w:rsidRPr="009F4D3A">
        <w:rPr>
          <w:rFonts w:ascii="Helvetica" w:hAnsi="Helvetica" w:cs="Helvetica"/>
          <w:b/>
          <w:bCs/>
          <w:color w:val="222222"/>
          <w:sz w:val="21"/>
          <w:szCs w:val="21"/>
        </w:rPr>
        <w:t xml:space="preserve"> [6].</w:t>
      </w:r>
      <w:r w:rsidRPr="009F4D3A">
        <w:rPr>
          <w:rFonts w:ascii="Helvetica" w:hAnsi="Helvetica" w:cs="Helvetica" w:hint="eastAsia"/>
          <w:b/>
          <w:bCs/>
          <w:color w:val="222222"/>
          <w:sz w:val="21"/>
          <w:szCs w:val="21"/>
        </w:rPr>
        <w:t>Рассматривается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естественная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конвекция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15 </w:t>
      </w:r>
      <w:r w:rsidRPr="009F4D3A">
        <w:rPr>
          <w:rFonts w:ascii="Helvetica" w:hAnsi="Helvetica" w:cs="Helvetica" w:hint="eastAsia"/>
          <w:b/>
          <w:bCs/>
          <w:color w:val="222222"/>
          <w:sz w:val="21"/>
          <w:szCs w:val="21"/>
        </w:rPr>
        <w:t>вертикальном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цилиндрическом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баке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радиуса</w:t>
      </w:r>
      <w:r w:rsidRPr="009F4D3A">
        <w:rPr>
          <w:rFonts w:ascii="Helvetica" w:hAnsi="Helvetica" w:cs="Helvetica"/>
          <w:b/>
          <w:bCs/>
          <w:color w:val="222222"/>
          <w:sz w:val="21"/>
          <w:szCs w:val="21"/>
        </w:rPr>
        <w:t xml:space="preserve"> , </w:t>
      </w:r>
      <w:r w:rsidRPr="009F4D3A">
        <w:rPr>
          <w:rFonts w:ascii="Helvetica" w:hAnsi="Helvetica" w:cs="Helvetica" w:hint="eastAsia"/>
          <w:b/>
          <w:bCs/>
          <w:color w:val="222222"/>
          <w:sz w:val="21"/>
          <w:szCs w:val="21"/>
        </w:rPr>
        <w:t>частично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заполненном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до</w:t>
      </w:r>
    </w:p>
    <w:p w14:paraId="77E088AB" w14:textId="77777777" w:rsidR="009F4D3A" w:rsidRPr="009F4D3A" w:rsidRDefault="009F4D3A" w:rsidP="009F4D3A">
      <w:pPr>
        <w:rPr>
          <w:rFonts w:ascii="Helvetica" w:hAnsi="Helvetica" w:cs="Helvetica"/>
          <w:b/>
          <w:bCs/>
          <w:color w:val="222222"/>
          <w:sz w:val="21"/>
          <w:szCs w:val="21"/>
        </w:rPr>
      </w:pPr>
    </w:p>
    <w:p w14:paraId="7BE80EC4"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Оглавление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диссертации</w:t>
      </w:r>
    </w:p>
    <w:p w14:paraId="108B5EC8"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кандидат</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физико</w:t>
      </w:r>
      <w:r w:rsidRPr="009F4D3A">
        <w:rPr>
          <w:rFonts w:ascii="Helvetica" w:hAnsi="Helvetica" w:cs="Helvetica"/>
          <w:b/>
          <w:bCs/>
          <w:color w:val="222222"/>
          <w:sz w:val="21"/>
          <w:szCs w:val="21"/>
        </w:rPr>
        <w:t>-</w:t>
      </w:r>
      <w:r w:rsidRPr="009F4D3A">
        <w:rPr>
          <w:rFonts w:ascii="Helvetica" w:hAnsi="Helvetica" w:cs="Helvetica" w:hint="eastAsia"/>
          <w:b/>
          <w:bCs/>
          <w:color w:val="222222"/>
          <w:sz w:val="21"/>
          <w:szCs w:val="21"/>
        </w:rPr>
        <w:t>математических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наук</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Моисеева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Лидия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Александровна</w:t>
      </w:r>
    </w:p>
    <w:p w14:paraId="4DBFCF95"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lastRenderedPageBreak/>
        <w:t>Введение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л</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о</w:t>
      </w:r>
    </w:p>
    <w:p w14:paraId="528B786B" w14:textId="77777777" w:rsidR="009F4D3A" w:rsidRPr="009F4D3A" w:rsidRDefault="009F4D3A" w:rsidP="009F4D3A">
      <w:pPr>
        <w:rPr>
          <w:rFonts w:ascii="Helvetica" w:hAnsi="Helvetica" w:cs="Helvetica"/>
          <w:b/>
          <w:bCs/>
          <w:color w:val="222222"/>
          <w:sz w:val="21"/>
          <w:szCs w:val="21"/>
        </w:rPr>
      </w:pPr>
    </w:p>
    <w:p w14:paraId="4B979349"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1. </w:t>
      </w:r>
      <w:r w:rsidRPr="009F4D3A">
        <w:rPr>
          <w:rFonts w:ascii="Helvetica" w:hAnsi="Helvetica" w:cs="Helvetica" w:hint="eastAsia"/>
          <w:b/>
          <w:bCs/>
          <w:color w:val="222222"/>
          <w:sz w:val="21"/>
          <w:szCs w:val="21"/>
        </w:rPr>
        <w:t>Естественная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конвекция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знакопеременном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распределении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теплового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потока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боковой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стенке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несопряженная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задача</w:t>
      </w:r>
      <w:r w:rsidRPr="009F4D3A">
        <w:rPr>
          <w:rFonts w:ascii="Helvetica" w:hAnsi="Helvetica" w:cs="Helvetica"/>
          <w:b/>
          <w:bCs/>
          <w:color w:val="222222"/>
          <w:sz w:val="21"/>
          <w:szCs w:val="21"/>
        </w:rPr>
        <w:t>).</w:t>
      </w:r>
    </w:p>
    <w:p w14:paraId="10FA3F60" w14:textId="77777777" w:rsidR="009F4D3A" w:rsidRPr="009F4D3A" w:rsidRDefault="009F4D3A" w:rsidP="009F4D3A">
      <w:pPr>
        <w:rPr>
          <w:rFonts w:ascii="Helvetica" w:hAnsi="Helvetica" w:cs="Helvetica"/>
          <w:b/>
          <w:bCs/>
          <w:color w:val="222222"/>
          <w:sz w:val="21"/>
          <w:szCs w:val="21"/>
        </w:rPr>
      </w:pPr>
    </w:p>
    <w:p w14:paraId="6B5DEFE8"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1.1 </w:t>
      </w:r>
      <w:r w:rsidRPr="009F4D3A">
        <w:rPr>
          <w:rFonts w:ascii="Helvetica" w:hAnsi="Helvetica" w:cs="Helvetica" w:hint="eastAsia"/>
          <w:b/>
          <w:bCs/>
          <w:color w:val="222222"/>
          <w:sz w:val="21"/>
          <w:szCs w:val="21"/>
        </w:rPr>
        <w:t>Постановка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задачи</w:t>
      </w:r>
      <w:r w:rsidRPr="009F4D3A">
        <w:rPr>
          <w:rFonts w:ascii="Helvetica" w:hAnsi="Helvetica" w:cs="Helvetica"/>
          <w:b/>
          <w:bCs/>
          <w:color w:val="222222"/>
          <w:sz w:val="21"/>
          <w:szCs w:val="21"/>
        </w:rPr>
        <w:t>.</w:t>
      </w:r>
    </w:p>
    <w:p w14:paraId="0DC993AA" w14:textId="77777777" w:rsidR="009F4D3A" w:rsidRPr="009F4D3A" w:rsidRDefault="009F4D3A" w:rsidP="009F4D3A">
      <w:pPr>
        <w:rPr>
          <w:rFonts w:ascii="Helvetica" w:hAnsi="Helvetica" w:cs="Helvetica"/>
          <w:b/>
          <w:bCs/>
          <w:color w:val="222222"/>
          <w:sz w:val="21"/>
          <w:szCs w:val="21"/>
        </w:rPr>
      </w:pPr>
    </w:p>
    <w:p w14:paraId="0932A851"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1.2 </w:t>
      </w:r>
      <w:r w:rsidRPr="009F4D3A">
        <w:rPr>
          <w:rFonts w:ascii="Helvetica" w:hAnsi="Helvetica" w:cs="Helvetica" w:hint="eastAsia"/>
          <w:b/>
          <w:bCs/>
          <w:color w:val="222222"/>
          <w:sz w:val="21"/>
          <w:szCs w:val="21"/>
        </w:rPr>
        <w:t>Численный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метод</w:t>
      </w:r>
      <w:r w:rsidRPr="009F4D3A">
        <w:rPr>
          <w:rFonts w:ascii="Helvetica" w:hAnsi="Helvetica" w:cs="Helvetica"/>
          <w:b/>
          <w:bCs/>
          <w:color w:val="222222"/>
          <w:sz w:val="21"/>
          <w:szCs w:val="21"/>
        </w:rPr>
        <w:t>.</w:t>
      </w:r>
    </w:p>
    <w:p w14:paraId="776FF0CE" w14:textId="77777777" w:rsidR="009F4D3A" w:rsidRPr="009F4D3A" w:rsidRDefault="009F4D3A" w:rsidP="009F4D3A">
      <w:pPr>
        <w:rPr>
          <w:rFonts w:ascii="Helvetica" w:hAnsi="Helvetica" w:cs="Helvetica"/>
          <w:b/>
          <w:bCs/>
          <w:color w:val="222222"/>
          <w:sz w:val="21"/>
          <w:szCs w:val="21"/>
        </w:rPr>
      </w:pPr>
    </w:p>
    <w:p w14:paraId="1C7616AF"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1.3 </w:t>
      </w:r>
      <w:r w:rsidRPr="009F4D3A">
        <w:rPr>
          <w:rFonts w:ascii="Helvetica" w:hAnsi="Helvetica" w:cs="Helvetica" w:hint="eastAsia"/>
          <w:b/>
          <w:bCs/>
          <w:color w:val="222222"/>
          <w:sz w:val="21"/>
          <w:szCs w:val="21"/>
        </w:rPr>
        <w:t>Результаты</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численного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моделирования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Анализ</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пространственно</w:t>
      </w:r>
      <w:r w:rsidRPr="009F4D3A">
        <w:rPr>
          <w:rFonts w:ascii="Helvetica" w:hAnsi="Helvetica" w:cs="Helvetica"/>
          <w:b/>
          <w:bCs/>
          <w:color w:val="222222"/>
          <w:sz w:val="21"/>
          <w:szCs w:val="21"/>
        </w:rPr>
        <w:t>-</w:t>
      </w:r>
      <w:r w:rsidRPr="009F4D3A">
        <w:rPr>
          <w:rFonts w:ascii="Helvetica" w:hAnsi="Helvetica" w:cs="Helvetica" w:hint="eastAsia"/>
          <w:b/>
          <w:bCs/>
          <w:color w:val="222222"/>
          <w:sz w:val="21"/>
          <w:szCs w:val="21"/>
        </w:rPr>
        <w:t>временной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структуры</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конвективного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течения</w:t>
      </w:r>
      <w:r w:rsidRPr="009F4D3A">
        <w:rPr>
          <w:rFonts w:ascii="Helvetica" w:hAnsi="Helvetica" w:cs="Helvetica"/>
          <w:b/>
          <w:bCs/>
          <w:color w:val="222222"/>
          <w:sz w:val="21"/>
          <w:szCs w:val="21"/>
        </w:rPr>
        <w:t>.</w:t>
      </w:r>
    </w:p>
    <w:p w14:paraId="7950F72F" w14:textId="77777777" w:rsidR="009F4D3A" w:rsidRPr="009F4D3A" w:rsidRDefault="009F4D3A" w:rsidP="009F4D3A">
      <w:pPr>
        <w:rPr>
          <w:rFonts w:ascii="Helvetica" w:hAnsi="Helvetica" w:cs="Helvetica"/>
          <w:b/>
          <w:bCs/>
          <w:color w:val="222222"/>
          <w:sz w:val="21"/>
          <w:szCs w:val="21"/>
        </w:rPr>
      </w:pPr>
    </w:p>
    <w:p w14:paraId="3227CE72"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2. </w:t>
      </w:r>
      <w:r w:rsidRPr="009F4D3A">
        <w:rPr>
          <w:rFonts w:ascii="Helvetica" w:hAnsi="Helvetica" w:cs="Helvetica" w:hint="eastAsia"/>
          <w:b/>
          <w:bCs/>
          <w:color w:val="222222"/>
          <w:sz w:val="21"/>
          <w:szCs w:val="21"/>
        </w:rPr>
        <w:t>Сопряженная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естественной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конвекции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баке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теплопроводной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стенкой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локальными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стоками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тепла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ней</w:t>
      </w:r>
      <w:r w:rsidRPr="009F4D3A">
        <w:rPr>
          <w:rFonts w:ascii="Helvetica" w:hAnsi="Helvetica" w:cs="Helvetica"/>
          <w:b/>
          <w:bCs/>
          <w:color w:val="222222"/>
          <w:sz w:val="21"/>
          <w:szCs w:val="21"/>
        </w:rPr>
        <w:t>.</w:t>
      </w:r>
    </w:p>
    <w:p w14:paraId="3C27B55E" w14:textId="77777777" w:rsidR="009F4D3A" w:rsidRPr="009F4D3A" w:rsidRDefault="009F4D3A" w:rsidP="009F4D3A">
      <w:pPr>
        <w:rPr>
          <w:rFonts w:ascii="Helvetica" w:hAnsi="Helvetica" w:cs="Helvetica"/>
          <w:b/>
          <w:bCs/>
          <w:color w:val="222222"/>
          <w:sz w:val="21"/>
          <w:szCs w:val="21"/>
        </w:rPr>
      </w:pPr>
    </w:p>
    <w:p w14:paraId="5A65BBB3"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2.1 </w:t>
      </w:r>
      <w:r w:rsidRPr="009F4D3A">
        <w:rPr>
          <w:rFonts w:ascii="Helvetica" w:hAnsi="Helvetica" w:cs="Helvetica" w:hint="eastAsia"/>
          <w:b/>
          <w:bCs/>
          <w:color w:val="222222"/>
          <w:sz w:val="21"/>
          <w:szCs w:val="21"/>
        </w:rPr>
        <w:t>Постановка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задачи</w:t>
      </w:r>
      <w:r w:rsidRPr="009F4D3A">
        <w:rPr>
          <w:rFonts w:ascii="Helvetica" w:hAnsi="Helvetica" w:cs="Helvetica"/>
          <w:b/>
          <w:bCs/>
          <w:color w:val="222222"/>
          <w:sz w:val="21"/>
          <w:szCs w:val="21"/>
        </w:rPr>
        <w:t>.</w:t>
      </w:r>
    </w:p>
    <w:p w14:paraId="0BDEB918" w14:textId="77777777" w:rsidR="009F4D3A" w:rsidRPr="009F4D3A" w:rsidRDefault="009F4D3A" w:rsidP="009F4D3A">
      <w:pPr>
        <w:rPr>
          <w:rFonts w:ascii="Helvetica" w:hAnsi="Helvetica" w:cs="Helvetica"/>
          <w:b/>
          <w:bCs/>
          <w:color w:val="222222"/>
          <w:sz w:val="21"/>
          <w:szCs w:val="21"/>
        </w:rPr>
      </w:pPr>
    </w:p>
    <w:p w14:paraId="7A6F72E1"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2.2 </w:t>
      </w:r>
      <w:r w:rsidRPr="009F4D3A">
        <w:rPr>
          <w:rFonts w:ascii="Helvetica" w:hAnsi="Helvetica" w:cs="Helvetica" w:hint="eastAsia"/>
          <w:b/>
          <w:bCs/>
          <w:color w:val="222222"/>
          <w:sz w:val="21"/>
          <w:szCs w:val="21"/>
        </w:rPr>
        <w:t>Разностная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схема</w:t>
      </w:r>
      <w:r w:rsidRPr="009F4D3A">
        <w:rPr>
          <w:rFonts w:ascii="Helvetica" w:hAnsi="Helvetica" w:cs="Helvetica"/>
          <w:b/>
          <w:bCs/>
          <w:color w:val="222222"/>
          <w:sz w:val="21"/>
          <w:szCs w:val="21"/>
        </w:rPr>
        <w:t>.</w:t>
      </w:r>
    </w:p>
    <w:p w14:paraId="2097258A" w14:textId="77777777" w:rsidR="009F4D3A" w:rsidRPr="009F4D3A" w:rsidRDefault="009F4D3A" w:rsidP="009F4D3A">
      <w:pPr>
        <w:rPr>
          <w:rFonts w:ascii="Helvetica" w:hAnsi="Helvetica" w:cs="Helvetica"/>
          <w:b/>
          <w:bCs/>
          <w:color w:val="222222"/>
          <w:sz w:val="21"/>
          <w:szCs w:val="21"/>
        </w:rPr>
      </w:pPr>
    </w:p>
    <w:p w14:paraId="6187E617"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2.3 </w:t>
      </w:r>
      <w:r w:rsidRPr="009F4D3A">
        <w:rPr>
          <w:rFonts w:ascii="Helvetica" w:hAnsi="Helvetica" w:cs="Helvetica" w:hint="eastAsia"/>
          <w:b/>
          <w:bCs/>
          <w:color w:val="222222"/>
          <w:sz w:val="21"/>
          <w:szCs w:val="21"/>
        </w:rPr>
        <w:t>Результаты</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методических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расчетов</w:t>
      </w:r>
      <w:r w:rsidRPr="009F4D3A">
        <w:rPr>
          <w:rFonts w:ascii="Helvetica" w:hAnsi="Helvetica" w:cs="Helvetica"/>
          <w:b/>
          <w:bCs/>
          <w:color w:val="222222"/>
          <w:sz w:val="21"/>
          <w:szCs w:val="21"/>
        </w:rPr>
        <w:t>.</w:t>
      </w:r>
    </w:p>
    <w:p w14:paraId="3592DAB8" w14:textId="77777777" w:rsidR="009F4D3A" w:rsidRPr="009F4D3A" w:rsidRDefault="009F4D3A" w:rsidP="009F4D3A">
      <w:pPr>
        <w:rPr>
          <w:rFonts w:ascii="Helvetica" w:hAnsi="Helvetica" w:cs="Helvetica"/>
          <w:b/>
          <w:bCs/>
          <w:color w:val="222222"/>
          <w:sz w:val="21"/>
          <w:szCs w:val="21"/>
        </w:rPr>
      </w:pPr>
    </w:p>
    <w:p w14:paraId="5DDDA0EE"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2.4 </w:t>
      </w:r>
      <w:r w:rsidRPr="009F4D3A">
        <w:rPr>
          <w:rFonts w:ascii="Helvetica" w:hAnsi="Helvetica" w:cs="Helvetica" w:hint="eastAsia"/>
          <w:b/>
          <w:bCs/>
          <w:color w:val="222222"/>
          <w:sz w:val="21"/>
          <w:szCs w:val="21"/>
        </w:rPr>
        <w:t>Результаты</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численного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моделирования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основной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стационарной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равномерном</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распределении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стоков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стенке</w:t>
      </w:r>
      <w:r w:rsidRPr="009F4D3A">
        <w:rPr>
          <w:rFonts w:ascii="Helvetica" w:hAnsi="Helvetica" w:cs="Helvetica"/>
          <w:b/>
          <w:bCs/>
          <w:color w:val="222222"/>
          <w:sz w:val="21"/>
          <w:szCs w:val="21"/>
        </w:rPr>
        <w:t>.</w:t>
      </w:r>
    </w:p>
    <w:p w14:paraId="1A73AD5E" w14:textId="77777777" w:rsidR="009F4D3A" w:rsidRPr="009F4D3A" w:rsidRDefault="009F4D3A" w:rsidP="009F4D3A">
      <w:pPr>
        <w:rPr>
          <w:rFonts w:ascii="Helvetica" w:hAnsi="Helvetica" w:cs="Helvetica"/>
          <w:b/>
          <w:bCs/>
          <w:color w:val="222222"/>
          <w:sz w:val="21"/>
          <w:szCs w:val="21"/>
        </w:rPr>
      </w:pPr>
    </w:p>
    <w:p w14:paraId="62CEBFFF"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2.5 </w:t>
      </w:r>
      <w:r w:rsidRPr="009F4D3A">
        <w:rPr>
          <w:rFonts w:ascii="Helvetica" w:hAnsi="Helvetica" w:cs="Helvetica" w:hint="eastAsia"/>
          <w:b/>
          <w:bCs/>
          <w:color w:val="222222"/>
          <w:sz w:val="21"/>
          <w:szCs w:val="21"/>
        </w:rPr>
        <w:t>Упрощенная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аналитическая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модель</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обобщения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численных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результатов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основной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задаче</w:t>
      </w:r>
      <w:r w:rsidRPr="009F4D3A">
        <w:rPr>
          <w:rFonts w:ascii="Helvetica" w:hAnsi="Helvetica" w:cs="Helvetica"/>
          <w:b/>
          <w:bCs/>
          <w:color w:val="222222"/>
          <w:sz w:val="21"/>
          <w:szCs w:val="21"/>
        </w:rPr>
        <w:t>.</w:t>
      </w:r>
    </w:p>
    <w:p w14:paraId="30A8731A" w14:textId="77777777" w:rsidR="009F4D3A" w:rsidRPr="009F4D3A" w:rsidRDefault="009F4D3A" w:rsidP="009F4D3A">
      <w:pPr>
        <w:rPr>
          <w:rFonts w:ascii="Helvetica" w:hAnsi="Helvetica" w:cs="Helvetica"/>
          <w:b/>
          <w:bCs/>
          <w:color w:val="222222"/>
          <w:sz w:val="21"/>
          <w:szCs w:val="21"/>
        </w:rPr>
      </w:pPr>
    </w:p>
    <w:p w14:paraId="495481A3"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lastRenderedPageBreak/>
        <w:t xml:space="preserve">2.6 </w:t>
      </w:r>
      <w:r w:rsidRPr="009F4D3A">
        <w:rPr>
          <w:rFonts w:ascii="Helvetica" w:hAnsi="Helvetica" w:cs="Helvetica" w:hint="eastAsia"/>
          <w:b/>
          <w:bCs/>
          <w:color w:val="222222"/>
          <w:sz w:val="21"/>
          <w:szCs w:val="21"/>
        </w:rPr>
        <w:t>Сравнение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результатов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численного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моделирования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основной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экспериментальными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данными</w:t>
      </w:r>
      <w:r w:rsidRPr="009F4D3A">
        <w:rPr>
          <w:rFonts w:ascii="Helvetica" w:hAnsi="Helvetica" w:cs="Helvetica"/>
          <w:b/>
          <w:bCs/>
          <w:color w:val="222222"/>
          <w:sz w:val="21"/>
          <w:szCs w:val="21"/>
        </w:rPr>
        <w:t>.</w:t>
      </w:r>
    </w:p>
    <w:p w14:paraId="49FE3836" w14:textId="77777777" w:rsidR="009F4D3A" w:rsidRPr="009F4D3A" w:rsidRDefault="009F4D3A" w:rsidP="009F4D3A">
      <w:pPr>
        <w:rPr>
          <w:rFonts w:ascii="Helvetica" w:hAnsi="Helvetica" w:cs="Helvetica"/>
          <w:b/>
          <w:bCs/>
          <w:color w:val="222222"/>
          <w:sz w:val="21"/>
          <w:szCs w:val="21"/>
        </w:rPr>
      </w:pPr>
    </w:p>
    <w:p w14:paraId="38BF3BF8"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hint="eastAsia"/>
          <w:b/>
          <w:bCs/>
          <w:color w:val="222222"/>
          <w:sz w:val="21"/>
          <w:szCs w:val="21"/>
        </w:rPr>
        <w:t>Сопряженная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задача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естественной</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конвекции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наличии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дополнительных</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факторов</w:t>
      </w:r>
      <w:r w:rsidRPr="009F4D3A">
        <w:rPr>
          <w:rFonts w:ascii="Helvetica" w:hAnsi="Helvetica" w:cs="Helvetica"/>
          <w:b/>
          <w:bCs/>
          <w:color w:val="222222"/>
          <w:sz w:val="21"/>
          <w:szCs w:val="21"/>
        </w:rPr>
        <w:t>.</w:t>
      </w:r>
    </w:p>
    <w:p w14:paraId="1B6C7675" w14:textId="77777777" w:rsidR="009F4D3A" w:rsidRPr="009F4D3A" w:rsidRDefault="009F4D3A" w:rsidP="009F4D3A">
      <w:pPr>
        <w:rPr>
          <w:rFonts w:ascii="Helvetica" w:hAnsi="Helvetica" w:cs="Helvetica"/>
          <w:b/>
          <w:bCs/>
          <w:color w:val="222222"/>
          <w:sz w:val="21"/>
          <w:szCs w:val="21"/>
        </w:rPr>
      </w:pPr>
    </w:p>
    <w:p w14:paraId="2B09266B"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3.1 </w:t>
      </w:r>
      <w:r w:rsidRPr="009F4D3A">
        <w:rPr>
          <w:rFonts w:ascii="Helvetica" w:hAnsi="Helvetica" w:cs="Helvetica" w:hint="eastAsia"/>
          <w:b/>
          <w:bCs/>
          <w:color w:val="222222"/>
          <w:sz w:val="21"/>
          <w:szCs w:val="21"/>
        </w:rPr>
        <w:t>Неравномерное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расположение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стоков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тепла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стенке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Результаты</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численного</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моделирования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приближенная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аналитическая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методика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расчета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профиля</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температуры</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жидкости</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в</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баке</w:t>
      </w:r>
      <w:r w:rsidRPr="009F4D3A">
        <w:rPr>
          <w:rFonts w:ascii="Helvetica" w:hAnsi="Helvetica" w:cs="Helvetica"/>
          <w:b/>
          <w:bCs/>
          <w:color w:val="222222"/>
          <w:sz w:val="21"/>
          <w:szCs w:val="21"/>
        </w:rPr>
        <w:t>.</w:t>
      </w:r>
    </w:p>
    <w:p w14:paraId="1913AE64" w14:textId="77777777" w:rsidR="009F4D3A" w:rsidRPr="009F4D3A" w:rsidRDefault="009F4D3A" w:rsidP="009F4D3A">
      <w:pPr>
        <w:rPr>
          <w:rFonts w:ascii="Helvetica" w:hAnsi="Helvetica" w:cs="Helvetica"/>
          <w:b/>
          <w:bCs/>
          <w:color w:val="222222"/>
          <w:sz w:val="21"/>
          <w:szCs w:val="21"/>
        </w:rPr>
      </w:pPr>
    </w:p>
    <w:p w14:paraId="2315EBCD" w14:textId="77777777" w:rsidR="009F4D3A" w:rsidRPr="009F4D3A" w:rsidRDefault="009F4D3A" w:rsidP="009F4D3A">
      <w:pPr>
        <w:rPr>
          <w:rFonts w:ascii="Helvetica" w:hAnsi="Helvetica" w:cs="Helvetica"/>
          <w:b/>
          <w:bCs/>
          <w:color w:val="222222"/>
          <w:sz w:val="21"/>
          <w:szCs w:val="21"/>
        </w:rPr>
      </w:pPr>
      <w:r w:rsidRPr="009F4D3A">
        <w:rPr>
          <w:rFonts w:ascii="Helvetica" w:hAnsi="Helvetica" w:cs="Helvetica"/>
          <w:b/>
          <w:bCs/>
          <w:color w:val="222222"/>
          <w:sz w:val="21"/>
          <w:szCs w:val="21"/>
        </w:rPr>
        <w:t xml:space="preserve">3.2 </w:t>
      </w:r>
      <w:r w:rsidRPr="009F4D3A">
        <w:rPr>
          <w:rFonts w:ascii="Helvetica" w:hAnsi="Helvetica" w:cs="Helvetica" w:hint="eastAsia"/>
          <w:b/>
          <w:bCs/>
          <w:color w:val="222222"/>
          <w:sz w:val="21"/>
          <w:szCs w:val="21"/>
        </w:rPr>
        <w:t>Нестационарные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режимы</w:t>
      </w:r>
      <w:r w:rsidRPr="009F4D3A">
        <w:rPr>
          <w:rFonts w:ascii="Helvetica" w:hAnsi="Helvetica" w:cs="Helvetica"/>
          <w:b/>
          <w:bCs/>
          <w:color w:val="222222"/>
          <w:sz w:val="21"/>
          <w:szCs w:val="21"/>
        </w:rPr>
        <w:t>.</w:t>
      </w:r>
    </w:p>
    <w:p w14:paraId="1B03D72A" w14:textId="77777777" w:rsidR="009F4D3A" w:rsidRPr="009F4D3A" w:rsidRDefault="009F4D3A" w:rsidP="009F4D3A">
      <w:pPr>
        <w:rPr>
          <w:rFonts w:ascii="Helvetica" w:hAnsi="Helvetica" w:cs="Helvetica"/>
          <w:b/>
          <w:bCs/>
          <w:color w:val="222222"/>
          <w:sz w:val="21"/>
          <w:szCs w:val="21"/>
        </w:rPr>
      </w:pPr>
    </w:p>
    <w:p w14:paraId="4CCADE6E" w14:textId="7D6228DE" w:rsidR="004F7911" w:rsidRPr="009F4D3A" w:rsidRDefault="009F4D3A" w:rsidP="009F4D3A">
      <w:r w:rsidRPr="009F4D3A">
        <w:rPr>
          <w:rFonts w:ascii="Helvetica" w:hAnsi="Helvetica" w:cs="Helvetica" w:hint="eastAsia"/>
          <w:b/>
          <w:bCs/>
          <w:color w:val="222222"/>
          <w:sz w:val="21"/>
          <w:szCs w:val="21"/>
        </w:rPr>
        <w:t>Влияние</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теплоподвода</w:t>
      </w:r>
      <w:r w:rsidRPr="009F4D3A">
        <w:rPr>
          <w:rFonts w:ascii="Helvetica" w:hAnsi="Helvetica" w:cs="Helvetica"/>
          <w:b/>
          <w:bCs/>
          <w:color w:val="222222"/>
          <w:sz w:val="21"/>
          <w:szCs w:val="21"/>
        </w:rPr>
        <w:t xml:space="preserve"> </w:t>
      </w:r>
      <w:r w:rsidRPr="009F4D3A">
        <w:rPr>
          <w:rFonts w:ascii="Helvetica" w:hAnsi="Helvetica" w:cs="Helvetica" w:hint="eastAsia"/>
          <w:b/>
          <w:bCs/>
          <w:color w:val="222222"/>
          <w:sz w:val="21"/>
          <w:szCs w:val="21"/>
        </w:rPr>
        <w:t>сверху</w:t>
      </w:r>
      <w:r w:rsidRPr="009F4D3A">
        <w:rPr>
          <w:rFonts w:ascii="Helvetica" w:hAnsi="Helvetica" w:cs="Helvetica"/>
          <w:b/>
          <w:bCs/>
          <w:color w:val="222222"/>
          <w:sz w:val="21"/>
          <w:szCs w:val="21"/>
        </w:rPr>
        <w:t>.</w:t>
      </w:r>
    </w:p>
    <w:sectPr w:rsidR="004F7911" w:rsidRPr="009F4D3A"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85B1" w14:textId="77777777" w:rsidR="001427D6" w:rsidRDefault="001427D6">
      <w:pPr>
        <w:spacing w:after="0" w:line="240" w:lineRule="auto"/>
      </w:pPr>
      <w:r>
        <w:separator/>
      </w:r>
    </w:p>
  </w:endnote>
  <w:endnote w:type="continuationSeparator" w:id="0">
    <w:p w14:paraId="3D5DA1D0" w14:textId="77777777" w:rsidR="001427D6" w:rsidRDefault="0014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F1A1" w14:textId="77777777" w:rsidR="001427D6" w:rsidRDefault="001427D6"/>
    <w:p w14:paraId="28448DEC" w14:textId="77777777" w:rsidR="001427D6" w:rsidRDefault="001427D6"/>
    <w:p w14:paraId="690567CE" w14:textId="77777777" w:rsidR="001427D6" w:rsidRDefault="001427D6"/>
    <w:p w14:paraId="0F6C3835" w14:textId="77777777" w:rsidR="001427D6" w:rsidRDefault="001427D6"/>
    <w:p w14:paraId="45B51216" w14:textId="77777777" w:rsidR="001427D6" w:rsidRDefault="001427D6"/>
    <w:p w14:paraId="4E839EBF" w14:textId="77777777" w:rsidR="001427D6" w:rsidRDefault="001427D6"/>
    <w:p w14:paraId="2A6DED8A" w14:textId="77777777" w:rsidR="001427D6" w:rsidRDefault="001427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F68B4A" wp14:editId="504A52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71A3F" w14:textId="77777777" w:rsidR="001427D6" w:rsidRDefault="001427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68B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771A3F" w14:textId="77777777" w:rsidR="001427D6" w:rsidRDefault="001427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3E8D0A" w14:textId="77777777" w:rsidR="001427D6" w:rsidRDefault="001427D6"/>
    <w:p w14:paraId="38B5A488" w14:textId="77777777" w:rsidR="001427D6" w:rsidRDefault="001427D6"/>
    <w:p w14:paraId="2B75BE77" w14:textId="77777777" w:rsidR="001427D6" w:rsidRDefault="001427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574FCC" wp14:editId="069D30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93B1" w14:textId="77777777" w:rsidR="001427D6" w:rsidRDefault="001427D6"/>
                          <w:p w14:paraId="6390D274" w14:textId="77777777" w:rsidR="001427D6" w:rsidRDefault="001427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74F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CA93B1" w14:textId="77777777" w:rsidR="001427D6" w:rsidRDefault="001427D6"/>
                    <w:p w14:paraId="6390D274" w14:textId="77777777" w:rsidR="001427D6" w:rsidRDefault="001427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189287" w14:textId="77777777" w:rsidR="001427D6" w:rsidRDefault="001427D6"/>
    <w:p w14:paraId="4CBA20D4" w14:textId="77777777" w:rsidR="001427D6" w:rsidRDefault="001427D6">
      <w:pPr>
        <w:rPr>
          <w:sz w:val="2"/>
          <w:szCs w:val="2"/>
        </w:rPr>
      </w:pPr>
    </w:p>
    <w:p w14:paraId="1B8A526A" w14:textId="77777777" w:rsidR="001427D6" w:rsidRDefault="001427D6"/>
    <w:p w14:paraId="2488677A" w14:textId="77777777" w:rsidR="001427D6" w:rsidRDefault="001427D6">
      <w:pPr>
        <w:spacing w:after="0" w:line="240" w:lineRule="auto"/>
      </w:pPr>
    </w:p>
  </w:footnote>
  <w:footnote w:type="continuationSeparator" w:id="0">
    <w:p w14:paraId="4D28374D" w14:textId="77777777" w:rsidR="001427D6" w:rsidRDefault="00142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7D6"/>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186806</TotalTime>
  <Pages>3</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508</cp:revision>
  <cp:lastPrinted>2009-02-06T05:36:00Z</cp:lastPrinted>
  <dcterms:created xsi:type="dcterms:W3CDTF">2024-01-07T13:43:00Z</dcterms:created>
  <dcterms:modified xsi:type="dcterms:W3CDTF">2025-10-17T23:38:00Z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