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Наставний</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Богдан</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Едуардович</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експерт</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з</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матеріаль</w:t>
      </w:r>
      <w:r w:rsidRPr="003D11FA">
        <w:rPr>
          <w:rFonts w:ascii="Verdana" w:eastAsia="Times New Roman" w:hAnsi="Verdana" w:cs="Times New Roman"/>
          <w:color w:val="000000"/>
          <w:kern w:val="0"/>
          <w:sz w:val="24"/>
          <w:szCs w:val="24"/>
          <w:lang w:eastAsia="ru-RU"/>
        </w:rPr>
        <w:t>&amp;shy;</w:t>
      </w:r>
      <w:r w:rsidRPr="003D11FA">
        <w:rPr>
          <w:rFonts w:ascii="Verdana" w:eastAsia="Times New Roman" w:hAnsi="Verdana" w:cs="Times New Roman" w:hint="eastAsia"/>
          <w:color w:val="000000"/>
          <w:kern w:val="0"/>
          <w:sz w:val="24"/>
          <w:szCs w:val="24"/>
          <w:lang w:eastAsia="ru-RU"/>
        </w:rPr>
        <w:t>но</w:t>
      </w:r>
      <w:r w:rsidRPr="003D11FA">
        <w:rPr>
          <w:rFonts w:ascii="Verdana" w:eastAsia="Times New Roman" w:hAnsi="Verdana" w:cs="Times New Roman"/>
          <w:color w:val="000000"/>
          <w:kern w:val="0"/>
          <w:sz w:val="24"/>
          <w:szCs w:val="24"/>
          <w:lang w:eastAsia="ru-RU"/>
        </w:rPr>
        <w:t>-</w:t>
      </w:r>
      <w:r w:rsidRPr="003D11FA">
        <w:rPr>
          <w:rFonts w:ascii="Verdana" w:eastAsia="Times New Roman" w:hAnsi="Verdana" w:cs="Times New Roman" w:hint="eastAsia"/>
          <w:color w:val="000000"/>
          <w:kern w:val="0"/>
          <w:sz w:val="24"/>
          <w:szCs w:val="24"/>
          <w:lang w:eastAsia="ru-RU"/>
        </w:rPr>
        <w:t>технічного</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постачання</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Групи</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транзакційно</w:t>
      </w:r>
      <w:r w:rsidRPr="003D11FA">
        <w:rPr>
          <w:rFonts w:ascii="Verdana" w:eastAsia="Times New Roman" w:hAnsi="Verdana" w:cs="Times New Roman"/>
          <w:color w:val="000000"/>
          <w:kern w:val="0"/>
          <w:sz w:val="24"/>
          <w:szCs w:val="24"/>
          <w:lang w:eastAsia="ru-RU"/>
        </w:rPr>
        <w:t>-</w:t>
      </w:r>
      <w:r w:rsidRPr="003D11FA">
        <w:rPr>
          <w:rFonts w:ascii="Verdana" w:eastAsia="Times New Roman" w:hAnsi="Verdana" w:cs="Times New Roman" w:hint="eastAsia"/>
          <w:color w:val="000000"/>
          <w:kern w:val="0"/>
          <w:sz w:val="24"/>
          <w:szCs w:val="24"/>
          <w:lang w:eastAsia="ru-RU"/>
        </w:rPr>
        <w:t>договірної</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діяльності</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ПрАТ</w:t>
      </w:r>
      <w:r w:rsidRPr="003D11FA">
        <w:rPr>
          <w:rFonts w:ascii="Verdana" w:eastAsia="Times New Roman" w:hAnsi="Verdana" w:cs="Times New Roman"/>
          <w:color w:val="000000"/>
          <w:kern w:val="0"/>
          <w:sz w:val="24"/>
          <w:szCs w:val="24"/>
          <w:lang w:eastAsia="ru-RU"/>
        </w:rPr>
        <w:t xml:space="preserve"> &amp;laquo;</w:t>
      </w:r>
      <w:r w:rsidRPr="003D11FA">
        <w:rPr>
          <w:rFonts w:ascii="Verdana" w:eastAsia="Times New Roman" w:hAnsi="Verdana" w:cs="Times New Roman" w:hint="eastAsia"/>
          <w:color w:val="000000"/>
          <w:kern w:val="0"/>
          <w:sz w:val="24"/>
          <w:szCs w:val="24"/>
          <w:lang w:eastAsia="ru-RU"/>
        </w:rPr>
        <w:t>ВФ</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Україна</w:t>
      </w:r>
      <w:r w:rsidRPr="003D11FA">
        <w:rPr>
          <w:rFonts w:ascii="Verdana" w:eastAsia="Times New Roman" w:hAnsi="Verdana" w:cs="Times New Roman"/>
          <w:color w:val="000000"/>
          <w:kern w:val="0"/>
          <w:sz w:val="24"/>
          <w:szCs w:val="24"/>
          <w:lang w:eastAsia="ru-RU"/>
        </w:rPr>
        <w:t>&amp;raquo;: &amp;laquo;</w:t>
      </w:r>
      <w:r w:rsidRPr="003D11FA">
        <w:rPr>
          <w:rFonts w:ascii="Verdana" w:eastAsia="Times New Roman" w:hAnsi="Verdana" w:cs="Times New Roman" w:hint="eastAsia"/>
          <w:color w:val="000000"/>
          <w:kern w:val="0"/>
          <w:sz w:val="24"/>
          <w:szCs w:val="24"/>
          <w:lang w:eastAsia="ru-RU"/>
        </w:rPr>
        <w:t>Поняття</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та</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різновиди</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помилок</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у</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використанні</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законодавчої</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техніки</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теоретико</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правове</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дослідження</w:t>
      </w:r>
      <w:r w:rsidRPr="003D11FA">
        <w:rPr>
          <w:rFonts w:ascii="Verdana" w:eastAsia="Times New Roman" w:hAnsi="Verdana" w:cs="Times New Roman"/>
          <w:color w:val="000000"/>
          <w:kern w:val="0"/>
          <w:sz w:val="24"/>
          <w:szCs w:val="24"/>
          <w:lang w:eastAsia="ru-RU"/>
        </w:rPr>
        <w:t xml:space="preserve">&amp;raquo; (12.00.01 - </w:t>
      </w:r>
      <w:r w:rsidRPr="003D11FA">
        <w:rPr>
          <w:rFonts w:ascii="Verdana" w:eastAsia="Times New Roman" w:hAnsi="Verdana" w:cs="Times New Roman" w:hint="eastAsia"/>
          <w:color w:val="000000"/>
          <w:kern w:val="0"/>
          <w:sz w:val="24"/>
          <w:szCs w:val="24"/>
          <w:lang w:eastAsia="ru-RU"/>
        </w:rPr>
        <w:t>теорія</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та</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історія</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держа</w:t>
      </w:r>
      <w:r w:rsidRPr="003D11FA">
        <w:rPr>
          <w:rFonts w:ascii="Verdana" w:eastAsia="Times New Roman" w:hAnsi="Verdana" w:cs="Times New Roman"/>
          <w:color w:val="000000"/>
          <w:kern w:val="0"/>
          <w:sz w:val="24"/>
          <w:szCs w:val="24"/>
          <w:lang w:eastAsia="ru-RU"/>
        </w:rPr>
        <w:t>&amp;shy;</w:t>
      </w:r>
      <w:r w:rsidRPr="003D11FA">
        <w:rPr>
          <w:rFonts w:ascii="Verdana" w:eastAsia="Times New Roman" w:hAnsi="Verdana" w:cs="Times New Roman" w:hint="eastAsia"/>
          <w:color w:val="000000"/>
          <w:kern w:val="0"/>
          <w:sz w:val="24"/>
          <w:szCs w:val="24"/>
          <w:lang w:eastAsia="ru-RU"/>
        </w:rPr>
        <w:t>ви</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і</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права</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історія</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політичних</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і</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правових</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учень</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Спецра</w:t>
      </w:r>
      <w:r w:rsidRPr="003D11FA">
        <w:rPr>
          <w:rFonts w:ascii="Verdana" w:eastAsia="Times New Roman" w:hAnsi="Verdana" w:cs="Times New Roman"/>
          <w:color w:val="000000"/>
          <w:kern w:val="0"/>
          <w:sz w:val="24"/>
          <w:szCs w:val="24"/>
          <w:lang w:eastAsia="ru-RU"/>
        </w:rPr>
        <w:t>&amp;shy;</w:t>
      </w:r>
      <w:r w:rsidRPr="003D11FA">
        <w:rPr>
          <w:rFonts w:ascii="Verdana" w:eastAsia="Times New Roman" w:hAnsi="Verdana" w:cs="Times New Roman" w:hint="eastAsia"/>
          <w:color w:val="000000"/>
          <w:kern w:val="0"/>
          <w:sz w:val="24"/>
          <w:szCs w:val="24"/>
          <w:lang w:eastAsia="ru-RU"/>
        </w:rPr>
        <w:t>да</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Д</w:t>
      </w:r>
      <w:r w:rsidRPr="003D11FA">
        <w:rPr>
          <w:rFonts w:ascii="Verdana" w:eastAsia="Times New Roman" w:hAnsi="Verdana" w:cs="Times New Roman"/>
          <w:color w:val="000000"/>
          <w:kern w:val="0"/>
          <w:sz w:val="24"/>
          <w:szCs w:val="24"/>
          <w:lang w:eastAsia="ru-RU"/>
        </w:rPr>
        <w:t xml:space="preserve"> 26.001.04 </w:t>
      </w:r>
      <w:r w:rsidRPr="003D11FA">
        <w:rPr>
          <w:rFonts w:ascii="Verdana" w:eastAsia="Times New Roman" w:hAnsi="Verdana" w:cs="Times New Roman" w:hint="eastAsia"/>
          <w:color w:val="000000"/>
          <w:kern w:val="0"/>
          <w:sz w:val="24"/>
          <w:szCs w:val="24"/>
          <w:lang w:eastAsia="ru-RU"/>
        </w:rPr>
        <w:t>у</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Київському</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національному</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університеті</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імені</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Тараса</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Шевченка</w:t>
      </w:r>
    </w:p>
    <w:p w:rsidR="003D11FA" w:rsidRPr="003D11FA" w:rsidRDefault="003D11FA" w:rsidP="003D11FA">
      <w:pPr>
        <w:rPr>
          <w:rFonts w:ascii="Verdana" w:eastAsia="Times New Roman" w:hAnsi="Verdana" w:cs="Times New Roman"/>
          <w:color w:val="000000"/>
          <w:kern w:val="0"/>
          <w:sz w:val="24"/>
          <w:szCs w:val="24"/>
          <w:lang w:eastAsia="ru-RU"/>
        </w:rPr>
      </w:pPr>
    </w:p>
    <w:p w:rsidR="003D11FA" w:rsidRPr="003D11FA" w:rsidRDefault="003D11FA" w:rsidP="003D11FA">
      <w:pPr>
        <w:rPr>
          <w:rFonts w:ascii="Verdana" w:eastAsia="Times New Roman" w:hAnsi="Verdana" w:cs="Times New Roman"/>
          <w:color w:val="000000"/>
          <w:kern w:val="0"/>
          <w:sz w:val="24"/>
          <w:szCs w:val="24"/>
          <w:lang w:eastAsia="ru-RU"/>
        </w:rPr>
      </w:pPr>
    </w:p>
    <w:p w:rsidR="003D11FA" w:rsidRPr="003D11FA" w:rsidRDefault="003D11FA" w:rsidP="003D11FA">
      <w:pPr>
        <w:rPr>
          <w:rFonts w:ascii="Verdana" w:eastAsia="Times New Roman" w:hAnsi="Verdana" w:cs="Times New Roman"/>
          <w:color w:val="000000"/>
          <w:kern w:val="0"/>
          <w:sz w:val="24"/>
          <w:szCs w:val="24"/>
          <w:lang w:eastAsia="ru-RU"/>
        </w:rPr>
      </w:pPr>
    </w:p>
    <w:p w:rsidR="003D11FA" w:rsidRPr="003D11FA" w:rsidRDefault="003D11FA" w:rsidP="003D11FA">
      <w:pPr>
        <w:rPr>
          <w:rFonts w:ascii="Verdana" w:eastAsia="Times New Roman" w:hAnsi="Verdana" w:cs="Times New Roman"/>
          <w:color w:val="000000"/>
          <w:kern w:val="0"/>
          <w:sz w:val="24"/>
          <w:szCs w:val="24"/>
          <w:lang w:eastAsia="ru-RU"/>
        </w:rPr>
      </w:pP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КИЇВСЬКИЙ</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НАЦІОНАЛЬНИЙ</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УНІВЕРСИТЕТ</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ІМЕНІ</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ТАРАСА</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ШЕВЧЕНКА</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МІНІСТЕРСТВО</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ОСВІТИ</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І</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НАУКИ</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УКРАЇНИ</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КИЇВСЬКИЙ</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НАЦІОНАЛЬНИЙ</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УНІВЕРСИТЕТ</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ІМЕНІ</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ТАРАСА</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ШЕВЧЕНКА</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МІНІСТЕРСТВО</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ОСВІТИ</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І</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НАУКИ</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УКРАЇНИ</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Кваліфікаційна</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наукова</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праця</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на</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правах</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рукопису</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НАСТАВНИЙ</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БОГДАН</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ЕДУАРДОВИЧ</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УДК</w:t>
      </w:r>
      <w:r w:rsidRPr="003D11FA">
        <w:rPr>
          <w:rFonts w:ascii="Verdana" w:eastAsia="Times New Roman" w:hAnsi="Verdana" w:cs="Times New Roman"/>
          <w:color w:val="000000"/>
          <w:kern w:val="0"/>
          <w:sz w:val="24"/>
          <w:szCs w:val="24"/>
          <w:lang w:eastAsia="ru-RU"/>
        </w:rPr>
        <w:t xml:space="preserve"> 340.113 + 340.134</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ПОНЯТТЯ</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ТА</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РІЗНОВИДИ</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ПОМИЛОК</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У</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ВИКОРИСТАННІ</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ЗАКОНОДАВЧОЇ</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ТЕХНІКИ</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ТЕОРЕТИКО</w:t>
      </w:r>
      <w:r w:rsidRPr="003D11FA">
        <w:rPr>
          <w:rFonts w:ascii="Verdana" w:eastAsia="Times New Roman" w:hAnsi="Verdana" w:cs="Times New Roman"/>
          <w:color w:val="000000"/>
          <w:kern w:val="0"/>
          <w:sz w:val="24"/>
          <w:szCs w:val="24"/>
          <w:lang w:eastAsia="ru-RU"/>
        </w:rPr>
        <w:t>-</w:t>
      </w:r>
      <w:r w:rsidRPr="003D11FA">
        <w:rPr>
          <w:rFonts w:ascii="Verdana" w:eastAsia="Times New Roman" w:hAnsi="Verdana" w:cs="Times New Roman" w:hint="eastAsia"/>
          <w:color w:val="000000"/>
          <w:kern w:val="0"/>
          <w:sz w:val="24"/>
          <w:szCs w:val="24"/>
          <w:lang w:eastAsia="ru-RU"/>
        </w:rPr>
        <w:t>ПРАВОВЕ</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ДОСЛІДЖЕННЯ</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color w:val="000000"/>
          <w:kern w:val="0"/>
          <w:sz w:val="24"/>
          <w:szCs w:val="24"/>
          <w:lang w:eastAsia="ru-RU"/>
        </w:rPr>
        <w:t xml:space="preserve">12.00.01 </w:t>
      </w:r>
      <w:r w:rsidRPr="003D11FA">
        <w:rPr>
          <w:rFonts w:ascii="Verdana" w:eastAsia="Times New Roman" w:hAnsi="Verdana" w:cs="Times New Roman" w:hint="eastAsia"/>
          <w:color w:val="000000"/>
          <w:kern w:val="0"/>
          <w:sz w:val="24"/>
          <w:szCs w:val="24"/>
          <w:lang w:eastAsia="ru-RU"/>
        </w:rPr>
        <w:t>–</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теорія</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та</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історія</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держави</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і</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права</w:t>
      </w:r>
      <w:r w:rsidRPr="003D11FA">
        <w:rPr>
          <w:rFonts w:ascii="Verdana" w:eastAsia="Times New Roman" w:hAnsi="Verdana" w:cs="Times New Roman"/>
          <w:color w:val="000000"/>
          <w:kern w:val="0"/>
          <w:sz w:val="24"/>
          <w:szCs w:val="24"/>
          <w:lang w:eastAsia="ru-RU"/>
        </w:rPr>
        <w:t>;</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історія</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політичних</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і</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правових</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учень</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Подається</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на</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здобуття</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наукового</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ступеня</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кандидата</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юридичних</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наук</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Дисертація</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містить</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результати</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власних</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досліджень</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Використання</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ідей</w:t>
      </w:r>
      <w:r w:rsidRPr="003D11FA">
        <w:rPr>
          <w:rFonts w:ascii="Verdana" w:eastAsia="Times New Roman" w:hAnsi="Verdana" w:cs="Times New Roman"/>
          <w:color w:val="000000"/>
          <w:kern w:val="0"/>
          <w:sz w:val="24"/>
          <w:szCs w:val="24"/>
          <w:lang w:eastAsia="ru-RU"/>
        </w:rPr>
        <w:t>,</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результатів</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і</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текстів</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інших</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авторів</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мають</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посилання</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на</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відповідне</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джерело</w:t>
      </w:r>
      <w:r w:rsidRPr="003D11FA">
        <w:rPr>
          <w:rFonts w:ascii="Verdana" w:eastAsia="Times New Roman" w:hAnsi="Verdana" w:cs="Times New Roman"/>
          <w:color w:val="000000"/>
          <w:kern w:val="0"/>
          <w:sz w:val="24"/>
          <w:szCs w:val="24"/>
          <w:lang w:eastAsia="ru-RU"/>
        </w:rPr>
        <w:t>___________________________________</w:t>
      </w:r>
      <w:r w:rsidRPr="003D11FA">
        <w:rPr>
          <w:rFonts w:ascii="Verdana" w:eastAsia="Times New Roman" w:hAnsi="Verdana" w:cs="Times New Roman" w:hint="eastAsia"/>
          <w:color w:val="000000"/>
          <w:kern w:val="0"/>
          <w:sz w:val="24"/>
          <w:szCs w:val="24"/>
          <w:lang w:eastAsia="ru-RU"/>
        </w:rPr>
        <w:t>Б</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Е</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Наставний</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підпис</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ініціали</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та</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прізвище</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здобувача</w:t>
      </w:r>
      <w:r w:rsidRPr="003D11FA">
        <w:rPr>
          <w:rFonts w:ascii="Verdana" w:eastAsia="Times New Roman" w:hAnsi="Verdana" w:cs="Times New Roman"/>
          <w:color w:val="000000"/>
          <w:kern w:val="0"/>
          <w:sz w:val="24"/>
          <w:szCs w:val="24"/>
          <w:lang w:eastAsia="ru-RU"/>
        </w:rPr>
        <w:t>)</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Науковий</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керівник</w:t>
      </w:r>
      <w:r w:rsidRPr="003D11FA">
        <w:rPr>
          <w:rFonts w:ascii="Verdana" w:eastAsia="Times New Roman" w:hAnsi="Verdana" w:cs="Times New Roman"/>
          <w:color w:val="000000"/>
          <w:kern w:val="0"/>
          <w:sz w:val="24"/>
          <w:szCs w:val="24"/>
          <w:lang w:eastAsia="ru-RU"/>
        </w:rPr>
        <w:t>:</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Дзейко</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Жанна</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Олександрівна</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Доктор</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юридичних</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наук</w:t>
      </w:r>
      <w:r w:rsidRPr="003D11FA">
        <w:rPr>
          <w:rFonts w:ascii="Verdana" w:eastAsia="Times New Roman" w:hAnsi="Verdana" w:cs="Times New Roman"/>
          <w:color w:val="000000"/>
          <w:kern w:val="0"/>
          <w:sz w:val="24"/>
          <w:szCs w:val="24"/>
          <w:lang w:eastAsia="ru-RU"/>
        </w:rPr>
        <w:t>,</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доцент</w:t>
      </w:r>
    </w:p>
    <w:p w:rsidR="003D11FA" w:rsidRPr="003D11FA" w:rsidRDefault="003D11FA" w:rsidP="003D11FA">
      <w:pPr>
        <w:rPr>
          <w:rFonts w:ascii="Verdana" w:eastAsia="Times New Roman" w:hAnsi="Verdana" w:cs="Times New Roman"/>
          <w:color w:val="000000"/>
          <w:kern w:val="0"/>
          <w:sz w:val="24"/>
          <w:szCs w:val="24"/>
          <w:lang w:eastAsia="ru-RU"/>
        </w:rPr>
      </w:pP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Київ</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w:t>
      </w:r>
      <w:r w:rsidRPr="003D11FA">
        <w:rPr>
          <w:rFonts w:ascii="Verdana" w:eastAsia="Times New Roman" w:hAnsi="Verdana" w:cs="Times New Roman"/>
          <w:color w:val="000000"/>
          <w:kern w:val="0"/>
          <w:sz w:val="24"/>
          <w:szCs w:val="24"/>
          <w:lang w:eastAsia="ru-RU"/>
        </w:rPr>
        <w:t xml:space="preserve"> 2019</w:t>
      </w:r>
    </w:p>
    <w:p w:rsidR="003D11FA" w:rsidRPr="003D11FA" w:rsidRDefault="003D11FA" w:rsidP="003D11FA">
      <w:pPr>
        <w:rPr>
          <w:rFonts w:ascii="Verdana" w:eastAsia="Times New Roman" w:hAnsi="Verdana" w:cs="Times New Roman"/>
          <w:color w:val="000000"/>
          <w:kern w:val="0"/>
          <w:sz w:val="24"/>
          <w:szCs w:val="24"/>
          <w:lang w:eastAsia="ru-RU"/>
        </w:rPr>
      </w:pPr>
    </w:p>
    <w:p w:rsidR="003D11FA" w:rsidRPr="003D11FA" w:rsidRDefault="003D11FA" w:rsidP="003D11FA">
      <w:pPr>
        <w:rPr>
          <w:rFonts w:ascii="Verdana" w:eastAsia="Times New Roman" w:hAnsi="Verdana" w:cs="Times New Roman"/>
          <w:color w:val="000000"/>
          <w:kern w:val="0"/>
          <w:sz w:val="24"/>
          <w:szCs w:val="24"/>
          <w:lang w:eastAsia="ru-RU"/>
        </w:rPr>
      </w:pPr>
    </w:p>
    <w:p w:rsidR="003D11FA" w:rsidRPr="003D11FA" w:rsidRDefault="003D11FA" w:rsidP="003D11FA">
      <w:pPr>
        <w:rPr>
          <w:rFonts w:ascii="Verdana" w:eastAsia="Times New Roman" w:hAnsi="Verdana" w:cs="Times New Roman"/>
          <w:color w:val="000000"/>
          <w:kern w:val="0"/>
          <w:sz w:val="24"/>
          <w:szCs w:val="24"/>
          <w:lang w:eastAsia="ru-RU"/>
        </w:rPr>
      </w:pPr>
    </w:p>
    <w:p w:rsidR="003D11FA" w:rsidRPr="003D11FA" w:rsidRDefault="003D11FA" w:rsidP="003D11FA">
      <w:pPr>
        <w:rPr>
          <w:rFonts w:ascii="Verdana" w:eastAsia="Times New Roman" w:hAnsi="Verdana" w:cs="Times New Roman"/>
          <w:color w:val="000000"/>
          <w:kern w:val="0"/>
          <w:sz w:val="24"/>
          <w:szCs w:val="24"/>
          <w:lang w:eastAsia="ru-RU"/>
        </w:rPr>
      </w:pP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ЗМІСТ</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ВСТУП</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w:t>
      </w:r>
      <w:r w:rsidRPr="003D11FA">
        <w:rPr>
          <w:rFonts w:ascii="Verdana" w:eastAsia="Times New Roman" w:hAnsi="Verdana" w:cs="Times New Roman"/>
          <w:color w:val="000000"/>
          <w:kern w:val="0"/>
          <w:sz w:val="24"/>
          <w:szCs w:val="24"/>
          <w:lang w:eastAsia="ru-RU"/>
        </w:rPr>
        <w:t>.. 13</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РОЗДІЛ</w:t>
      </w:r>
      <w:r w:rsidRPr="003D11FA">
        <w:rPr>
          <w:rFonts w:ascii="Verdana" w:eastAsia="Times New Roman" w:hAnsi="Verdana" w:cs="Times New Roman"/>
          <w:color w:val="000000"/>
          <w:kern w:val="0"/>
          <w:sz w:val="24"/>
          <w:szCs w:val="24"/>
          <w:lang w:eastAsia="ru-RU"/>
        </w:rPr>
        <w:t xml:space="preserve"> 1. </w:t>
      </w:r>
      <w:r w:rsidRPr="003D11FA">
        <w:rPr>
          <w:rFonts w:ascii="Verdana" w:eastAsia="Times New Roman" w:hAnsi="Verdana" w:cs="Times New Roman" w:hint="eastAsia"/>
          <w:color w:val="000000"/>
          <w:kern w:val="0"/>
          <w:sz w:val="24"/>
          <w:szCs w:val="24"/>
          <w:lang w:eastAsia="ru-RU"/>
        </w:rPr>
        <w:t>ІСТОРИКО</w:t>
      </w:r>
      <w:r w:rsidRPr="003D11FA">
        <w:rPr>
          <w:rFonts w:ascii="Verdana" w:eastAsia="Times New Roman" w:hAnsi="Verdana" w:cs="Times New Roman"/>
          <w:color w:val="000000"/>
          <w:kern w:val="0"/>
          <w:sz w:val="24"/>
          <w:szCs w:val="24"/>
          <w:lang w:eastAsia="ru-RU"/>
        </w:rPr>
        <w:t>-</w:t>
      </w:r>
      <w:r w:rsidRPr="003D11FA">
        <w:rPr>
          <w:rFonts w:ascii="Verdana" w:eastAsia="Times New Roman" w:hAnsi="Verdana" w:cs="Times New Roman" w:hint="eastAsia"/>
          <w:color w:val="000000"/>
          <w:kern w:val="0"/>
          <w:sz w:val="24"/>
          <w:szCs w:val="24"/>
          <w:lang w:eastAsia="ru-RU"/>
        </w:rPr>
        <w:t>МЕТОДОЛОГІЧНІ</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ТА</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КАТЕГОРІАЛЬНІ</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АСПЕКТИ</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НАУКОВОГО</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ДОСЛІДЖЕННЯ</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w:t>
      </w:r>
      <w:r w:rsidRPr="003D11FA">
        <w:rPr>
          <w:rFonts w:ascii="Verdana" w:eastAsia="Times New Roman" w:hAnsi="Verdana" w:cs="Times New Roman"/>
          <w:color w:val="000000"/>
          <w:kern w:val="0"/>
          <w:sz w:val="24"/>
          <w:szCs w:val="24"/>
          <w:lang w:eastAsia="ru-RU"/>
        </w:rPr>
        <w:t>.</w:t>
      </w:r>
      <w:r w:rsidRPr="003D11FA">
        <w:rPr>
          <w:rFonts w:ascii="Verdana" w:eastAsia="Times New Roman" w:hAnsi="Verdana" w:cs="Times New Roman" w:hint="eastAsia"/>
          <w:color w:val="000000"/>
          <w:kern w:val="0"/>
          <w:sz w:val="24"/>
          <w:szCs w:val="24"/>
          <w:lang w:eastAsia="ru-RU"/>
        </w:rPr>
        <w:t>………………</w:t>
      </w:r>
      <w:r w:rsidRPr="003D11FA">
        <w:rPr>
          <w:rFonts w:ascii="Verdana" w:eastAsia="Times New Roman" w:hAnsi="Verdana" w:cs="Times New Roman"/>
          <w:color w:val="000000"/>
          <w:kern w:val="0"/>
          <w:sz w:val="24"/>
          <w:szCs w:val="24"/>
          <w:lang w:eastAsia="ru-RU"/>
        </w:rPr>
        <w:t>..</w:t>
      </w:r>
      <w:r w:rsidRPr="003D11FA">
        <w:rPr>
          <w:rFonts w:ascii="Verdana" w:eastAsia="Times New Roman" w:hAnsi="Verdana" w:cs="Times New Roman" w:hint="eastAsia"/>
          <w:color w:val="000000"/>
          <w:kern w:val="0"/>
          <w:sz w:val="24"/>
          <w:szCs w:val="24"/>
          <w:lang w:eastAsia="ru-RU"/>
        </w:rPr>
        <w:t>…</w:t>
      </w:r>
      <w:r w:rsidRPr="003D11FA">
        <w:rPr>
          <w:rFonts w:ascii="Verdana" w:eastAsia="Times New Roman" w:hAnsi="Verdana" w:cs="Times New Roman"/>
          <w:color w:val="000000"/>
          <w:kern w:val="0"/>
          <w:sz w:val="24"/>
          <w:szCs w:val="24"/>
          <w:lang w:eastAsia="ru-RU"/>
        </w:rPr>
        <w:t>.. 23</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color w:val="000000"/>
          <w:kern w:val="0"/>
          <w:sz w:val="24"/>
          <w:szCs w:val="24"/>
          <w:lang w:eastAsia="ru-RU"/>
        </w:rPr>
        <w:t xml:space="preserve">1.1 </w:t>
      </w:r>
      <w:r w:rsidRPr="003D11FA">
        <w:rPr>
          <w:rFonts w:ascii="Verdana" w:eastAsia="Times New Roman" w:hAnsi="Verdana" w:cs="Times New Roman" w:hint="eastAsia"/>
          <w:color w:val="000000"/>
          <w:kern w:val="0"/>
          <w:sz w:val="24"/>
          <w:szCs w:val="24"/>
          <w:lang w:eastAsia="ru-RU"/>
        </w:rPr>
        <w:t>Історія</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розвитку</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уявлень</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про</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помилки</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у</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використанні</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законодавчої</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техніки</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та</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методологічні</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аспекти</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дослідження</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їх</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теоретико</w:t>
      </w:r>
      <w:r w:rsidRPr="003D11FA">
        <w:rPr>
          <w:rFonts w:ascii="Verdana" w:eastAsia="Times New Roman" w:hAnsi="Verdana" w:cs="Times New Roman"/>
          <w:color w:val="000000"/>
          <w:kern w:val="0"/>
          <w:sz w:val="24"/>
          <w:szCs w:val="24"/>
          <w:lang w:eastAsia="ru-RU"/>
        </w:rPr>
        <w:t>-</w:t>
      </w:r>
      <w:r w:rsidRPr="003D11FA">
        <w:rPr>
          <w:rFonts w:ascii="Verdana" w:eastAsia="Times New Roman" w:hAnsi="Verdana" w:cs="Times New Roman" w:hint="eastAsia"/>
          <w:color w:val="000000"/>
          <w:kern w:val="0"/>
          <w:sz w:val="24"/>
          <w:szCs w:val="24"/>
          <w:lang w:eastAsia="ru-RU"/>
        </w:rPr>
        <w:t>правових</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аспектів…………</w:t>
      </w:r>
      <w:r w:rsidRPr="003D11FA">
        <w:rPr>
          <w:rFonts w:ascii="Verdana" w:eastAsia="Times New Roman" w:hAnsi="Verdana" w:cs="Times New Roman"/>
          <w:color w:val="000000"/>
          <w:kern w:val="0"/>
          <w:sz w:val="24"/>
          <w:szCs w:val="24"/>
          <w:lang w:eastAsia="ru-RU"/>
        </w:rPr>
        <w:t>...</w:t>
      </w:r>
      <w:r w:rsidRPr="003D11FA">
        <w:rPr>
          <w:rFonts w:ascii="Verdana" w:eastAsia="Times New Roman" w:hAnsi="Verdana" w:cs="Times New Roman" w:hint="eastAsia"/>
          <w:color w:val="000000"/>
          <w:kern w:val="0"/>
          <w:sz w:val="24"/>
          <w:szCs w:val="24"/>
          <w:lang w:eastAsia="ru-RU"/>
        </w:rPr>
        <w:t>………</w:t>
      </w:r>
      <w:r w:rsidRPr="003D11FA">
        <w:rPr>
          <w:rFonts w:ascii="Verdana" w:eastAsia="Times New Roman" w:hAnsi="Verdana" w:cs="Times New Roman"/>
          <w:color w:val="000000"/>
          <w:kern w:val="0"/>
          <w:sz w:val="24"/>
          <w:szCs w:val="24"/>
          <w:lang w:eastAsia="ru-RU"/>
        </w:rPr>
        <w:t>.</w:t>
      </w:r>
      <w:r w:rsidRPr="003D11FA">
        <w:rPr>
          <w:rFonts w:ascii="Verdana" w:eastAsia="Times New Roman" w:hAnsi="Verdana" w:cs="Times New Roman" w:hint="eastAsia"/>
          <w:color w:val="000000"/>
          <w:kern w:val="0"/>
          <w:sz w:val="24"/>
          <w:szCs w:val="24"/>
          <w:lang w:eastAsia="ru-RU"/>
        </w:rPr>
        <w:t>……</w:t>
      </w:r>
      <w:r w:rsidRPr="003D11FA">
        <w:rPr>
          <w:rFonts w:ascii="Verdana" w:eastAsia="Times New Roman" w:hAnsi="Verdana" w:cs="Times New Roman"/>
          <w:color w:val="000000"/>
          <w:kern w:val="0"/>
          <w:sz w:val="24"/>
          <w:szCs w:val="24"/>
          <w:lang w:eastAsia="ru-RU"/>
        </w:rPr>
        <w:t>....</w:t>
      </w:r>
      <w:r w:rsidRPr="003D11FA">
        <w:rPr>
          <w:rFonts w:ascii="Verdana" w:eastAsia="Times New Roman" w:hAnsi="Verdana" w:cs="Times New Roman" w:hint="eastAsia"/>
          <w:color w:val="000000"/>
          <w:kern w:val="0"/>
          <w:sz w:val="24"/>
          <w:szCs w:val="24"/>
          <w:lang w:eastAsia="ru-RU"/>
        </w:rPr>
        <w:t>…</w:t>
      </w:r>
      <w:r w:rsidRPr="003D11FA">
        <w:rPr>
          <w:rFonts w:ascii="Verdana" w:eastAsia="Times New Roman" w:hAnsi="Verdana" w:cs="Times New Roman"/>
          <w:color w:val="000000"/>
          <w:kern w:val="0"/>
          <w:sz w:val="24"/>
          <w:szCs w:val="24"/>
          <w:lang w:eastAsia="ru-RU"/>
        </w:rPr>
        <w:t>.</w:t>
      </w:r>
      <w:r w:rsidRPr="003D11FA">
        <w:rPr>
          <w:rFonts w:ascii="Verdana" w:eastAsia="Times New Roman" w:hAnsi="Verdana" w:cs="Times New Roman" w:hint="eastAsia"/>
          <w:color w:val="000000"/>
          <w:kern w:val="0"/>
          <w:sz w:val="24"/>
          <w:szCs w:val="24"/>
          <w:lang w:eastAsia="ru-RU"/>
        </w:rPr>
        <w:t>…………</w:t>
      </w:r>
      <w:r w:rsidRPr="003D11FA">
        <w:rPr>
          <w:rFonts w:ascii="Verdana" w:eastAsia="Times New Roman" w:hAnsi="Verdana" w:cs="Times New Roman"/>
          <w:color w:val="000000"/>
          <w:kern w:val="0"/>
          <w:sz w:val="24"/>
          <w:szCs w:val="24"/>
          <w:lang w:eastAsia="ru-RU"/>
        </w:rPr>
        <w:t xml:space="preserve"> 23</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color w:val="000000"/>
          <w:kern w:val="0"/>
          <w:sz w:val="24"/>
          <w:szCs w:val="24"/>
          <w:lang w:eastAsia="ru-RU"/>
        </w:rPr>
        <w:t xml:space="preserve">1.2 </w:t>
      </w:r>
      <w:r w:rsidRPr="003D11FA">
        <w:rPr>
          <w:rFonts w:ascii="Verdana" w:eastAsia="Times New Roman" w:hAnsi="Verdana" w:cs="Times New Roman" w:hint="eastAsia"/>
          <w:color w:val="000000"/>
          <w:kern w:val="0"/>
          <w:sz w:val="24"/>
          <w:szCs w:val="24"/>
          <w:lang w:eastAsia="ru-RU"/>
        </w:rPr>
        <w:t>Помилка</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у</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використанні</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законодавчої</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техніки</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як</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самостійна</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категорія</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юридичної</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науки</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w:t>
      </w:r>
      <w:r w:rsidRPr="003D11FA">
        <w:rPr>
          <w:rFonts w:ascii="Verdana" w:eastAsia="Times New Roman" w:hAnsi="Verdana" w:cs="Times New Roman"/>
          <w:color w:val="000000"/>
          <w:kern w:val="0"/>
          <w:sz w:val="24"/>
          <w:szCs w:val="24"/>
          <w:lang w:eastAsia="ru-RU"/>
        </w:rPr>
        <w:t>... 70</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Висновки</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до</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Розділу</w:t>
      </w:r>
      <w:r w:rsidRPr="003D11FA">
        <w:rPr>
          <w:rFonts w:ascii="Verdana" w:eastAsia="Times New Roman" w:hAnsi="Verdana" w:cs="Times New Roman"/>
          <w:color w:val="000000"/>
          <w:kern w:val="0"/>
          <w:sz w:val="24"/>
          <w:szCs w:val="24"/>
          <w:lang w:eastAsia="ru-RU"/>
        </w:rPr>
        <w:t xml:space="preserve"> 1 </w:t>
      </w:r>
      <w:r w:rsidRPr="003D11FA">
        <w:rPr>
          <w:rFonts w:ascii="Verdana" w:eastAsia="Times New Roman" w:hAnsi="Verdana" w:cs="Times New Roman" w:hint="eastAsia"/>
          <w:color w:val="000000"/>
          <w:kern w:val="0"/>
          <w:sz w:val="24"/>
          <w:szCs w:val="24"/>
          <w:lang w:eastAsia="ru-RU"/>
        </w:rPr>
        <w:t>………………………………………………………</w:t>
      </w:r>
      <w:r w:rsidRPr="003D11FA">
        <w:rPr>
          <w:rFonts w:ascii="Verdana" w:eastAsia="Times New Roman" w:hAnsi="Verdana" w:cs="Times New Roman"/>
          <w:color w:val="000000"/>
          <w:kern w:val="0"/>
          <w:sz w:val="24"/>
          <w:szCs w:val="24"/>
          <w:lang w:eastAsia="ru-RU"/>
        </w:rPr>
        <w:t>... 97</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РОЗДІЛ</w:t>
      </w:r>
      <w:r w:rsidRPr="003D11FA">
        <w:rPr>
          <w:rFonts w:ascii="Verdana" w:eastAsia="Times New Roman" w:hAnsi="Verdana" w:cs="Times New Roman"/>
          <w:color w:val="000000"/>
          <w:kern w:val="0"/>
          <w:sz w:val="24"/>
          <w:szCs w:val="24"/>
          <w:lang w:eastAsia="ru-RU"/>
        </w:rPr>
        <w:t xml:space="preserve"> 2. </w:t>
      </w:r>
      <w:r w:rsidRPr="003D11FA">
        <w:rPr>
          <w:rFonts w:ascii="Verdana" w:eastAsia="Times New Roman" w:hAnsi="Verdana" w:cs="Times New Roman" w:hint="eastAsia"/>
          <w:color w:val="000000"/>
          <w:kern w:val="0"/>
          <w:sz w:val="24"/>
          <w:szCs w:val="24"/>
          <w:lang w:eastAsia="ru-RU"/>
        </w:rPr>
        <w:t>РІЗНОВИДИ</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ПОМИЛОК</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У</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ВИКОРИСТАННІ</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ЗАКОНОДАВЧОЇ</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ТЕХНІКИ</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ПИТАННЯ</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ТЕОРІЇ</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ТА</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ПРАКТИКИ…</w:t>
      </w:r>
      <w:r w:rsidRPr="003D11FA">
        <w:rPr>
          <w:rFonts w:ascii="Verdana" w:eastAsia="Times New Roman" w:hAnsi="Verdana" w:cs="Times New Roman"/>
          <w:color w:val="000000"/>
          <w:kern w:val="0"/>
          <w:sz w:val="24"/>
          <w:szCs w:val="24"/>
          <w:lang w:eastAsia="ru-RU"/>
        </w:rPr>
        <w:t>. 101</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color w:val="000000"/>
          <w:kern w:val="0"/>
          <w:sz w:val="24"/>
          <w:szCs w:val="24"/>
          <w:lang w:eastAsia="ru-RU"/>
        </w:rPr>
        <w:t xml:space="preserve">2.1 </w:t>
      </w:r>
      <w:r w:rsidRPr="003D11FA">
        <w:rPr>
          <w:rFonts w:ascii="Verdana" w:eastAsia="Times New Roman" w:hAnsi="Verdana" w:cs="Times New Roman" w:hint="eastAsia"/>
          <w:color w:val="000000"/>
          <w:kern w:val="0"/>
          <w:sz w:val="24"/>
          <w:szCs w:val="24"/>
          <w:lang w:eastAsia="ru-RU"/>
        </w:rPr>
        <w:t>Критерії</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класифікації</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помилок</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у</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використанні</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законодавчої</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техніки</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та</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їх</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різновиди……………………………………………………………</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color w:val="000000"/>
          <w:kern w:val="0"/>
          <w:sz w:val="24"/>
          <w:szCs w:val="24"/>
          <w:lang w:eastAsia="ru-RU"/>
        </w:rPr>
        <w:t xml:space="preserve">2.2 </w:t>
      </w:r>
      <w:r w:rsidRPr="003D11FA">
        <w:rPr>
          <w:rFonts w:ascii="Verdana" w:eastAsia="Times New Roman" w:hAnsi="Verdana" w:cs="Times New Roman" w:hint="eastAsia"/>
          <w:color w:val="000000"/>
          <w:kern w:val="0"/>
          <w:sz w:val="24"/>
          <w:szCs w:val="24"/>
          <w:lang w:eastAsia="ru-RU"/>
        </w:rPr>
        <w:t>Особливості</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матеріальних</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помилок</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у</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використанні</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законодавчої</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color w:val="000000"/>
          <w:kern w:val="0"/>
          <w:sz w:val="24"/>
          <w:szCs w:val="24"/>
          <w:lang w:eastAsia="ru-RU"/>
        </w:rPr>
        <w:t>101</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color w:val="000000"/>
          <w:kern w:val="0"/>
          <w:sz w:val="24"/>
          <w:szCs w:val="24"/>
          <w:lang w:eastAsia="ru-RU"/>
        </w:rPr>
        <w:t>12</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техніки</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та</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їх</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складові……………………………………………………</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color w:val="000000"/>
          <w:kern w:val="0"/>
          <w:sz w:val="24"/>
          <w:szCs w:val="24"/>
          <w:lang w:eastAsia="ru-RU"/>
        </w:rPr>
        <w:t xml:space="preserve">2.3 </w:t>
      </w:r>
      <w:r w:rsidRPr="003D11FA">
        <w:rPr>
          <w:rFonts w:ascii="Verdana" w:eastAsia="Times New Roman" w:hAnsi="Verdana" w:cs="Times New Roman" w:hint="eastAsia"/>
          <w:color w:val="000000"/>
          <w:kern w:val="0"/>
          <w:sz w:val="24"/>
          <w:szCs w:val="24"/>
          <w:lang w:eastAsia="ru-RU"/>
        </w:rPr>
        <w:t>Процедурні</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помилки</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у</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використанні</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законодавчої</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техніки</w:t>
      </w:r>
      <w:r w:rsidRPr="003D11FA">
        <w:rPr>
          <w:rFonts w:ascii="Verdana" w:eastAsia="Times New Roman" w:hAnsi="Verdana" w:cs="Times New Roman"/>
          <w:color w:val="000000"/>
          <w:kern w:val="0"/>
          <w:sz w:val="24"/>
          <w:szCs w:val="24"/>
          <w:lang w:eastAsia="ru-RU"/>
        </w:rPr>
        <w:t>:</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особливості</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та</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їх</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складові………………………………………………</w:t>
      </w:r>
      <w:r w:rsidRPr="003D11FA">
        <w:rPr>
          <w:rFonts w:ascii="Verdana" w:eastAsia="Times New Roman" w:hAnsi="Verdana" w:cs="Times New Roman"/>
          <w:color w:val="000000"/>
          <w:kern w:val="0"/>
          <w:sz w:val="24"/>
          <w:szCs w:val="24"/>
          <w:lang w:eastAsia="ru-RU"/>
        </w:rPr>
        <w:t>..</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color w:val="000000"/>
          <w:kern w:val="0"/>
          <w:sz w:val="24"/>
          <w:szCs w:val="24"/>
          <w:lang w:eastAsia="ru-RU"/>
        </w:rPr>
        <w:t>133</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color w:val="000000"/>
          <w:kern w:val="0"/>
          <w:sz w:val="24"/>
          <w:szCs w:val="24"/>
          <w:lang w:eastAsia="ru-RU"/>
        </w:rPr>
        <w:t>157</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Висновки</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до</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Розділу</w:t>
      </w:r>
      <w:r w:rsidRPr="003D11FA">
        <w:rPr>
          <w:rFonts w:ascii="Verdana" w:eastAsia="Times New Roman" w:hAnsi="Verdana" w:cs="Times New Roman"/>
          <w:color w:val="000000"/>
          <w:kern w:val="0"/>
          <w:sz w:val="24"/>
          <w:szCs w:val="24"/>
          <w:lang w:eastAsia="ru-RU"/>
        </w:rPr>
        <w:t xml:space="preserve"> 2</w:t>
      </w:r>
      <w:r w:rsidRPr="003D11FA">
        <w:rPr>
          <w:rFonts w:ascii="Verdana" w:eastAsia="Times New Roman" w:hAnsi="Verdana" w:cs="Times New Roman" w:hint="eastAsia"/>
          <w:color w:val="000000"/>
          <w:kern w:val="0"/>
          <w:sz w:val="24"/>
          <w:szCs w:val="24"/>
          <w:lang w:eastAsia="ru-RU"/>
        </w:rPr>
        <w:t>…………………………………………………………</w:t>
      </w:r>
      <w:r w:rsidRPr="003D11FA">
        <w:rPr>
          <w:rFonts w:ascii="Verdana" w:eastAsia="Times New Roman" w:hAnsi="Verdana" w:cs="Times New Roman"/>
          <w:color w:val="000000"/>
          <w:kern w:val="0"/>
          <w:sz w:val="24"/>
          <w:szCs w:val="24"/>
          <w:lang w:eastAsia="ru-RU"/>
        </w:rPr>
        <w:t xml:space="preserve"> 179</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РОЗДІЛ</w:t>
      </w:r>
      <w:r w:rsidRPr="003D11FA">
        <w:rPr>
          <w:rFonts w:ascii="Verdana" w:eastAsia="Times New Roman" w:hAnsi="Verdana" w:cs="Times New Roman"/>
          <w:color w:val="000000"/>
          <w:kern w:val="0"/>
          <w:sz w:val="24"/>
          <w:szCs w:val="24"/>
          <w:lang w:eastAsia="ru-RU"/>
        </w:rPr>
        <w:t xml:space="preserve"> 3. </w:t>
      </w:r>
      <w:r w:rsidRPr="003D11FA">
        <w:rPr>
          <w:rFonts w:ascii="Verdana" w:eastAsia="Times New Roman" w:hAnsi="Verdana" w:cs="Times New Roman" w:hint="eastAsia"/>
          <w:color w:val="000000"/>
          <w:kern w:val="0"/>
          <w:sz w:val="24"/>
          <w:szCs w:val="24"/>
          <w:lang w:eastAsia="ru-RU"/>
        </w:rPr>
        <w:t>ТЕОРЕТИКО</w:t>
      </w:r>
      <w:r w:rsidRPr="003D11FA">
        <w:rPr>
          <w:rFonts w:ascii="Verdana" w:eastAsia="Times New Roman" w:hAnsi="Verdana" w:cs="Times New Roman"/>
          <w:color w:val="000000"/>
          <w:kern w:val="0"/>
          <w:sz w:val="24"/>
          <w:szCs w:val="24"/>
          <w:lang w:eastAsia="ru-RU"/>
        </w:rPr>
        <w:t>-</w:t>
      </w:r>
      <w:r w:rsidRPr="003D11FA">
        <w:rPr>
          <w:rFonts w:ascii="Verdana" w:eastAsia="Times New Roman" w:hAnsi="Verdana" w:cs="Times New Roman" w:hint="eastAsia"/>
          <w:color w:val="000000"/>
          <w:kern w:val="0"/>
          <w:sz w:val="24"/>
          <w:szCs w:val="24"/>
          <w:lang w:eastAsia="ru-RU"/>
        </w:rPr>
        <w:t>ПРАВОВІ</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АСПЕКТИ</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ВИНИКНЕННЯ</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УСУНЕННЯ</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ТА</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ПОПЕРЕДЖЕННЯ</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ПОМИЛОК</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У</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ВИКОРИСТАННІ</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ЗАКОНОДАВЧОЇ</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ТЕХНІКИ………</w:t>
      </w:r>
      <w:r w:rsidRPr="003D11FA">
        <w:rPr>
          <w:rFonts w:ascii="Verdana" w:eastAsia="Times New Roman" w:hAnsi="Verdana" w:cs="Times New Roman"/>
          <w:color w:val="000000"/>
          <w:kern w:val="0"/>
          <w:sz w:val="24"/>
          <w:szCs w:val="24"/>
          <w:lang w:eastAsia="ru-RU"/>
        </w:rPr>
        <w:t xml:space="preserve"> 181</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color w:val="000000"/>
          <w:kern w:val="0"/>
          <w:sz w:val="24"/>
          <w:szCs w:val="24"/>
          <w:lang w:eastAsia="ru-RU"/>
        </w:rPr>
        <w:t xml:space="preserve">3.1 </w:t>
      </w:r>
      <w:r w:rsidRPr="003D11FA">
        <w:rPr>
          <w:rFonts w:ascii="Verdana" w:eastAsia="Times New Roman" w:hAnsi="Verdana" w:cs="Times New Roman" w:hint="eastAsia"/>
          <w:color w:val="000000"/>
          <w:kern w:val="0"/>
          <w:sz w:val="24"/>
          <w:szCs w:val="24"/>
          <w:lang w:eastAsia="ru-RU"/>
        </w:rPr>
        <w:t>Причини</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виникнення</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помилок</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у</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використанні</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законодавчої</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техніки</w:t>
      </w:r>
      <w:r w:rsidRPr="003D11FA">
        <w:rPr>
          <w:rFonts w:ascii="Verdana" w:eastAsia="Times New Roman" w:hAnsi="Verdana" w:cs="Times New Roman"/>
          <w:color w:val="000000"/>
          <w:kern w:val="0"/>
          <w:sz w:val="24"/>
          <w:szCs w:val="24"/>
          <w:lang w:eastAsia="ru-RU"/>
        </w:rPr>
        <w:t>..</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color w:val="000000"/>
          <w:kern w:val="0"/>
          <w:sz w:val="24"/>
          <w:szCs w:val="24"/>
          <w:lang w:eastAsia="ru-RU"/>
        </w:rPr>
        <w:t xml:space="preserve">3.2 </w:t>
      </w:r>
      <w:r w:rsidRPr="003D11FA">
        <w:rPr>
          <w:rFonts w:ascii="Verdana" w:eastAsia="Times New Roman" w:hAnsi="Verdana" w:cs="Times New Roman" w:hint="eastAsia"/>
          <w:color w:val="000000"/>
          <w:kern w:val="0"/>
          <w:sz w:val="24"/>
          <w:szCs w:val="24"/>
          <w:lang w:eastAsia="ru-RU"/>
        </w:rPr>
        <w:t>Усунення</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та</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попередження</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помилок</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у</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використанні</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законодавчої</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техніки</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в</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сучасній</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Україні………………………………</w:t>
      </w:r>
      <w:r w:rsidRPr="003D11FA">
        <w:rPr>
          <w:rFonts w:ascii="Verdana" w:eastAsia="Times New Roman" w:hAnsi="Verdana" w:cs="Times New Roman"/>
          <w:color w:val="000000"/>
          <w:kern w:val="0"/>
          <w:sz w:val="24"/>
          <w:szCs w:val="24"/>
          <w:lang w:eastAsia="ru-RU"/>
        </w:rPr>
        <w:t>..</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color w:val="000000"/>
          <w:kern w:val="0"/>
          <w:sz w:val="24"/>
          <w:szCs w:val="24"/>
          <w:lang w:eastAsia="ru-RU"/>
        </w:rPr>
        <w:t>181</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color w:val="000000"/>
          <w:kern w:val="0"/>
          <w:sz w:val="24"/>
          <w:szCs w:val="24"/>
          <w:lang w:eastAsia="ru-RU"/>
        </w:rPr>
        <w:t>197</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Висновки</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до</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Розділу</w:t>
      </w:r>
      <w:r w:rsidRPr="003D11FA">
        <w:rPr>
          <w:rFonts w:ascii="Verdana" w:eastAsia="Times New Roman" w:hAnsi="Verdana" w:cs="Times New Roman"/>
          <w:color w:val="000000"/>
          <w:kern w:val="0"/>
          <w:sz w:val="24"/>
          <w:szCs w:val="24"/>
          <w:lang w:eastAsia="ru-RU"/>
        </w:rPr>
        <w:t xml:space="preserve"> 3 </w:t>
      </w:r>
      <w:r w:rsidRPr="003D11FA">
        <w:rPr>
          <w:rFonts w:ascii="Verdana" w:eastAsia="Times New Roman" w:hAnsi="Verdana" w:cs="Times New Roman" w:hint="eastAsia"/>
          <w:color w:val="000000"/>
          <w:kern w:val="0"/>
          <w:sz w:val="24"/>
          <w:szCs w:val="24"/>
          <w:lang w:eastAsia="ru-RU"/>
        </w:rPr>
        <w:t>………………………………………………………</w:t>
      </w:r>
      <w:r w:rsidRPr="003D11FA">
        <w:rPr>
          <w:rFonts w:ascii="Verdana" w:eastAsia="Times New Roman" w:hAnsi="Verdana" w:cs="Times New Roman"/>
          <w:color w:val="000000"/>
          <w:kern w:val="0"/>
          <w:sz w:val="24"/>
          <w:szCs w:val="24"/>
          <w:lang w:eastAsia="ru-RU"/>
        </w:rPr>
        <w:t>... 214</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ВИСНОВКИ</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w:t>
      </w:r>
      <w:r w:rsidRPr="003D11FA">
        <w:rPr>
          <w:rFonts w:ascii="Verdana" w:eastAsia="Times New Roman" w:hAnsi="Verdana" w:cs="Times New Roman"/>
          <w:color w:val="000000"/>
          <w:kern w:val="0"/>
          <w:sz w:val="24"/>
          <w:szCs w:val="24"/>
          <w:lang w:eastAsia="ru-RU"/>
        </w:rPr>
        <w:t>.. 216</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СПИСОК</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ВИКОРИСТАНИХ</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ДЖЕРЕЛ</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w:t>
      </w:r>
      <w:r w:rsidRPr="003D11FA">
        <w:rPr>
          <w:rFonts w:ascii="Verdana" w:eastAsia="Times New Roman" w:hAnsi="Verdana" w:cs="Times New Roman"/>
          <w:color w:val="000000"/>
          <w:kern w:val="0"/>
          <w:sz w:val="24"/>
          <w:szCs w:val="24"/>
          <w:lang w:eastAsia="ru-RU"/>
        </w:rPr>
        <w:t>.</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hint="eastAsia"/>
          <w:color w:val="000000"/>
          <w:kern w:val="0"/>
          <w:sz w:val="24"/>
          <w:szCs w:val="24"/>
          <w:lang w:eastAsia="ru-RU"/>
        </w:rPr>
        <w:t>ДОДАТКИ</w:t>
      </w:r>
      <w:r w:rsidRPr="003D11FA">
        <w:rPr>
          <w:rFonts w:ascii="Verdana" w:eastAsia="Times New Roman" w:hAnsi="Verdana" w:cs="Times New Roman"/>
          <w:color w:val="000000"/>
          <w:kern w:val="0"/>
          <w:sz w:val="24"/>
          <w:szCs w:val="24"/>
          <w:lang w:eastAsia="ru-RU"/>
        </w:rPr>
        <w:t xml:space="preserve"> </w:t>
      </w:r>
      <w:r w:rsidRPr="003D11FA">
        <w:rPr>
          <w:rFonts w:ascii="Verdana" w:eastAsia="Times New Roman" w:hAnsi="Verdana" w:cs="Times New Roman" w:hint="eastAsia"/>
          <w:color w:val="000000"/>
          <w:kern w:val="0"/>
          <w:sz w:val="24"/>
          <w:szCs w:val="24"/>
          <w:lang w:eastAsia="ru-RU"/>
        </w:rPr>
        <w:t>……………………………………………………………………</w:t>
      </w:r>
      <w:r w:rsidRPr="003D11FA">
        <w:rPr>
          <w:rFonts w:ascii="Verdana" w:eastAsia="Times New Roman" w:hAnsi="Verdana" w:cs="Times New Roman"/>
          <w:color w:val="000000"/>
          <w:kern w:val="0"/>
          <w:sz w:val="24"/>
          <w:szCs w:val="24"/>
          <w:lang w:eastAsia="ru-RU"/>
        </w:rPr>
        <w:t>.</w:t>
      </w:r>
    </w:p>
    <w:p w:rsidR="003D11FA" w:rsidRPr="003D11FA"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color w:val="000000"/>
          <w:kern w:val="0"/>
          <w:sz w:val="24"/>
          <w:szCs w:val="24"/>
          <w:lang w:eastAsia="ru-RU"/>
        </w:rPr>
        <w:t>222</w:t>
      </w:r>
    </w:p>
    <w:p w:rsidR="002C23F5" w:rsidRDefault="003D11FA" w:rsidP="003D11FA">
      <w:pPr>
        <w:rPr>
          <w:rFonts w:ascii="Verdana" w:eastAsia="Times New Roman" w:hAnsi="Verdana" w:cs="Times New Roman"/>
          <w:color w:val="000000"/>
          <w:kern w:val="0"/>
          <w:sz w:val="24"/>
          <w:szCs w:val="24"/>
          <w:lang w:eastAsia="ru-RU"/>
        </w:rPr>
      </w:pPr>
      <w:r w:rsidRPr="003D11FA">
        <w:rPr>
          <w:rFonts w:ascii="Verdana" w:eastAsia="Times New Roman" w:hAnsi="Verdana" w:cs="Times New Roman"/>
          <w:color w:val="000000"/>
          <w:kern w:val="0"/>
          <w:sz w:val="24"/>
          <w:szCs w:val="24"/>
          <w:lang w:eastAsia="ru-RU"/>
        </w:rPr>
        <w:t>275</w:t>
      </w:r>
    </w:p>
    <w:p w:rsidR="003D11FA" w:rsidRDefault="003D11FA" w:rsidP="003D11FA">
      <w:pPr>
        <w:rPr>
          <w:rFonts w:ascii="Verdana" w:eastAsia="Times New Roman" w:hAnsi="Verdana" w:cs="Times New Roman"/>
          <w:color w:val="000000"/>
          <w:kern w:val="0"/>
          <w:sz w:val="24"/>
          <w:szCs w:val="24"/>
          <w:lang w:eastAsia="ru-RU"/>
        </w:rPr>
      </w:pPr>
    </w:p>
    <w:p w:rsidR="003D11FA" w:rsidRDefault="003D11FA" w:rsidP="003D11FA">
      <w:pPr>
        <w:rPr>
          <w:rFonts w:ascii="Verdana" w:eastAsia="Times New Roman" w:hAnsi="Verdana" w:cs="Times New Roman"/>
          <w:color w:val="000000"/>
          <w:kern w:val="0"/>
          <w:sz w:val="24"/>
          <w:szCs w:val="24"/>
          <w:lang w:eastAsia="ru-RU"/>
        </w:rPr>
      </w:pPr>
    </w:p>
    <w:p w:rsidR="003D11FA" w:rsidRDefault="003D11FA" w:rsidP="003D11FA">
      <w:pPr>
        <w:rPr>
          <w:rFonts w:ascii="Verdana" w:eastAsia="Times New Roman" w:hAnsi="Verdana" w:cs="Times New Roman"/>
          <w:color w:val="000000"/>
          <w:kern w:val="0"/>
          <w:sz w:val="24"/>
          <w:szCs w:val="24"/>
          <w:lang w:eastAsia="ru-RU"/>
        </w:rPr>
      </w:pPr>
    </w:p>
    <w:p w:rsidR="003D11FA" w:rsidRDefault="003D11FA" w:rsidP="003D11FA">
      <w:r>
        <w:rPr>
          <w:rFonts w:hint="eastAsia"/>
        </w:rPr>
        <w:t>ВИСНОВКИ</w:t>
      </w:r>
    </w:p>
    <w:p w:rsidR="003D11FA" w:rsidRDefault="003D11FA" w:rsidP="003D11FA">
      <w:r>
        <w:rPr>
          <w:rFonts w:hint="eastAsia"/>
        </w:rPr>
        <w:t>Поняття</w:t>
      </w:r>
      <w:r>
        <w:t></w:t>
      </w:r>
      <w:r>
        <w:rPr>
          <w:rFonts w:hint="eastAsia"/>
        </w:rPr>
        <w:t>та</w:t>
      </w:r>
      <w:r>
        <w:t></w:t>
      </w:r>
      <w:r>
        <w:rPr>
          <w:rFonts w:hint="eastAsia"/>
        </w:rPr>
        <w:t>різновиди</w:t>
      </w:r>
      <w:r>
        <w:t></w:t>
      </w:r>
      <w:r>
        <w:rPr>
          <w:rFonts w:hint="eastAsia"/>
        </w:rPr>
        <w:t>помилок</w:t>
      </w:r>
      <w:r>
        <w:t></w:t>
      </w:r>
      <w:r>
        <w:rPr>
          <w:rFonts w:hint="eastAsia"/>
        </w:rPr>
        <w:t>у</w:t>
      </w:r>
      <w:r>
        <w:t></w:t>
      </w:r>
      <w:r>
        <w:rPr>
          <w:rFonts w:hint="eastAsia"/>
        </w:rPr>
        <w:t>використанні</w:t>
      </w:r>
      <w:r>
        <w:t></w:t>
      </w:r>
      <w:r>
        <w:rPr>
          <w:rFonts w:hint="eastAsia"/>
        </w:rPr>
        <w:t>законодавчої</w:t>
      </w:r>
      <w:r>
        <w:t></w:t>
      </w:r>
      <w:r>
        <w:rPr>
          <w:rFonts w:hint="eastAsia"/>
        </w:rPr>
        <w:t>техніки</w:t>
      </w:r>
      <w:r>
        <w:t></w:t>
      </w:r>
      <w:r>
        <w:rPr>
          <w:rFonts w:hint="eastAsia"/>
        </w:rPr>
        <w:t>як</w:t>
      </w:r>
    </w:p>
    <w:p w:rsidR="003D11FA" w:rsidRDefault="003D11FA" w:rsidP="003D11FA">
      <w:r>
        <w:rPr>
          <w:rFonts w:hint="eastAsia"/>
        </w:rPr>
        <w:t>предмет</w:t>
      </w:r>
      <w:r>
        <w:t></w:t>
      </w:r>
      <w:r>
        <w:rPr>
          <w:rFonts w:hint="eastAsia"/>
        </w:rPr>
        <w:t>теоретико</w:t>
      </w:r>
      <w:r>
        <w:t></w:t>
      </w:r>
      <w:r>
        <w:rPr>
          <w:rFonts w:hint="eastAsia"/>
        </w:rPr>
        <w:t>правового</w:t>
      </w:r>
      <w:r>
        <w:t></w:t>
      </w:r>
      <w:r>
        <w:rPr>
          <w:rFonts w:hint="eastAsia"/>
        </w:rPr>
        <w:t>дослідження</w:t>
      </w:r>
      <w:r>
        <w:t></w:t>
      </w:r>
      <w:r>
        <w:rPr>
          <w:rFonts w:hint="eastAsia"/>
        </w:rPr>
        <w:t>мають</w:t>
      </w:r>
      <w:r>
        <w:t></w:t>
      </w:r>
      <w:r>
        <w:rPr>
          <w:rFonts w:hint="eastAsia"/>
        </w:rPr>
        <w:t>складний</w:t>
      </w:r>
      <w:r>
        <w:t></w:t>
      </w:r>
      <w:r>
        <w:rPr>
          <w:rFonts w:hint="eastAsia"/>
        </w:rPr>
        <w:t>та</w:t>
      </w:r>
      <w:r>
        <w:t></w:t>
      </w:r>
      <w:r>
        <w:rPr>
          <w:rFonts w:hint="eastAsia"/>
        </w:rPr>
        <w:t>багатоаспектний</w:t>
      </w:r>
    </w:p>
    <w:p w:rsidR="003D11FA" w:rsidRDefault="003D11FA" w:rsidP="003D11FA">
      <w:r>
        <w:rPr>
          <w:rFonts w:hint="eastAsia"/>
        </w:rPr>
        <w:t>характер</w:t>
      </w:r>
      <w:r>
        <w:t></w:t>
      </w:r>
      <w:r>
        <w:t></w:t>
      </w:r>
      <w:r>
        <w:rPr>
          <w:rFonts w:hint="eastAsia"/>
        </w:rPr>
        <w:t>що</w:t>
      </w:r>
      <w:r>
        <w:t></w:t>
      </w:r>
      <w:r>
        <w:rPr>
          <w:rFonts w:hint="eastAsia"/>
        </w:rPr>
        <w:t>обумовлено</w:t>
      </w:r>
      <w:r>
        <w:t></w:t>
      </w:r>
      <w:r>
        <w:rPr>
          <w:rFonts w:hint="eastAsia"/>
        </w:rPr>
        <w:t>актуальністю</w:t>
      </w:r>
      <w:r>
        <w:t></w:t>
      </w:r>
      <w:r>
        <w:rPr>
          <w:rFonts w:hint="eastAsia"/>
        </w:rPr>
        <w:t>проблематики</w:t>
      </w:r>
      <w:r>
        <w:t></w:t>
      </w:r>
      <w:r>
        <w:t></w:t>
      </w:r>
      <w:r>
        <w:rPr>
          <w:rFonts w:hint="eastAsia"/>
        </w:rPr>
        <w:t>значним</w:t>
      </w:r>
      <w:r>
        <w:t></w:t>
      </w:r>
      <w:r>
        <w:rPr>
          <w:rFonts w:hint="eastAsia"/>
        </w:rPr>
        <w:t>її</w:t>
      </w:r>
      <w:r>
        <w:t></w:t>
      </w:r>
      <w:r>
        <w:rPr>
          <w:rFonts w:hint="eastAsia"/>
        </w:rPr>
        <w:t>наукознавчим</w:t>
      </w:r>
    </w:p>
    <w:p w:rsidR="003D11FA" w:rsidRDefault="003D11FA" w:rsidP="003D11FA">
      <w:r>
        <w:rPr>
          <w:rFonts w:hint="eastAsia"/>
        </w:rPr>
        <w:t>потенціалом</w:t>
      </w:r>
      <w:r>
        <w:t></w:t>
      </w:r>
      <w:r>
        <w:rPr>
          <w:rFonts w:hint="eastAsia"/>
        </w:rPr>
        <w:t>та</w:t>
      </w:r>
      <w:r>
        <w:t></w:t>
      </w:r>
      <w:r>
        <w:rPr>
          <w:rFonts w:hint="eastAsia"/>
        </w:rPr>
        <w:t>перспективами</w:t>
      </w:r>
      <w:r>
        <w:t></w:t>
      </w:r>
      <w:r>
        <w:rPr>
          <w:rFonts w:hint="eastAsia"/>
        </w:rPr>
        <w:t>її</w:t>
      </w:r>
      <w:r>
        <w:t></w:t>
      </w:r>
      <w:r>
        <w:rPr>
          <w:rFonts w:hint="eastAsia"/>
        </w:rPr>
        <w:t>наукової</w:t>
      </w:r>
      <w:r>
        <w:t></w:t>
      </w:r>
      <w:r>
        <w:rPr>
          <w:rFonts w:hint="eastAsia"/>
        </w:rPr>
        <w:t>розробки</w:t>
      </w:r>
      <w:r>
        <w:t></w:t>
      </w:r>
      <w:r>
        <w:t></w:t>
      </w:r>
      <w:r>
        <w:rPr>
          <w:rFonts w:hint="eastAsia"/>
        </w:rPr>
        <w:t>Завершуючи</w:t>
      </w:r>
      <w:r>
        <w:t></w:t>
      </w:r>
      <w:r>
        <w:rPr>
          <w:rFonts w:hint="eastAsia"/>
        </w:rPr>
        <w:t>наукове</w:t>
      </w:r>
    </w:p>
    <w:p w:rsidR="003D11FA" w:rsidRDefault="003D11FA" w:rsidP="003D11FA">
      <w:r>
        <w:rPr>
          <w:rFonts w:hint="eastAsia"/>
        </w:rPr>
        <w:t>дослідження</w:t>
      </w:r>
      <w:r>
        <w:t></w:t>
      </w:r>
      <w:r>
        <w:t></w:t>
      </w:r>
      <w:r>
        <w:rPr>
          <w:rFonts w:hint="eastAsia"/>
        </w:rPr>
        <w:t>узагальнюючи</w:t>
      </w:r>
      <w:r>
        <w:t></w:t>
      </w:r>
      <w:r>
        <w:rPr>
          <w:rFonts w:hint="eastAsia"/>
        </w:rPr>
        <w:t>підсумкові</w:t>
      </w:r>
      <w:r>
        <w:t></w:t>
      </w:r>
      <w:r>
        <w:rPr>
          <w:rFonts w:hint="eastAsia"/>
        </w:rPr>
        <w:t>положення</w:t>
      </w:r>
      <w:r>
        <w:t></w:t>
      </w:r>
      <w:r>
        <w:t></w:t>
      </w:r>
      <w:r>
        <w:rPr>
          <w:rFonts w:hint="eastAsia"/>
        </w:rPr>
        <w:t>які</w:t>
      </w:r>
      <w:r>
        <w:t></w:t>
      </w:r>
      <w:r>
        <w:rPr>
          <w:rFonts w:hint="eastAsia"/>
        </w:rPr>
        <w:t>характеризують</w:t>
      </w:r>
    </w:p>
    <w:p w:rsidR="003D11FA" w:rsidRDefault="003D11FA" w:rsidP="003D11FA">
      <w:r>
        <w:rPr>
          <w:rFonts w:hint="eastAsia"/>
        </w:rPr>
        <w:t>досліджувану</w:t>
      </w:r>
      <w:r>
        <w:t></w:t>
      </w:r>
      <w:r>
        <w:rPr>
          <w:rFonts w:hint="eastAsia"/>
        </w:rPr>
        <w:t>нами</w:t>
      </w:r>
      <w:r>
        <w:t></w:t>
      </w:r>
      <w:r>
        <w:rPr>
          <w:rFonts w:hint="eastAsia"/>
        </w:rPr>
        <w:t>проблематику</w:t>
      </w:r>
      <w:r>
        <w:t></w:t>
      </w:r>
      <w:r>
        <w:t></w:t>
      </w:r>
      <w:r>
        <w:rPr>
          <w:rFonts w:hint="eastAsia"/>
        </w:rPr>
        <w:t>перш</w:t>
      </w:r>
      <w:r>
        <w:t></w:t>
      </w:r>
      <w:r>
        <w:rPr>
          <w:rFonts w:hint="eastAsia"/>
        </w:rPr>
        <w:t>за</w:t>
      </w:r>
      <w:r>
        <w:t></w:t>
      </w:r>
      <w:r>
        <w:rPr>
          <w:rFonts w:hint="eastAsia"/>
        </w:rPr>
        <w:t>все</w:t>
      </w:r>
      <w:r>
        <w:t></w:t>
      </w:r>
      <w:r>
        <w:t></w:t>
      </w:r>
      <w:r>
        <w:rPr>
          <w:rFonts w:hint="eastAsia"/>
        </w:rPr>
        <w:t>варто</w:t>
      </w:r>
      <w:r>
        <w:t></w:t>
      </w:r>
      <w:r>
        <w:rPr>
          <w:rFonts w:hint="eastAsia"/>
        </w:rPr>
        <w:t>наголосити</w:t>
      </w:r>
      <w:r>
        <w:t></w:t>
      </w:r>
      <w:r>
        <w:rPr>
          <w:rFonts w:hint="eastAsia"/>
        </w:rPr>
        <w:t>на</w:t>
      </w:r>
      <w:r>
        <w:t></w:t>
      </w:r>
      <w:r>
        <w:rPr>
          <w:rFonts w:hint="eastAsia"/>
        </w:rPr>
        <w:t>тому</w:t>
      </w:r>
      <w:r>
        <w:t></w:t>
      </w:r>
      <w:r>
        <w:t></w:t>
      </w:r>
      <w:r>
        <w:rPr>
          <w:rFonts w:hint="eastAsia"/>
        </w:rPr>
        <w:t>що</w:t>
      </w:r>
      <w:r>
        <w:t></w:t>
      </w:r>
      <w:r>
        <w:rPr>
          <w:rFonts w:hint="eastAsia"/>
        </w:rPr>
        <w:t>в</w:t>
      </w:r>
    </w:p>
    <w:p w:rsidR="003D11FA" w:rsidRDefault="003D11FA" w:rsidP="003D11FA">
      <w:r>
        <w:rPr>
          <w:rFonts w:hint="eastAsia"/>
        </w:rPr>
        <w:t>межах</w:t>
      </w:r>
      <w:r>
        <w:t></w:t>
      </w:r>
      <w:r>
        <w:rPr>
          <w:rFonts w:hint="eastAsia"/>
        </w:rPr>
        <w:t>цієї</w:t>
      </w:r>
      <w:r>
        <w:t></w:t>
      </w:r>
      <w:r>
        <w:rPr>
          <w:rFonts w:hint="eastAsia"/>
        </w:rPr>
        <w:t>наукової</w:t>
      </w:r>
      <w:r>
        <w:t></w:t>
      </w:r>
      <w:r>
        <w:rPr>
          <w:rFonts w:hint="eastAsia"/>
        </w:rPr>
        <w:t>роботи</w:t>
      </w:r>
      <w:r>
        <w:t></w:t>
      </w:r>
      <w:r>
        <w:rPr>
          <w:rFonts w:hint="eastAsia"/>
        </w:rPr>
        <w:t>ми</w:t>
      </w:r>
      <w:r>
        <w:t></w:t>
      </w:r>
      <w:r>
        <w:rPr>
          <w:rFonts w:hint="eastAsia"/>
        </w:rPr>
        <w:t>намагались</w:t>
      </w:r>
      <w:r>
        <w:t></w:t>
      </w:r>
      <w:r>
        <w:rPr>
          <w:rFonts w:hint="eastAsia"/>
        </w:rPr>
        <w:t>здійснити</w:t>
      </w:r>
      <w:r>
        <w:t></w:t>
      </w:r>
      <w:r>
        <w:rPr>
          <w:rFonts w:hint="eastAsia"/>
        </w:rPr>
        <w:t>теоретико</w:t>
      </w:r>
      <w:r>
        <w:t></w:t>
      </w:r>
      <w:r>
        <w:rPr>
          <w:rFonts w:hint="eastAsia"/>
        </w:rPr>
        <w:t>правове</w:t>
      </w:r>
    </w:p>
    <w:p w:rsidR="003D11FA" w:rsidRDefault="003D11FA" w:rsidP="003D11FA">
      <w:r>
        <w:rPr>
          <w:rFonts w:hint="eastAsia"/>
        </w:rPr>
        <w:t>дослідження</w:t>
      </w:r>
      <w:r>
        <w:t></w:t>
      </w:r>
      <w:r>
        <w:rPr>
          <w:rFonts w:hint="eastAsia"/>
        </w:rPr>
        <w:t>помилок</w:t>
      </w:r>
      <w:r>
        <w:t></w:t>
      </w:r>
      <w:r>
        <w:rPr>
          <w:rFonts w:hint="eastAsia"/>
        </w:rPr>
        <w:t>у</w:t>
      </w:r>
      <w:r>
        <w:t></w:t>
      </w:r>
      <w:r>
        <w:rPr>
          <w:rFonts w:hint="eastAsia"/>
        </w:rPr>
        <w:t>використанні</w:t>
      </w:r>
      <w:r>
        <w:t></w:t>
      </w:r>
      <w:r>
        <w:rPr>
          <w:rFonts w:hint="eastAsia"/>
        </w:rPr>
        <w:t>законодавчої</w:t>
      </w:r>
      <w:r>
        <w:t></w:t>
      </w:r>
      <w:r>
        <w:rPr>
          <w:rFonts w:hint="eastAsia"/>
        </w:rPr>
        <w:t>техніки</w:t>
      </w:r>
      <w:r>
        <w:t></w:t>
      </w:r>
      <w:r>
        <w:rPr>
          <w:rFonts w:hint="eastAsia"/>
        </w:rPr>
        <w:t>в</w:t>
      </w:r>
      <w:r>
        <w:t></w:t>
      </w:r>
      <w:r>
        <w:rPr>
          <w:rFonts w:hint="eastAsia"/>
        </w:rPr>
        <w:t>межах</w:t>
      </w:r>
      <w:r>
        <w:t></w:t>
      </w:r>
    </w:p>
    <w:p w:rsidR="003D11FA" w:rsidRDefault="003D11FA" w:rsidP="003D11FA">
      <w:r>
        <w:t></w:t>
      </w:r>
      <w:r>
        <w:t></w:t>
      </w:r>
      <w:r>
        <w:t></w:t>
      </w:r>
      <w:r>
        <w:rPr>
          <w:rFonts w:hint="eastAsia"/>
        </w:rPr>
        <w:t>історико</w:t>
      </w:r>
      <w:r>
        <w:t></w:t>
      </w:r>
      <w:r>
        <w:rPr>
          <w:rFonts w:hint="eastAsia"/>
        </w:rPr>
        <w:t>методологічних</w:t>
      </w:r>
      <w:r>
        <w:t></w:t>
      </w:r>
      <w:r>
        <w:rPr>
          <w:rFonts w:hint="eastAsia"/>
        </w:rPr>
        <w:t>та</w:t>
      </w:r>
      <w:r>
        <w:t></w:t>
      </w:r>
      <w:r>
        <w:rPr>
          <w:rFonts w:hint="eastAsia"/>
        </w:rPr>
        <w:t>категоріальних</w:t>
      </w:r>
      <w:r>
        <w:t></w:t>
      </w:r>
      <w:r>
        <w:rPr>
          <w:rFonts w:hint="eastAsia"/>
        </w:rPr>
        <w:t>аспектів</w:t>
      </w:r>
      <w:r>
        <w:t></w:t>
      </w:r>
      <w:r>
        <w:rPr>
          <w:rFonts w:hint="eastAsia"/>
        </w:rPr>
        <w:t>наукового</w:t>
      </w:r>
    </w:p>
    <w:p w:rsidR="003D11FA" w:rsidRDefault="003D11FA" w:rsidP="003D11FA">
      <w:r>
        <w:rPr>
          <w:rFonts w:hint="eastAsia"/>
        </w:rPr>
        <w:t>пізнання</w:t>
      </w:r>
      <w:r>
        <w:t></w:t>
      </w:r>
      <w:r>
        <w:t></w:t>
      </w:r>
      <w:r>
        <w:rPr>
          <w:rFonts w:hint="eastAsia"/>
        </w:rPr>
        <w:t>що</w:t>
      </w:r>
      <w:r>
        <w:t></w:t>
      </w:r>
      <w:r>
        <w:rPr>
          <w:rFonts w:hint="eastAsia"/>
        </w:rPr>
        <w:t>дозволило</w:t>
      </w:r>
      <w:r>
        <w:t></w:t>
      </w:r>
      <w:r>
        <w:rPr>
          <w:rFonts w:hint="eastAsia"/>
        </w:rPr>
        <w:t>розкрити</w:t>
      </w:r>
      <w:r>
        <w:t></w:t>
      </w:r>
      <w:r>
        <w:rPr>
          <w:rFonts w:hint="eastAsia"/>
        </w:rPr>
        <w:t>закономірності</w:t>
      </w:r>
      <w:r>
        <w:t></w:t>
      </w:r>
      <w:r>
        <w:rPr>
          <w:rFonts w:hint="eastAsia"/>
        </w:rPr>
        <w:t>зародження</w:t>
      </w:r>
      <w:r>
        <w:t></w:t>
      </w:r>
      <w:r>
        <w:rPr>
          <w:rFonts w:hint="eastAsia"/>
        </w:rPr>
        <w:t>та</w:t>
      </w:r>
      <w:r>
        <w:t></w:t>
      </w:r>
      <w:r>
        <w:rPr>
          <w:rFonts w:hint="eastAsia"/>
        </w:rPr>
        <w:t>розвитку</w:t>
      </w:r>
    </w:p>
    <w:p w:rsidR="003D11FA" w:rsidRDefault="003D11FA" w:rsidP="003D11FA">
      <w:r>
        <w:rPr>
          <w:rFonts w:hint="eastAsia"/>
        </w:rPr>
        <w:t>світоглядного</w:t>
      </w:r>
      <w:r>
        <w:t></w:t>
      </w:r>
      <w:r>
        <w:rPr>
          <w:rFonts w:hint="eastAsia"/>
        </w:rPr>
        <w:t>і</w:t>
      </w:r>
      <w:r>
        <w:t></w:t>
      </w:r>
      <w:r>
        <w:rPr>
          <w:rFonts w:hint="eastAsia"/>
        </w:rPr>
        <w:t>наукового</w:t>
      </w:r>
      <w:r>
        <w:t></w:t>
      </w:r>
      <w:r>
        <w:rPr>
          <w:rFonts w:hint="eastAsia"/>
        </w:rPr>
        <w:t>пізнання</w:t>
      </w:r>
      <w:r>
        <w:t></w:t>
      </w:r>
      <w:r>
        <w:rPr>
          <w:rFonts w:hint="eastAsia"/>
        </w:rPr>
        <w:t>помилок</w:t>
      </w:r>
      <w:r>
        <w:t></w:t>
      </w:r>
      <w:r>
        <w:rPr>
          <w:rFonts w:hint="eastAsia"/>
        </w:rPr>
        <w:t>у</w:t>
      </w:r>
      <w:r>
        <w:t></w:t>
      </w:r>
      <w:r>
        <w:rPr>
          <w:rFonts w:hint="eastAsia"/>
        </w:rPr>
        <w:t>використанні</w:t>
      </w:r>
      <w:r>
        <w:t></w:t>
      </w:r>
      <w:r>
        <w:rPr>
          <w:rFonts w:hint="eastAsia"/>
        </w:rPr>
        <w:t>законодавчої</w:t>
      </w:r>
    </w:p>
    <w:p w:rsidR="003D11FA" w:rsidRDefault="003D11FA" w:rsidP="003D11FA">
      <w:r>
        <w:rPr>
          <w:rFonts w:hint="eastAsia"/>
        </w:rPr>
        <w:t>техніки</w:t>
      </w:r>
      <w:r>
        <w:t></w:t>
      </w:r>
      <w:r>
        <w:t></w:t>
      </w:r>
      <w:r>
        <w:rPr>
          <w:rFonts w:hint="eastAsia"/>
        </w:rPr>
        <w:t>охарактеризувати</w:t>
      </w:r>
      <w:r>
        <w:t></w:t>
      </w:r>
      <w:r>
        <w:rPr>
          <w:rFonts w:hint="eastAsia"/>
        </w:rPr>
        <w:t>сучасний</w:t>
      </w:r>
      <w:r>
        <w:t></w:t>
      </w:r>
      <w:r>
        <w:rPr>
          <w:rFonts w:hint="eastAsia"/>
        </w:rPr>
        <w:t>стан</w:t>
      </w:r>
      <w:r>
        <w:t></w:t>
      </w:r>
      <w:r>
        <w:rPr>
          <w:rFonts w:hint="eastAsia"/>
        </w:rPr>
        <w:t>їх</w:t>
      </w:r>
      <w:r>
        <w:t></w:t>
      </w:r>
      <w:r>
        <w:rPr>
          <w:rFonts w:hint="eastAsia"/>
        </w:rPr>
        <w:t>наукового</w:t>
      </w:r>
      <w:r>
        <w:t></w:t>
      </w:r>
      <w:r>
        <w:rPr>
          <w:rFonts w:hint="eastAsia"/>
        </w:rPr>
        <w:t>пізнання</w:t>
      </w:r>
      <w:r>
        <w:t></w:t>
      </w:r>
      <w:r>
        <w:t></w:t>
      </w:r>
      <w:r>
        <w:rPr>
          <w:rFonts w:hint="eastAsia"/>
        </w:rPr>
        <w:t>визначити</w:t>
      </w:r>
    </w:p>
    <w:p w:rsidR="003D11FA" w:rsidRDefault="003D11FA" w:rsidP="003D11FA">
      <w:r>
        <w:rPr>
          <w:rFonts w:hint="eastAsia"/>
        </w:rPr>
        <w:t>перспективи</w:t>
      </w:r>
      <w:r>
        <w:t></w:t>
      </w:r>
      <w:r>
        <w:rPr>
          <w:rFonts w:hint="eastAsia"/>
        </w:rPr>
        <w:t>наукового</w:t>
      </w:r>
      <w:r>
        <w:t></w:t>
      </w:r>
      <w:r>
        <w:rPr>
          <w:rFonts w:hint="eastAsia"/>
        </w:rPr>
        <w:t>пізнання</w:t>
      </w:r>
      <w:r>
        <w:t></w:t>
      </w:r>
      <w:r>
        <w:rPr>
          <w:rFonts w:hint="eastAsia"/>
        </w:rPr>
        <w:t>предмету</w:t>
      </w:r>
      <w:r>
        <w:t></w:t>
      </w:r>
      <w:r>
        <w:rPr>
          <w:rFonts w:hint="eastAsia"/>
        </w:rPr>
        <w:t>цієї</w:t>
      </w:r>
      <w:r>
        <w:t></w:t>
      </w:r>
      <w:r>
        <w:rPr>
          <w:rFonts w:hint="eastAsia"/>
        </w:rPr>
        <w:t>дисертаційної</w:t>
      </w:r>
      <w:r>
        <w:t></w:t>
      </w:r>
      <w:r>
        <w:rPr>
          <w:rFonts w:hint="eastAsia"/>
        </w:rPr>
        <w:t>роботи</w:t>
      </w:r>
      <w:r>
        <w:t></w:t>
      </w:r>
      <w:r>
        <w:t></w:t>
      </w:r>
      <w:r>
        <w:rPr>
          <w:rFonts w:hint="eastAsia"/>
        </w:rPr>
        <w:t>а</w:t>
      </w:r>
      <w:r>
        <w:t></w:t>
      </w:r>
      <w:r>
        <w:rPr>
          <w:rFonts w:hint="eastAsia"/>
        </w:rPr>
        <w:t>також</w:t>
      </w:r>
    </w:p>
    <w:p w:rsidR="003D11FA" w:rsidRDefault="003D11FA" w:rsidP="003D11FA">
      <w:r>
        <w:rPr>
          <w:rFonts w:hint="eastAsia"/>
        </w:rPr>
        <w:t>встановити</w:t>
      </w:r>
      <w:r>
        <w:t></w:t>
      </w:r>
      <w:r>
        <w:rPr>
          <w:rFonts w:hint="eastAsia"/>
        </w:rPr>
        <w:t>методологічну</w:t>
      </w:r>
      <w:r>
        <w:t></w:t>
      </w:r>
      <w:r>
        <w:rPr>
          <w:rFonts w:hint="eastAsia"/>
        </w:rPr>
        <w:t>основу</w:t>
      </w:r>
      <w:r>
        <w:t></w:t>
      </w:r>
      <w:r>
        <w:rPr>
          <w:rFonts w:hint="eastAsia"/>
        </w:rPr>
        <w:t>наукового</w:t>
      </w:r>
      <w:r>
        <w:t></w:t>
      </w:r>
      <w:r>
        <w:rPr>
          <w:rFonts w:hint="eastAsia"/>
        </w:rPr>
        <w:t>дослідження</w:t>
      </w:r>
      <w:r>
        <w:t></w:t>
      </w:r>
      <w:r>
        <w:t></w:t>
      </w:r>
      <w:r>
        <w:rPr>
          <w:rFonts w:hint="eastAsia"/>
        </w:rPr>
        <w:t>Окрім</w:t>
      </w:r>
      <w:r>
        <w:t></w:t>
      </w:r>
      <w:r>
        <w:rPr>
          <w:rFonts w:hint="eastAsia"/>
        </w:rPr>
        <w:t>того</w:t>
      </w:r>
      <w:r>
        <w:t></w:t>
      </w:r>
      <w:r>
        <w:t></w:t>
      </w:r>
      <w:r>
        <w:rPr>
          <w:rFonts w:hint="eastAsia"/>
        </w:rPr>
        <w:t>беручи</w:t>
      </w:r>
    </w:p>
    <w:p w:rsidR="003D11FA" w:rsidRDefault="003D11FA" w:rsidP="003D11FA">
      <w:r>
        <w:rPr>
          <w:rFonts w:hint="eastAsia"/>
        </w:rPr>
        <w:t>за</w:t>
      </w:r>
      <w:r>
        <w:t></w:t>
      </w:r>
      <w:r>
        <w:rPr>
          <w:rFonts w:hint="eastAsia"/>
        </w:rPr>
        <w:t>основу</w:t>
      </w:r>
      <w:r>
        <w:t></w:t>
      </w:r>
      <w:r>
        <w:rPr>
          <w:rFonts w:hint="eastAsia"/>
        </w:rPr>
        <w:t>узагальнені</w:t>
      </w:r>
      <w:r>
        <w:t></w:t>
      </w:r>
      <w:r>
        <w:rPr>
          <w:rFonts w:hint="eastAsia"/>
        </w:rPr>
        <w:t>нами</w:t>
      </w:r>
      <w:r>
        <w:t></w:t>
      </w:r>
      <w:r>
        <w:rPr>
          <w:rFonts w:hint="eastAsia"/>
        </w:rPr>
        <w:t>доктринальні</w:t>
      </w:r>
      <w:r>
        <w:t></w:t>
      </w:r>
      <w:r>
        <w:rPr>
          <w:rFonts w:hint="eastAsia"/>
        </w:rPr>
        <w:t>підходи</w:t>
      </w:r>
      <w:r>
        <w:t></w:t>
      </w:r>
      <w:r>
        <w:rPr>
          <w:rFonts w:hint="eastAsia"/>
        </w:rPr>
        <w:t>до</w:t>
      </w:r>
      <w:r>
        <w:t></w:t>
      </w:r>
      <w:r>
        <w:rPr>
          <w:rFonts w:hint="eastAsia"/>
        </w:rPr>
        <w:t>розуміння</w:t>
      </w:r>
      <w:r>
        <w:t></w:t>
      </w:r>
      <w:r>
        <w:rPr>
          <w:rFonts w:hint="eastAsia"/>
        </w:rPr>
        <w:t>поняття</w:t>
      </w:r>
    </w:p>
    <w:p w:rsidR="003D11FA" w:rsidRDefault="003D11FA" w:rsidP="003D11FA">
      <w:r>
        <w:t></w:t>
      </w:r>
      <w:r>
        <w:rPr>
          <w:rFonts w:hint="eastAsia"/>
        </w:rPr>
        <w:t>помилка</w:t>
      </w:r>
      <w:r>
        <w:t></w:t>
      </w:r>
      <w:r>
        <w:rPr>
          <w:rFonts w:hint="eastAsia"/>
        </w:rPr>
        <w:t>у</w:t>
      </w:r>
      <w:r>
        <w:t></w:t>
      </w:r>
      <w:r>
        <w:rPr>
          <w:rFonts w:hint="eastAsia"/>
        </w:rPr>
        <w:t>використанні</w:t>
      </w:r>
      <w:r>
        <w:t></w:t>
      </w:r>
      <w:r>
        <w:rPr>
          <w:rFonts w:hint="eastAsia"/>
        </w:rPr>
        <w:t>законодавчої</w:t>
      </w:r>
      <w:r>
        <w:t></w:t>
      </w:r>
      <w:r>
        <w:rPr>
          <w:rFonts w:hint="eastAsia"/>
        </w:rPr>
        <w:t>техніки</w:t>
      </w:r>
      <w:r>
        <w:t></w:t>
      </w:r>
      <w:r>
        <w:t></w:t>
      </w:r>
      <w:r>
        <w:t></w:t>
      </w:r>
      <w:r>
        <w:rPr>
          <w:rFonts w:hint="eastAsia"/>
        </w:rPr>
        <w:t>виокремлено</w:t>
      </w:r>
      <w:r>
        <w:t></w:t>
      </w:r>
      <w:r>
        <w:rPr>
          <w:rFonts w:hint="eastAsia"/>
        </w:rPr>
        <w:t>і</w:t>
      </w:r>
    </w:p>
    <w:p w:rsidR="003D11FA" w:rsidRDefault="003D11FA" w:rsidP="003D11FA">
      <w:r>
        <w:rPr>
          <w:rFonts w:hint="eastAsia"/>
        </w:rPr>
        <w:t>охарактеризовано</w:t>
      </w:r>
      <w:r>
        <w:t></w:t>
      </w:r>
      <w:r>
        <w:rPr>
          <w:rFonts w:hint="eastAsia"/>
        </w:rPr>
        <w:t>її</w:t>
      </w:r>
      <w:r>
        <w:t></w:t>
      </w:r>
      <w:r>
        <w:rPr>
          <w:rFonts w:hint="eastAsia"/>
        </w:rPr>
        <w:t>ознаки</w:t>
      </w:r>
      <w:r>
        <w:t></w:t>
      </w:r>
      <w:r>
        <w:rPr>
          <w:rFonts w:hint="eastAsia"/>
        </w:rPr>
        <w:t>та</w:t>
      </w:r>
      <w:r>
        <w:t></w:t>
      </w:r>
      <w:r>
        <w:rPr>
          <w:rFonts w:hint="eastAsia"/>
        </w:rPr>
        <w:t>удосконалено</w:t>
      </w:r>
      <w:r>
        <w:t></w:t>
      </w:r>
      <w:r>
        <w:rPr>
          <w:rFonts w:hint="eastAsia"/>
        </w:rPr>
        <w:t>визначення</w:t>
      </w:r>
      <w:r>
        <w:t></w:t>
      </w:r>
      <w:r>
        <w:rPr>
          <w:rFonts w:hint="eastAsia"/>
        </w:rPr>
        <w:t>зазначеного</w:t>
      </w:r>
      <w:r>
        <w:t></w:t>
      </w:r>
      <w:r>
        <w:rPr>
          <w:rFonts w:hint="eastAsia"/>
        </w:rPr>
        <w:t>поняття</w:t>
      </w:r>
      <w:r>
        <w:t></w:t>
      </w:r>
    </w:p>
    <w:p w:rsidR="003D11FA" w:rsidRDefault="003D11FA" w:rsidP="003D11FA">
      <w:r>
        <w:t></w:t>
      </w:r>
      <w:r>
        <w:t></w:t>
      </w:r>
      <w:r>
        <w:t></w:t>
      </w:r>
      <w:r>
        <w:rPr>
          <w:rFonts w:hint="eastAsia"/>
        </w:rPr>
        <w:t>класифікаційних</w:t>
      </w:r>
      <w:r>
        <w:t></w:t>
      </w:r>
      <w:r>
        <w:rPr>
          <w:rFonts w:hint="eastAsia"/>
        </w:rPr>
        <w:t>аспектів</w:t>
      </w:r>
      <w:r>
        <w:t></w:t>
      </w:r>
      <w:r>
        <w:t></w:t>
      </w:r>
      <w:r>
        <w:rPr>
          <w:rFonts w:hint="eastAsia"/>
        </w:rPr>
        <w:t>в</w:t>
      </w:r>
      <w:r>
        <w:t></w:t>
      </w:r>
      <w:r>
        <w:rPr>
          <w:rFonts w:hint="eastAsia"/>
        </w:rPr>
        <w:t>результаті</w:t>
      </w:r>
      <w:r>
        <w:t></w:t>
      </w:r>
      <w:r>
        <w:rPr>
          <w:rFonts w:hint="eastAsia"/>
        </w:rPr>
        <w:t>чого</w:t>
      </w:r>
      <w:r>
        <w:t></w:t>
      </w:r>
      <w:r>
        <w:rPr>
          <w:rFonts w:hint="eastAsia"/>
        </w:rPr>
        <w:t>було</w:t>
      </w:r>
      <w:r>
        <w:t></w:t>
      </w:r>
      <w:r>
        <w:rPr>
          <w:rFonts w:hint="eastAsia"/>
        </w:rPr>
        <w:t>удосконалено</w:t>
      </w:r>
    </w:p>
    <w:p w:rsidR="003D11FA" w:rsidRDefault="003D11FA" w:rsidP="003D11FA">
      <w:r>
        <w:rPr>
          <w:rFonts w:hint="eastAsia"/>
        </w:rPr>
        <w:t>критерії</w:t>
      </w:r>
      <w:r>
        <w:t></w:t>
      </w:r>
      <w:r>
        <w:rPr>
          <w:rFonts w:hint="eastAsia"/>
        </w:rPr>
        <w:t>класифікації</w:t>
      </w:r>
      <w:r>
        <w:t></w:t>
      </w:r>
      <w:r>
        <w:rPr>
          <w:rFonts w:hint="eastAsia"/>
        </w:rPr>
        <w:t>помилок</w:t>
      </w:r>
      <w:r>
        <w:t></w:t>
      </w:r>
      <w:r>
        <w:rPr>
          <w:rFonts w:hint="eastAsia"/>
        </w:rPr>
        <w:t>у</w:t>
      </w:r>
      <w:r>
        <w:t></w:t>
      </w:r>
      <w:r>
        <w:rPr>
          <w:rFonts w:hint="eastAsia"/>
        </w:rPr>
        <w:t>використанні</w:t>
      </w:r>
      <w:r>
        <w:t></w:t>
      </w:r>
      <w:r>
        <w:rPr>
          <w:rFonts w:hint="eastAsia"/>
        </w:rPr>
        <w:t>законодавчої</w:t>
      </w:r>
      <w:r>
        <w:t></w:t>
      </w:r>
      <w:r>
        <w:rPr>
          <w:rFonts w:hint="eastAsia"/>
        </w:rPr>
        <w:t>техніки</w:t>
      </w:r>
      <w:r>
        <w:t></w:t>
      </w:r>
      <w:r>
        <w:t></w:t>
      </w:r>
      <w:r>
        <w:rPr>
          <w:rFonts w:hint="eastAsia"/>
        </w:rPr>
        <w:t>на</w:t>
      </w:r>
      <w:r>
        <w:t></w:t>
      </w:r>
      <w:r>
        <w:rPr>
          <w:rFonts w:hint="eastAsia"/>
        </w:rPr>
        <w:t>підставі</w:t>
      </w:r>
    </w:p>
    <w:p w:rsidR="003D11FA" w:rsidRDefault="003D11FA" w:rsidP="003D11FA">
      <w:r>
        <w:rPr>
          <w:rFonts w:hint="eastAsia"/>
        </w:rPr>
        <w:t>аналізу</w:t>
      </w:r>
      <w:r>
        <w:t></w:t>
      </w:r>
      <w:r>
        <w:rPr>
          <w:rFonts w:hint="eastAsia"/>
        </w:rPr>
        <w:t>вітчизняної</w:t>
      </w:r>
      <w:r>
        <w:t></w:t>
      </w:r>
      <w:r>
        <w:rPr>
          <w:rFonts w:hint="eastAsia"/>
        </w:rPr>
        <w:t>практики</w:t>
      </w:r>
      <w:r>
        <w:t></w:t>
      </w:r>
      <w:r>
        <w:rPr>
          <w:rFonts w:hint="eastAsia"/>
        </w:rPr>
        <w:t>законодавчої</w:t>
      </w:r>
      <w:r>
        <w:t></w:t>
      </w:r>
      <w:r>
        <w:rPr>
          <w:rFonts w:hint="eastAsia"/>
        </w:rPr>
        <w:t>діяльності</w:t>
      </w:r>
      <w:r>
        <w:t></w:t>
      </w:r>
      <w:r>
        <w:rPr>
          <w:rFonts w:hint="eastAsia"/>
        </w:rPr>
        <w:t>та</w:t>
      </w:r>
      <w:r>
        <w:t></w:t>
      </w:r>
      <w:r>
        <w:rPr>
          <w:rFonts w:hint="eastAsia"/>
        </w:rPr>
        <w:t>положень</w:t>
      </w:r>
    </w:p>
    <w:p w:rsidR="003D11FA" w:rsidRDefault="003D11FA" w:rsidP="003D11FA">
      <w:r>
        <w:rPr>
          <w:rFonts w:hint="eastAsia"/>
        </w:rPr>
        <w:t>законодавчих</w:t>
      </w:r>
      <w:r>
        <w:t></w:t>
      </w:r>
      <w:r>
        <w:rPr>
          <w:rFonts w:hint="eastAsia"/>
        </w:rPr>
        <w:t>актів</w:t>
      </w:r>
      <w:r>
        <w:t></w:t>
      </w:r>
      <w:r>
        <w:rPr>
          <w:rFonts w:hint="eastAsia"/>
        </w:rPr>
        <w:t>України</w:t>
      </w:r>
      <w:r>
        <w:t></w:t>
      </w:r>
      <w:r>
        <w:rPr>
          <w:rFonts w:hint="eastAsia"/>
        </w:rPr>
        <w:t>охарактеризовано</w:t>
      </w:r>
      <w:r>
        <w:t></w:t>
      </w:r>
      <w:r>
        <w:rPr>
          <w:rFonts w:hint="eastAsia"/>
        </w:rPr>
        <w:t>їх</w:t>
      </w:r>
      <w:r>
        <w:t></w:t>
      </w:r>
      <w:r>
        <w:rPr>
          <w:rFonts w:hint="eastAsia"/>
        </w:rPr>
        <w:t>різновиди</w:t>
      </w:r>
      <w:r>
        <w:t></w:t>
      </w:r>
      <w:r>
        <w:t></w:t>
      </w:r>
      <w:r>
        <w:rPr>
          <w:rFonts w:hint="eastAsia"/>
        </w:rPr>
        <w:t>деталізовано</w:t>
      </w:r>
    </w:p>
    <w:p w:rsidR="003D11FA" w:rsidRDefault="003D11FA" w:rsidP="003D11FA">
      <w:r>
        <w:rPr>
          <w:rFonts w:hint="eastAsia"/>
        </w:rPr>
        <w:t>особливості</w:t>
      </w:r>
      <w:r>
        <w:t></w:t>
      </w:r>
      <w:r>
        <w:rPr>
          <w:rFonts w:hint="eastAsia"/>
        </w:rPr>
        <w:t>матеріальних</w:t>
      </w:r>
      <w:r>
        <w:t></w:t>
      </w:r>
      <w:r>
        <w:rPr>
          <w:rFonts w:hint="eastAsia"/>
        </w:rPr>
        <w:t>та</w:t>
      </w:r>
      <w:r>
        <w:t></w:t>
      </w:r>
      <w:r>
        <w:rPr>
          <w:rFonts w:hint="eastAsia"/>
        </w:rPr>
        <w:t>процедурних</w:t>
      </w:r>
      <w:r>
        <w:t></w:t>
      </w:r>
      <w:r>
        <w:rPr>
          <w:rFonts w:hint="eastAsia"/>
        </w:rPr>
        <w:t>помилок</w:t>
      </w:r>
      <w:r>
        <w:t></w:t>
      </w:r>
      <w:r>
        <w:rPr>
          <w:rFonts w:hint="eastAsia"/>
        </w:rPr>
        <w:t>у</w:t>
      </w:r>
      <w:r>
        <w:t></w:t>
      </w:r>
      <w:r>
        <w:rPr>
          <w:rFonts w:hint="eastAsia"/>
        </w:rPr>
        <w:t>використанні</w:t>
      </w:r>
    </w:p>
    <w:p w:rsidR="003D11FA" w:rsidRDefault="003D11FA" w:rsidP="003D11FA">
      <w:r>
        <w:rPr>
          <w:rFonts w:hint="eastAsia"/>
        </w:rPr>
        <w:t>законодавчої</w:t>
      </w:r>
      <w:r>
        <w:t></w:t>
      </w:r>
      <w:r>
        <w:rPr>
          <w:rFonts w:hint="eastAsia"/>
        </w:rPr>
        <w:t>техніки</w:t>
      </w:r>
      <w:r>
        <w:t></w:t>
      </w:r>
    </w:p>
    <w:p w:rsidR="003D11FA" w:rsidRDefault="003D11FA" w:rsidP="003D11FA">
      <w:r>
        <w:t></w:t>
      </w:r>
      <w:r>
        <w:t></w:t>
      </w:r>
      <w:r>
        <w:t></w:t>
      </w:r>
      <w:r>
        <w:rPr>
          <w:rFonts w:hint="eastAsia"/>
        </w:rPr>
        <w:t>теоретико</w:t>
      </w:r>
      <w:r>
        <w:t></w:t>
      </w:r>
      <w:r>
        <w:rPr>
          <w:rFonts w:hint="eastAsia"/>
        </w:rPr>
        <w:t>прикладних</w:t>
      </w:r>
      <w:r>
        <w:t></w:t>
      </w:r>
      <w:r>
        <w:rPr>
          <w:rFonts w:hint="eastAsia"/>
        </w:rPr>
        <w:t>аспектів</w:t>
      </w:r>
      <w:r>
        <w:t></w:t>
      </w:r>
      <w:r>
        <w:rPr>
          <w:rFonts w:hint="eastAsia"/>
        </w:rPr>
        <w:t>помилок</w:t>
      </w:r>
      <w:r>
        <w:t></w:t>
      </w:r>
      <w:r>
        <w:rPr>
          <w:rFonts w:hint="eastAsia"/>
        </w:rPr>
        <w:t>у</w:t>
      </w:r>
      <w:r>
        <w:t></w:t>
      </w:r>
      <w:r>
        <w:rPr>
          <w:rFonts w:hint="eastAsia"/>
        </w:rPr>
        <w:t>використанні</w:t>
      </w:r>
      <w:r>
        <w:t></w:t>
      </w:r>
      <w:r>
        <w:rPr>
          <w:rFonts w:hint="eastAsia"/>
        </w:rPr>
        <w:t>законодавчої</w:t>
      </w:r>
    </w:p>
    <w:p w:rsidR="003D11FA" w:rsidRDefault="003D11FA" w:rsidP="003D11FA">
      <w:r>
        <w:rPr>
          <w:rFonts w:hint="eastAsia"/>
        </w:rPr>
        <w:t>техніки</w:t>
      </w:r>
      <w:r>
        <w:t></w:t>
      </w:r>
      <w:r>
        <w:t></w:t>
      </w:r>
      <w:r>
        <w:rPr>
          <w:rFonts w:hint="eastAsia"/>
        </w:rPr>
        <w:t>що</w:t>
      </w:r>
      <w:r>
        <w:t></w:t>
      </w:r>
      <w:r>
        <w:rPr>
          <w:rFonts w:hint="eastAsia"/>
        </w:rPr>
        <w:t>надало</w:t>
      </w:r>
      <w:r>
        <w:t></w:t>
      </w:r>
      <w:r>
        <w:rPr>
          <w:rFonts w:hint="eastAsia"/>
        </w:rPr>
        <w:t>змогу</w:t>
      </w:r>
      <w:r>
        <w:t></w:t>
      </w:r>
      <w:r>
        <w:rPr>
          <w:rFonts w:hint="eastAsia"/>
        </w:rPr>
        <w:t>виокремити</w:t>
      </w:r>
      <w:r>
        <w:t></w:t>
      </w:r>
      <w:r>
        <w:rPr>
          <w:rFonts w:hint="eastAsia"/>
        </w:rPr>
        <w:t>та</w:t>
      </w:r>
      <w:r>
        <w:t></w:t>
      </w:r>
      <w:r>
        <w:rPr>
          <w:rFonts w:hint="eastAsia"/>
        </w:rPr>
        <w:t>узагальнити</w:t>
      </w:r>
      <w:r>
        <w:t></w:t>
      </w:r>
      <w:r>
        <w:rPr>
          <w:rFonts w:hint="eastAsia"/>
        </w:rPr>
        <w:t>причини</w:t>
      </w:r>
      <w:r>
        <w:t></w:t>
      </w:r>
      <w:r>
        <w:rPr>
          <w:rFonts w:hint="eastAsia"/>
        </w:rPr>
        <w:t>їх</w:t>
      </w:r>
      <w:r>
        <w:t></w:t>
      </w:r>
      <w:r>
        <w:rPr>
          <w:rFonts w:hint="eastAsia"/>
        </w:rPr>
        <w:t>виникнення</w:t>
      </w:r>
      <w:r>
        <w:t></w:t>
      </w:r>
    </w:p>
    <w:p w:rsidR="003D11FA" w:rsidRDefault="003D11FA" w:rsidP="003D11FA">
      <w:r>
        <w:rPr>
          <w:rFonts w:hint="eastAsia"/>
        </w:rPr>
        <w:t>визначити</w:t>
      </w:r>
      <w:r>
        <w:t></w:t>
      </w:r>
      <w:r>
        <w:rPr>
          <w:rFonts w:hint="eastAsia"/>
        </w:rPr>
        <w:t>шляхи</w:t>
      </w:r>
      <w:r>
        <w:t></w:t>
      </w:r>
      <w:r>
        <w:rPr>
          <w:rFonts w:hint="eastAsia"/>
        </w:rPr>
        <w:t>усунення</w:t>
      </w:r>
      <w:r>
        <w:t></w:t>
      </w:r>
      <w:r>
        <w:rPr>
          <w:rFonts w:hint="eastAsia"/>
        </w:rPr>
        <w:t>помилок</w:t>
      </w:r>
      <w:r>
        <w:t></w:t>
      </w:r>
      <w:r>
        <w:rPr>
          <w:rFonts w:hint="eastAsia"/>
        </w:rPr>
        <w:t>у</w:t>
      </w:r>
      <w:r>
        <w:t></w:t>
      </w:r>
      <w:r>
        <w:rPr>
          <w:rFonts w:hint="eastAsia"/>
        </w:rPr>
        <w:t>використанні</w:t>
      </w:r>
      <w:r>
        <w:t></w:t>
      </w:r>
      <w:r>
        <w:rPr>
          <w:rFonts w:hint="eastAsia"/>
        </w:rPr>
        <w:t>законодавчої</w:t>
      </w:r>
      <w:r>
        <w:t></w:t>
      </w:r>
      <w:r>
        <w:rPr>
          <w:rFonts w:hint="eastAsia"/>
        </w:rPr>
        <w:t>техніки</w:t>
      </w:r>
      <w:r>
        <w:t></w:t>
      </w:r>
      <w:r>
        <w:rPr>
          <w:rFonts w:hint="eastAsia"/>
        </w:rPr>
        <w:t>в</w:t>
      </w:r>
    </w:p>
    <w:p w:rsidR="003D11FA" w:rsidRDefault="003D11FA" w:rsidP="003D11FA">
      <w:r>
        <w:rPr>
          <w:rFonts w:hint="eastAsia"/>
        </w:rPr>
        <w:t>сучасній</w:t>
      </w:r>
      <w:r>
        <w:t></w:t>
      </w:r>
      <w:r>
        <w:rPr>
          <w:rFonts w:hint="eastAsia"/>
        </w:rPr>
        <w:t>Україні</w:t>
      </w:r>
      <w:r>
        <w:t></w:t>
      </w:r>
      <w:r>
        <w:t></w:t>
      </w:r>
      <w:r>
        <w:rPr>
          <w:rFonts w:hint="eastAsia"/>
        </w:rPr>
        <w:t>провести</w:t>
      </w:r>
      <w:r>
        <w:t></w:t>
      </w:r>
      <w:r>
        <w:rPr>
          <w:rFonts w:hint="eastAsia"/>
        </w:rPr>
        <w:t>їх</w:t>
      </w:r>
      <w:r>
        <w:t></w:t>
      </w:r>
      <w:r>
        <w:rPr>
          <w:rFonts w:hint="eastAsia"/>
        </w:rPr>
        <w:t>узагальнення</w:t>
      </w:r>
      <w:r>
        <w:t></w:t>
      </w:r>
      <w:r>
        <w:rPr>
          <w:rFonts w:hint="eastAsia"/>
        </w:rPr>
        <w:t>та</w:t>
      </w:r>
      <w:r>
        <w:t></w:t>
      </w:r>
      <w:r>
        <w:rPr>
          <w:rFonts w:hint="eastAsia"/>
        </w:rPr>
        <w:t>обґрунтувати</w:t>
      </w:r>
      <w:r>
        <w:t></w:t>
      </w:r>
      <w:r>
        <w:rPr>
          <w:rFonts w:hint="eastAsia"/>
        </w:rPr>
        <w:t>заходи</w:t>
      </w:r>
    </w:p>
    <w:p w:rsidR="003D11FA" w:rsidRDefault="003D11FA" w:rsidP="003D11FA">
      <w:r>
        <w:rPr>
          <w:rFonts w:hint="eastAsia"/>
        </w:rPr>
        <w:t>попередження</w:t>
      </w:r>
      <w:r>
        <w:t></w:t>
      </w:r>
    </w:p>
    <w:p w:rsidR="003D11FA" w:rsidRDefault="003D11FA" w:rsidP="003D11FA">
      <w:r>
        <w:t></w:t>
      </w:r>
      <w:r>
        <w:t></w:t>
      </w:r>
      <w:r>
        <w:t></w:t>
      </w:r>
    </w:p>
    <w:p w:rsidR="003D11FA" w:rsidRDefault="003D11FA" w:rsidP="003D11FA">
      <w:r>
        <w:rPr>
          <w:rFonts w:hint="eastAsia"/>
        </w:rPr>
        <w:t>Найбільш</w:t>
      </w:r>
      <w:r>
        <w:t></w:t>
      </w:r>
      <w:r>
        <w:rPr>
          <w:rFonts w:hint="eastAsia"/>
        </w:rPr>
        <w:t>суттєві</w:t>
      </w:r>
      <w:r>
        <w:t></w:t>
      </w:r>
      <w:r>
        <w:rPr>
          <w:rFonts w:hint="eastAsia"/>
        </w:rPr>
        <w:t>результати</w:t>
      </w:r>
      <w:r>
        <w:t></w:t>
      </w:r>
      <w:r>
        <w:t></w:t>
      </w:r>
      <w:r>
        <w:rPr>
          <w:rFonts w:hint="eastAsia"/>
        </w:rPr>
        <w:t>положення</w:t>
      </w:r>
      <w:r>
        <w:t></w:t>
      </w:r>
      <w:r>
        <w:t></w:t>
      </w:r>
      <w:r>
        <w:rPr>
          <w:rFonts w:hint="eastAsia"/>
        </w:rPr>
        <w:t>висновки</w:t>
      </w:r>
      <w:r>
        <w:t></w:t>
      </w:r>
      <w:r>
        <w:rPr>
          <w:rFonts w:hint="eastAsia"/>
        </w:rPr>
        <w:t>і</w:t>
      </w:r>
      <w:r>
        <w:t></w:t>
      </w:r>
      <w:r>
        <w:rPr>
          <w:rFonts w:hint="eastAsia"/>
        </w:rPr>
        <w:t>пропозиції</w:t>
      </w:r>
      <w:r>
        <w:t></w:t>
      </w:r>
      <w:r>
        <w:t></w:t>
      </w:r>
      <w:r>
        <w:rPr>
          <w:rFonts w:hint="eastAsia"/>
        </w:rPr>
        <w:t>отримані</w:t>
      </w:r>
      <w:r>
        <w:t></w:t>
      </w:r>
      <w:r>
        <w:rPr>
          <w:rFonts w:hint="eastAsia"/>
        </w:rPr>
        <w:t>в</w:t>
      </w:r>
    </w:p>
    <w:p w:rsidR="003D11FA" w:rsidRDefault="003D11FA" w:rsidP="003D11FA">
      <w:r>
        <w:rPr>
          <w:rFonts w:hint="eastAsia"/>
        </w:rPr>
        <w:t>процесі</w:t>
      </w:r>
      <w:r>
        <w:t></w:t>
      </w:r>
      <w:r>
        <w:rPr>
          <w:rFonts w:hint="eastAsia"/>
        </w:rPr>
        <w:t>дослідження</w:t>
      </w:r>
      <w:r>
        <w:t></w:t>
      </w:r>
      <w:r>
        <w:rPr>
          <w:rFonts w:hint="eastAsia"/>
        </w:rPr>
        <w:t>теоретико</w:t>
      </w:r>
      <w:r>
        <w:t></w:t>
      </w:r>
      <w:r>
        <w:rPr>
          <w:rFonts w:hint="eastAsia"/>
        </w:rPr>
        <w:t>правових</w:t>
      </w:r>
      <w:r>
        <w:t></w:t>
      </w:r>
      <w:r>
        <w:rPr>
          <w:rFonts w:hint="eastAsia"/>
        </w:rPr>
        <w:t>аспектів</w:t>
      </w:r>
      <w:r>
        <w:t></w:t>
      </w:r>
      <w:r>
        <w:rPr>
          <w:rFonts w:hint="eastAsia"/>
        </w:rPr>
        <w:t>помилок</w:t>
      </w:r>
      <w:r>
        <w:t></w:t>
      </w:r>
      <w:r>
        <w:rPr>
          <w:rFonts w:hint="eastAsia"/>
        </w:rPr>
        <w:t>у</w:t>
      </w:r>
      <w:r>
        <w:t></w:t>
      </w:r>
      <w:r>
        <w:rPr>
          <w:rFonts w:hint="eastAsia"/>
        </w:rPr>
        <w:t>використанні</w:t>
      </w:r>
    </w:p>
    <w:p w:rsidR="003D11FA" w:rsidRDefault="003D11FA" w:rsidP="003D11FA">
      <w:r>
        <w:rPr>
          <w:rFonts w:hint="eastAsia"/>
        </w:rPr>
        <w:t>законодавчої</w:t>
      </w:r>
      <w:r>
        <w:t></w:t>
      </w:r>
      <w:r>
        <w:rPr>
          <w:rFonts w:hint="eastAsia"/>
        </w:rPr>
        <w:t>техніки</w:t>
      </w:r>
      <w:r>
        <w:t></w:t>
      </w:r>
      <w:r>
        <w:t></w:t>
      </w:r>
      <w:r>
        <w:rPr>
          <w:rFonts w:hint="eastAsia"/>
        </w:rPr>
        <w:t>відображають</w:t>
      </w:r>
      <w:r>
        <w:t></w:t>
      </w:r>
      <w:r>
        <w:rPr>
          <w:rFonts w:hint="eastAsia"/>
        </w:rPr>
        <w:t>теоретичні</w:t>
      </w:r>
      <w:r>
        <w:t></w:t>
      </w:r>
      <w:r>
        <w:rPr>
          <w:rFonts w:hint="eastAsia"/>
        </w:rPr>
        <w:t>узагальнення</w:t>
      </w:r>
      <w:r>
        <w:t></w:t>
      </w:r>
      <w:r>
        <w:t></w:t>
      </w:r>
      <w:r>
        <w:rPr>
          <w:rFonts w:hint="eastAsia"/>
        </w:rPr>
        <w:t>нове</w:t>
      </w:r>
      <w:r>
        <w:t></w:t>
      </w:r>
      <w:r>
        <w:rPr>
          <w:rFonts w:hint="eastAsia"/>
        </w:rPr>
        <w:t>вирішення</w:t>
      </w:r>
    </w:p>
    <w:p w:rsidR="003D11FA" w:rsidRDefault="003D11FA" w:rsidP="003D11FA">
      <w:r>
        <w:rPr>
          <w:rFonts w:hint="eastAsia"/>
        </w:rPr>
        <w:t>наукового</w:t>
      </w:r>
      <w:r>
        <w:t></w:t>
      </w:r>
      <w:r>
        <w:rPr>
          <w:rFonts w:hint="eastAsia"/>
        </w:rPr>
        <w:t>завдання</w:t>
      </w:r>
      <w:r>
        <w:t></w:t>
      </w:r>
      <w:r>
        <w:rPr>
          <w:rFonts w:hint="eastAsia"/>
        </w:rPr>
        <w:t>та</w:t>
      </w:r>
      <w:r>
        <w:t></w:t>
      </w:r>
      <w:r>
        <w:rPr>
          <w:rFonts w:hint="eastAsia"/>
        </w:rPr>
        <w:t>зводяться</w:t>
      </w:r>
      <w:r>
        <w:t></w:t>
      </w:r>
      <w:r>
        <w:rPr>
          <w:rFonts w:hint="eastAsia"/>
        </w:rPr>
        <w:t>до</w:t>
      </w:r>
      <w:r>
        <w:t></w:t>
      </w:r>
      <w:r>
        <w:rPr>
          <w:rFonts w:hint="eastAsia"/>
        </w:rPr>
        <w:t>наступного</w:t>
      </w:r>
      <w:r>
        <w:t></w:t>
      </w:r>
    </w:p>
    <w:p w:rsidR="003D11FA" w:rsidRDefault="003D11FA" w:rsidP="003D11FA">
      <w:r>
        <w:t></w:t>
      </w:r>
      <w:r>
        <w:t></w:t>
      </w:r>
      <w:r>
        <w:t></w:t>
      </w:r>
      <w:r>
        <w:rPr>
          <w:rFonts w:hint="eastAsia"/>
        </w:rPr>
        <w:t>На</w:t>
      </w:r>
      <w:r>
        <w:t></w:t>
      </w:r>
      <w:r>
        <w:rPr>
          <w:rFonts w:hint="eastAsia"/>
        </w:rPr>
        <w:t>підставі</w:t>
      </w:r>
      <w:r>
        <w:t></w:t>
      </w:r>
      <w:r>
        <w:rPr>
          <w:rFonts w:hint="eastAsia"/>
        </w:rPr>
        <w:t>хронологічного</w:t>
      </w:r>
      <w:r>
        <w:t></w:t>
      </w:r>
      <w:r>
        <w:rPr>
          <w:rFonts w:hint="eastAsia"/>
        </w:rPr>
        <w:t>аналізу</w:t>
      </w:r>
      <w:r>
        <w:t></w:t>
      </w:r>
      <w:r>
        <w:rPr>
          <w:rFonts w:hint="eastAsia"/>
        </w:rPr>
        <w:t>ґенези</w:t>
      </w:r>
      <w:r>
        <w:t></w:t>
      </w:r>
      <w:r>
        <w:rPr>
          <w:rFonts w:hint="eastAsia"/>
        </w:rPr>
        <w:t>світоглядних</w:t>
      </w:r>
      <w:r>
        <w:t></w:t>
      </w:r>
      <w:r>
        <w:rPr>
          <w:rFonts w:hint="eastAsia"/>
        </w:rPr>
        <w:t>та</w:t>
      </w:r>
      <w:r>
        <w:t></w:t>
      </w:r>
      <w:r>
        <w:rPr>
          <w:rFonts w:hint="eastAsia"/>
        </w:rPr>
        <w:t>наукових</w:t>
      </w:r>
    </w:p>
    <w:p w:rsidR="003D11FA" w:rsidRDefault="003D11FA" w:rsidP="003D11FA">
      <w:r>
        <w:rPr>
          <w:rFonts w:hint="eastAsia"/>
        </w:rPr>
        <w:t>уявлень</w:t>
      </w:r>
      <w:r>
        <w:t></w:t>
      </w:r>
      <w:r>
        <w:rPr>
          <w:rFonts w:hint="eastAsia"/>
        </w:rPr>
        <w:t>про</w:t>
      </w:r>
      <w:r>
        <w:t></w:t>
      </w:r>
      <w:r>
        <w:rPr>
          <w:rFonts w:hint="eastAsia"/>
        </w:rPr>
        <w:t>помилки</w:t>
      </w:r>
      <w:r>
        <w:t></w:t>
      </w:r>
      <w:r>
        <w:rPr>
          <w:rFonts w:hint="eastAsia"/>
        </w:rPr>
        <w:t>у</w:t>
      </w:r>
      <w:r>
        <w:t></w:t>
      </w:r>
      <w:r>
        <w:rPr>
          <w:rFonts w:hint="eastAsia"/>
        </w:rPr>
        <w:t>використанні</w:t>
      </w:r>
      <w:r>
        <w:t></w:t>
      </w:r>
      <w:r>
        <w:rPr>
          <w:rFonts w:hint="eastAsia"/>
        </w:rPr>
        <w:t>законодавчої</w:t>
      </w:r>
      <w:r>
        <w:t></w:t>
      </w:r>
      <w:r>
        <w:rPr>
          <w:rFonts w:hint="eastAsia"/>
        </w:rPr>
        <w:t>техніки</w:t>
      </w:r>
      <w:r>
        <w:t></w:t>
      </w:r>
      <w:r>
        <w:rPr>
          <w:rFonts w:hint="eastAsia"/>
        </w:rPr>
        <w:t>доведено</w:t>
      </w:r>
      <w:r>
        <w:t></w:t>
      </w:r>
      <w:r>
        <w:t></w:t>
      </w:r>
      <w:r>
        <w:rPr>
          <w:rFonts w:hint="eastAsia"/>
        </w:rPr>
        <w:t>що</w:t>
      </w:r>
      <w:r>
        <w:t></w:t>
      </w:r>
      <w:r>
        <w:rPr>
          <w:rFonts w:hint="eastAsia"/>
        </w:rPr>
        <w:t>до</w:t>
      </w:r>
    </w:p>
    <w:p w:rsidR="003D11FA" w:rsidRDefault="003D11FA" w:rsidP="003D11FA">
      <w:r>
        <w:rPr>
          <w:rFonts w:hint="eastAsia"/>
        </w:rPr>
        <w:t>кін</w:t>
      </w:r>
      <w:r>
        <w:t></w:t>
      </w:r>
      <w:r>
        <w:t></w:t>
      </w:r>
      <w:r>
        <w:rPr>
          <w:rFonts w:hint="eastAsia"/>
        </w:rPr>
        <w:t>Х</w:t>
      </w:r>
      <w:r>
        <w:t></w:t>
      </w:r>
      <w:r>
        <w:rPr>
          <w:rFonts w:hint="eastAsia"/>
        </w:rPr>
        <w:t>ІІІ</w:t>
      </w:r>
      <w:r>
        <w:t></w:t>
      </w:r>
      <w:r>
        <w:rPr>
          <w:rFonts w:hint="eastAsia"/>
        </w:rPr>
        <w:t>ст</w:t>
      </w:r>
      <w:r>
        <w:t></w:t>
      </w:r>
      <w:r>
        <w:t></w:t>
      </w:r>
      <w:r>
        <w:rPr>
          <w:rFonts w:hint="eastAsia"/>
        </w:rPr>
        <w:t>проблематика</w:t>
      </w:r>
      <w:r>
        <w:t></w:t>
      </w:r>
      <w:r>
        <w:rPr>
          <w:rFonts w:hint="eastAsia"/>
        </w:rPr>
        <w:t>помилок</w:t>
      </w:r>
      <w:r>
        <w:t></w:t>
      </w:r>
      <w:r>
        <w:rPr>
          <w:rFonts w:hint="eastAsia"/>
        </w:rPr>
        <w:t>у</w:t>
      </w:r>
      <w:r>
        <w:t></w:t>
      </w:r>
      <w:r>
        <w:rPr>
          <w:rFonts w:hint="eastAsia"/>
        </w:rPr>
        <w:t>використанні</w:t>
      </w:r>
      <w:r>
        <w:t></w:t>
      </w:r>
      <w:r>
        <w:rPr>
          <w:rFonts w:hint="eastAsia"/>
        </w:rPr>
        <w:t>законодавчої</w:t>
      </w:r>
      <w:r>
        <w:t></w:t>
      </w:r>
      <w:r>
        <w:rPr>
          <w:rFonts w:hint="eastAsia"/>
        </w:rPr>
        <w:t>техніки</w:t>
      </w:r>
      <w:r>
        <w:t></w:t>
      </w:r>
      <w:r>
        <w:rPr>
          <w:rFonts w:hint="eastAsia"/>
        </w:rPr>
        <w:t>ще</w:t>
      </w:r>
    </w:p>
    <w:p w:rsidR="003D11FA" w:rsidRDefault="003D11FA" w:rsidP="003D11FA">
      <w:r>
        <w:rPr>
          <w:rFonts w:hint="eastAsia"/>
        </w:rPr>
        <w:t>не</w:t>
      </w:r>
      <w:r>
        <w:t></w:t>
      </w:r>
      <w:r>
        <w:rPr>
          <w:rFonts w:hint="eastAsia"/>
        </w:rPr>
        <w:t>була</w:t>
      </w:r>
      <w:r>
        <w:t></w:t>
      </w:r>
      <w:r>
        <w:rPr>
          <w:rFonts w:hint="eastAsia"/>
        </w:rPr>
        <w:t>виокремлена</w:t>
      </w:r>
      <w:r>
        <w:t></w:t>
      </w:r>
      <w:r>
        <w:rPr>
          <w:rFonts w:hint="eastAsia"/>
        </w:rPr>
        <w:t>як</w:t>
      </w:r>
      <w:r>
        <w:t></w:t>
      </w:r>
      <w:r>
        <w:rPr>
          <w:rFonts w:hint="eastAsia"/>
        </w:rPr>
        <w:t>самостійний</w:t>
      </w:r>
      <w:r>
        <w:t></w:t>
      </w:r>
      <w:r>
        <w:rPr>
          <w:rFonts w:hint="eastAsia"/>
        </w:rPr>
        <w:t>об’єкт</w:t>
      </w:r>
      <w:r>
        <w:t></w:t>
      </w:r>
      <w:r>
        <w:rPr>
          <w:rFonts w:hint="eastAsia"/>
        </w:rPr>
        <w:t>наукового</w:t>
      </w:r>
      <w:r>
        <w:t></w:t>
      </w:r>
      <w:r>
        <w:rPr>
          <w:rFonts w:hint="eastAsia"/>
        </w:rPr>
        <w:t>пізнання</w:t>
      </w:r>
      <w:r>
        <w:t></w:t>
      </w:r>
      <w:r>
        <w:t></w:t>
      </w:r>
      <w:r>
        <w:rPr>
          <w:rFonts w:hint="eastAsia"/>
        </w:rPr>
        <w:t>водночас</w:t>
      </w:r>
    </w:p>
    <w:p w:rsidR="003D11FA" w:rsidRDefault="003D11FA" w:rsidP="003D11FA">
      <w:r>
        <w:rPr>
          <w:rFonts w:hint="eastAsia"/>
        </w:rPr>
        <w:t>окремі</w:t>
      </w:r>
      <w:r>
        <w:t></w:t>
      </w:r>
      <w:r>
        <w:rPr>
          <w:rFonts w:hint="eastAsia"/>
        </w:rPr>
        <w:t>аспекти</w:t>
      </w:r>
      <w:r>
        <w:t></w:t>
      </w:r>
      <w:r>
        <w:rPr>
          <w:rFonts w:hint="eastAsia"/>
        </w:rPr>
        <w:t>зазначеної</w:t>
      </w:r>
      <w:r>
        <w:t></w:t>
      </w:r>
      <w:r>
        <w:rPr>
          <w:rFonts w:hint="eastAsia"/>
        </w:rPr>
        <w:t>проблематики</w:t>
      </w:r>
      <w:r>
        <w:t></w:t>
      </w:r>
      <w:r>
        <w:rPr>
          <w:rFonts w:hint="eastAsia"/>
        </w:rPr>
        <w:t>розкриваються</w:t>
      </w:r>
      <w:r>
        <w:t></w:t>
      </w:r>
      <w:r>
        <w:rPr>
          <w:rFonts w:hint="eastAsia"/>
        </w:rPr>
        <w:t>в</w:t>
      </w:r>
      <w:r>
        <w:t></w:t>
      </w:r>
      <w:r>
        <w:rPr>
          <w:rFonts w:hint="eastAsia"/>
        </w:rPr>
        <w:t>межах</w:t>
      </w:r>
      <w:r>
        <w:t></w:t>
      </w:r>
      <w:r>
        <w:rPr>
          <w:rFonts w:hint="eastAsia"/>
        </w:rPr>
        <w:t>дослідження</w:t>
      </w:r>
    </w:p>
    <w:p w:rsidR="003D11FA" w:rsidRDefault="003D11FA" w:rsidP="003D11FA">
      <w:r>
        <w:rPr>
          <w:rFonts w:hint="eastAsia"/>
        </w:rPr>
        <w:t>суміжних</w:t>
      </w:r>
      <w:r>
        <w:t></w:t>
      </w:r>
      <w:r>
        <w:rPr>
          <w:rFonts w:hint="eastAsia"/>
        </w:rPr>
        <w:t>правових</w:t>
      </w:r>
      <w:r>
        <w:t></w:t>
      </w:r>
      <w:r>
        <w:rPr>
          <w:rFonts w:hint="eastAsia"/>
        </w:rPr>
        <w:t>явищ</w:t>
      </w:r>
      <w:r>
        <w:t></w:t>
      </w:r>
      <w:r>
        <w:rPr>
          <w:rFonts w:hint="eastAsia"/>
        </w:rPr>
        <w:t>і</w:t>
      </w:r>
      <w:r>
        <w:t></w:t>
      </w:r>
      <w:r>
        <w:rPr>
          <w:rFonts w:hint="eastAsia"/>
        </w:rPr>
        <w:t>категорій</w:t>
      </w:r>
      <w:r>
        <w:t></w:t>
      </w:r>
      <w:r>
        <w:t></w:t>
      </w:r>
      <w:r>
        <w:rPr>
          <w:rFonts w:hint="eastAsia"/>
        </w:rPr>
        <w:t>а</w:t>
      </w:r>
      <w:r>
        <w:t></w:t>
      </w:r>
      <w:r>
        <w:rPr>
          <w:rFonts w:hint="eastAsia"/>
        </w:rPr>
        <w:t>саме</w:t>
      </w:r>
      <w:r>
        <w:t></w:t>
      </w:r>
      <w:r>
        <w:t></w:t>
      </w:r>
      <w:r>
        <w:rPr>
          <w:rFonts w:hint="eastAsia"/>
        </w:rPr>
        <w:t>законодавча</w:t>
      </w:r>
      <w:r>
        <w:t></w:t>
      </w:r>
      <w:r>
        <w:rPr>
          <w:rFonts w:hint="eastAsia"/>
        </w:rPr>
        <w:t>техніка</w:t>
      </w:r>
      <w:r>
        <w:t></w:t>
      </w:r>
      <w:r>
        <w:t></w:t>
      </w:r>
      <w:r>
        <w:rPr>
          <w:rFonts w:hint="eastAsia"/>
        </w:rPr>
        <w:t>що</w:t>
      </w:r>
    </w:p>
    <w:p w:rsidR="003D11FA" w:rsidRDefault="003D11FA" w:rsidP="003D11FA">
      <w:r>
        <w:rPr>
          <w:rFonts w:hint="eastAsia"/>
        </w:rPr>
        <w:t>розкриває</w:t>
      </w:r>
      <w:r>
        <w:t></w:t>
      </w:r>
      <w:r>
        <w:rPr>
          <w:rFonts w:hint="eastAsia"/>
        </w:rPr>
        <w:t>питання</w:t>
      </w:r>
      <w:r>
        <w:t></w:t>
      </w:r>
      <w:r>
        <w:rPr>
          <w:rFonts w:hint="eastAsia"/>
        </w:rPr>
        <w:t>помилок</w:t>
      </w:r>
      <w:r>
        <w:t></w:t>
      </w:r>
      <w:r>
        <w:rPr>
          <w:rFonts w:hint="eastAsia"/>
        </w:rPr>
        <w:t>у</w:t>
      </w:r>
      <w:r>
        <w:t></w:t>
      </w:r>
      <w:r>
        <w:rPr>
          <w:rFonts w:hint="eastAsia"/>
        </w:rPr>
        <w:t>її</w:t>
      </w:r>
      <w:r>
        <w:t></w:t>
      </w:r>
      <w:r>
        <w:rPr>
          <w:rFonts w:hint="eastAsia"/>
        </w:rPr>
        <w:t>використанні</w:t>
      </w:r>
      <w:r>
        <w:t></w:t>
      </w:r>
      <w:r>
        <w:rPr>
          <w:rFonts w:hint="eastAsia"/>
        </w:rPr>
        <w:t>крізь</w:t>
      </w:r>
      <w:r>
        <w:t></w:t>
      </w:r>
      <w:r>
        <w:rPr>
          <w:rFonts w:hint="eastAsia"/>
        </w:rPr>
        <w:t>призму</w:t>
      </w:r>
      <w:r>
        <w:t></w:t>
      </w:r>
      <w:r>
        <w:rPr>
          <w:rFonts w:hint="eastAsia"/>
        </w:rPr>
        <w:t>її</w:t>
      </w:r>
      <w:r>
        <w:t></w:t>
      </w:r>
      <w:r>
        <w:rPr>
          <w:rFonts w:hint="eastAsia"/>
        </w:rPr>
        <w:t>інструментального</w:t>
      </w:r>
    </w:p>
    <w:p w:rsidR="003D11FA" w:rsidRDefault="003D11FA" w:rsidP="003D11FA">
      <w:r>
        <w:rPr>
          <w:rFonts w:hint="eastAsia"/>
        </w:rPr>
        <w:t>призначення</w:t>
      </w:r>
      <w:r>
        <w:t></w:t>
      </w:r>
      <w:r>
        <w:t></w:t>
      </w:r>
      <w:r>
        <w:rPr>
          <w:rFonts w:hint="eastAsia"/>
        </w:rPr>
        <w:t>законодавча</w:t>
      </w:r>
      <w:r>
        <w:t></w:t>
      </w:r>
      <w:r>
        <w:rPr>
          <w:rFonts w:hint="eastAsia"/>
        </w:rPr>
        <w:t>діяльність</w:t>
      </w:r>
      <w:r>
        <w:t></w:t>
      </w:r>
      <w:r>
        <w:t></w:t>
      </w:r>
      <w:r>
        <w:rPr>
          <w:rFonts w:hint="eastAsia"/>
        </w:rPr>
        <w:t>в</w:t>
      </w:r>
      <w:r>
        <w:t></w:t>
      </w:r>
      <w:r>
        <w:rPr>
          <w:rFonts w:hint="eastAsia"/>
        </w:rPr>
        <w:t>межах</w:t>
      </w:r>
      <w:r>
        <w:t></w:t>
      </w:r>
      <w:r>
        <w:rPr>
          <w:rFonts w:hint="eastAsia"/>
        </w:rPr>
        <w:t>якої</w:t>
      </w:r>
      <w:r>
        <w:t></w:t>
      </w:r>
      <w:r>
        <w:rPr>
          <w:rFonts w:hint="eastAsia"/>
        </w:rPr>
        <w:t>піднімається</w:t>
      </w:r>
      <w:r>
        <w:t></w:t>
      </w:r>
      <w:r>
        <w:rPr>
          <w:rFonts w:hint="eastAsia"/>
        </w:rPr>
        <w:t>питання</w:t>
      </w:r>
      <w:r>
        <w:t></w:t>
      </w:r>
      <w:r>
        <w:rPr>
          <w:rFonts w:hint="eastAsia"/>
        </w:rPr>
        <w:t>змісту</w:t>
      </w:r>
    </w:p>
    <w:p w:rsidR="003D11FA" w:rsidRDefault="003D11FA" w:rsidP="003D11FA">
      <w:r>
        <w:rPr>
          <w:rFonts w:hint="eastAsia"/>
        </w:rPr>
        <w:t>помилок</w:t>
      </w:r>
      <w:r>
        <w:t></w:t>
      </w:r>
      <w:r>
        <w:t></w:t>
      </w:r>
      <w:r>
        <w:rPr>
          <w:rFonts w:hint="eastAsia"/>
        </w:rPr>
        <w:t>що</w:t>
      </w:r>
      <w:r>
        <w:t></w:t>
      </w:r>
      <w:r>
        <w:rPr>
          <w:rFonts w:hint="eastAsia"/>
        </w:rPr>
        <w:t>становить</w:t>
      </w:r>
      <w:r>
        <w:t></w:t>
      </w:r>
      <w:r>
        <w:rPr>
          <w:rFonts w:hint="eastAsia"/>
        </w:rPr>
        <w:t>невідповідність</w:t>
      </w:r>
      <w:r>
        <w:t></w:t>
      </w:r>
      <w:r>
        <w:rPr>
          <w:rFonts w:hint="eastAsia"/>
        </w:rPr>
        <w:t>потреб</w:t>
      </w:r>
      <w:r>
        <w:t></w:t>
      </w:r>
      <w:r>
        <w:rPr>
          <w:rFonts w:hint="eastAsia"/>
        </w:rPr>
        <w:t>суспільних</w:t>
      </w:r>
      <w:r>
        <w:t></w:t>
      </w:r>
      <w:r>
        <w:rPr>
          <w:rFonts w:hint="eastAsia"/>
        </w:rPr>
        <w:t>відносин</w:t>
      </w:r>
    </w:p>
    <w:p w:rsidR="003D11FA" w:rsidRDefault="003D11FA" w:rsidP="003D11FA">
      <w:r>
        <w:rPr>
          <w:rFonts w:hint="eastAsia"/>
        </w:rPr>
        <w:t>конкретним</w:t>
      </w:r>
      <w:r>
        <w:t></w:t>
      </w:r>
      <w:r>
        <w:rPr>
          <w:rFonts w:hint="eastAsia"/>
        </w:rPr>
        <w:t>правовим</w:t>
      </w:r>
      <w:r>
        <w:t></w:t>
      </w:r>
      <w:r>
        <w:rPr>
          <w:rFonts w:hint="eastAsia"/>
        </w:rPr>
        <w:t>нормам</w:t>
      </w:r>
      <w:r>
        <w:t></w:t>
      </w:r>
      <w:r>
        <w:t></w:t>
      </w:r>
      <w:r>
        <w:rPr>
          <w:rFonts w:hint="eastAsia"/>
        </w:rPr>
        <w:t>виявляється</w:t>
      </w:r>
      <w:r>
        <w:t></w:t>
      </w:r>
      <w:r>
        <w:rPr>
          <w:rFonts w:hint="eastAsia"/>
        </w:rPr>
        <w:t>у</w:t>
      </w:r>
      <w:r>
        <w:t></w:t>
      </w:r>
      <w:r>
        <w:rPr>
          <w:rFonts w:hint="eastAsia"/>
        </w:rPr>
        <w:t>недоліках</w:t>
      </w:r>
      <w:r>
        <w:t></w:t>
      </w:r>
      <w:r>
        <w:rPr>
          <w:rFonts w:hint="eastAsia"/>
        </w:rPr>
        <w:t>їх</w:t>
      </w:r>
      <w:r>
        <w:t></w:t>
      </w:r>
      <w:r>
        <w:rPr>
          <w:rFonts w:hint="eastAsia"/>
        </w:rPr>
        <w:t>фіксації</w:t>
      </w:r>
      <w:r>
        <w:t></w:t>
      </w:r>
      <w:r>
        <w:rPr>
          <w:rFonts w:hint="eastAsia"/>
        </w:rPr>
        <w:t>за</w:t>
      </w:r>
    </w:p>
    <w:p w:rsidR="003D11FA" w:rsidRDefault="003D11FA" w:rsidP="003D11FA">
      <w:r>
        <w:rPr>
          <w:rFonts w:hint="eastAsia"/>
        </w:rPr>
        <w:t>допомогою</w:t>
      </w:r>
      <w:r>
        <w:t></w:t>
      </w:r>
      <w:r>
        <w:rPr>
          <w:rFonts w:hint="eastAsia"/>
        </w:rPr>
        <w:t>відповідних</w:t>
      </w:r>
      <w:r>
        <w:t></w:t>
      </w:r>
      <w:r>
        <w:rPr>
          <w:rFonts w:hint="eastAsia"/>
        </w:rPr>
        <w:t>прийомів</w:t>
      </w:r>
      <w:r>
        <w:t></w:t>
      </w:r>
      <w:r>
        <w:t></w:t>
      </w:r>
      <w:r>
        <w:rPr>
          <w:rFonts w:hint="eastAsia"/>
        </w:rPr>
        <w:t>способів</w:t>
      </w:r>
      <w:r>
        <w:t></w:t>
      </w:r>
      <w:r>
        <w:rPr>
          <w:rFonts w:hint="eastAsia"/>
        </w:rPr>
        <w:t>та</w:t>
      </w:r>
      <w:r>
        <w:t></w:t>
      </w:r>
      <w:r>
        <w:rPr>
          <w:rFonts w:hint="eastAsia"/>
        </w:rPr>
        <w:t>засобів</w:t>
      </w:r>
      <w:r>
        <w:t></w:t>
      </w:r>
      <w:r>
        <w:rPr>
          <w:rFonts w:hint="eastAsia"/>
        </w:rPr>
        <w:t>у</w:t>
      </w:r>
      <w:r>
        <w:t></w:t>
      </w:r>
      <w:r>
        <w:rPr>
          <w:rFonts w:hint="eastAsia"/>
        </w:rPr>
        <w:t>змісті</w:t>
      </w:r>
      <w:r>
        <w:t></w:t>
      </w:r>
      <w:r>
        <w:rPr>
          <w:rFonts w:hint="eastAsia"/>
        </w:rPr>
        <w:t>законів</w:t>
      </w:r>
      <w:r>
        <w:t></w:t>
      </w:r>
      <w:r>
        <w:t></w:t>
      </w:r>
      <w:r>
        <w:rPr>
          <w:rFonts w:hint="eastAsia"/>
        </w:rPr>
        <w:t>як</w:t>
      </w:r>
    </w:p>
    <w:p w:rsidR="003D11FA" w:rsidRDefault="003D11FA" w:rsidP="003D11FA">
      <w:r>
        <w:rPr>
          <w:rFonts w:hint="eastAsia"/>
        </w:rPr>
        <w:t>елементу</w:t>
      </w:r>
      <w:r>
        <w:t></w:t>
      </w:r>
      <w:r>
        <w:rPr>
          <w:rFonts w:hint="eastAsia"/>
        </w:rPr>
        <w:t>позитивного</w:t>
      </w:r>
      <w:r>
        <w:t></w:t>
      </w:r>
      <w:r>
        <w:rPr>
          <w:rFonts w:hint="eastAsia"/>
        </w:rPr>
        <w:t>права</w:t>
      </w:r>
      <w:r>
        <w:t></w:t>
      </w:r>
      <w:r>
        <w:t></w:t>
      </w:r>
      <w:r>
        <w:rPr>
          <w:rFonts w:hint="eastAsia"/>
        </w:rPr>
        <w:t>правова</w:t>
      </w:r>
      <w:r>
        <w:t></w:t>
      </w:r>
      <w:r>
        <w:rPr>
          <w:rFonts w:hint="eastAsia"/>
        </w:rPr>
        <w:t>поведінка</w:t>
      </w:r>
      <w:r>
        <w:t></w:t>
      </w:r>
      <w:r>
        <w:t></w:t>
      </w:r>
      <w:r>
        <w:rPr>
          <w:rFonts w:hint="eastAsia"/>
        </w:rPr>
        <w:t>де</w:t>
      </w:r>
      <w:r>
        <w:t></w:t>
      </w:r>
      <w:r>
        <w:rPr>
          <w:rFonts w:hint="eastAsia"/>
        </w:rPr>
        <w:t>помилки</w:t>
      </w:r>
      <w:r>
        <w:t></w:t>
      </w:r>
      <w:r>
        <w:rPr>
          <w:rFonts w:hint="eastAsia"/>
        </w:rPr>
        <w:t>у</w:t>
      </w:r>
      <w:r>
        <w:t></w:t>
      </w:r>
      <w:r>
        <w:rPr>
          <w:rFonts w:hint="eastAsia"/>
        </w:rPr>
        <w:t>використанні</w:t>
      </w:r>
    </w:p>
    <w:p w:rsidR="003D11FA" w:rsidRDefault="003D11FA" w:rsidP="003D11FA">
      <w:r>
        <w:rPr>
          <w:rFonts w:hint="eastAsia"/>
        </w:rPr>
        <w:t>законодавчої</w:t>
      </w:r>
      <w:r>
        <w:t></w:t>
      </w:r>
      <w:r>
        <w:rPr>
          <w:rFonts w:hint="eastAsia"/>
        </w:rPr>
        <w:t>техніки</w:t>
      </w:r>
      <w:r>
        <w:t></w:t>
      </w:r>
      <w:r>
        <w:rPr>
          <w:rFonts w:hint="eastAsia"/>
        </w:rPr>
        <w:t>знаходять</w:t>
      </w:r>
      <w:r>
        <w:t></w:t>
      </w:r>
      <w:r>
        <w:rPr>
          <w:rFonts w:hint="eastAsia"/>
        </w:rPr>
        <w:t>свій</w:t>
      </w:r>
      <w:r>
        <w:t></w:t>
      </w:r>
      <w:r>
        <w:rPr>
          <w:rFonts w:hint="eastAsia"/>
        </w:rPr>
        <w:t>прояв</w:t>
      </w:r>
      <w:r>
        <w:t></w:t>
      </w:r>
      <w:r>
        <w:rPr>
          <w:rFonts w:hint="eastAsia"/>
        </w:rPr>
        <w:t>у</w:t>
      </w:r>
      <w:r>
        <w:t></w:t>
      </w:r>
      <w:r>
        <w:rPr>
          <w:rFonts w:hint="eastAsia"/>
        </w:rPr>
        <w:t>вигляді</w:t>
      </w:r>
      <w:r>
        <w:t></w:t>
      </w:r>
      <w:r>
        <w:rPr>
          <w:rFonts w:hint="eastAsia"/>
        </w:rPr>
        <w:t>хибного</w:t>
      </w:r>
      <w:r>
        <w:t></w:t>
      </w:r>
      <w:r>
        <w:rPr>
          <w:rFonts w:hint="eastAsia"/>
        </w:rPr>
        <w:t>усвідомлення</w:t>
      </w:r>
    </w:p>
    <w:p w:rsidR="003D11FA" w:rsidRDefault="003D11FA" w:rsidP="003D11FA">
      <w:r>
        <w:rPr>
          <w:rFonts w:hint="eastAsia"/>
        </w:rPr>
        <w:t>суб’єктами</w:t>
      </w:r>
      <w:r>
        <w:t></w:t>
      </w:r>
      <w:r>
        <w:rPr>
          <w:rFonts w:hint="eastAsia"/>
        </w:rPr>
        <w:t>права</w:t>
      </w:r>
      <w:r>
        <w:t></w:t>
      </w:r>
      <w:r>
        <w:rPr>
          <w:rFonts w:hint="eastAsia"/>
        </w:rPr>
        <w:t>правових</w:t>
      </w:r>
      <w:r>
        <w:t></w:t>
      </w:r>
      <w:r>
        <w:rPr>
          <w:rFonts w:hint="eastAsia"/>
        </w:rPr>
        <w:t>вимог</w:t>
      </w:r>
      <w:r>
        <w:t></w:t>
      </w:r>
      <w:r>
        <w:rPr>
          <w:rFonts w:hint="eastAsia"/>
        </w:rPr>
        <w:t>та</w:t>
      </w:r>
      <w:r>
        <w:t></w:t>
      </w:r>
      <w:r>
        <w:rPr>
          <w:rFonts w:hint="eastAsia"/>
        </w:rPr>
        <w:t>їх</w:t>
      </w:r>
      <w:r>
        <w:t></w:t>
      </w:r>
      <w:r>
        <w:rPr>
          <w:rFonts w:hint="eastAsia"/>
        </w:rPr>
        <w:t>втілення</w:t>
      </w:r>
      <w:r>
        <w:t></w:t>
      </w:r>
      <w:r>
        <w:rPr>
          <w:rFonts w:hint="eastAsia"/>
        </w:rPr>
        <w:t>у</w:t>
      </w:r>
      <w:r>
        <w:t></w:t>
      </w:r>
      <w:r>
        <w:rPr>
          <w:rFonts w:hint="eastAsia"/>
        </w:rPr>
        <w:t>власній</w:t>
      </w:r>
      <w:r>
        <w:t></w:t>
      </w:r>
      <w:r>
        <w:rPr>
          <w:rFonts w:hint="eastAsia"/>
        </w:rPr>
        <w:t>поведінці</w:t>
      </w:r>
      <w:r>
        <w:t></w:t>
      </w:r>
      <w:r>
        <w:t></w:t>
      </w:r>
      <w:r>
        <w:rPr>
          <w:rFonts w:hint="eastAsia"/>
        </w:rPr>
        <w:t>З</w:t>
      </w:r>
      <w:r>
        <w:t></w:t>
      </w:r>
      <w:r>
        <w:rPr>
          <w:rFonts w:hint="eastAsia"/>
        </w:rPr>
        <w:t>поч</w:t>
      </w:r>
      <w:r>
        <w:t></w:t>
      </w:r>
    </w:p>
    <w:p w:rsidR="003D11FA" w:rsidRDefault="003D11FA" w:rsidP="003D11FA">
      <w:r>
        <w:rPr>
          <w:rFonts w:hint="eastAsia"/>
        </w:rPr>
        <w:t>ХІХ</w:t>
      </w:r>
      <w:r>
        <w:t></w:t>
      </w:r>
      <w:r>
        <w:rPr>
          <w:rFonts w:hint="eastAsia"/>
        </w:rPr>
        <w:t>ст</w:t>
      </w:r>
      <w:r>
        <w:t></w:t>
      </w:r>
      <w:r>
        <w:t></w:t>
      </w:r>
      <w:r>
        <w:rPr>
          <w:rFonts w:hint="eastAsia"/>
        </w:rPr>
        <w:t>проблематика</w:t>
      </w:r>
      <w:r>
        <w:t></w:t>
      </w:r>
      <w:r>
        <w:rPr>
          <w:rFonts w:hint="eastAsia"/>
        </w:rPr>
        <w:t>законодавчої</w:t>
      </w:r>
      <w:r>
        <w:t></w:t>
      </w:r>
      <w:r>
        <w:rPr>
          <w:rFonts w:hint="eastAsia"/>
        </w:rPr>
        <w:t>техніки</w:t>
      </w:r>
      <w:r>
        <w:t></w:t>
      </w:r>
      <w:r>
        <w:rPr>
          <w:rFonts w:hint="eastAsia"/>
        </w:rPr>
        <w:t>в</w:t>
      </w:r>
      <w:r>
        <w:t></w:t>
      </w:r>
      <w:r>
        <w:rPr>
          <w:rFonts w:hint="eastAsia"/>
        </w:rPr>
        <w:t>цілому</w:t>
      </w:r>
      <w:r>
        <w:t></w:t>
      </w:r>
      <w:r>
        <w:rPr>
          <w:rFonts w:hint="eastAsia"/>
        </w:rPr>
        <w:t>отримує</w:t>
      </w:r>
      <w:r>
        <w:t></w:t>
      </w:r>
      <w:r>
        <w:rPr>
          <w:rFonts w:hint="eastAsia"/>
        </w:rPr>
        <w:t>не</w:t>
      </w:r>
      <w:r>
        <w:t></w:t>
      </w:r>
      <w:r>
        <w:rPr>
          <w:rFonts w:hint="eastAsia"/>
        </w:rPr>
        <w:t>лише</w:t>
      </w:r>
    </w:p>
    <w:p w:rsidR="003D11FA" w:rsidRDefault="003D11FA" w:rsidP="003D11FA">
      <w:r>
        <w:rPr>
          <w:rFonts w:hint="eastAsia"/>
        </w:rPr>
        <w:t>продовження</w:t>
      </w:r>
      <w:r>
        <w:t></w:t>
      </w:r>
      <w:r>
        <w:rPr>
          <w:rFonts w:hint="eastAsia"/>
        </w:rPr>
        <w:t>та</w:t>
      </w:r>
      <w:r>
        <w:t></w:t>
      </w:r>
      <w:r>
        <w:rPr>
          <w:rFonts w:hint="eastAsia"/>
        </w:rPr>
        <w:t>посилення</w:t>
      </w:r>
      <w:r>
        <w:t></w:t>
      </w:r>
      <w:r>
        <w:rPr>
          <w:rFonts w:hint="eastAsia"/>
        </w:rPr>
        <w:t>свого</w:t>
      </w:r>
      <w:r>
        <w:t></w:t>
      </w:r>
      <w:r>
        <w:rPr>
          <w:rFonts w:hint="eastAsia"/>
        </w:rPr>
        <w:t>світоглядного</w:t>
      </w:r>
      <w:r>
        <w:t></w:t>
      </w:r>
      <w:r>
        <w:rPr>
          <w:rFonts w:hint="eastAsia"/>
        </w:rPr>
        <w:t>осмислення</w:t>
      </w:r>
      <w:r>
        <w:t></w:t>
      </w:r>
      <w:r>
        <w:t></w:t>
      </w:r>
      <w:r>
        <w:rPr>
          <w:rFonts w:hint="eastAsia"/>
        </w:rPr>
        <w:t>а</w:t>
      </w:r>
      <w:r>
        <w:t></w:t>
      </w:r>
      <w:r>
        <w:rPr>
          <w:rFonts w:hint="eastAsia"/>
        </w:rPr>
        <w:t>й</w:t>
      </w:r>
    </w:p>
    <w:p w:rsidR="003D11FA" w:rsidRDefault="003D11FA" w:rsidP="003D11FA">
      <w:r>
        <w:rPr>
          <w:rFonts w:hint="eastAsia"/>
        </w:rPr>
        <w:t>виокремлюється</w:t>
      </w:r>
      <w:r>
        <w:t></w:t>
      </w:r>
      <w:r>
        <w:rPr>
          <w:rFonts w:hint="eastAsia"/>
        </w:rPr>
        <w:t>як</w:t>
      </w:r>
      <w:r>
        <w:t></w:t>
      </w:r>
      <w:r>
        <w:rPr>
          <w:rFonts w:hint="eastAsia"/>
        </w:rPr>
        <w:t>самостійний</w:t>
      </w:r>
      <w:r>
        <w:t></w:t>
      </w:r>
      <w:r>
        <w:rPr>
          <w:rFonts w:hint="eastAsia"/>
        </w:rPr>
        <w:t>об’єкт</w:t>
      </w:r>
      <w:r>
        <w:t></w:t>
      </w:r>
      <w:r>
        <w:rPr>
          <w:rFonts w:hint="eastAsia"/>
        </w:rPr>
        <w:t>наукового</w:t>
      </w:r>
      <w:r>
        <w:t></w:t>
      </w:r>
      <w:r>
        <w:rPr>
          <w:rFonts w:hint="eastAsia"/>
        </w:rPr>
        <w:t>дослідження</w:t>
      </w:r>
      <w:r>
        <w:t></w:t>
      </w:r>
      <w:r>
        <w:t></w:t>
      </w:r>
      <w:r>
        <w:rPr>
          <w:rFonts w:hint="eastAsia"/>
        </w:rPr>
        <w:t>Тому</w:t>
      </w:r>
      <w:r>
        <w:t></w:t>
      </w:r>
      <w:r>
        <w:rPr>
          <w:rFonts w:hint="eastAsia"/>
        </w:rPr>
        <w:t>і</w:t>
      </w:r>
    </w:p>
    <w:p w:rsidR="003D11FA" w:rsidRDefault="003D11FA" w:rsidP="003D11FA">
      <w:r>
        <w:rPr>
          <w:rFonts w:hint="eastAsia"/>
        </w:rPr>
        <w:t>теоретико</w:t>
      </w:r>
      <w:r>
        <w:t></w:t>
      </w:r>
      <w:r>
        <w:rPr>
          <w:rFonts w:hint="eastAsia"/>
        </w:rPr>
        <w:t>правові</w:t>
      </w:r>
      <w:r>
        <w:t></w:t>
      </w:r>
      <w:r>
        <w:rPr>
          <w:rFonts w:hint="eastAsia"/>
        </w:rPr>
        <w:t>аспекти</w:t>
      </w:r>
      <w:r>
        <w:t></w:t>
      </w:r>
      <w:r>
        <w:rPr>
          <w:rFonts w:hint="eastAsia"/>
        </w:rPr>
        <w:t>помилок</w:t>
      </w:r>
      <w:r>
        <w:t></w:t>
      </w:r>
      <w:r>
        <w:rPr>
          <w:rFonts w:hint="eastAsia"/>
        </w:rPr>
        <w:t>у</w:t>
      </w:r>
      <w:r>
        <w:t></w:t>
      </w:r>
      <w:r>
        <w:rPr>
          <w:rFonts w:hint="eastAsia"/>
        </w:rPr>
        <w:t>використанні</w:t>
      </w:r>
      <w:r>
        <w:t></w:t>
      </w:r>
      <w:r>
        <w:rPr>
          <w:rFonts w:hint="eastAsia"/>
        </w:rPr>
        <w:t>законодавчої</w:t>
      </w:r>
      <w:r>
        <w:t></w:t>
      </w:r>
      <w:r>
        <w:rPr>
          <w:rFonts w:hint="eastAsia"/>
        </w:rPr>
        <w:t>техніки</w:t>
      </w:r>
    </w:p>
    <w:p w:rsidR="003D11FA" w:rsidRDefault="003D11FA" w:rsidP="003D11FA">
      <w:r>
        <w:rPr>
          <w:rFonts w:hint="eastAsia"/>
        </w:rPr>
        <w:t>набувають</w:t>
      </w:r>
      <w:r>
        <w:t></w:t>
      </w:r>
      <w:r>
        <w:rPr>
          <w:rFonts w:hint="eastAsia"/>
        </w:rPr>
        <w:t>наукознавчого</w:t>
      </w:r>
      <w:r>
        <w:t></w:t>
      </w:r>
      <w:r>
        <w:rPr>
          <w:rFonts w:hint="eastAsia"/>
        </w:rPr>
        <w:t>характеру</w:t>
      </w:r>
      <w:r>
        <w:t></w:t>
      </w:r>
      <w:r>
        <w:t></w:t>
      </w:r>
      <w:r>
        <w:rPr>
          <w:rFonts w:hint="eastAsia"/>
        </w:rPr>
        <w:t>що</w:t>
      </w:r>
      <w:r>
        <w:t></w:t>
      </w:r>
      <w:r>
        <w:rPr>
          <w:rFonts w:hint="eastAsia"/>
        </w:rPr>
        <w:t>дозволяє</w:t>
      </w:r>
      <w:r>
        <w:t></w:t>
      </w:r>
      <w:r>
        <w:rPr>
          <w:rFonts w:hint="eastAsia"/>
        </w:rPr>
        <w:t>встановити</w:t>
      </w:r>
      <w:r>
        <w:t></w:t>
      </w:r>
      <w:r>
        <w:rPr>
          <w:rFonts w:hint="eastAsia"/>
        </w:rPr>
        <w:t>і</w:t>
      </w:r>
      <w:r>
        <w:t></w:t>
      </w:r>
      <w:r>
        <w:rPr>
          <w:rFonts w:hint="eastAsia"/>
        </w:rPr>
        <w:t>дослідити</w:t>
      </w:r>
    </w:p>
    <w:p w:rsidR="003D11FA" w:rsidRDefault="003D11FA" w:rsidP="003D11FA">
      <w:r>
        <w:rPr>
          <w:rFonts w:hint="eastAsia"/>
        </w:rPr>
        <w:t>закономірності</w:t>
      </w:r>
      <w:r>
        <w:t></w:t>
      </w:r>
      <w:r>
        <w:rPr>
          <w:rFonts w:hint="eastAsia"/>
        </w:rPr>
        <w:t>використання</w:t>
      </w:r>
      <w:r>
        <w:t></w:t>
      </w:r>
      <w:r>
        <w:rPr>
          <w:rFonts w:hint="eastAsia"/>
        </w:rPr>
        <w:t>законодавчої</w:t>
      </w:r>
      <w:r>
        <w:t></w:t>
      </w:r>
      <w:r>
        <w:rPr>
          <w:rFonts w:hint="eastAsia"/>
        </w:rPr>
        <w:t>техніки</w:t>
      </w:r>
      <w:r>
        <w:t></w:t>
      </w:r>
      <w:r>
        <w:t></w:t>
      </w:r>
      <w:r>
        <w:rPr>
          <w:rFonts w:hint="eastAsia"/>
        </w:rPr>
        <w:t>яка</w:t>
      </w:r>
      <w:r>
        <w:t></w:t>
      </w:r>
      <w:r>
        <w:rPr>
          <w:rFonts w:hint="eastAsia"/>
        </w:rPr>
        <w:t>має</w:t>
      </w:r>
      <w:r>
        <w:t></w:t>
      </w:r>
      <w:r>
        <w:rPr>
          <w:rFonts w:hint="eastAsia"/>
        </w:rPr>
        <w:t>помилковий</w:t>
      </w:r>
    </w:p>
    <w:p w:rsidR="003D11FA" w:rsidRDefault="003D11FA" w:rsidP="003D11FA">
      <w:r>
        <w:rPr>
          <w:rFonts w:hint="eastAsia"/>
        </w:rPr>
        <w:t>характер</w:t>
      </w:r>
      <w:r>
        <w:t></w:t>
      </w:r>
      <w:r>
        <w:rPr>
          <w:rFonts w:hint="eastAsia"/>
        </w:rPr>
        <w:t>та</w:t>
      </w:r>
      <w:r>
        <w:t></w:t>
      </w:r>
      <w:r>
        <w:rPr>
          <w:rFonts w:hint="eastAsia"/>
        </w:rPr>
        <w:t>породжує</w:t>
      </w:r>
      <w:r>
        <w:t></w:t>
      </w:r>
      <w:r>
        <w:rPr>
          <w:rFonts w:hint="eastAsia"/>
        </w:rPr>
        <w:t>відповідні</w:t>
      </w:r>
      <w:r>
        <w:t></w:t>
      </w:r>
      <w:r>
        <w:rPr>
          <w:rFonts w:hint="eastAsia"/>
        </w:rPr>
        <w:t>недоліки</w:t>
      </w:r>
      <w:r>
        <w:t></w:t>
      </w:r>
      <w:r>
        <w:rPr>
          <w:rFonts w:hint="eastAsia"/>
        </w:rPr>
        <w:t>юридико</w:t>
      </w:r>
      <w:r>
        <w:t></w:t>
      </w:r>
      <w:r>
        <w:rPr>
          <w:rFonts w:hint="eastAsia"/>
        </w:rPr>
        <w:t>технічного</w:t>
      </w:r>
      <w:r>
        <w:t></w:t>
      </w:r>
      <w:r>
        <w:rPr>
          <w:rFonts w:hint="eastAsia"/>
        </w:rPr>
        <w:t>оформлення</w:t>
      </w:r>
    </w:p>
    <w:p w:rsidR="003D11FA" w:rsidRDefault="003D11FA" w:rsidP="003D11FA">
      <w:r>
        <w:rPr>
          <w:rFonts w:hint="eastAsia"/>
        </w:rPr>
        <w:t>законодавчих</w:t>
      </w:r>
      <w:r>
        <w:t></w:t>
      </w:r>
      <w:r>
        <w:rPr>
          <w:rFonts w:hint="eastAsia"/>
        </w:rPr>
        <w:t>актів</w:t>
      </w:r>
      <w:r>
        <w:t></w:t>
      </w:r>
      <w:r>
        <w:rPr>
          <w:rFonts w:hint="eastAsia"/>
        </w:rPr>
        <w:t>та</w:t>
      </w:r>
      <w:r>
        <w:t></w:t>
      </w:r>
      <w:r>
        <w:rPr>
          <w:rFonts w:hint="eastAsia"/>
        </w:rPr>
        <w:t>або</w:t>
      </w:r>
      <w:r>
        <w:t></w:t>
      </w:r>
      <w:r>
        <w:rPr>
          <w:rFonts w:hint="eastAsia"/>
        </w:rPr>
        <w:t>процедур</w:t>
      </w:r>
      <w:r>
        <w:t></w:t>
      </w:r>
      <w:r>
        <w:rPr>
          <w:rFonts w:hint="eastAsia"/>
        </w:rPr>
        <w:t>здійснення</w:t>
      </w:r>
      <w:r>
        <w:t></w:t>
      </w:r>
      <w:r>
        <w:rPr>
          <w:rFonts w:hint="eastAsia"/>
        </w:rPr>
        <w:t>законодавчої</w:t>
      </w:r>
      <w:r>
        <w:t></w:t>
      </w:r>
      <w:r>
        <w:rPr>
          <w:rFonts w:hint="eastAsia"/>
        </w:rPr>
        <w:t>діяльності</w:t>
      </w:r>
      <w:r>
        <w:t></w:t>
      </w:r>
    </w:p>
    <w:p w:rsidR="003D11FA" w:rsidRDefault="003D11FA" w:rsidP="003D11FA">
      <w:r>
        <w:t></w:t>
      </w:r>
      <w:r>
        <w:t></w:t>
      </w:r>
      <w:r>
        <w:t></w:t>
      </w:r>
      <w:r>
        <w:rPr>
          <w:rFonts w:hint="eastAsia"/>
        </w:rPr>
        <w:t>Сучасний</w:t>
      </w:r>
      <w:r>
        <w:t></w:t>
      </w:r>
      <w:r>
        <w:rPr>
          <w:rFonts w:hint="eastAsia"/>
        </w:rPr>
        <w:t>стан</w:t>
      </w:r>
      <w:r>
        <w:t></w:t>
      </w:r>
      <w:r>
        <w:rPr>
          <w:rFonts w:hint="eastAsia"/>
        </w:rPr>
        <w:t>пізнання</w:t>
      </w:r>
      <w:r>
        <w:t></w:t>
      </w:r>
      <w:r>
        <w:rPr>
          <w:rFonts w:hint="eastAsia"/>
        </w:rPr>
        <w:t>помилок</w:t>
      </w:r>
      <w:r>
        <w:t></w:t>
      </w:r>
      <w:r>
        <w:rPr>
          <w:rFonts w:hint="eastAsia"/>
        </w:rPr>
        <w:t>у</w:t>
      </w:r>
      <w:r>
        <w:t></w:t>
      </w:r>
      <w:r>
        <w:rPr>
          <w:rFonts w:hint="eastAsia"/>
        </w:rPr>
        <w:t>використанні</w:t>
      </w:r>
      <w:r>
        <w:t></w:t>
      </w:r>
      <w:r>
        <w:rPr>
          <w:rFonts w:hint="eastAsia"/>
        </w:rPr>
        <w:t>законодавчої</w:t>
      </w:r>
      <w:r>
        <w:t></w:t>
      </w:r>
      <w:r>
        <w:rPr>
          <w:rFonts w:hint="eastAsia"/>
        </w:rPr>
        <w:t>техніки</w:t>
      </w:r>
    </w:p>
    <w:p w:rsidR="003D11FA" w:rsidRDefault="003D11FA" w:rsidP="003D11FA">
      <w:r>
        <w:rPr>
          <w:rFonts w:hint="eastAsia"/>
        </w:rPr>
        <w:t>узагальнено</w:t>
      </w:r>
      <w:r>
        <w:t></w:t>
      </w:r>
      <w:r>
        <w:rPr>
          <w:rFonts w:hint="eastAsia"/>
        </w:rPr>
        <w:t>в</w:t>
      </w:r>
      <w:r>
        <w:t></w:t>
      </w:r>
      <w:r>
        <w:rPr>
          <w:rFonts w:hint="eastAsia"/>
        </w:rPr>
        <w:t>межах</w:t>
      </w:r>
      <w:r>
        <w:t></w:t>
      </w:r>
      <w:r>
        <w:rPr>
          <w:rFonts w:hint="eastAsia"/>
        </w:rPr>
        <w:t>двох</w:t>
      </w:r>
      <w:r>
        <w:t></w:t>
      </w:r>
      <w:r>
        <w:rPr>
          <w:rFonts w:hint="eastAsia"/>
        </w:rPr>
        <w:t>рівнів</w:t>
      </w:r>
      <w:r>
        <w:t></w:t>
      </w:r>
      <w:r>
        <w:t></w:t>
      </w:r>
      <w:r>
        <w:t></w:t>
      </w:r>
      <w:r>
        <w:t></w:t>
      </w:r>
      <w:r>
        <w:t></w:t>
      </w:r>
      <w:r>
        <w:rPr>
          <w:rFonts w:hint="eastAsia"/>
        </w:rPr>
        <w:t>світоглядний</w:t>
      </w:r>
      <w:r>
        <w:t></w:t>
      </w:r>
      <w:r>
        <w:rPr>
          <w:rFonts w:hint="eastAsia"/>
        </w:rPr>
        <w:t>рівень</w:t>
      </w:r>
      <w:r>
        <w:t></w:t>
      </w:r>
      <w:r>
        <w:t></w:t>
      </w:r>
      <w:r>
        <w:rPr>
          <w:rFonts w:hint="eastAsia"/>
        </w:rPr>
        <w:t>представлений</w:t>
      </w:r>
    </w:p>
    <w:p w:rsidR="003D11FA" w:rsidRDefault="003D11FA" w:rsidP="003D11FA">
      <w:r>
        <w:rPr>
          <w:rFonts w:hint="eastAsia"/>
        </w:rPr>
        <w:t>широким</w:t>
      </w:r>
      <w:r>
        <w:t></w:t>
      </w:r>
      <w:r>
        <w:rPr>
          <w:rFonts w:hint="eastAsia"/>
        </w:rPr>
        <w:t>спектром</w:t>
      </w:r>
      <w:r>
        <w:t></w:t>
      </w:r>
      <w:r>
        <w:rPr>
          <w:rFonts w:hint="eastAsia"/>
        </w:rPr>
        <w:t>уявлень</w:t>
      </w:r>
      <w:r>
        <w:t></w:t>
      </w:r>
      <w:r>
        <w:rPr>
          <w:rFonts w:hint="eastAsia"/>
        </w:rPr>
        <w:t>про</w:t>
      </w:r>
      <w:r>
        <w:t></w:t>
      </w:r>
      <w:r>
        <w:rPr>
          <w:rFonts w:hint="eastAsia"/>
        </w:rPr>
        <w:t>юридико</w:t>
      </w:r>
      <w:r>
        <w:t></w:t>
      </w:r>
      <w:r>
        <w:rPr>
          <w:rFonts w:hint="eastAsia"/>
        </w:rPr>
        <w:t>технічні</w:t>
      </w:r>
      <w:r>
        <w:t></w:t>
      </w:r>
      <w:r>
        <w:rPr>
          <w:rFonts w:hint="eastAsia"/>
        </w:rPr>
        <w:t>недоліки</w:t>
      </w:r>
      <w:r>
        <w:t></w:t>
      </w:r>
      <w:r>
        <w:rPr>
          <w:rFonts w:hint="eastAsia"/>
        </w:rPr>
        <w:t>процедури</w:t>
      </w:r>
    </w:p>
    <w:p w:rsidR="003D11FA" w:rsidRDefault="003D11FA" w:rsidP="003D11FA">
      <w:r>
        <w:rPr>
          <w:rFonts w:hint="eastAsia"/>
        </w:rPr>
        <w:t>законодавчої</w:t>
      </w:r>
      <w:r>
        <w:t></w:t>
      </w:r>
      <w:r>
        <w:rPr>
          <w:rFonts w:hint="eastAsia"/>
        </w:rPr>
        <w:t>діяльності</w:t>
      </w:r>
      <w:r>
        <w:t></w:t>
      </w:r>
      <w:r>
        <w:rPr>
          <w:rFonts w:hint="eastAsia"/>
        </w:rPr>
        <w:t>та</w:t>
      </w:r>
      <w:r>
        <w:t></w:t>
      </w:r>
      <w:r>
        <w:rPr>
          <w:rFonts w:hint="eastAsia"/>
        </w:rPr>
        <w:t>або</w:t>
      </w:r>
      <w:r>
        <w:t></w:t>
      </w:r>
      <w:r>
        <w:rPr>
          <w:rFonts w:hint="eastAsia"/>
        </w:rPr>
        <w:t>самих</w:t>
      </w:r>
      <w:r>
        <w:t></w:t>
      </w:r>
      <w:r>
        <w:rPr>
          <w:rFonts w:hint="eastAsia"/>
        </w:rPr>
        <w:t>законодавчих</w:t>
      </w:r>
      <w:r>
        <w:t></w:t>
      </w:r>
      <w:r>
        <w:rPr>
          <w:rFonts w:hint="eastAsia"/>
        </w:rPr>
        <w:t>актів</w:t>
      </w:r>
      <w:r>
        <w:t></w:t>
      </w:r>
      <w:r>
        <w:t></w:t>
      </w:r>
      <w:r>
        <w:rPr>
          <w:rFonts w:hint="eastAsia"/>
        </w:rPr>
        <w:t>які</w:t>
      </w:r>
      <w:r>
        <w:t></w:t>
      </w:r>
      <w:r>
        <w:rPr>
          <w:rFonts w:hint="eastAsia"/>
        </w:rPr>
        <w:t>мають</w:t>
      </w:r>
      <w:r>
        <w:t></w:t>
      </w:r>
      <w:r>
        <w:rPr>
          <w:rFonts w:hint="eastAsia"/>
        </w:rPr>
        <w:t>загальний</w:t>
      </w:r>
      <w:r>
        <w:t></w:t>
      </w:r>
    </w:p>
    <w:p w:rsidR="003D11FA" w:rsidRDefault="003D11FA" w:rsidP="003D11FA">
      <w:r>
        <w:t></w:t>
      </w:r>
      <w:r>
        <w:t></w:t>
      </w:r>
      <w:r>
        <w:t></w:t>
      </w:r>
    </w:p>
    <w:p w:rsidR="003D11FA" w:rsidRDefault="003D11FA" w:rsidP="003D11FA">
      <w:r>
        <w:rPr>
          <w:rFonts w:hint="eastAsia"/>
        </w:rPr>
        <w:t>характер</w:t>
      </w:r>
      <w:r>
        <w:t></w:t>
      </w:r>
      <w:r>
        <w:t></w:t>
      </w:r>
      <w:r>
        <w:rPr>
          <w:rFonts w:hint="eastAsia"/>
        </w:rPr>
        <w:t>засновані</w:t>
      </w:r>
      <w:r>
        <w:t></w:t>
      </w:r>
      <w:r>
        <w:rPr>
          <w:rFonts w:hint="eastAsia"/>
        </w:rPr>
        <w:t>на</w:t>
      </w:r>
      <w:r>
        <w:t></w:t>
      </w:r>
      <w:r>
        <w:rPr>
          <w:rFonts w:hint="eastAsia"/>
        </w:rPr>
        <w:t>використанні</w:t>
      </w:r>
      <w:r>
        <w:t></w:t>
      </w:r>
      <w:r>
        <w:rPr>
          <w:rFonts w:hint="eastAsia"/>
        </w:rPr>
        <w:t>світоглядних</w:t>
      </w:r>
      <w:r>
        <w:t></w:t>
      </w:r>
      <w:r>
        <w:t></w:t>
      </w:r>
      <w:r>
        <w:rPr>
          <w:rFonts w:hint="eastAsia"/>
        </w:rPr>
        <w:t>філософських</w:t>
      </w:r>
      <w:r>
        <w:t></w:t>
      </w:r>
      <w:r>
        <w:t></w:t>
      </w:r>
      <w:r>
        <w:rPr>
          <w:rFonts w:hint="eastAsia"/>
        </w:rPr>
        <w:t>методів</w:t>
      </w:r>
    </w:p>
    <w:p w:rsidR="003D11FA" w:rsidRDefault="003D11FA" w:rsidP="003D11FA">
      <w:r>
        <w:rPr>
          <w:rFonts w:hint="eastAsia"/>
        </w:rPr>
        <w:t>наукового</w:t>
      </w:r>
      <w:r>
        <w:t></w:t>
      </w:r>
      <w:r>
        <w:rPr>
          <w:rFonts w:hint="eastAsia"/>
        </w:rPr>
        <w:t>дослідження</w:t>
      </w:r>
      <w:r>
        <w:t></w:t>
      </w:r>
      <w:r>
        <w:t></w:t>
      </w:r>
      <w:r>
        <w:rPr>
          <w:rFonts w:hint="eastAsia"/>
        </w:rPr>
        <w:t>а</w:t>
      </w:r>
      <w:r>
        <w:t></w:t>
      </w:r>
      <w:r>
        <w:rPr>
          <w:rFonts w:hint="eastAsia"/>
        </w:rPr>
        <w:t>результати</w:t>
      </w:r>
      <w:r>
        <w:t></w:t>
      </w:r>
      <w:r>
        <w:rPr>
          <w:rFonts w:hint="eastAsia"/>
        </w:rPr>
        <w:t>такого</w:t>
      </w:r>
      <w:r>
        <w:t></w:t>
      </w:r>
      <w:r>
        <w:rPr>
          <w:rFonts w:hint="eastAsia"/>
        </w:rPr>
        <w:t>пізнання</w:t>
      </w:r>
      <w:r>
        <w:t></w:t>
      </w:r>
      <w:r>
        <w:rPr>
          <w:rFonts w:hint="eastAsia"/>
        </w:rPr>
        <w:t>формують</w:t>
      </w:r>
      <w:r>
        <w:t></w:t>
      </w:r>
      <w:r>
        <w:rPr>
          <w:rFonts w:hint="eastAsia"/>
        </w:rPr>
        <w:t>уявлення</w:t>
      </w:r>
      <w:r>
        <w:t></w:t>
      </w:r>
      <w:r>
        <w:rPr>
          <w:rFonts w:hint="eastAsia"/>
        </w:rPr>
        <w:t>про</w:t>
      </w:r>
    </w:p>
    <w:p w:rsidR="003D11FA" w:rsidRDefault="003D11FA" w:rsidP="003D11FA">
      <w:r>
        <w:rPr>
          <w:rFonts w:hint="eastAsia"/>
        </w:rPr>
        <w:t>них</w:t>
      </w:r>
      <w:r>
        <w:t></w:t>
      </w:r>
      <w:r>
        <w:rPr>
          <w:rFonts w:hint="eastAsia"/>
        </w:rPr>
        <w:t>як</w:t>
      </w:r>
      <w:r>
        <w:t></w:t>
      </w:r>
      <w:r>
        <w:rPr>
          <w:rFonts w:hint="eastAsia"/>
        </w:rPr>
        <w:t>про</w:t>
      </w:r>
      <w:r>
        <w:t></w:t>
      </w:r>
      <w:r>
        <w:rPr>
          <w:rFonts w:hint="eastAsia"/>
        </w:rPr>
        <w:t>загальносоціальну</w:t>
      </w:r>
      <w:r>
        <w:t></w:t>
      </w:r>
      <w:r>
        <w:rPr>
          <w:rFonts w:hint="eastAsia"/>
        </w:rPr>
        <w:t>проблематику</w:t>
      </w:r>
      <w:r>
        <w:t></w:t>
      </w:r>
      <w:r>
        <w:t></w:t>
      </w:r>
      <w:r>
        <w:rPr>
          <w:rFonts w:hint="eastAsia"/>
        </w:rPr>
        <w:t>що</w:t>
      </w:r>
      <w:r>
        <w:t></w:t>
      </w:r>
      <w:r>
        <w:rPr>
          <w:rFonts w:hint="eastAsia"/>
        </w:rPr>
        <w:t>знайшла</w:t>
      </w:r>
      <w:r>
        <w:t></w:t>
      </w:r>
      <w:r>
        <w:rPr>
          <w:rFonts w:hint="eastAsia"/>
        </w:rPr>
        <w:t>свій</w:t>
      </w:r>
      <w:r>
        <w:t></w:t>
      </w:r>
      <w:r>
        <w:rPr>
          <w:rFonts w:hint="eastAsia"/>
        </w:rPr>
        <w:t>вираз</w:t>
      </w:r>
      <w:r>
        <w:t></w:t>
      </w:r>
      <w:r>
        <w:rPr>
          <w:rFonts w:hint="eastAsia"/>
        </w:rPr>
        <w:t>в</w:t>
      </w:r>
    </w:p>
    <w:p w:rsidR="003D11FA" w:rsidRDefault="003D11FA" w:rsidP="003D11FA">
      <w:r>
        <w:rPr>
          <w:rFonts w:hint="eastAsia"/>
        </w:rPr>
        <w:t>інформаційному</w:t>
      </w:r>
      <w:r>
        <w:t></w:t>
      </w:r>
      <w:r>
        <w:rPr>
          <w:rFonts w:hint="eastAsia"/>
        </w:rPr>
        <w:t>наповненні</w:t>
      </w:r>
      <w:r>
        <w:t></w:t>
      </w:r>
      <w:r>
        <w:rPr>
          <w:rFonts w:hint="eastAsia"/>
        </w:rPr>
        <w:t>законодавчих</w:t>
      </w:r>
      <w:r>
        <w:t></w:t>
      </w:r>
      <w:r>
        <w:rPr>
          <w:rFonts w:hint="eastAsia"/>
        </w:rPr>
        <w:t>актів</w:t>
      </w:r>
      <w:r>
        <w:t></w:t>
      </w:r>
      <w:r>
        <w:t></w:t>
      </w:r>
      <w:r>
        <w:t></w:t>
      </w:r>
      <w:r>
        <w:t></w:t>
      </w:r>
      <w:r>
        <w:t></w:t>
      </w:r>
      <w:r>
        <w:rPr>
          <w:rFonts w:hint="eastAsia"/>
        </w:rPr>
        <w:t>науковий</w:t>
      </w:r>
      <w:r>
        <w:t></w:t>
      </w:r>
      <w:r>
        <w:rPr>
          <w:rFonts w:hint="eastAsia"/>
        </w:rPr>
        <w:t>рівень</w:t>
      </w:r>
      <w:r>
        <w:t></w:t>
      </w:r>
      <w:r>
        <w:t></w:t>
      </w:r>
      <w:r>
        <w:rPr>
          <w:rFonts w:hint="eastAsia"/>
        </w:rPr>
        <w:t>що</w:t>
      </w:r>
      <w:r>
        <w:t></w:t>
      </w:r>
      <w:r>
        <w:rPr>
          <w:rFonts w:hint="eastAsia"/>
        </w:rPr>
        <w:t>також</w:t>
      </w:r>
    </w:p>
    <w:p w:rsidR="003D11FA" w:rsidRDefault="003D11FA" w:rsidP="003D11FA">
      <w:r>
        <w:rPr>
          <w:rFonts w:hint="eastAsia"/>
        </w:rPr>
        <w:t>представлено</w:t>
      </w:r>
      <w:r>
        <w:t></w:t>
      </w:r>
      <w:r>
        <w:rPr>
          <w:rFonts w:hint="eastAsia"/>
        </w:rPr>
        <w:t>широким</w:t>
      </w:r>
      <w:r>
        <w:t></w:t>
      </w:r>
      <w:r>
        <w:rPr>
          <w:rFonts w:hint="eastAsia"/>
        </w:rPr>
        <w:t>спектром</w:t>
      </w:r>
      <w:r>
        <w:t></w:t>
      </w:r>
      <w:r>
        <w:rPr>
          <w:rFonts w:hint="eastAsia"/>
        </w:rPr>
        <w:t>уявлень</w:t>
      </w:r>
      <w:r>
        <w:t></w:t>
      </w:r>
      <w:r>
        <w:rPr>
          <w:rFonts w:hint="eastAsia"/>
        </w:rPr>
        <w:t>про</w:t>
      </w:r>
      <w:r>
        <w:t></w:t>
      </w:r>
      <w:r>
        <w:rPr>
          <w:rFonts w:hint="eastAsia"/>
        </w:rPr>
        <w:t>юридико</w:t>
      </w:r>
      <w:r>
        <w:t></w:t>
      </w:r>
      <w:r>
        <w:rPr>
          <w:rFonts w:hint="eastAsia"/>
        </w:rPr>
        <w:t>технічні</w:t>
      </w:r>
      <w:r>
        <w:t></w:t>
      </w:r>
      <w:r>
        <w:rPr>
          <w:rFonts w:hint="eastAsia"/>
        </w:rPr>
        <w:t>недоліки</w:t>
      </w:r>
    </w:p>
    <w:p w:rsidR="003D11FA" w:rsidRDefault="003D11FA" w:rsidP="003D11FA">
      <w:r>
        <w:rPr>
          <w:rFonts w:hint="eastAsia"/>
        </w:rPr>
        <w:t>процедур</w:t>
      </w:r>
      <w:r>
        <w:t></w:t>
      </w:r>
      <w:r>
        <w:rPr>
          <w:rFonts w:hint="eastAsia"/>
        </w:rPr>
        <w:t>законодавчої</w:t>
      </w:r>
      <w:r>
        <w:t></w:t>
      </w:r>
      <w:r>
        <w:rPr>
          <w:rFonts w:hint="eastAsia"/>
        </w:rPr>
        <w:t>діяльності</w:t>
      </w:r>
      <w:r>
        <w:t></w:t>
      </w:r>
      <w:r>
        <w:rPr>
          <w:rFonts w:hint="eastAsia"/>
        </w:rPr>
        <w:t>та</w:t>
      </w:r>
      <w:r>
        <w:t></w:t>
      </w:r>
      <w:r>
        <w:rPr>
          <w:rFonts w:hint="eastAsia"/>
        </w:rPr>
        <w:t>або</w:t>
      </w:r>
      <w:r>
        <w:t></w:t>
      </w:r>
      <w:r>
        <w:rPr>
          <w:rFonts w:hint="eastAsia"/>
        </w:rPr>
        <w:t>самих</w:t>
      </w:r>
      <w:r>
        <w:t></w:t>
      </w:r>
      <w:r>
        <w:rPr>
          <w:rFonts w:hint="eastAsia"/>
        </w:rPr>
        <w:t>законодавчих</w:t>
      </w:r>
      <w:r>
        <w:t></w:t>
      </w:r>
      <w:r>
        <w:rPr>
          <w:rFonts w:hint="eastAsia"/>
        </w:rPr>
        <w:t>актів</w:t>
      </w:r>
      <w:r>
        <w:t></w:t>
      </w:r>
      <w:r>
        <w:t></w:t>
      </w:r>
      <w:r>
        <w:rPr>
          <w:rFonts w:hint="eastAsia"/>
        </w:rPr>
        <w:t>які</w:t>
      </w:r>
      <w:r>
        <w:t></w:t>
      </w:r>
      <w:r>
        <w:rPr>
          <w:rFonts w:hint="eastAsia"/>
        </w:rPr>
        <w:t>мають</w:t>
      </w:r>
    </w:p>
    <w:p w:rsidR="003D11FA" w:rsidRDefault="003D11FA" w:rsidP="003D11FA">
      <w:r>
        <w:rPr>
          <w:rFonts w:hint="eastAsia"/>
        </w:rPr>
        <w:t>переважно</w:t>
      </w:r>
      <w:r>
        <w:t></w:t>
      </w:r>
      <w:r>
        <w:rPr>
          <w:rFonts w:hint="eastAsia"/>
        </w:rPr>
        <w:t>конкретно</w:t>
      </w:r>
      <w:r>
        <w:t></w:t>
      </w:r>
      <w:r>
        <w:rPr>
          <w:rFonts w:hint="eastAsia"/>
        </w:rPr>
        <w:t>науковий</w:t>
      </w:r>
      <w:r>
        <w:t></w:t>
      </w:r>
      <w:r>
        <w:rPr>
          <w:rFonts w:hint="eastAsia"/>
        </w:rPr>
        <w:t>характер</w:t>
      </w:r>
      <w:r>
        <w:t></w:t>
      </w:r>
      <w:r>
        <w:t></w:t>
      </w:r>
      <w:r>
        <w:rPr>
          <w:rFonts w:hint="eastAsia"/>
        </w:rPr>
        <w:t>оскільки</w:t>
      </w:r>
      <w:r>
        <w:t></w:t>
      </w:r>
      <w:r>
        <w:rPr>
          <w:rFonts w:hint="eastAsia"/>
        </w:rPr>
        <w:t>досліджуються</w:t>
      </w:r>
      <w:r>
        <w:t></w:t>
      </w:r>
      <w:r>
        <w:rPr>
          <w:rFonts w:hint="eastAsia"/>
        </w:rPr>
        <w:t>як</w:t>
      </w:r>
    </w:p>
    <w:p w:rsidR="003D11FA" w:rsidRDefault="003D11FA" w:rsidP="003D11FA">
      <w:r>
        <w:rPr>
          <w:rFonts w:hint="eastAsia"/>
        </w:rPr>
        <w:t>особливий</w:t>
      </w:r>
      <w:r>
        <w:t></w:t>
      </w:r>
      <w:r>
        <w:rPr>
          <w:rFonts w:hint="eastAsia"/>
        </w:rPr>
        <w:t>юридичний</w:t>
      </w:r>
      <w:r>
        <w:t></w:t>
      </w:r>
      <w:r>
        <w:rPr>
          <w:rFonts w:hint="eastAsia"/>
        </w:rPr>
        <w:t>феномен</w:t>
      </w:r>
      <w:r>
        <w:t></w:t>
      </w:r>
      <w:r>
        <w:t></w:t>
      </w:r>
      <w:r>
        <w:rPr>
          <w:rFonts w:hint="eastAsia"/>
        </w:rPr>
        <w:t>наділений</w:t>
      </w:r>
      <w:r>
        <w:t></w:t>
      </w:r>
      <w:r>
        <w:rPr>
          <w:rFonts w:hint="eastAsia"/>
        </w:rPr>
        <w:t>правовими</w:t>
      </w:r>
      <w:r>
        <w:t></w:t>
      </w:r>
      <w:r>
        <w:rPr>
          <w:rFonts w:hint="eastAsia"/>
        </w:rPr>
        <w:t>властивостями</w:t>
      </w:r>
      <w:r>
        <w:t></w:t>
      </w:r>
    </w:p>
    <w:p w:rsidR="003D11FA" w:rsidRDefault="003D11FA" w:rsidP="003D11FA">
      <w:r>
        <w:rPr>
          <w:rFonts w:hint="eastAsia"/>
        </w:rPr>
        <w:t>заснованими</w:t>
      </w:r>
      <w:r>
        <w:t></w:t>
      </w:r>
      <w:r>
        <w:rPr>
          <w:rFonts w:hint="eastAsia"/>
        </w:rPr>
        <w:t>на</w:t>
      </w:r>
      <w:r>
        <w:t></w:t>
      </w:r>
      <w:r>
        <w:rPr>
          <w:rFonts w:hint="eastAsia"/>
        </w:rPr>
        <w:t>використанні</w:t>
      </w:r>
      <w:r>
        <w:t></w:t>
      </w:r>
      <w:r>
        <w:rPr>
          <w:rFonts w:hint="eastAsia"/>
        </w:rPr>
        <w:t>загальнонаукових</w:t>
      </w:r>
      <w:r>
        <w:t></w:t>
      </w:r>
      <w:r>
        <w:rPr>
          <w:rFonts w:hint="eastAsia"/>
        </w:rPr>
        <w:t>та</w:t>
      </w:r>
      <w:r>
        <w:t></w:t>
      </w:r>
      <w:r>
        <w:rPr>
          <w:rFonts w:hint="eastAsia"/>
        </w:rPr>
        <w:t>спеціально</w:t>
      </w:r>
      <w:r>
        <w:t></w:t>
      </w:r>
      <w:r>
        <w:rPr>
          <w:rFonts w:hint="eastAsia"/>
        </w:rPr>
        <w:t>наукових</w:t>
      </w:r>
    </w:p>
    <w:p w:rsidR="003D11FA" w:rsidRDefault="003D11FA" w:rsidP="003D11FA">
      <w:r>
        <w:rPr>
          <w:rFonts w:hint="eastAsia"/>
        </w:rPr>
        <w:t>методів</w:t>
      </w:r>
      <w:r>
        <w:t></w:t>
      </w:r>
      <w:r>
        <w:rPr>
          <w:rFonts w:hint="eastAsia"/>
        </w:rPr>
        <w:t>наукового</w:t>
      </w:r>
      <w:r>
        <w:t></w:t>
      </w:r>
      <w:r>
        <w:rPr>
          <w:rFonts w:hint="eastAsia"/>
        </w:rPr>
        <w:t>дослідження</w:t>
      </w:r>
      <w:r>
        <w:t></w:t>
      </w:r>
      <w:r>
        <w:t></w:t>
      </w:r>
      <w:r>
        <w:rPr>
          <w:rFonts w:hint="eastAsia"/>
        </w:rPr>
        <w:t>а</w:t>
      </w:r>
      <w:r>
        <w:t></w:t>
      </w:r>
      <w:r>
        <w:rPr>
          <w:rFonts w:hint="eastAsia"/>
        </w:rPr>
        <w:t>результати</w:t>
      </w:r>
      <w:r>
        <w:t></w:t>
      </w:r>
      <w:r>
        <w:rPr>
          <w:rFonts w:hint="eastAsia"/>
        </w:rPr>
        <w:t>такого</w:t>
      </w:r>
      <w:r>
        <w:t></w:t>
      </w:r>
      <w:r>
        <w:rPr>
          <w:rFonts w:hint="eastAsia"/>
        </w:rPr>
        <w:t>пізнання</w:t>
      </w:r>
      <w:r>
        <w:t></w:t>
      </w:r>
      <w:r>
        <w:rPr>
          <w:rFonts w:hint="eastAsia"/>
        </w:rPr>
        <w:t>формують</w:t>
      </w:r>
    </w:p>
    <w:p w:rsidR="003D11FA" w:rsidRDefault="003D11FA" w:rsidP="003D11FA">
      <w:r>
        <w:rPr>
          <w:rFonts w:hint="eastAsia"/>
        </w:rPr>
        <w:t>уявлення</w:t>
      </w:r>
      <w:r>
        <w:t></w:t>
      </w:r>
      <w:r>
        <w:rPr>
          <w:rFonts w:hint="eastAsia"/>
        </w:rPr>
        <w:t>про</w:t>
      </w:r>
      <w:r>
        <w:t></w:t>
      </w:r>
      <w:r>
        <w:rPr>
          <w:rFonts w:hint="eastAsia"/>
        </w:rPr>
        <w:t>них</w:t>
      </w:r>
      <w:r>
        <w:t></w:t>
      </w:r>
      <w:r>
        <w:rPr>
          <w:rFonts w:hint="eastAsia"/>
        </w:rPr>
        <w:t>як</w:t>
      </w:r>
      <w:r>
        <w:t></w:t>
      </w:r>
      <w:r>
        <w:rPr>
          <w:rFonts w:hint="eastAsia"/>
        </w:rPr>
        <w:t>про</w:t>
      </w:r>
      <w:r>
        <w:t></w:t>
      </w:r>
      <w:r>
        <w:rPr>
          <w:rFonts w:hint="eastAsia"/>
        </w:rPr>
        <w:t>конкретну</w:t>
      </w:r>
      <w:r>
        <w:t></w:t>
      </w:r>
      <w:r>
        <w:rPr>
          <w:rFonts w:hint="eastAsia"/>
        </w:rPr>
        <w:t>правову</w:t>
      </w:r>
      <w:r>
        <w:t></w:t>
      </w:r>
      <w:r>
        <w:rPr>
          <w:rFonts w:hint="eastAsia"/>
        </w:rPr>
        <w:t>проблематику</w:t>
      </w:r>
      <w:r>
        <w:t></w:t>
      </w:r>
      <w:r>
        <w:t></w:t>
      </w:r>
      <w:r>
        <w:rPr>
          <w:rFonts w:hint="eastAsia"/>
        </w:rPr>
        <w:t>розкриту</w:t>
      </w:r>
      <w:r>
        <w:t></w:t>
      </w:r>
      <w:r>
        <w:rPr>
          <w:rFonts w:hint="eastAsia"/>
        </w:rPr>
        <w:t>в</w:t>
      </w:r>
      <w:r>
        <w:t></w:t>
      </w:r>
      <w:r>
        <w:rPr>
          <w:rFonts w:hint="eastAsia"/>
        </w:rPr>
        <w:t>межах</w:t>
      </w:r>
    </w:p>
    <w:p w:rsidR="003D11FA" w:rsidRDefault="003D11FA" w:rsidP="003D11FA">
      <w:r>
        <w:rPr>
          <w:rFonts w:hint="eastAsia"/>
        </w:rPr>
        <w:t>теоретико</w:t>
      </w:r>
      <w:r>
        <w:t></w:t>
      </w:r>
      <w:r>
        <w:rPr>
          <w:rFonts w:hint="eastAsia"/>
        </w:rPr>
        <w:t>історичних</w:t>
      </w:r>
      <w:r>
        <w:t></w:t>
      </w:r>
      <w:r>
        <w:t></w:t>
      </w:r>
      <w:r>
        <w:rPr>
          <w:rFonts w:hint="eastAsia"/>
        </w:rPr>
        <w:t>галузевих</w:t>
      </w:r>
      <w:r>
        <w:t></w:t>
      </w:r>
      <w:r>
        <w:rPr>
          <w:rFonts w:hint="eastAsia"/>
        </w:rPr>
        <w:t>і</w:t>
      </w:r>
      <w:r>
        <w:t></w:t>
      </w:r>
      <w:r>
        <w:rPr>
          <w:rFonts w:hint="eastAsia"/>
        </w:rPr>
        <w:t>спеціально</w:t>
      </w:r>
      <w:r>
        <w:t></w:t>
      </w:r>
      <w:r>
        <w:rPr>
          <w:rFonts w:hint="eastAsia"/>
        </w:rPr>
        <w:t>юридичних</w:t>
      </w:r>
      <w:r>
        <w:t></w:t>
      </w:r>
      <w:r>
        <w:rPr>
          <w:rFonts w:hint="eastAsia"/>
        </w:rPr>
        <w:t>наук</w:t>
      </w:r>
      <w:r>
        <w:t></w:t>
      </w:r>
    </w:p>
    <w:p w:rsidR="003D11FA" w:rsidRDefault="003D11FA" w:rsidP="003D11FA">
      <w:r>
        <w:t></w:t>
      </w:r>
      <w:r>
        <w:t></w:t>
      </w:r>
      <w:r>
        <w:t></w:t>
      </w:r>
      <w:r>
        <w:rPr>
          <w:rFonts w:hint="eastAsia"/>
        </w:rPr>
        <w:t>Визначено</w:t>
      </w:r>
      <w:r>
        <w:t></w:t>
      </w:r>
      <w:r>
        <w:rPr>
          <w:rFonts w:hint="eastAsia"/>
        </w:rPr>
        <w:t>складові</w:t>
      </w:r>
      <w:r>
        <w:t></w:t>
      </w:r>
      <w:r>
        <w:rPr>
          <w:rFonts w:hint="eastAsia"/>
        </w:rPr>
        <w:t>методологічної</w:t>
      </w:r>
      <w:r>
        <w:t></w:t>
      </w:r>
      <w:r>
        <w:rPr>
          <w:rFonts w:hint="eastAsia"/>
        </w:rPr>
        <w:t>основи</w:t>
      </w:r>
      <w:r>
        <w:t></w:t>
      </w:r>
      <w:r>
        <w:rPr>
          <w:rFonts w:hint="eastAsia"/>
        </w:rPr>
        <w:t>теоретико</w:t>
      </w:r>
      <w:r>
        <w:t></w:t>
      </w:r>
      <w:r>
        <w:rPr>
          <w:rFonts w:hint="eastAsia"/>
        </w:rPr>
        <w:t>правового</w:t>
      </w:r>
    </w:p>
    <w:p w:rsidR="003D11FA" w:rsidRDefault="003D11FA" w:rsidP="003D11FA">
      <w:r>
        <w:rPr>
          <w:rFonts w:hint="eastAsia"/>
        </w:rPr>
        <w:t>дослідження</w:t>
      </w:r>
      <w:r>
        <w:t></w:t>
      </w:r>
      <w:r>
        <w:rPr>
          <w:rFonts w:hint="eastAsia"/>
        </w:rPr>
        <w:t>помилок</w:t>
      </w:r>
      <w:r>
        <w:t></w:t>
      </w:r>
      <w:r>
        <w:rPr>
          <w:rFonts w:hint="eastAsia"/>
        </w:rPr>
        <w:t>у</w:t>
      </w:r>
      <w:r>
        <w:t></w:t>
      </w:r>
      <w:r>
        <w:rPr>
          <w:rFonts w:hint="eastAsia"/>
        </w:rPr>
        <w:t>використанні</w:t>
      </w:r>
      <w:r>
        <w:t></w:t>
      </w:r>
      <w:r>
        <w:rPr>
          <w:rFonts w:hint="eastAsia"/>
        </w:rPr>
        <w:t>законодавчої</w:t>
      </w:r>
      <w:r>
        <w:t></w:t>
      </w:r>
      <w:r>
        <w:rPr>
          <w:rFonts w:hint="eastAsia"/>
        </w:rPr>
        <w:t>техніки</w:t>
      </w:r>
      <w:r>
        <w:t></w:t>
      </w:r>
      <w:r>
        <w:t></w:t>
      </w:r>
      <w:r>
        <w:t></w:t>
      </w:r>
      <w:r>
        <w:t></w:t>
      </w:r>
      <w:r>
        <w:t></w:t>
      </w:r>
      <w:r>
        <w:rPr>
          <w:rFonts w:hint="eastAsia"/>
        </w:rPr>
        <w:t>принципи</w:t>
      </w:r>
    </w:p>
    <w:p w:rsidR="003D11FA" w:rsidRDefault="003D11FA" w:rsidP="003D11FA">
      <w:r>
        <w:rPr>
          <w:rFonts w:hint="eastAsia"/>
        </w:rPr>
        <w:t>наукового</w:t>
      </w:r>
      <w:r>
        <w:t></w:t>
      </w:r>
      <w:r>
        <w:rPr>
          <w:rFonts w:hint="eastAsia"/>
        </w:rPr>
        <w:t>дослідження</w:t>
      </w:r>
      <w:r>
        <w:t></w:t>
      </w:r>
      <w:r>
        <w:t></w:t>
      </w:r>
      <w:r>
        <w:rPr>
          <w:rFonts w:hint="eastAsia"/>
        </w:rPr>
        <w:t>тобто</w:t>
      </w:r>
      <w:r>
        <w:t></w:t>
      </w:r>
      <w:r>
        <w:rPr>
          <w:rFonts w:hint="eastAsia"/>
        </w:rPr>
        <w:t>вихідні</w:t>
      </w:r>
      <w:r>
        <w:t></w:t>
      </w:r>
      <w:r>
        <w:rPr>
          <w:rFonts w:hint="eastAsia"/>
        </w:rPr>
        <w:t>пізнавальні</w:t>
      </w:r>
      <w:r>
        <w:t></w:t>
      </w:r>
      <w:r>
        <w:rPr>
          <w:rFonts w:hint="eastAsia"/>
        </w:rPr>
        <w:t>засади</w:t>
      </w:r>
      <w:r>
        <w:t></w:t>
      </w:r>
      <w:r>
        <w:t></w:t>
      </w:r>
      <w:r>
        <w:rPr>
          <w:rFonts w:hint="eastAsia"/>
        </w:rPr>
        <w:t>функціональними</w:t>
      </w:r>
    </w:p>
    <w:p w:rsidR="003D11FA" w:rsidRDefault="003D11FA" w:rsidP="003D11FA">
      <w:r>
        <w:rPr>
          <w:rFonts w:hint="eastAsia"/>
        </w:rPr>
        <w:t>можливостями</w:t>
      </w:r>
      <w:r>
        <w:t></w:t>
      </w:r>
      <w:r>
        <w:rPr>
          <w:rFonts w:hint="eastAsia"/>
        </w:rPr>
        <w:t>яких</w:t>
      </w:r>
      <w:r>
        <w:t></w:t>
      </w:r>
      <w:r>
        <w:rPr>
          <w:rFonts w:hint="eastAsia"/>
        </w:rPr>
        <w:t>є</w:t>
      </w:r>
      <w:r>
        <w:t></w:t>
      </w:r>
      <w:r>
        <w:rPr>
          <w:rFonts w:hint="eastAsia"/>
        </w:rPr>
        <w:t>визначення</w:t>
      </w:r>
      <w:r>
        <w:t></w:t>
      </w:r>
      <w:r>
        <w:rPr>
          <w:rFonts w:hint="eastAsia"/>
        </w:rPr>
        <w:t>призначення</w:t>
      </w:r>
      <w:r>
        <w:t></w:t>
      </w:r>
      <w:r>
        <w:rPr>
          <w:rFonts w:hint="eastAsia"/>
        </w:rPr>
        <w:t>та</w:t>
      </w:r>
      <w:r>
        <w:t></w:t>
      </w:r>
      <w:r>
        <w:rPr>
          <w:rFonts w:hint="eastAsia"/>
        </w:rPr>
        <w:t>змісту</w:t>
      </w:r>
      <w:r>
        <w:t></w:t>
      </w:r>
      <w:r>
        <w:rPr>
          <w:rFonts w:hint="eastAsia"/>
        </w:rPr>
        <w:t>науково</w:t>
      </w:r>
      <w:r>
        <w:t></w:t>
      </w:r>
      <w:r>
        <w:rPr>
          <w:rFonts w:hint="eastAsia"/>
        </w:rPr>
        <w:t>дослідної</w:t>
      </w:r>
    </w:p>
    <w:p w:rsidR="003D11FA" w:rsidRDefault="003D11FA" w:rsidP="003D11FA">
      <w:r>
        <w:rPr>
          <w:rFonts w:hint="eastAsia"/>
        </w:rPr>
        <w:t>діяльності</w:t>
      </w:r>
      <w:r>
        <w:t></w:t>
      </w:r>
      <w:r>
        <w:t></w:t>
      </w:r>
      <w:r>
        <w:rPr>
          <w:rFonts w:hint="eastAsia"/>
        </w:rPr>
        <w:t>її</w:t>
      </w:r>
      <w:r>
        <w:t></w:t>
      </w:r>
      <w:r>
        <w:rPr>
          <w:rFonts w:hint="eastAsia"/>
        </w:rPr>
        <w:t>якості</w:t>
      </w:r>
      <w:r>
        <w:t></w:t>
      </w:r>
      <w:r>
        <w:rPr>
          <w:rFonts w:hint="eastAsia"/>
        </w:rPr>
        <w:t>та</w:t>
      </w:r>
      <w:r>
        <w:t></w:t>
      </w:r>
      <w:r>
        <w:rPr>
          <w:rFonts w:hint="eastAsia"/>
        </w:rPr>
        <w:t>результативності</w:t>
      </w:r>
      <w:r>
        <w:t></w:t>
      </w:r>
      <w:r>
        <w:t></w:t>
      </w:r>
      <w:r>
        <w:t></w:t>
      </w:r>
      <w:r>
        <w:t></w:t>
      </w:r>
      <w:r>
        <w:t></w:t>
      </w:r>
      <w:r>
        <w:rPr>
          <w:rFonts w:hint="eastAsia"/>
        </w:rPr>
        <w:t>методологічні</w:t>
      </w:r>
      <w:r>
        <w:t></w:t>
      </w:r>
      <w:r>
        <w:rPr>
          <w:rFonts w:hint="eastAsia"/>
        </w:rPr>
        <w:t>підходи</w:t>
      </w:r>
      <w:r>
        <w:t></w:t>
      </w:r>
      <w:r>
        <w:rPr>
          <w:rFonts w:hint="eastAsia"/>
        </w:rPr>
        <w:t>наукового</w:t>
      </w:r>
    </w:p>
    <w:p w:rsidR="003D11FA" w:rsidRDefault="003D11FA" w:rsidP="003D11FA">
      <w:r>
        <w:rPr>
          <w:rFonts w:hint="eastAsia"/>
        </w:rPr>
        <w:t>пізнання</w:t>
      </w:r>
      <w:r>
        <w:t></w:t>
      </w:r>
      <w:r>
        <w:t></w:t>
      </w:r>
      <w:r>
        <w:rPr>
          <w:rFonts w:hint="eastAsia"/>
        </w:rPr>
        <w:t>що</w:t>
      </w:r>
      <w:r>
        <w:t></w:t>
      </w:r>
      <w:r>
        <w:rPr>
          <w:rFonts w:hint="eastAsia"/>
        </w:rPr>
        <w:t>є</w:t>
      </w:r>
      <w:r>
        <w:t></w:t>
      </w:r>
      <w:r>
        <w:rPr>
          <w:rFonts w:hint="eastAsia"/>
        </w:rPr>
        <w:t>колом</w:t>
      </w:r>
      <w:r>
        <w:t></w:t>
      </w:r>
      <w:r>
        <w:rPr>
          <w:rFonts w:hint="eastAsia"/>
        </w:rPr>
        <w:t>пізнавальних</w:t>
      </w:r>
      <w:r>
        <w:t></w:t>
      </w:r>
      <w:r>
        <w:rPr>
          <w:rFonts w:hint="eastAsia"/>
        </w:rPr>
        <w:t>напрямів</w:t>
      </w:r>
      <w:r>
        <w:t></w:t>
      </w:r>
      <w:r>
        <w:rPr>
          <w:rFonts w:hint="eastAsia"/>
        </w:rPr>
        <w:t>дослідження</w:t>
      </w:r>
      <w:r>
        <w:t></w:t>
      </w:r>
      <w:r>
        <w:rPr>
          <w:rFonts w:hint="eastAsia"/>
        </w:rPr>
        <w:t>та</w:t>
      </w:r>
      <w:r>
        <w:t></w:t>
      </w:r>
      <w:r>
        <w:rPr>
          <w:rFonts w:hint="eastAsia"/>
        </w:rPr>
        <w:t>функціонально</w:t>
      </w:r>
    </w:p>
    <w:p w:rsidR="003D11FA" w:rsidRDefault="003D11FA" w:rsidP="003D11FA">
      <w:r>
        <w:rPr>
          <w:rFonts w:hint="eastAsia"/>
        </w:rPr>
        <w:t>націлені</w:t>
      </w:r>
      <w:r>
        <w:t></w:t>
      </w:r>
      <w:r>
        <w:rPr>
          <w:rFonts w:hint="eastAsia"/>
        </w:rPr>
        <w:t>на</w:t>
      </w:r>
      <w:r>
        <w:t></w:t>
      </w:r>
      <w:r>
        <w:rPr>
          <w:rFonts w:hint="eastAsia"/>
        </w:rPr>
        <w:t>визначення</w:t>
      </w:r>
      <w:r>
        <w:t></w:t>
      </w:r>
      <w:r>
        <w:rPr>
          <w:rFonts w:hint="eastAsia"/>
        </w:rPr>
        <w:t>стратегії</w:t>
      </w:r>
      <w:r>
        <w:t></w:t>
      </w:r>
      <w:r>
        <w:rPr>
          <w:rFonts w:hint="eastAsia"/>
        </w:rPr>
        <w:t>наукового</w:t>
      </w:r>
      <w:r>
        <w:t></w:t>
      </w:r>
      <w:r>
        <w:rPr>
          <w:rFonts w:hint="eastAsia"/>
        </w:rPr>
        <w:t>дослідження</w:t>
      </w:r>
      <w:r>
        <w:t></w:t>
      </w:r>
      <w:r>
        <w:t></w:t>
      </w:r>
      <w:r>
        <w:t></w:t>
      </w:r>
      <w:r>
        <w:t></w:t>
      </w:r>
      <w:r>
        <w:t></w:t>
      </w:r>
      <w:r>
        <w:rPr>
          <w:rFonts w:hint="eastAsia"/>
        </w:rPr>
        <w:t>методи</w:t>
      </w:r>
      <w:r>
        <w:t></w:t>
      </w:r>
      <w:r>
        <w:rPr>
          <w:rFonts w:hint="eastAsia"/>
        </w:rPr>
        <w:t>наукового</w:t>
      </w:r>
    </w:p>
    <w:p w:rsidR="003D11FA" w:rsidRDefault="003D11FA" w:rsidP="003D11FA">
      <w:r>
        <w:rPr>
          <w:rFonts w:hint="eastAsia"/>
        </w:rPr>
        <w:t>дослідження</w:t>
      </w:r>
      <w:r>
        <w:t></w:t>
      </w:r>
      <w:r>
        <w:t></w:t>
      </w:r>
      <w:r>
        <w:rPr>
          <w:rFonts w:hint="eastAsia"/>
        </w:rPr>
        <w:t>тобто</w:t>
      </w:r>
      <w:r>
        <w:t></w:t>
      </w:r>
      <w:r>
        <w:rPr>
          <w:rFonts w:hint="eastAsia"/>
        </w:rPr>
        <w:t>коло</w:t>
      </w:r>
      <w:r>
        <w:t></w:t>
      </w:r>
      <w:r>
        <w:rPr>
          <w:rFonts w:hint="eastAsia"/>
        </w:rPr>
        <w:t>науково</w:t>
      </w:r>
      <w:r>
        <w:t></w:t>
      </w:r>
      <w:r>
        <w:rPr>
          <w:rFonts w:hint="eastAsia"/>
        </w:rPr>
        <w:t>дослідних</w:t>
      </w:r>
      <w:r>
        <w:t></w:t>
      </w:r>
      <w:r>
        <w:rPr>
          <w:rFonts w:hint="eastAsia"/>
        </w:rPr>
        <w:t>засобів</w:t>
      </w:r>
      <w:r>
        <w:t></w:t>
      </w:r>
      <w:r>
        <w:t></w:t>
      </w:r>
      <w:r>
        <w:rPr>
          <w:rFonts w:hint="eastAsia"/>
        </w:rPr>
        <w:t>прийомів</w:t>
      </w:r>
      <w:r>
        <w:t></w:t>
      </w:r>
      <w:r>
        <w:rPr>
          <w:rFonts w:hint="eastAsia"/>
        </w:rPr>
        <w:t>і</w:t>
      </w:r>
      <w:r>
        <w:t></w:t>
      </w:r>
      <w:r>
        <w:rPr>
          <w:rFonts w:hint="eastAsia"/>
        </w:rPr>
        <w:t>способів</w:t>
      </w:r>
      <w:r>
        <w:t></w:t>
      </w:r>
      <w:r>
        <w:t></w:t>
      </w:r>
      <w:r>
        <w:rPr>
          <w:rFonts w:hint="eastAsia"/>
        </w:rPr>
        <w:t>що</w:t>
      </w:r>
    </w:p>
    <w:p w:rsidR="003D11FA" w:rsidRDefault="003D11FA" w:rsidP="003D11FA">
      <w:r>
        <w:rPr>
          <w:rFonts w:hint="eastAsia"/>
        </w:rPr>
        <w:t>спроможні</w:t>
      </w:r>
      <w:r>
        <w:t></w:t>
      </w:r>
      <w:r>
        <w:rPr>
          <w:rFonts w:hint="eastAsia"/>
        </w:rPr>
        <w:t>вивчити</w:t>
      </w:r>
      <w:r>
        <w:t></w:t>
      </w:r>
      <w:r>
        <w:rPr>
          <w:rFonts w:hint="eastAsia"/>
        </w:rPr>
        <w:t>конкретні</w:t>
      </w:r>
      <w:r>
        <w:t></w:t>
      </w:r>
      <w:r>
        <w:rPr>
          <w:rFonts w:hint="eastAsia"/>
        </w:rPr>
        <w:t>аспекти</w:t>
      </w:r>
      <w:r>
        <w:t></w:t>
      </w:r>
      <w:r>
        <w:rPr>
          <w:rFonts w:hint="eastAsia"/>
        </w:rPr>
        <w:t>досліджуваного</w:t>
      </w:r>
      <w:r>
        <w:t></w:t>
      </w:r>
      <w:r>
        <w:rPr>
          <w:rFonts w:hint="eastAsia"/>
        </w:rPr>
        <w:t>явища</w:t>
      </w:r>
      <w:r>
        <w:t></w:t>
      </w:r>
      <w:r>
        <w:rPr>
          <w:rFonts w:hint="eastAsia"/>
        </w:rPr>
        <w:t>в</w:t>
      </w:r>
      <w:r>
        <w:t></w:t>
      </w:r>
      <w:r>
        <w:rPr>
          <w:rFonts w:hint="eastAsia"/>
        </w:rPr>
        <w:t>межах</w:t>
      </w:r>
    </w:p>
    <w:p w:rsidR="003D11FA" w:rsidRDefault="003D11FA" w:rsidP="003D11FA">
      <w:r>
        <w:rPr>
          <w:rFonts w:hint="eastAsia"/>
        </w:rPr>
        <w:t>світоглядного</w:t>
      </w:r>
      <w:r>
        <w:t></w:t>
      </w:r>
      <w:r>
        <w:t></w:t>
      </w:r>
      <w:r>
        <w:rPr>
          <w:rFonts w:hint="eastAsia"/>
        </w:rPr>
        <w:t>філософського</w:t>
      </w:r>
      <w:r>
        <w:t></w:t>
      </w:r>
      <w:r>
        <w:t></w:t>
      </w:r>
      <w:r>
        <w:t></w:t>
      </w:r>
      <w:r>
        <w:rPr>
          <w:rFonts w:hint="eastAsia"/>
        </w:rPr>
        <w:t>загальнонаукового</w:t>
      </w:r>
      <w:r>
        <w:t></w:t>
      </w:r>
      <w:r>
        <w:rPr>
          <w:rFonts w:hint="eastAsia"/>
        </w:rPr>
        <w:t>та</w:t>
      </w:r>
      <w:r>
        <w:t></w:t>
      </w:r>
      <w:r>
        <w:rPr>
          <w:rFonts w:hint="eastAsia"/>
        </w:rPr>
        <w:t>конкретно</w:t>
      </w:r>
      <w:r>
        <w:t></w:t>
      </w:r>
      <w:r>
        <w:rPr>
          <w:rFonts w:hint="eastAsia"/>
        </w:rPr>
        <w:t>наукового</w:t>
      </w:r>
    </w:p>
    <w:p w:rsidR="003D11FA" w:rsidRDefault="003D11FA" w:rsidP="003D11FA">
      <w:r>
        <w:rPr>
          <w:rFonts w:hint="eastAsia"/>
        </w:rPr>
        <w:t>рівнів</w:t>
      </w:r>
      <w:r>
        <w:t></w:t>
      </w:r>
      <w:r>
        <w:rPr>
          <w:rFonts w:hint="eastAsia"/>
        </w:rPr>
        <w:t>пізнання</w:t>
      </w:r>
      <w:r>
        <w:t></w:t>
      </w:r>
    </w:p>
    <w:p w:rsidR="003D11FA" w:rsidRDefault="003D11FA" w:rsidP="003D11FA">
      <w:r>
        <w:t></w:t>
      </w:r>
      <w:r>
        <w:t></w:t>
      </w:r>
      <w:r>
        <w:t></w:t>
      </w:r>
      <w:r>
        <w:rPr>
          <w:rFonts w:hint="eastAsia"/>
        </w:rPr>
        <w:t>Узагальнено</w:t>
      </w:r>
      <w:r>
        <w:t></w:t>
      </w:r>
      <w:r>
        <w:rPr>
          <w:rFonts w:hint="eastAsia"/>
        </w:rPr>
        <w:t>доктринальні</w:t>
      </w:r>
      <w:r>
        <w:t></w:t>
      </w:r>
      <w:r>
        <w:rPr>
          <w:rFonts w:hint="eastAsia"/>
        </w:rPr>
        <w:t>підходи</w:t>
      </w:r>
      <w:r>
        <w:t></w:t>
      </w:r>
      <w:r>
        <w:rPr>
          <w:rFonts w:hint="eastAsia"/>
        </w:rPr>
        <w:t>до</w:t>
      </w:r>
      <w:r>
        <w:t></w:t>
      </w:r>
      <w:r>
        <w:rPr>
          <w:rFonts w:hint="eastAsia"/>
        </w:rPr>
        <w:t>визначення</w:t>
      </w:r>
      <w:r>
        <w:t></w:t>
      </w:r>
      <w:r>
        <w:rPr>
          <w:rFonts w:hint="eastAsia"/>
        </w:rPr>
        <w:t>поняття</w:t>
      </w:r>
      <w:r>
        <w:t></w:t>
      </w:r>
      <w:r>
        <w:t></w:t>
      </w:r>
      <w:r>
        <w:rPr>
          <w:rFonts w:hint="eastAsia"/>
        </w:rPr>
        <w:t>помилка</w:t>
      </w:r>
      <w:r>
        <w:t></w:t>
      </w:r>
      <w:r>
        <w:rPr>
          <w:rFonts w:hint="eastAsia"/>
        </w:rPr>
        <w:t>у</w:t>
      </w:r>
    </w:p>
    <w:p w:rsidR="003D11FA" w:rsidRDefault="003D11FA" w:rsidP="003D11FA">
      <w:r>
        <w:rPr>
          <w:rFonts w:hint="eastAsia"/>
        </w:rPr>
        <w:t>використанні</w:t>
      </w:r>
      <w:r>
        <w:t></w:t>
      </w:r>
      <w:r>
        <w:rPr>
          <w:rFonts w:hint="eastAsia"/>
        </w:rPr>
        <w:t>законодавчої</w:t>
      </w:r>
      <w:r>
        <w:t></w:t>
      </w:r>
      <w:r>
        <w:rPr>
          <w:rFonts w:hint="eastAsia"/>
        </w:rPr>
        <w:t>техніки</w:t>
      </w:r>
      <w:r>
        <w:t></w:t>
      </w:r>
      <w:r>
        <w:t></w:t>
      </w:r>
      <w:r>
        <w:rPr>
          <w:rFonts w:hint="eastAsia"/>
        </w:rPr>
        <w:t>в</w:t>
      </w:r>
      <w:r>
        <w:t></w:t>
      </w:r>
      <w:r>
        <w:rPr>
          <w:rFonts w:hint="eastAsia"/>
        </w:rPr>
        <w:t>межах</w:t>
      </w:r>
      <w:r>
        <w:t></w:t>
      </w:r>
      <w:r>
        <w:t></w:t>
      </w:r>
      <w:r>
        <w:rPr>
          <w:rFonts w:hint="eastAsia"/>
        </w:rPr>
        <w:t>формального</w:t>
      </w:r>
      <w:r>
        <w:t></w:t>
      </w:r>
      <w:r>
        <w:rPr>
          <w:rFonts w:hint="eastAsia"/>
        </w:rPr>
        <w:t>підходу</w:t>
      </w:r>
      <w:r>
        <w:t></w:t>
      </w:r>
      <w:r>
        <w:t></w:t>
      </w:r>
      <w:r>
        <w:rPr>
          <w:rFonts w:hint="eastAsia"/>
        </w:rPr>
        <w:t>відповідно</w:t>
      </w:r>
    </w:p>
    <w:p w:rsidR="003D11FA" w:rsidRDefault="003D11FA" w:rsidP="003D11FA">
      <w:r>
        <w:rPr>
          <w:rFonts w:hint="eastAsia"/>
        </w:rPr>
        <w:t>до</w:t>
      </w:r>
      <w:r>
        <w:t></w:t>
      </w:r>
      <w:r>
        <w:rPr>
          <w:rFonts w:hint="eastAsia"/>
        </w:rPr>
        <w:t>якого</w:t>
      </w:r>
      <w:r>
        <w:t></w:t>
      </w:r>
      <w:r>
        <w:rPr>
          <w:rFonts w:hint="eastAsia"/>
        </w:rPr>
        <w:t>вона</w:t>
      </w:r>
      <w:r>
        <w:t></w:t>
      </w:r>
      <w:r>
        <w:rPr>
          <w:rFonts w:hint="eastAsia"/>
        </w:rPr>
        <w:t>є</w:t>
      </w:r>
      <w:r>
        <w:t></w:t>
      </w:r>
      <w:r>
        <w:rPr>
          <w:rFonts w:hint="eastAsia"/>
        </w:rPr>
        <w:t>будь</w:t>
      </w:r>
      <w:r>
        <w:t></w:t>
      </w:r>
      <w:r>
        <w:rPr>
          <w:rFonts w:hint="eastAsia"/>
        </w:rPr>
        <w:t>якою</w:t>
      </w:r>
      <w:r>
        <w:t></w:t>
      </w:r>
      <w:r>
        <w:rPr>
          <w:rFonts w:hint="eastAsia"/>
        </w:rPr>
        <w:t>невідповідністю</w:t>
      </w:r>
      <w:r>
        <w:t></w:t>
      </w:r>
      <w:r>
        <w:rPr>
          <w:rFonts w:hint="eastAsia"/>
        </w:rPr>
        <w:t>як</w:t>
      </w:r>
      <w:r>
        <w:t></w:t>
      </w:r>
      <w:r>
        <w:rPr>
          <w:rFonts w:hint="eastAsia"/>
        </w:rPr>
        <w:t>самого</w:t>
      </w:r>
      <w:r>
        <w:t></w:t>
      </w:r>
      <w:r>
        <w:rPr>
          <w:rFonts w:hint="eastAsia"/>
        </w:rPr>
        <w:t>законодавчого</w:t>
      </w:r>
      <w:r>
        <w:t></w:t>
      </w:r>
      <w:r>
        <w:rPr>
          <w:rFonts w:hint="eastAsia"/>
        </w:rPr>
        <w:t>акту</w:t>
      </w:r>
      <w:r>
        <w:t></w:t>
      </w:r>
      <w:r>
        <w:t></w:t>
      </w:r>
      <w:r>
        <w:rPr>
          <w:rFonts w:hint="eastAsia"/>
        </w:rPr>
        <w:t>так</w:t>
      </w:r>
      <w:r>
        <w:t></w:t>
      </w:r>
      <w:r>
        <w:rPr>
          <w:rFonts w:hint="eastAsia"/>
        </w:rPr>
        <w:t>і</w:t>
      </w:r>
    </w:p>
    <w:p w:rsidR="003D11FA" w:rsidRDefault="003D11FA" w:rsidP="003D11FA">
      <w:r>
        <w:rPr>
          <w:rFonts w:hint="eastAsia"/>
        </w:rPr>
        <w:t>процедур</w:t>
      </w:r>
      <w:r>
        <w:t></w:t>
      </w:r>
      <w:r>
        <w:rPr>
          <w:rFonts w:hint="eastAsia"/>
        </w:rPr>
        <w:t>його</w:t>
      </w:r>
      <w:r>
        <w:t></w:t>
      </w:r>
      <w:r>
        <w:rPr>
          <w:rFonts w:hint="eastAsia"/>
        </w:rPr>
        <w:t>підготовки</w:t>
      </w:r>
      <w:r>
        <w:t></w:t>
      </w:r>
      <w:r>
        <w:rPr>
          <w:rFonts w:hint="eastAsia"/>
        </w:rPr>
        <w:t>і</w:t>
      </w:r>
      <w:r>
        <w:t></w:t>
      </w:r>
      <w:r>
        <w:rPr>
          <w:rFonts w:hint="eastAsia"/>
        </w:rPr>
        <w:t>розгляду</w:t>
      </w:r>
      <w:r>
        <w:t></w:t>
      </w:r>
      <w:r>
        <w:rPr>
          <w:rFonts w:hint="eastAsia"/>
        </w:rPr>
        <w:t>юридично</w:t>
      </w:r>
      <w:r>
        <w:t></w:t>
      </w:r>
      <w:r>
        <w:rPr>
          <w:rFonts w:hint="eastAsia"/>
        </w:rPr>
        <w:t>закріпленим</w:t>
      </w:r>
      <w:r>
        <w:t></w:t>
      </w:r>
      <w:r>
        <w:rPr>
          <w:rFonts w:hint="eastAsia"/>
        </w:rPr>
        <w:t>вимогам</w:t>
      </w:r>
    </w:p>
    <w:p w:rsidR="003D11FA" w:rsidRDefault="003D11FA" w:rsidP="003D11FA">
      <w:r>
        <w:rPr>
          <w:rFonts w:hint="eastAsia"/>
        </w:rPr>
        <w:t>законодавчої</w:t>
      </w:r>
      <w:r>
        <w:t></w:t>
      </w:r>
      <w:r>
        <w:rPr>
          <w:rFonts w:hint="eastAsia"/>
        </w:rPr>
        <w:t>техніки</w:t>
      </w:r>
      <w:r>
        <w:t></w:t>
      </w:r>
      <w:r>
        <w:t></w:t>
      </w:r>
      <w:r>
        <w:rPr>
          <w:rFonts w:hint="eastAsia"/>
        </w:rPr>
        <w:t>діяльнісного</w:t>
      </w:r>
      <w:r>
        <w:t></w:t>
      </w:r>
      <w:r>
        <w:rPr>
          <w:rFonts w:hint="eastAsia"/>
        </w:rPr>
        <w:t>підходу</w:t>
      </w:r>
      <w:r>
        <w:t></w:t>
      </w:r>
      <w:r>
        <w:t></w:t>
      </w:r>
      <w:r>
        <w:rPr>
          <w:rFonts w:hint="eastAsia"/>
        </w:rPr>
        <w:t>що</w:t>
      </w:r>
      <w:r>
        <w:t></w:t>
      </w:r>
      <w:r>
        <w:rPr>
          <w:rFonts w:hint="eastAsia"/>
        </w:rPr>
        <w:t>пов’язує</w:t>
      </w:r>
      <w:r>
        <w:t></w:t>
      </w:r>
      <w:r>
        <w:rPr>
          <w:rFonts w:hint="eastAsia"/>
        </w:rPr>
        <w:t>розуміння</w:t>
      </w:r>
      <w:r>
        <w:t></w:t>
      </w:r>
      <w:r>
        <w:rPr>
          <w:rFonts w:hint="eastAsia"/>
        </w:rPr>
        <w:t>помилки</w:t>
      </w:r>
      <w:r>
        <w:t></w:t>
      </w:r>
      <w:r>
        <w:rPr>
          <w:rFonts w:hint="eastAsia"/>
        </w:rPr>
        <w:t>у</w:t>
      </w:r>
    </w:p>
    <w:p w:rsidR="003D11FA" w:rsidRDefault="003D11FA" w:rsidP="003D11FA">
      <w:r>
        <w:rPr>
          <w:rFonts w:hint="eastAsia"/>
        </w:rPr>
        <w:t>використанні</w:t>
      </w:r>
      <w:r>
        <w:t></w:t>
      </w:r>
      <w:r>
        <w:rPr>
          <w:rFonts w:hint="eastAsia"/>
        </w:rPr>
        <w:t>законодавчої</w:t>
      </w:r>
      <w:r>
        <w:t></w:t>
      </w:r>
      <w:r>
        <w:rPr>
          <w:rFonts w:hint="eastAsia"/>
        </w:rPr>
        <w:t>техніки</w:t>
      </w:r>
      <w:r>
        <w:t></w:t>
      </w:r>
      <w:r>
        <w:rPr>
          <w:rFonts w:hint="eastAsia"/>
        </w:rPr>
        <w:t>з</w:t>
      </w:r>
      <w:r>
        <w:t></w:t>
      </w:r>
      <w:r>
        <w:rPr>
          <w:rFonts w:hint="eastAsia"/>
        </w:rPr>
        <w:t>недоліками</w:t>
      </w:r>
      <w:r>
        <w:t></w:t>
      </w:r>
      <w:r>
        <w:rPr>
          <w:rFonts w:hint="eastAsia"/>
        </w:rPr>
        <w:t>діяльності</w:t>
      </w:r>
      <w:r>
        <w:t></w:t>
      </w:r>
      <w:r>
        <w:rPr>
          <w:rFonts w:hint="eastAsia"/>
        </w:rPr>
        <w:t>уповноважених</w:t>
      </w:r>
    </w:p>
    <w:p w:rsidR="003D11FA" w:rsidRDefault="003D11FA" w:rsidP="003D11FA">
      <w:r>
        <w:rPr>
          <w:rFonts w:hint="eastAsia"/>
        </w:rPr>
        <w:t>суб’єктів</w:t>
      </w:r>
      <w:r>
        <w:t></w:t>
      </w:r>
      <w:r>
        <w:rPr>
          <w:rFonts w:hint="eastAsia"/>
        </w:rPr>
        <w:t>щодо</w:t>
      </w:r>
      <w:r>
        <w:t></w:t>
      </w:r>
      <w:r>
        <w:rPr>
          <w:rFonts w:hint="eastAsia"/>
        </w:rPr>
        <w:t>використання</w:t>
      </w:r>
      <w:r>
        <w:t></w:t>
      </w:r>
      <w:r>
        <w:rPr>
          <w:rFonts w:hint="eastAsia"/>
        </w:rPr>
        <w:t>правил</w:t>
      </w:r>
      <w:r>
        <w:t></w:t>
      </w:r>
      <w:r>
        <w:t></w:t>
      </w:r>
      <w:r>
        <w:rPr>
          <w:rFonts w:hint="eastAsia"/>
        </w:rPr>
        <w:t>прийомів</w:t>
      </w:r>
      <w:r>
        <w:t></w:t>
      </w:r>
      <w:r>
        <w:t></w:t>
      </w:r>
      <w:r>
        <w:rPr>
          <w:rFonts w:hint="eastAsia"/>
        </w:rPr>
        <w:t>способів</w:t>
      </w:r>
      <w:r>
        <w:t></w:t>
      </w:r>
      <w:r>
        <w:rPr>
          <w:rFonts w:hint="eastAsia"/>
        </w:rPr>
        <w:t>і</w:t>
      </w:r>
      <w:r>
        <w:t></w:t>
      </w:r>
      <w:r>
        <w:rPr>
          <w:rFonts w:hint="eastAsia"/>
        </w:rPr>
        <w:t>засобів</w:t>
      </w:r>
      <w:r>
        <w:t></w:t>
      </w:r>
      <w:r>
        <w:rPr>
          <w:rFonts w:hint="eastAsia"/>
        </w:rPr>
        <w:t>законодавчої</w:t>
      </w:r>
      <w:r>
        <w:t></w:t>
      </w:r>
    </w:p>
    <w:p w:rsidR="003D11FA" w:rsidRDefault="003D11FA" w:rsidP="003D11FA">
      <w:r>
        <w:t></w:t>
      </w:r>
      <w:r>
        <w:t></w:t>
      </w:r>
      <w:r>
        <w:t></w:t>
      </w:r>
    </w:p>
    <w:p w:rsidR="003D11FA" w:rsidRDefault="003D11FA" w:rsidP="003D11FA">
      <w:r>
        <w:rPr>
          <w:rFonts w:hint="eastAsia"/>
        </w:rPr>
        <w:t>техніки</w:t>
      </w:r>
      <w:r>
        <w:t></w:t>
      </w:r>
      <w:r>
        <w:t></w:t>
      </w:r>
      <w:r>
        <w:rPr>
          <w:rFonts w:hint="eastAsia"/>
        </w:rPr>
        <w:t>причинно</w:t>
      </w:r>
      <w:r>
        <w:t></w:t>
      </w:r>
      <w:r>
        <w:rPr>
          <w:rFonts w:hint="eastAsia"/>
        </w:rPr>
        <w:t>наслідкового</w:t>
      </w:r>
      <w:r>
        <w:t></w:t>
      </w:r>
      <w:r>
        <w:rPr>
          <w:rFonts w:hint="eastAsia"/>
        </w:rPr>
        <w:t>підходу</w:t>
      </w:r>
      <w:r>
        <w:t></w:t>
      </w:r>
      <w:r>
        <w:t></w:t>
      </w:r>
      <w:r>
        <w:rPr>
          <w:rFonts w:hint="eastAsia"/>
        </w:rPr>
        <w:t>згідно</w:t>
      </w:r>
      <w:r>
        <w:t></w:t>
      </w:r>
      <w:r>
        <w:rPr>
          <w:rFonts w:hint="eastAsia"/>
        </w:rPr>
        <w:t>з</w:t>
      </w:r>
      <w:r>
        <w:t></w:t>
      </w:r>
      <w:r>
        <w:rPr>
          <w:rFonts w:hint="eastAsia"/>
        </w:rPr>
        <w:t>яким</w:t>
      </w:r>
      <w:r>
        <w:t></w:t>
      </w:r>
      <w:r>
        <w:rPr>
          <w:rFonts w:hint="eastAsia"/>
        </w:rPr>
        <w:t>помилка</w:t>
      </w:r>
      <w:r>
        <w:t></w:t>
      </w:r>
      <w:r>
        <w:rPr>
          <w:rFonts w:hint="eastAsia"/>
        </w:rPr>
        <w:t>у</w:t>
      </w:r>
      <w:r>
        <w:t></w:t>
      </w:r>
      <w:r>
        <w:rPr>
          <w:rFonts w:hint="eastAsia"/>
        </w:rPr>
        <w:t>використанні</w:t>
      </w:r>
    </w:p>
    <w:p w:rsidR="003D11FA" w:rsidRDefault="003D11FA" w:rsidP="003D11FA">
      <w:r>
        <w:rPr>
          <w:rFonts w:hint="eastAsia"/>
        </w:rPr>
        <w:t>законодавчої</w:t>
      </w:r>
      <w:r>
        <w:t></w:t>
      </w:r>
      <w:r>
        <w:rPr>
          <w:rFonts w:hint="eastAsia"/>
        </w:rPr>
        <w:t>техніки</w:t>
      </w:r>
      <w:r>
        <w:t></w:t>
      </w:r>
      <w:r>
        <w:rPr>
          <w:rFonts w:hint="eastAsia"/>
        </w:rPr>
        <w:t>полягає</w:t>
      </w:r>
      <w:r>
        <w:t></w:t>
      </w:r>
      <w:r>
        <w:rPr>
          <w:rFonts w:hint="eastAsia"/>
        </w:rPr>
        <w:t>у</w:t>
      </w:r>
      <w:r>
        <w:t></w:t>
      </w:r>
      <w:r>
        <w:rPr>
          <w:rFonts w:hint="eastAsia"/>
        </w:rPr>
        <w:t>комплексі</w:t>
      </w:r>
      <w:r>
        <w:t></w:t>
      </w:r>
      <w:r>
        <w:rPr>
          <w:rFonts w:hint="eastAsia"/>
        </w:rPr>
        <w:t>негативних</w:t>
      </w:r>
      <w:r>
        <w:t></w:t>
      </w:r>
      <w:r>
        <w:rPr>
          <w:rFonts w:hint="eastAsia"/>
        </w:rPr>
        <w:t>соціально</w:t>
      </w:r>
      <w:r>
        <w:t></w:t>
      </w:r>
      <w:r>
        <w:rPr>
          <w:rFonts w:hint="eastAsia"/>
        </w:rPr>
        <w:t>шкідливих</w:t>
      </w:r>
    </w:p>
    <w:p w:rsidR="003D11FA" w:rsidRDefault="003D11FA" w:rsidP="003D11FA">
      <w:r>
        <w:rPr>
          <w:rFonts w:hint="eastAsia"/>
        </w:rPr>
        <w:t>наслідків</w:t>
      </w:r>
      <w:r>
        <w:t></w:t>
      </w:r>
      <w:r>
        <w:rPr>
          <w:rFonts w:hint="eastAsia"/>
        </w:rPr>
        <w:t>порушення</w:t>
      </w:r>
      <w:r>
        <w:t></w:t>
      </w:r>
      <w:r>
        <w:rPr>
          <w:rFonts w:hint="eastAsia"/>
        </w:rPr>
        <w:t>вимог</w:t>
      </w:r>
      <w:r>
        <w:t></w:t>
      </w:r>
      <w:r>
        <w:rPr>
          <w:rFonts w:hint="eastAsia"/>
        </w:rPr>
        <w:t>законодавчої</w:t>
      </w:r>
      <w:r>
        <w:t></w:t>
      </w:r>
      <w:r>
        <w:rPr>
          <w:rFonts w:hint="eastAsia"/>
        </w:rPr>
        <w:t>техніки</w:t>
      </w:r>
      <w:r>
        <w:t></w:t>
      </w:r>
    </w:p>
    <w:p w:rsidR="003D11FA" w:rsidRDefault="003D11FA" w:rsidP="003D11FA">
      <w:r>
        <w:t></w:t>
      </w:r>
      <w:r>
        <w:t></w:t>
      </w:r>
      <w:r>
        <w:t></w:t>
      </w:r>
      <w:r>
        <w:rPr>
          <w:rFonts w:hint="eastAsia"/>
        </w:rPr>
        <w:t>Ознаками</w:t>
      </w:r>
      <w:r>
        <w:t></w:t>
      </w:r>
      <w:r>
        <w:rPr>
          <w:rFonts w:hint="eastAsia"/>
        </w:rPr>
        <w:t>помилки</w:t>
      </w:r>
      <w:r>
        <w:t></w:t>
      </w:r>
      <w:r>
        <w:rPr>
          <w:rFonts w:hint="eastAsia"/>
        </w:rPr>
        <w:t>у</w:t>
      </w:r>
      <w:r>
        <w:t></w:t>
      </w:r>
      <w:r>
        <w:rPr>
          <w:rFonts w:hint="eastAsia"/>
        </w:rPr>
        <w:t>використанні</w:t>
      </w:r>
      <w:r>
        <w:t></w:t>
      </w:r>
      <w:r>
        <w:rPr>
          <w:rFonts w:hint="eastAsia"/>
        </w:rPr>
        <w:t>законодавчої</w:t>
      </w:r>
      <w:r>
        <w:t></w:t>
      </w:r>
      <w:r>
        <w:rPr>
          <w:rFonts w:hint="eastAsia"/>
        </w:rPr>
        <w:t>техніки</w:t>
      </w:r>
      <w:r>
        <w:t></w:t>
      </w:r>
      <w:r>
        <w:rPr>
          <w:rFonts w:hint="eastAsia"/>
        </w:rPr>
        <w:t>є</w:t>
      </w:r>
      <w:r>
        <w:t></w:t>
      </w:r>
      <w:r>
        <w:rPr>
          <w:rFonts w:hint="eastAsia"/>
        </w:rPr>
        <w:t>такі</w:t>
      </w:r>
      <w:r>
        <w:t></w:t>
      </w:r>
      <w:r>
        <w:t></w:t>
      </w:r>
      <w:r>
        <w:rPr>
          <w:rFonts w:hint="eastAsia"/>
        </w:rPr>
        <w:t>являє</w:t>
      </w:r>
    </w:p>
    <w:p w:rsidR="003D11FA" w:rsidRDefault="003D11FA" w:rsidP="003D11FA">
      <w:r>
        <w:rPr>
          <w:rFonts w:hint="eastAsia"/>
        </w:rPr>
        <w:t>собою</w:t>
      </w:r>
      <w:r>
        <w:t></w:t>
      </w:r>
      <w:r>
        <w:rPr>
          <w:rFonts w:hint="eastAsia"/>
        </w:rPr>
        <w:t>порушення</w:t>
      </w:r>
      <w:r>
        <w:t></w:t>
      </w:r>
      <w:r>
        <w:t></w:t>
      </w:r>
      <w:r>
        <w:rPr>
          <w:rFonts w:hint="eastAsia"/>
        </w:rPr>
        <w:t>недотримання</w:t>
      </w:r>
      <w:r>
        <w:t></w:t>
      </w:r>
      <w:r>
        <w:t></w:t>
      </w:r>
      <w:r>
        <w:rPr>
          <w:rFonts w:hint="eastAsia"/>
        </w:rPr>
        <w:t>правил</w:t>
      </w:r>
      <w:r>
        <w:t></w:t>
      </w:r>
      <w:r>
        <w:t></w:t>
      </w:r>
      <w:r>
        <w:rPr>
          <w:rFonts w:hint="eastAsia"/>
        </w:rPr>
        <w:t>прийомів</w:t>
      </w:r>
      <w:r>
        <w:t></w:t>
      </w:r>
      <w:r>
        <w:t></w:t>
      </w:r>
      <w:r>
        <w:rPr>
          <w:rFonts w:hint="eastAsia"/>
        </w:rPr>
        <w:t>способів</w:t>
      </w:r>
      <w:r>
        <w:t></w:t>
      </w:r>
      <w:r>
        <w:rPr>
          <w:rFonts w:hint="eastAsia"/>
        </w:rPr>
        <w:t>і</w:t>
      </w:r>
      <w:r>
        <w:t></w:t>
      </w:r>
      <w:r>
        <w:rPr>
          <w:rFonts w:hint="eastAsia"/>
        </w:rPr>
        <w:t>засобів</w:t>
      </w:r>
    </w:p>
    <w:p w:rsidR="003D11FA" w:rsidRDefault="003D11FA" w:rsidP="003D11FA">
      <w:r>
        <w:rPr>
          <w:rFonts w:hint="eastAsia"/>
        </w:rPr>
        <w:t>законодавчої</w:t>
      </w:r>
      <w:r>
        <w:t></w:t>
      </w:r>
      <w:r>
        <w:rPr>
          <w:rFonts w:hint="eastAsia"/>
        </w:rPr>
        <w:t>техніки</w:t>
      </w:r>
      <w:r>
        <w:t></w:t>
      </w:r>
      <w:r>
        <w:t></w:t>
      </w:r>
      <w:r>
        <w:rPr>
          <w:rFonts w:hint="eastAsia"/>
        </w:rPr>
        <w:t>походить</w:t>
      </w:r>
      <w:r>
        <w:t></w:t>
      </w:r>
      <w:r>
        <w:rPr>
          <w:rFonts w:hint="eastAsia"/>
        </w:rPr>
        <w:t>від</w:t>
      </w:r>
      <w:r>
        <w:t></w:t>
      </w:r>
      <w:r>
        <w:rPr>
          <w:rFonts w:hint="eastAsia"/>
        </w:rPr>
        <w:t>людської</w:t>
      </w:r>
      <w:r>
        <w:t></w:t>
      </w:r>
      <w:r>
        <w:rPr>
          <w:rFonts w:hint="eastAsia"/>
        </w:rPr>
        <w:t>розумової</w:t>
      </w:r>
      <w:r>
        <w:t></w:t>
      </w:r>
      <w:r>
        <w:rPr>
          <w:rFonts w:hint="eastAsia"/>
        </w:rPr>
        <w:t>діяльності</w:t>
      </w:r>
      <w:r>
        <w:t></w:t>
      </w:r>
      <w:r>
        <w:t></w:t>
      </w:r>
      <w:r>
        <w:rPr>
          <w:rFonts w:hint="eastAsia"/>
        </w:rPr>
        <w:t>виявляється</w:t>
      </w:r>
    </w:p>
    <w:p w:rsidR="003D11FA" w:rsidRDefault="003D11FA" w:rsidP="003D11FA">
      <w:r>
        <w:rPr>
          <w:rFonts w:hint="eastAsia"/>
        </w:rPr>
        <w:t>у</w:t>
      </w:r>
      <w:r>
        <w:t></w:t>
      </w:r>
      <w:r>
        <w:rPr>
          <w:rFonts w:hint="eastAsia"/>
        </w:rPr>
        <w:t>порушенні</w:t>
      </w:r>
      <w:r>
        <w:t></w:t>
      </w:r>
      <w:r>
        <w:t></w:t>
      </w:r>
      <w:r>
        <w:rPr>
          <w:rFonts w:hint="eastAsia"/>
        </w:rPr>
        <w:t>недотриманні</w:t>
      </w:r>
      <w:r>
        <w:t></w:t>
      </w:r>
      <w:r>
        <w:t></w:t>
      </w:r>
      <w:r>
        <w:rPr>
          <w:rFonts w:hint="eastAsia"/>
        </w:rPr>
        <w:t>процедури</w:t>
      </w:r>
      <w:r>
        <w:t></w:t>
      </w:r>
      <w:r>
        <w:rPr>
          <w:rFonts w:hint="eastAsia"/>
        </w:rPr>
        <w:t>законодавчої</w:t>
      </w:r>
      <w:r>
        <w:t></w:t>
      </w:r>
      <w:r>
        <w:rPr>
          <w:rFonts w:hint="eastAsia"/>
        </w:rPr>
        <w:t>діяльності</w:t>
      </w:r>
      <w:r>
        <w:t></w:t>
      </w:r>
      <w:r>
        <w:rPr>
          <w:rFonts w:hint="eastAsia"/>
        </w:rPr>
        <w:t>та</w:t>
      </w:r>
      <w:r>
        <w:t></w:t>
      </w:r>
      <w:r>
        <w:rPr>
          <w:rFonts w:hint="eastAsia"/>
        </w:rPr>
        <w:t>або</w:t>
      </w:r>
      <w:r>
        <w:t></w:t>
      </w:r>
      <w:r>
        <w:rPr>
          <w:rFonts w:hint="eastAsia"/>
        </w:rPr>
        <w:t>у</w:t>
      </w:r>
    </w:p>
    <w:p w:rsidR="003D11FA" w:rsidRDefault="003D11FA" w:rsidP="003D11FA">
      <w:r>
        <w:rPr>
          <w:rFonts w:hint="eastAsia"/>
        </w:rPr>
        <w:t>невідповідності</w:t>
      </w:r>
      <w:r>
        <w:t></w:t>
      </w:r>
      <w:r>
        <w:rPr>
          <w:rFonts w:hint="eastAsia"/>
        </w:rPr>
        <w:t>форми</w:t>
      </w:r>
      <w:r>
        <w:t></w:t>
      </w:r>
      <w:r>
        <w:t></w:t>
      </w:r>
      <w:r>
        <w:rPr>
          <w:rFonts w:hint="eastAsia"/>
        </w:rPr>
        <w:t>змісту</w:t>
      </w:r>
      <w:r>
        <w:t></w:t>
      </w:r>
      <w:r>
        <w:t></w:t>
      </w:r>
      <w:r>
        <w:rPr>
          <w:rFonts w:hint="eastAsia"/>
        </w:rPr>
        <w:t>структури</w:t>
      </w:r>
      <w:r>
        <w:t></w:t>
      </w:r>
      <w:r>
        <w:t></w:t>
      </w:r>
      <w:r>
        <w:rPr>
          <w:rFonts w:hint="eastAsia"/>
        </w:rPr>
        <w:t>реквізитів</w:t>
      </w:r>
      <w:r>
        <w:t></w:t>
      </w:r>
      <w:r>
        <w:rPr>
          <w:rFonts w:hint="eastAsia"/>
        </w:rPr>
        <w:t>законодавчого</w:t>
      </w:r>
      <w:r>
        <w:t></w:t>
      </w:r>
      <w:r>
        <w:rPr>
          <w:rFonts w:hint="eastAsia"/>
        </w:rPr>
        <w:t>акта</w:t>
      </w:r>
    </w:p>
    <w:p w:rsidR="003D11FA" w:rsidRDefault="003D11FA" w:rsidP="003D11FA">
      <w:r>
        <w:rPr>
          <w:rFonts w:hint="eastAsia"/>
        </w:rPr>
        <w:t>вимогам</w:t>
      </w:r>
      <w:r>
        <w:t></w:t>
      </w:r>
      <w:r>
        <w:rPr>
          <w:rFonts w:hint="eastAsia"/>
        </w:rPr>
        <w:t>законодавчої</w:t>
      </w:r>
      <w:r>
        <w:t></w:t>
      </w:r>
      <w:r>
        <w:rPr>
          <w:rFonts w:hint="eastAsia"/>
        </w:rPr>
        <w:t>техніки</w:t>
      </w:r>
      <w:r>
        <w:t></w:t>
      </w:r>
      <w:r>
        <w:t></w:t>
      </w:r>
      <w:r>
        <w:rPr>
          <w:rFonts w:hint="eastAsia"/>
        </w:rPr>
        <w:t>є</w:t>
      </w:r>
      <w:r>
        <w:t></w:t>
      </w:r>
      <w:r>
        <w:rPr>
          <w:rFonts w:hint="eastAsia"/>
        </w:rPr>
        <w:t>правовим</w:t>
      </w:r>
      <w:r>
        <w:t></w:t>
      </w:r>
      <w:r>
        <w:rPr>
          <w:rFonts w:hint="eastAsia"/>
        </w:rPr>
        <w:t>дефектом</w:t>
      </w:r>
      <w:r>
        <w:t></w:t>
      </w:r>
      <w:r>
        <w:t></w:t>
      </w:r>
      <w:r>
        <w:rPr>
          <w:rFonts w:hint="eastAsia"/>
        </w:rPr>
        <w:t>відзначається</w:t>
      </w:r>
      <w:r>
        <w:t></w:t>
      </w:r>
      <w:r>
        <w:rPr>
          <w:rFonts w:hint="eastAsia"/>
        </w:rPr>
        <w:t>процесуальністю</w:t>
      </w:r>
    </w:p>
    <w:p w:rsidR="003D11FA" w:rsidRDefault="003D11FA" w:rsidP="003D11FA">
      <w:r>
        <w:rPr>
          <w:rFonts w:hint="eastAsia"/>
        </w:rPr>
        <w:t>виникнення</w:t>
      </w:r>
      <w:r>
        <w:t></w:t>
      </w:r>
      <w:r>
        <w:t></w:t>
      </w:r>
      <w:r>
        <w:rPr>
          <w:rFonts w:hint="eastAsia"/>
        </w:rPr>
        <w:t>виявлення</w:t>
      </w:r>
      <w:r>
        <w:t></w:t>
      </w:r>
      <w:r>
        <w:t></w:t>
      </w:r>
      <w:r>
        <w:rPr>
          <w:rFonts w:hint="eastAsia"/>
        </w:rPr>
        <w:t>усунення</w:t>
      </w:r>
      <w:r>
        <w:t></w:t>
      </w:r>
      <w:r>
        <w:rPr>
          <w:rFonts w:hint="eastAsia"/>
        </w:rPr>
        <w:t>та</w:t>
      </w:r>
      <w:r>
        <w:t></w:t>
      </w:r>
      <w:r>
        <w:rPr>
          <w:rFonts w:hint="eastAsia"/>
        </w:rPr>
        <w:t>попередження</w:t>
      </w:r>
      <w:r>
        <w:t></w:t>
      </w:r>
      <w:r>
        <w:t></w:t>
      </w:r>
      <w:r>
        <w:rPr>
          <w:rFonts w:hint="eastAsia"/>
        </w:rPr>
        <w:t>походить</w:t>
      </w:r>
      <w:r>
        <w:t></w:t>
      </w:r>
      <w:r>
        <w:rPr>
          <w:rFonts w:hint="eastAsia"/>
        </w:rPr>
        <w:t>від</w:t>
      </w:r>
    </w:p>
    <w:p w:rsidR="003D11FA" w:rsidRDefault="003D11FA" w:rsidP="003D11FA">
      <w:r>
        <w:rPr>
          <w:rFonts w:hint="eastAsia"/>
        </w:rPr>
        <w:t>неправильності</w:t>
      </w:r>
      <w:r>
        <w:t></w:t>
      </w:r>
      <w:r>
        <w:t></w:t>
      </w:r>
      <w:r>
        <w:rPr>
          <w:rFonts w:hint="eastAsia"/>
        </w:rPr>
        <w:t>помилковості</w:t>
      </w:r>
      <w:r>
        <w:t></w:t>
      </w:r>
      <w:r>
        <w:t></w:t>
      </w:r>
      <w:r>
        <w:rPr>
          <w:rFonts w:hint="eastAsia"/>
        </w:rPr>
        <w:t>юридично</w:t>
      </w:r>
      <w:r>
        <w:t></w:t>
      </w:r>
      <w:r>
        <w:rPr>
          <w:rFonts w:hint="eastAsia"/>
        </w:rPr>
        <w:t>значимих</w:t>
      </w:r>
      <w:r>
        <w:t></w:t>
      </w:r>
      <w:r>
        <w:rPr>
          <w:rFonts w:hint="eastAsia"/>
        </w:rPr>
        <w:t>діянь</w:t>
      </w:r>
      <w:r>
        <w:t></w:t>
      </w:r>
      <w:r>
        <w:rPr>
          <w:rFonts w:hint="eastAsia"/>
        </w:rPr>
        <w:t>уповноважених</w:t>
      </w:r>
    </w:p>
    <w:p w:rsidR="003D11FA" w:rsidRDefault="003D11FA" w:rsidP="003D11FA">
      <w:r>
        <w:rPr>
          <w:rFonts w:hint="eastAsia"/>
        </w:rPr>
        <w:t>суб’єктів</w:t>
      </w:r>
      <w:r>
        <w:t></w:t>
      </w:r>
      <w:r>
        <w:t></w:t>
      </w:r>
      <w:r>
        <w:rPr>
          <w:rFonts w:hint="eastAsia"/>
        </w:rPr>
        <w:t>може</w:t>
      </w:r>
      <w:r>
        <w:t></w:t>
      </w:r>
      <w:r>
        <w:rPr>
          <w:rFonts w:hint="eastAsia"/>
        </w:rPr>
        <w:t>бути</w:t>
      </w:r>
      <w:r>
        <w:t></w:t>
      </w:r>
      <w:r>
        <w:rPr>
          <w:rFonts w:hint="eastAsia"/>
        </w:rPr>
        <w:t>допущена</w:t>
      </w:r>
      <w:r>
        <w:t></w:t>
      </w:r>
      <w:r>
        <w:rPr>
          <w:rFonts w:hint="eastAsia"/>
        </w:rPr>
        <w:t>шляхом</w:t>
      </w:r>
      <w:r>
        <w:t></w:t>
      </w:r>
      <w:r>
        <w:rPr>
          <w:rFonts w:hint="eastAsia"/>
        </w:rPr>
        <w:t>дії</w:t>
      </w:r>
      <w:r>
        <w:t></w:t>
      </w:r>
      <w:r>
        <w:rPr>
          <w:rFonts w:hint="eastAsia"/>
        </w:rPr>
        <w:t>або</w:t>
      </w:r>
      <w:r>
        <w:t></w:t>
      </w:r>
      <w:r>
        <w:rPr>
          <w:rFonts w:hint="eastAsia"/>
        </w:rPr>
        <w:t>бездіяльності</w:t>
      </w:r>
      <w:r>
        <w:t></w:t>
      </w:r>
      <w:r>
        <w:rPr>
          <w:rFonts w:hint="eastAsia"/>
        </w:rPr>
        <w:t>суб’єктів</w:t>
      </w:r>
      <w:r>
        <w:t></w:t>
      </w:r>
      <w:r>
        <w:t></w:t>
      </w:r>
      <w:r>
        <w:rPr>
          <w:rFonts w:hint="eastAsia"/>
        </w:rPr>
        <w:t>виникає</w:t>
      </w:r>
    </w:p>
    <w:p w:rsidR="003D11FA" w:rsidRDefault="003D11FA" w:rsidP="003D11FA">
      <w:r>
        <w:rPr>
          <w:rFonts w:hint="eastAsia"/>
        </w:rPr>
        <w:t>як</w:t>
      </w:r>
      <w:r>
        <w:t></w:t>
      </w:r>
      <w:r>
        <w:rPr>
          <w:rFonts w:hint="eastAsia"/>
        </w:rPr>
        <w:t>умисно</w:t>
      </w:r>
      <w:r>
        <w:t></w:t>
      </w:r>
      <w:r>
        <w:t></w:t>
      </w:r>
      <w:r>
        <w:rPr>
          <w:rFonts w:hint="eastAsia"/>
        </w:rPr>
        <w:t>так</w:t>
      </w:r>
      <w:r>
        <w:t></w:t>
      </w:r>
      <w:r>
        <w:rPr>
          <w:rFonts w:hint="eastAsia"/>
        </w:rPr>
        <w:t>і</w:t>
      </w:r>
      <w:r>
        <w:t></w:t>
      </w:r>
      <w:r>
        <w:rPr>
          <w:rFonts w:hint="eastAsia"/>
        </w:rPr>
        <w:t>з</w:t>
      </w:r>
      <w:r>
        <w:t></w:t>
      </w:r>
      <w:r>
        <w:rPr>
          <w:rFonts w:hint="eastAsia"/>
        </w:rPr>
        <w:t>необережності</w:t>
      </w:r>
      <w:r>
        <w:t></w:t>
      </w:r>
      <w:r>
        <w:t></w:t>
      </w:r>
      <w:r>
        <w:rPr>
          <w:rFonts w:hint="eastAsia"/>
        </w:rPr>
        <w:t>призводить</w:t>
      </w:r>
      <w:r>
        <w:t></w:t>
      </w:r>
      <w:r>
        <w:rPr>
          <w:rFonts w:hint="eastAsia"/>
        </w:rPr>
        <w:t>до</w:t>
      </w:r>
      <w:r>
        <w:t></w:t>
      </w:r>
      <w:r>
        <w:rPr>
          <w:rFonts w:hint="eastAsia"/>
        </w:rPr>
        <w:t>настання</w:t>
      </w:r>
      <w:r>
        <w:t></w:t>
      </w:r>
      <w:r>
        <w:rPr>
          <w:rFonts w:hint="eastAsia"/>
        </w:rPr>
        <w:t>негативного</w:t>
      </w:r>
      <w:r>
        <w:t></w:t>
      </w:r>
    </w:p>
    <w:p w:rsidR="003D11FA" w:rsidRDefault="003D11FA" w:rsidP="003D11FA">
      <w:r>
        <w:rPr>
          <w:rFonts w:hint="eastAsia"/>
        </w:rPr>
        <w:t>шкідливого</w:t>
      </w:r>
      <w:r>
        <w:t></w:t>
      </w:r>
      <w:r>
        <w:rPr>
          <w:rFonts w:hint="eastAsia"/>
        </w:rPr>
        <w:t>юридично</w:t>
      </w:r>
      <w:r>
        <w:t></w:t>
      </w:r>
      <w:r>
        <w:rPr>
          <w:rFonts w:hint="eastAsia"/>
        </w:rPr>
        <w:t>значимого</w:t>
      </w:r>
      <w:r>
        <w:t></w:t>
      </w:r>
      <w:r>
        <w:rPr>
          <w:rFonts w:hint="eastAsia"/>
        </w:rPr>
        <w:t>результату</w:t>
      </w:r>
      <w:r>
        <w:t></w:t>
      </w:r>
      <w:r>
        <w:t></w:t>
      </w:r>
      <w:r>
        <w:rPr>
          <w:rFonts w:hint="eastAsia"/>
        </w:rPr>
        <w:t>що</w:t>
      </w:r>
      <w:r>
        <w:t></w:t>
      </w:r>
      <w:r>
        <w:rPr>
          <w:rFonts w:hint="eastAsia"/>
        </w:rPr>
        <w:t>стосується</w:t>
      </w:r>
      <w:r>
        <w:t></w:t>
      </w:r>
      <w:r>
        <w:rPr>
          <w:rFonts w:hint="eastAsia"/>
        </w:rPr>
        <w:t>реалізації</w:t>
      </w:r>
      <w:r>
        <w:t></w:t>
      </w:r>
      <w:r>
        <w:rPr>
          <w:rFonts w:hint="eastAsia"/>
        </w:rPr>
        <w:t>прав</w:t>
      </w:r>
      <w:r>
        <w:t></w:t>
      </w:r>
      <w:r>
        <w:rPr>
          <w:rFonts w:hint="eastAsia"/>
        </w:rPr>
        <w:t>і</w:t>
      </w:r>
    </w:p>
    <w:p w:rsidR="003D11FA" w:rsidRDefault="003D11FA" w:rsidP="003D11FA">
      <w:r>
        <w:rPr>
          <w:rFonts w:hint="eastAsia"/>
        </w:rPr>
        <w:t>свобод</w:t>
      </w:r>
      <w:r>
        <w:t></w:t>
      </w:r>
      <w:r>
        <w:t></w:t>
      </w:r>
      <w:r>
        <w:rPr>
          <w:rFonts w:hint="eastAsia"/>
        </w:rPr>
        <w:t>законних</w:t>
      </w:r>
      <w:r>
        <w:t></w:t>
      </w:r>
      <w:r>
        <w:rPr>
          <w:rFonts w:hint="eastAsia"/>
        </w:rPr>
        <w:t>інтересів</w:t>
      </w:r>
      <w:r>
        <w:t></w:t>
      </w:r>
      <w:r>
        <w:rPr>
          <w:rFonts w:hint="eastAsia"/>
        </w:rPr>
        <w:t>суб’єктів</w:t>
      </w:r>
      <w:r>
        <w:t></w:t>
      </w:r>
      <w:r>
        <w:rPr>
          <w:rFonts w:hint="eastAsia"/>
        </w:rPr>
        <w:t>права</w:t>
      </w:r>
      <w:r>
        <w:t></w:t>
      </w:r>
      <w:r>
        <w:rPr>
          <w:rFonts w:hint="eastAsia"/>
        </w:rPr>
        <w:t>та</w:t>
      </w:r>
      <w:r>
        <w:t></w:t>
      </w:r>
      <w:r>
        <w:rPr>
          <w:rFonts w:hint="eastAsia"/>
        </w:rPr>
        <w:t>виникнення</w:t>
      </w:r>
      <w:r>
        <w:t></w:t>
      </w:r>
      <w:r>
        <w:rPr>
          <w:rFonts w:hint="eastAsia"/>
        </w:rPr>
        <w:t>правових</w:t>
      </w:r>
      <w:r>
        <w:t></w:t>
      </w:r>
      <w:r>
        <w:rPr>
          <w:rFonts w:hint="eastAsia"/>
        </w:rPr>
        <w:t>перешкод</w:t>
      </w:r>
    </w:p>
    <w:p w:rsidR="003D11FA" w:rsidRDefault="003D11FA" w:rsidP="003D11FA">
      <w:r>
        <w:rPr>
          <w:rFonts w:hint="eastAsia"/>
        </w:rPr>
        <w:t>функціонування</w:t>
      </w:r>
      <w:r>
        <w:t></w:t>
      </w:r>
      <w:r>
        <w:rPr>
          <w:rFonts w:hint="eastAsia"/>
        </w:rPr>
        <w:t>суспільства</w:t>
      </w:r>
      <w:r>
        <w:t></w:t>
      </w:r>
      <w:r>
        <w:rPr>
          <w:rFonts w:hint="eastAsia"/>
        </w:rPr>
        <w:t>чи</w:t>
      </w:r>
      <w:r>
        <w:t></w:t>
      </w:r>
      <w:r>
        <w:rPr>
          <w:rFonts w:hint="eastAsia"/>
        </w:rPr>
        <w:t>окремих</w:t>
      </w:r>
      <w:r>
        <w:t></w:t>
      </w:r>
      <w:r>
        <w:rPr>
          <w:rFonts w:hint="eastAsia"/>
        </w:rPr>
        <w:t>його</w:t>
      </w:r>
      <w:r>
        <w:t></w:t>
      </w:r>
      <w:r>
        <w:rPr>
          <w:rFonts w:hint="eastAsia"/>
        </w:rPr>
        <w:t>сфер</w:t>
      </w:r>
      <w:r>
        <w:t></w:t>
      </w:r>
      <w:r>
        <w:rPr>
          <w:rFonts w:hint="eastAsia"/>
        </w:rPr>
        <w:t>розвитку</w:t>
      </w:r>
      <w:r>
        <w:t></w:t>
      </w:r>
      <w:r>
        <w:t></w:t>
      </w:r>
      <w:r>
        <w:rPr>
          <w:rFonts w:hint="eastAsia"/>
        </w:rPr>
        <w:t>або</w:t>
      </w:r>
      <w:r>
        <w:t></w:t>
      </w:r>
      <w:r>
        <w:rPr>
          <w:rFonts w:hint="eastAsia"/>
        </w:rPr>
        <w:t>підвищує</w:t>
      </w:r>
    </w:p>
    <w:p w:rsidR="003D11FA" w:rsidRDefault="003D11FA" w:rsidP="003D11FA">
      <w:r>
        <w:rPr>
          <w:rFonts w:hint="eastAsia"/>
        </w:rPr>
        <w:t>ризик</w:t>
      </w:r>
      <w:r>
        <w:t></w:t>
      </w:r>
      <w:r>
        <w:rPr>
          <w:rFonts w:hint="eastAsia"/>
        </w:rPr>
        <w:t>зазначеного</w:t>
      </w:r>
      <w:r>
        <w:t></w:t>
      </w:r>
    </w:p>
    <w:p w:rsidR="003D11FA" w:rsidRDefault="003D11FA" w:rsidP="003D11FA">
      <w:r>
        <w:t></w:t>
      </w:r>
      <w:r>
        <w:t></w:t>
      </w:r>
      <w:r>
        <w:t></w:t>
      </w:r>
      <w:r>
        <w:rPr>
          <w:rFonts w:hint="eastAsia"/>
        </w:rPr>
        <w:t>Помилка</w:t>
      </w:r>
      <w:r>
        <w:t></w:t>
      </w:r>
      <w:r>
        <w:rPr>
          <w:rFonts w:hint="eastAsia"/>
        </w:rPr>
        <w:t>у</w:t>
      </w:r>
      <w:r>
        <w:t></w:t>
      </w:r>
      <w:r>
        <w:rPr>
          <w:rFonts w:hint="eastAsia"/>
        </w:rPr>
        <w:t>використанні</w:t>
      </w:r>
      <w:r>
        <w:t></w:t>
      </w:r>
      <w:r>
        <w:rPr>
          <w:rFonts w:hint="eastAsia"/>
        </w:rPr>
        <w:t>законодавчої</w:t>
      </w:r>
      <w:r>
        <w:t></w:t>
      </w:r>
      <w:r>
        <w:rPr>
          <w:rFonts w:hint="eastAsia"/>
        </w:rPr>
        <w:t>техніки</w:t>
      </w:r>
      <w:r>
        <w:t></w:t>
      </w:r>
      <w:r>
        <w:rPr>
          <w:rFonts w:hint="eastAsia"/>
        </w:rPr>
        <w:t>є</w:t>
      </w:r>
      <w:r>
        <w:t></w:t>
      </w:r>
      <w:r>
        <w:rPr>
          <w:rFonts w:hint="eastAsia"/>
        </w:rPr>
        <w:t>особливим</w:t>
      </w:r>
    </w:p>
    <w:p w:rsidR="003D11FA" w:rsidRDefault="003D11FA" w:rsidP="003D11FA">
      <w:r>
        <w:rPr>
          <w:rFonts w:hint="eastAsia"/>
        </w:rPr>
        <w:t>різновидом</w:t>
      </w:r>
      <w:r>
        <w:t></w:t>
      </w:r>
      <w:r>
        <w:rPr>
          <w:rFonts w:hint="eastAsia"/>
        </w:rPr>
        <w:t>правових</w:t>
      </w:r>
      <w:r>
        <w:t></w:t>
      </w:r>
      <w:r>
        <w:rPr>
          <w:rFonts w:hint="eastAsia"/>
        </w:rPr>
        <w:t>дефектів</w:t>
      </w:r>
      <w:r>
        <w:t></w:t>
      </w:r>
      <w:r>
        <w:t></w:t>
      </w:r>
      <w:r>
        <w:rPr>
          <w:rFonts w:hint="eastAsia"/>
        </w:rPr>
        <w:t>змістом</w:t>
      </w:r>
      <w:r>
        <w:t></w:t>
      </w:r>
      <w:r>
        <w:rPr>
          <w:rFonts w:hint="eastAsia"/>
        </w:rPr>
        <w:t>якого</w:t>
      </w:r>
      <w:r>
        <w:t></w:t>
      </w:r>
      <w:r>
        <w:rPr>
          <w:rFonts w:hint="eastAsia"/>
        </w:rPr>
        <w:t>є</w:t>
      </w:r>
      <w:r>
        <w:t></w:t>
      </w:r>
      <w:r>
        <w:rPr>
          <w:rFonts w:hint="eastAsia"/>
        </w:rPr>
        <w:t>умисне</w:t>
      </w:r>
      <w:r>
        <w:t></w:t>
      </w:r>
      <w:r>
        <w:rPr>
          <w:rFonts w:hint="eastAsia"/>
        </w:rPr>
        <w:t>або</w:t>
      </w:r>
      <w:r>
        <w:t></w:t>
      </w:r>
      <w:r>
        <w:rPr>
          <w:rFonts w:hint="eastAsia"/>
        </w:rPr>
        <w:t>з</w:t>
      </w:r>
      <w:r>
        <w:t></w:t>
      </w:r>
      <w:r>
        <w:rPr>
          <w:rFonts w:hint="eastAsia"/>
        </w:rPr>
        <w:t>необережності</w:t>
      </w:r>
    </w:p>
    <w:p w:rsidR="003D11FA" w:rsidRDefault="003D11FA" w:rsidP="003D11FA">
      <w:r>
        <w:rPr>
          <w:rFonts w:hint="eastAsia"/>
        </w:rPr>
        <w:t>порушення</w:t>
      </w:r>
      <w:r>
        <w:t></w:t>
      </w:r>
      <w:r>
        <w:t></w:t>
      </w:r>
      <w:r>
        <w:rPr>
          <w:rFonts w:hint="eastAsia"/>
        </w:rPr>
        <w:t>недотримання</w:t>
      </w:r>
      <w:r>
        <w:t></w:t>
      </w:r>
      <w:r>
        <w:t></w:t>
      </w:r>
      <w:r>
        <w:rPr>
          <w:rFonts w:hint="eastAsia"/>
        </w:rPr>
        <w:t>уповноваженими</w:t>
      </w:r>
      <w:r>
        <w:t></w:t>
      </w:r>
      <w:r>
        <w:rPr>
          <w:rFonts w:hint="eastAsia"/>
        </w:rPr>
        <w:t>суб’єктами</w:t>
      </w:r>
      <w:r>
        <w:t></w:t>
      </w:r>
      <w:r>
        <w:rPr>
          <w:rFonts w:hint="eastAsia"/>
        </w:rPr>
        <w:t>процедури</w:t>
      </w:r>
    </w:p>
    <w:p w:rsidR="003D11FA" w:rsidRDefault="003D11FA" w:rsidP="003D11FA">
      <w:r>
        <w:rPr>
          <w:rFonts w:hint="eastAsia"/>
        </w:rPr>
        <w:t>законодавчої</w:t>
      </w:r>
      <w:r>
        <w:t></w:t>
      </w:r>
      <w:r>
        <w:rPr>
          <w:rFonts w:hint="eastAsia"/>
        </w:rPr>
        <w:t>діяльності</w:t>
      </w:r>
      <w:r>
        <w:t></w:t>
      </w:r>
      <w:r>
        <w:rPr>
          <w:rFonts w:hint="eastAsia"/>
        </w:rPr>
        <w:t>та</w:t>
      </w:r>
      <w:r>
        <w:t></w:t>
      </w:r>
      <w:r>
        <w:rPr>
          <w:rFonts w:hint="eastAsia"/>
        </w:rPr>
        <w:t>або</w:t>
      </w:r>
      <w:r>
        <w:t></w:t>
      </w:r>
      <w:r>
        <w:rPr>
          <w:rFonts w:hint="eastAsia"/>
        </w:rPr>
        <w:t>юридико</w:t>
      </w:r>
      <w:r>
        <w:t></w:t>
      </w:r>
      <w:r>
        <w:rPr>
          <w:rFonts w:hint="eastAsia"/>
        </w:rPr>
        <w:t>технічних</w:t>
      </w:r>
      <w:r>
        <w:t></w:t>
      </w:r>
      <w:r>
        <w:rPr>
          <w:rFonts w:hint="eastAsia"/>
        </w:rPr>
        <w:t>вимог</w:t>
      </w:r>
      <w:r>
        <w:t></w:t>
      </w:r>
      <w:r>
        <w:rPr>
          <w:rFonts w:hint="eastAsia"/>
        </w:rPr>
        <w:t>до</w:t>
      </w:r>
      <w:r>
        <w:t></w:t>
      </w:r>
      <w:r>
        <w:rPr>
          <w:rFonts w:hint="eastAsia"/>
        </w:rPr>
        <w:t>форми</w:t>
      </w:r>
      <w:r>
        <w:t></w:t>
      </w:r>
      <w:r>
        <w:t></w:t>
      </w:r>
      <w:r>
        <w:rPr>
          <w:rFonts w:hint="eastAsia"/>
        </w:rPr>
        <w:t>змісту</w:t>
      </w:r>
      <w:r>
        <w:t></w:t>
      </w:r>
    </w:p>
    <w:p w:rsidR="003D11FA" w:rsidRDefault="003D11FA" w:rsidP="003D11FA">
      <w:r>
        <w:rPr>
          <w:rFonts w:hint="eastAsia"/>
        </w:rPr>
        <w:t>структури</w:t>
      </w:r>
      <w:r>
        <w:t></w:t>
      </w:r>
      <w:r>
        <w:rPr>
          <w:rFonts w:hint="eastAsia"/>
        </w:rPr>
        <w:t>та</w:t>
      </w:r>
      <w:r>
        <w:t></w:t>
      </w:r>
      <w:r>
        <w:rPr>
          <w:rFonts w:hint="eastAsia"/>
        </w:rPr>
        <w:t>реквізитів</w:t>
      </w:r>
      <w:r>
        <w:t></w:t>
      </w:r>
      <w:r>
        <w:rPr>
          <w:rFonts w:hint="eastAsia"/>
        </w:rPr>
        <w:t>законодавчого</w:t>
      </w:r>
      <w:r>
        <w:t></w:t>
      </w:r>
      <w:r>
        <w:rPr>
          <w:rFonts w:hint="eastAsia"/>
        </w:rPr>
        <w:t>акта</w:t>
      </w:r>
      <w:r>
        <w:t></w:t>
      </w:r>
      <w:r>
        <w:t></w:t>
      </w:r>
      <w:r>
        <w:rPr>
          <w:rFonts w:hint="eastAsia"/>
        </w:rPr>
        <w:t>яка</w:t>
      </w:r>
      <w:r>
        <w:t></w:t>
      </w:r>
      <w:r>
        <w:rPr>
          <w:rFonts w:hint="eastAsia"/>
        </w:rPr>
        <w:t>має</w:t>
      </w:r>
      <w:r>
        <w:t></w:t>
      </w:r>
      <w:r>
        <w:rPr>
          <w:rFonts w:hint="eastAsia"/>
        </w:rPr>
        <w:t>процесуальний</w:t>
      </w:r>
      <w:r>
        <w:t></w:t>
      </w:r>
      <w:r>
        <w:rPr>
          <w:rFonts w:hint="eastAsia"/>
        </w:rPr>
        <w:t>характер</w:t>
      </w:r>
    </w:p>
    <w:p w:rsidR="003D11FA" w:rsidRDefault="003D11FA" w:rsidP="003D11FA">
      <w:r>
        <w:rPr>
          <w:rFonts w:hint="eastAsia"/>
        </w:rPr>
        <w:t>виникнення</w:t>
      </w:r>
      <w:r>
        <w:t></w:t>
      </w:r>
      <w:r>
        <w:t></w:t>
      </w:r>
      <w:r>
        <w:rPr>
          <w:rFonts w:hint="eastAsia"/>
        </w:rPr>
        <w:t>виявлення</w:t>
      </w:r>
      <w:r>
        <w:t></w:t>
      </w:r>
      <w:r>
        <w:t></w:t>
      </w:r>
      <w:r>
        <w:rPr>
          <w:rFonts w:hint="eastAsia"/>
        </w:rPr>
        <w:t>усунення</w:t>
      </w:r>
      <w:r>
        <w:t></w:t>
      </w:r>
      <w:r>
        <w:rPr>
          <w:rFonts w:hint="eastAsia"/>
        </w:rPr>
        <w:t>та</w:t>
      </w:r>
      <w:r>
        <w:t></w:t>
      </w:r>
      <w:r>
        <w:rPr>
          <w:rFonts w:hint="eastAsia"/>
        </w:rPr>
        <w:t>попередження</w:t>
      </w:r>
      <w:r>
        <w:t></w:t>
      </w:r>
      <w:r>
        <w:t></w:t>
      </w:r>
      <w:r>
        <w:rPr>
          <w:rFonts w:hint="eastAsia"/>
        </w:rPr>
        <w:t>призводить</w:t>
      </w:r>
      <w:r>
        <w:t></w:t>
      </w:r>
      <w:r>
        <w:rPr>
          <w:rFonts w:hint="eastAsia"/>
        </w:rPr>
        <w:t>до</w:t>
      </w:r>
      <w:r>
        <w:t></w:t>
      </w:r>
      <w:r>
        <w:rPr>
          <w:rFonts w:hint="eastAsia"/>
        </w:rPr>
        <w:t>настання</w:t>
      </w:r>
    </w:p>
    <w:p w:rsidR="003D11FA" w:rsidRDefault="003D11FA" w:rsidP="003D11FA">
      <w:r>
        <w:rPr>
          <w:rFonts w:hint="eastAsia"/>
        </w:rPr>
        <w:t>негативного</w:t>
      </w:r>
      <w:r>
        <w:t></w:t>
      </w:r>
      <w:r>
        <w:rPr>
          <w:rFonts w:hint="eastAsia"/>
        </w:rPr>
        <w:t>юридично</w:t>
      </w:r>
      <w:r>
        <w:t></w:t>
      </w:r>
      <w:r>
        <w:rPr>
          <w:rFonts w:hint="eastAsia"/>
        </w:rPr>
        <w:t>значимого</w:t>
      </w:r>
      <w:r>
        <w:t></w:t>
      </w:r>
      <w:r>
        <w:rPr>
          <w:rFonts w:hint="eastAsia"/>
        </w:rPr>
        <w:t>результату</w:t>
      </w:r>
      <w:r>
        <w:t></w:t>
      </w:r>
      <w:r>
        <w:t></w:t>
      </w:r>
      <w:r>
        <w:rPr>
          <w:rFonts w:hint="eastAsia"/>
        </w:rPr>
        <w:t>що</w:t>
      </w:r>
      <w:r>
        <w:t></w:t>
      </w:r>
      <w:r>
        <w:rPr>
          <w:rFonts w:hint="eastAsia"/>
        </w:rPr>
        <w:t>стосується</w:t>
      </w:r>
      <w:r>
        <w:t></w:t>
      </w:r>
      <w:r>
        <w:rPr>
          <w:rFonts w:hint="eastAsia"/>
        </w:rPr>
        <w:t>реалізації</w:t>
      </w:r>
      <w:r>
        <w:t></w:t>
      </w:r>
      <w:r>
        <w:rPr>
          <w:rFonts w:hint="eastAsia"/>
        </w:rPr>
        <w:t>прав</w:t>
      </w:r>
      <w:r>
        <w:t></w:t>
      </w:r>
      <w:r>
        <w:rPr>
          <w:rFonts w:hint="eastAsia"/>
        </w:rPr>
        <w:t>та</w:t>
      </w:r>
    </w:p>
    <w:p w:rsidR="003D11FA" w:rsidRDefault="003D11FA" w:rsidP="003D11FA">
      <w:r>
        <w:rPr>
          <w:rFonts w:hint="eastAsia"/>
        </w:rPr>
        <w:t>свобод</w:t>
      </w:r>
      <w:r>
        <w:t></w:t>
      </w:r>
      <w:r>
        <w:t></w:t>
      </w:r>
      <w:r>
        <w:rPr>
          <w:rFonts w:hint="eastAsia"/>
        </w:rPr>
        <w:t>законних</w:t>
      </w:r>
      <w:r>
        <w:t></w:t>
      </w:r>
      <w:r>
        <w:rPr>
          <w:rFonts w:hint="eastAsia"/>
        </w:rPr>
        <w:t>інтересів</w:t>
      </w:r>
      <w:r>
        <w:t></w:t>
      </w:r>
      <w:r>
        <w:rPr>
          <w:rFonts w:hint="eastAsia"/>
        </w:rPr>
        <w:t>суб’єктів</w:t>
      </w:r>
      <w:r>
        <w:t></w:t>
      </w:r>
      <w:r>
        <w:rPr>
          <w:rFonts w:hint="eastAsia"/>
        </w:rPr>
        <w:t>права</w:t>
      </w:r>
      <w:r>
        <w:t></w:t>
      </w:r>
      <w:r>
        <w:t></w:t>
      </w:r>
      <w:r>
        <w:rPr>
          <w:rFonts w:hint="eastAsia"/>
        </w:rPr>
        <w:t>виникнення</w:t>
      </w:r>
      <w:r>
        <w:t></w:t>
      </w:r>
      <w:r>
        <w:rPr>
          <w:rFonts w:hint="eastAsia"/>
        </w:rPr>
        <w:t>правових</w:t>
      </w:r>
      <w:r>
        <w:t></w:t>
      </w:r>
      <w:r>
        <w:rPr>
          <w:rFonts w:hint="eastAsia"/>
        </w:rPr>
        <w:t>перешкод</w:t>
      </w:r>
    </w:p>
    <w:p w:rsidR="003D11FA" w:rsidRDefault="003D11FA" w:rsidP="003D11FA">
      <w:r>
        <w:rPr>
          <w:rFonts w:hint="eastAsia"/>
        </w:rPr>
        <w:t>функціонування</w:t>
      </w:r>
      <w:r>
        <w:t></w:t>
      </w:r>
      <w:r>
        <w:rPr>
          <w:rFonts w:hint="eastAsia"/>
        </w:rPr>
        <w:t>і</w:t>
      </w:r>
      <w:r>
        <w:t></w:t>
      </w:r>
      <w:r>
        <w:rPr>
          <w:rFonts w:hint="eastAsia"/>
        </w:rPr>
        <w:t>розвитку</w:t>
      </w:r>
      <w:r>
        <w:t></w:t>
      </w:r>
      <w:r>
        <w:rPr>
          <w:rFonts w:hint="eastAsia"/>
        </w:rPr>
        <w:t>суспільства</w:t>
      </w:r>
      <w:r>
        <w:t></w:t>
      </w:r>
      <w:r>
        <w:rPr>
          <w:rFonts w:hint="eastAsia"/>
        </w:rPr>
        <w:t>чи</w:t>
      </w:r>
      <w:r>
        <w:t></w:t>
      </w:r>
      <w:r>
        <w:rPr>
          <w:rFonts w:hint="eastAsia"/>
        </w:rPr>
        <w:t>окремих</w:t>
      </w:r>
      <w:r>
        <w:t></w:t>
      </w:r>
      <w:r>
        <w:rPr>
          <w:rFonts w:hint="eastAsia"/>
        </w:rPr>
        <w:t>його</w:t>
      </w:r>
      <w:r>
        <w:t></w:t>
      </w:r>
      <w:r>
        <w:rPr>
          <w:rFonts w:hint="eastAsia"/>
        </w:rPr>
        <w:t>сфер</w:t>
      </w:r>
      <w:r>
        <w:t></w:t>
      </w:r>
      <w:r>
        <w:t></w:t>
      </w:r>
      <w:r>
        <w:rPr>
          <w:rFonts w:hint="eastAsia"/>
        </w:rPr>
        <w:t>або</w:t>
      </w:r>
      <w:r>
        <w:t></w:t>
      </w:r>
      <w:r>
        <w:rPr>
          <w:rFonts w:hint="eastAsia"/>
        </w:rPr>
        <w:t>підвищує</w:t>
      </w:r>
    </w:p>
    <w:p w:rsidR="003D11FA" w:rsidRDefault="003D11FA" w:rsidP="003D11FA">
      <w:r>
        <w:rPr>
          <w:rFonts w:hint="eastAsia"/>
        </w:rPr>
        <w:t>ризик</w:t>
      </w:r>
      <w:r>
        <w:t></w:t>
      </w:r>
      <w:r>
        <w:rPr>
          <w:rFonts w:hint="eastAsia"/>
        </w:rPr>
        <w:t>зазначеного</w:t>
      </w:r>
      <w:r>
        <w:t></w:t>
      </w:r>
    </w:p>
    <w:p w:rsidR="003D11FA" w:rsidRDefault="003D11FA" w:rsidP="003D11FA">
      <w:r>
        <w:t></w:t>
      </w:r>
      <w:r>
        <w:t></w:t>
      </w:r>
      <w:r>
        <w:t></w:t>
      </w:r>
      <w:r>
        <w:rPr>
          <w:rFonts w:hint="eastAsia"/>
        </w:rPr>
        <w:t>Удосконалено</w:t>
      </w:r>
      <w:r>
        <w:t></w:t>
      </w:r>
      <w:r>
        <w:rPr>
          <w:rFonts w:hint="eastAsia"/>
        </w:rPr>
        <w:t>систему</w:t>
      </w:r>
      <w:r>
        <w:t></w:t>
      </w:r>
      <w:r>
        <w:rPr>
          <w:rFonts w:hint="eastAsia"/>
        </w:rPr>
        <w:t>критеріїв</w:t>
      </w:r>
      <w:r>
        <w:t></w:t>
      </w:r>
      <w:r>
        <w:rPr>
          <w:rFonts w:hint="eastAsia"/>
        </w:rPr>
        <w:t>класифікації</w:t>
      </w:r>
      <w:r>
        <w:t></w:t>
      </w:r>
      <w:r>
        <w:rPr>
          <w:rFonts w:hint="eastAsia"/>
        </w:rPr>
        <w:t>помилок</w:t>
      </w:r>
      <w:r>
        <w:t></w:t>
      </w:r>
      <w:r>
        <w:rPr>
          <w:rFonts w:hint="eastAsia"/>
        </w:rPr>
        <w:t>у</w:t>
      </w:r>
      <w:r>
        <w:t></w:t>
      </w:r>
      <w:r>
        <w:rPr>
          <w:rFonts w:hint="eastAsia"/>
        </w:rPr>
        <w:t>використанні</w:t>
      </w:r>
    </w:p>
    <w:p w:rsidR="003D11FA" w:rsidRDefault="003D11FA" w:rsidP="003D11FA">
      <w:r>
        <w:rPr>
          <w:rFonts w:hint="eastAsia"/>
        </w:rPr>
        <w:t>законодавчої</w:t>
      </w:r>
      <w:r>
        <w:t></w:t>
      </w:r>
      <w:r>
        <w:rPr>
          <w:rFonts w:hint="eastAsia"/>
        </w:rPr>
        <w:t>техніки</w:t>
      </w:r>
      <w:r>
        <w:t></w:t>
      </w:r>
      <w:r>
        <w:rPr>
          <w:rFonts w:hint="eastAsia"/>
        </w:rPr>
        <w:t>та</w:t>
      </w:r>
      <w:r>
        <w:t></w:t>
      </w:r>
      <w:r>
        <w:rPr>
          <w:rFonts w:hint="eastAsia"/>
        </w:rPr>
        <w:t>уточнено</w:t>
      </w:r>
      <w:r>
        <w:t></w:t>
      </w:r>
      <w:r>
        <w:rPr>
          <w:rFonts w:hint="eastAsia"/>
        </w:rPr>
        <w:t>характеристику</w:t>
      </w:r>
      <w:r>
        <w:t></w:t>
      </w:r>
      <w:r>
        <w:rPr>
          <w:rFonts w:hint="eastAsia"/>
        </w:rPr>
        <w:t>їх</w:t>
      </w:r>
      <w:r>
        <w:t></w:t>
      </w:r>
      <w:r>
        <w:rPr>
          <w:rFonts w:hint="eastAsia"/>
        </w:rPr>
        <w:t>різновидів</w:t>
      </w:r>
      <w:r>
        <w:t></w:t>
      </w:r>
      <w:r>
        <w:t></w:t>
      </w:r>
      <w:r>
        <w:rPr>
          <w:rFonts w:hint="eastAsia"/>
        </w:rPr>
        <w:t>а</w:t>
      </w:r>
      <w:r>
        <w:t></w:t>
      </w:r>
      <w:r>
        <w:rPr>
          <w:rFonts w:hint="eastAsia"/>
        </w:rPr>
        <w:t>саме</w:t>
      </w:r>
      <w:r>
        <w:t></w:t>
      </w:r>
      <w:r>
        <w:rPr>
          <w:rFonts w:hint="eastAsia"/>
        </w:rPr>
        <w:t>залежно</w:t>
      </w:r>
    </w:p>
    <w:p w:rsidR="003D11FA" w:rsidRDefault="003D11FA" w:rsidP="003D11FA">
      <w:r>
        <w:rPr>
          <w:rFonts w:hint="eastAsia"/>
        </w:rPr>
        <w:t>від</w:t>
      </w:r>
      <w:r>
        <w:t></w:t>
      </w:r>
      <w:r>
        <w:t></w:t>
      </w:r>
      <w:r>
        <w:rPr>
          <w:rFonts w:hint="eastAsia"/>
        </w:rPr>
        <w:t>галузі</w:t>
      </w:r>
      <w:r>
        <w:t></w:t>
      </w:r>
      <w:r>
        <w:rPr>
          <w:rFonts w:hint="eastAsia"/>
        </w:rPr>
        <w:t>законодавства</w:t>
      </w:r>
      <w:r>
        <w:t></w:t>
      </w:r>
      <w:r>
        <w:t></w:t>
      </w:r>
      <w:r>
        <w:rPr>
          <w:rFonts w:hint="eastAsia"/>
        </w:rPr>
        <w:t>помилки</w:t>
      </w:r>
      <w:r>
        <w:t></w:t>
      </w:r>
      <w:r>
        <w:rPr>
          <w:rFonts w:hint="eastAsia"/>
        </w:rPr>
        <w:t>в</w:t>
      </w:r>
      <w:r>
        <w:t></w:t>
      </w:r>
      <w:r>
        <w:rPr>
          <w:rFonts w:hint="eastAsia"/>
        </w:rPr>
        <w:t>конституційному</w:t>
      </w:r>
      <w:r>
        <w:t></w:t>
      </w:r>
      <w:r>
        <w:t></w:t>
      </w:r>
      <w:r>
        <w:rPr>
          <w:rFonts w:hint="eastAsia"/>
        </w:rPr>
        <w:t>кримінальному</w:t>
      </w:r>
      <w:r>
        <w:t></w:t>
      </w:r>
      <w:r>
        <w:t></w:t>
      </w:r>
    </w:p>
    <w:p w:rsidR="003D11FA" w:rsidRDefault="003D11FA" w:rsidP="003D11FA">
      <w:r>
        <w:t></w:t>
      </w:r>
      <w:r>
        <w:t></w:t>
      </w:r>
      <w:r>
        <w:t></w:t>
      </w:r>
    </w:p>
    <w:p w:rsidR="003D11FA" w:rsidRDefault="003D11FA" w:rsidP="003D11FA">
      <w:r>
        <w:rPr>
          <w:rFonts w:hint="eastAsia"/>
        </w:rPr>
        <w:t>цивільному</w:t>
      </w:r>
      <w:r>
        <w:t></w:t>
      </w:r>
      <w:r>
        <w:t></w:t>
      </w:r>
      <w:r>
        <w:rPr>
          <w:rFonts w:hint="eastAsia"/>
        </w:rPr>
        <w:t>адміністративному</w:t>
      </w:r>
      <w:r>
        <w:t></w:t>
      </w:r>
      <w:r>
        <w:rPr>
          <w:rFonts w:hint="eastAsia"/>
        </w:rPr>
        <w:t>законодавстві</w:t>
      </w:r>
      <w:r>
        <w:t></w:t>
      </w:r>
      <w:r>
        <w:rPr>
          <w:rFonts w:hint="eastAsia"/>
        </w:rPr>
        <w:t>тощо</w:t>
      </w:r>
      <w:r>
        <w:t></w:t>
      </w:r>
      <w:r>
        <w:t></w:t>
      </w:r>
      <w:r>
        <w:t></w:t>
      </w:r>
      <w:r>
        <w:rPr>
          <w:rFonts w:hint="eastAsia"/>
        </w:rPr>
        <w:t>виду</w:t>
      </w:r>
      <w:r>
        <w:t></w:t>
      </w:r>
      <w:r>
        <w:rPr>
          <w:rFonts w:hint="eastAsia"/>
        </w:rPr>
        <w:t>законодавчого</w:t>
      </w:r>
      <w:r>
        <w:t></w:t>
      </w:r>
      <w:r>
        <w:rPr>
          <w:rFonts w:hint="eastAsia"/>
        </w:rPr>
        <w:t>акта</w:t>
      </w:r>
    </w:p>
    <w:p w:rsidR="003D11FA" w:rsidRDefault="003D11FA" w:rsidP="003D11FA">
      <w:r>
        <w:t></w:t>
      </w:r>
      <w:r>
        <w:rPr>
          <w:rFonts w:hint="eastAsia"/>
        </w:rPr>
        <w:t>конституційні</w:t>
      </w:r>
      <w:r>
        <w:t></w:t>
      </w:r>
      <w:r>
        <w:t></w:t>
      </w:r>
      <w:r>
        <w:rPr>
          <w:rFonts w:hint="eastAsia"/>
        </w:rPr>
        <w:t>ратифікаційні</w:t>
      </w:r>
      <w:r>
        <w:t></w:t>
      </w:r>
      <w:r>
        <w:t></w:t>
      </w:r>
      <w:r>
        <w:rPr>
          <w:rFonts w:hint="eastAsia"/>
        </w:rPr>
        <w:t>денонсаційні</w:t>
      </w:r>
      <w:r>
        <w:t></w:t>
      </w:r>
      <w:r>
        <w:t></w:t>
      </w:r>
      <w:r>
        <w:t></w:t>
      </w:r>
      <w:r>
        <w:rPr>
          <w:rFonts w:hint="eastAsia"/>
        </w:rPr>
        <w:t>кодифікаційні</w:t>
      </w:r>
      <w:r>
        <w:t></w:t>
      </w:r>
      <w:r>
        <w:rPr>
          <w:rFonts w:hint="eastAsia"/>
        </w:rPr>
        <w:t>помилки</w:t>
      </w:r>
      <w:r>
        <w:t></w:t>
      </w:r>
      <w:r>
        <w:t></w:t>
      </w:r>
      <w:r>
        <w:rPr>
          <w:rFonts w:hint="eastAsia"/>
        </w:rPr>
        <w:t>помилки</w:t>
      </w:r>
    </w:p>
    <w:p w:rsidR="003D11FA" w:rsidRDefault="003D11FA" w:rsidP="003D11FA">
      <w:r>
        <w:rPr>
          <w:rFonts w:hint="eastAsia"/>
        </w:rPr>
        <w:t>у</w:t>
      </w:r>
      <w:r>
        <w:t></w:t>
      </w:r>
      <w:r>
        <w:rPr>
          <w:rFonts w:hint="eastAsia"/>
        </w:rPr>
        <w:t>використанні</w:t>
      </w:r>
      <w:r>
        <w:t></w:t>
      </w:r>
      <w:r>
        <w:rPr>
          <w:rFonts w:hint="eastAsia"/>
        </w:rPr>
        <w:t>законодавчої</w:t>
      </w:r>
      <w:r>
        <w:t></w:t>
      </w:r>
      <w:r>
        <w:rPr>
          <w:rFonts w:hint="eastAsia"/>
        </w:rPr>
        <w:t>техніки</w:t>
      </w:r>
      <w:r>
        <w:t></w:t>
      </w:r>
      <w:r>
        <w:rPr>
          <w:rFonts w:hint="eastAsia"/>
        </w:rPr>
        <w:t>актів</w:t>
      </w:r>
      <w:r>
        <w:t></w:t>
      </w:r>
      <w:r>
        <w:rPr>
          <w:rFonts w:hint="eastAsia"/>
        </w:rPr>
        <w:t>поточної</w:t>
      </w:r>
      <w:r>
        <w:t></w:t>
      </w:r>
      <w:r>
        <w:t></w:t>
      </w:r>
      <w:r>
        <w:rPr>
          <w:rFonts w:hint="eastAsia"/>
        </w:rPr>
        <w:t>надзвичайної</w:t>
      </w:r>
    </w:p>
    <w:p w:rsidR="003D11FA" w:rsidRDefault="003D11FA" w:rsidP="003D11FA">
      <w:r>
        <w:rPr>
          <w:rFonts w:hint="eastAsia"/>
        </w:rPr>
        <w:t>законотворчості</w:t>
      </w:r>
      <w:r>
        <w:t></w:t>
      </w:r>
      <w:r>
        <w:t></w:t>
      </w:r>
      <w:r>
        <w:t></w:t>
      </w:r>
      <w:r>
        <w:rPr>
          <w:rFonts w:hint="eastAsia"/>
        </w:rPr>
        <w:t>ступеня</w:t>
      </w:r>
      <w:r>
        <w:t></w:t>
      </w:r>
      <w:r>
        <w:rPr>
          <w:rFonts w:hint="eastAsia"/>
        </w:rPr>
        <w:t>істинності</w:t>
      </w:r>
      <w:r>
        <w:t></w:t>
      </w:r>
      <w:r>
        <w:t></w:t>
      </w:r>
      <w:r>
        <w:rPr>
          <w:rFonts w:hint="eastAsia"/>
        </w:rPr>
        <w:t>спірні</w:t>
      </w:r>
      <w:r>
        <w:t></w:t>
      </w:r>
      <w:r>
        <w:rPr>
          <w:rFonts w:hint="eastAsia"/>
        </w:rPr>
        <w:t>та</w:t>
      </w:r>
      <w:r>
        <w:t></w:t>
      </w:r>
      <w:r>
        <w:rPr>
          <w:rFonts w:hint="eastAsia"/>
        </w:rPr>
        <w:t>безспірні</w:t>
      </w:r>
      <w:r>
        <w:t></w:t>
      </w:r>
      <w:r>
        <w:t></w:t>
      </w:r>
      <w:r>
        <w:t></w:t>
      </w:r>
      <w:r>
        <w:rPr>
          <w:rFonts w:hint="eastAsia"/>
        </w:rPr>
        <w:t>сфери</w:t>
      </w:r>
      <w:r>
        <w:t></w:t>
      </w:r>
      <w:r>
        <w:rPr>
          <w:rFonts w:hint="eastAsia"/>
        </w:rPr>
        <w:t>поширення</w:t>
      </w:r>
    </w:p>
    <w:p w:rsidR="003D11FA" w:rsidRDefault="003D11FA" w:rsidP="003D11FA">
      <w:r>
        <w:t></w:t>
      </w:r>
      <w:r>
        <w:rPr>
          <w:rFonts w:hint="eastAsia"/>
        </w:rPr>
        <w:t>політичні</w:t>
      </w:r>
      <w:r>
        <w:t></w:t>
      </w:r>
      <w:r>
        <w:t></w:t>
      </w:r>
      <w:r>
        <w:rPr>
          <w:rFonts w:hint="eastAsia"/>
        </w:rPr>
        <w:t>економічні</w:t>
      </w:r>
      <w:r>
        <w:t></w:t>
      </w:r>
      <w:r>
        <w:t></w:t>
      </w:r>
      <w:r>
        <w:rPr>
          <w:rFonts w:hint="eastAsia"/>
        </w:rPr>
        <w:t>соціальні</w:t>
      </w:r>
      <w:r>
        <w:t></w:t>
      </w:r>
      <w:r>
        <w:rPr>
          <w:rFonts w:hint="eastAsia"/>
        </w:rPr>
        <w:t>тощо</w:t>
      </w:r>
      <w:r>
        <w:t></w:t>
      </w:r>
      <w:r>
        <w:t></w:t>
      </w:r>
      <w:r>
        <w:t></w:t>
      </w:r>
      <w:r>
        <w:rPr>
          <w:rFonts w:hint="eastAsia"/>
        </w:rPr>
        <w:t>меж</w:t>
      </w:r>
      <w:r>
        <w:t></w:t>
      </w:r>
      <w:r>
        <w:rPr>
          <w:rFonts w:hint="eastAsia"/>
        </w:rPr>
        <w:t>поширення</w:t>
      </w:r>
      <w:r>
        <w:t></w:t>
      </w:r>
      <w:r>
        <w:t></w:t>
      </w:r>
      <w:r>
        <w:rPr>
          <w:rFonts w:hint="eastAsia"/>
        </w:rPr>
        <w:t>загальні</w:t>
      </w:r>
      <w:r>
        <w:t></w:t>
      </w:r>
      <w:r>
        <w:t></w:t>
      </w:r>
      <w:r>
        <w:rPr>
          <w:rFonts w:hint="eastAsia"/>
        </w:rPr>
        <w:t>спеціальні</w:t>
      </w:r>
      <w:r>
        <w:t></w:t>
      </w:r>
    </w:p>
    <w:p w:rsidR="003D11FA" w:rsidRDefault="003D11FA" w:rsidP="003D11FA">
      <w:r>
        <w:rPr>
          <w:rFonts w:hint="eastAsia"/>
        </w:rPr>
        <w:t>галузеві</w:t>
      </w:r>
      <w:r>
        <w:t></w:t>
      </w:r>
      <w:r>
        <w:t></w:t>
      </w:r>
      <w:r>
        <w:t></w:t>
      </w:r>
      <w:r>
        <w:rPr>
          <w:rFonts w:hint="eastAsia"/>
        </w:rPr>
        <w:t>характеру</w:t>
      </w:r>
      <w:r>
        <w:t></w:t>
      </w:r>
      <w:r>
        <w:rPr>
          <w:rFonts w:hint="eastAsia"/>
        </w:rPr>
        <w:t>відкритості</w:t>
      </w:r>
      <w:r>
        <w:t></w:t>
      </w:r>
      <w:r>
        <w:t></w:t>
      </w:r>
      <w:r>
        <w:rPr>
          <w:rFonts w:hint="eastAsia"/>
        </w:rPr>
        <w:t>явні</w:t>
      </w:r>
      <w:r>
        <w:t></w:t>
      </w:r>
      <w:r>
        <w:t></w:t>
      </w:r>
      <w:r>
        <w:rPr>
          <w:rFonts w:hint="eastAsia"/>
        </w:rPr>
        <w:t>латентні</w:t>
      </w:r>
      <w:r>
        <w:t></w:t>
      </w:r>
      <w:r>
        <w:t></w:t>
      </w:r>
      <w:r>
        <w:t></w:t>
      </w:r>
      <w:r>
        <w:rPr>
          <w:rFonts w:hint="eastAsia"/>
        </w:rPr>
        <w:t>суб’єктів</w:t>
      </w:r>
      <w:r>
        <w:t></w:t>
      </w:r>
      <w:r>
        <w:t></w:t>
      </w:r>
      <w:r>
        <w:rPr>
          <w:rFonts w:hint="eastAsia"/>
        </w:rPr>
        <w:t>помилки</w:t>
      </w:r>
      <w:r>
        <w:t></w:t>
      </w:r>
    </w:p>
    <w:p w:rsidR="003D11FA" w:rsidRDefault="003D11FA" w:rsidP="003D11FA">
      <w:r>
        <w:rPr>
          <w:rFonts w:hint="eastAsia"/>
        </w:rPr>
        <w:t>допущені</w:t>
      </w:r>
      <w:r>
        <w:t></w:t>
      </w:r>
      <w:r>
        <w:rPr>
          <w:rFonts w:hint="eastAsia"/>
        </w:rPr>
        <w:t>суб’єктами</w:t>
      </w:r>
      <w:r>
        <w:t></w:t>
      </w:r>
      <w:r>
        <w:rPr>
          <w:rFonts w:hint="eastAsia"/>
        </w:rPr>
        <w:t>законопроектування</w:t>
      </w:r>
      <w:r>
        <w:t></w:t>
      </w:r>
      <w:r>
        <w:rPr>
          <w:rFonts w:hint="eastAsia"/>
        </w:rPr>
        <w:t>або</w:t>
      </w:r>
      <w:r>
        <w:t></w:t>
      </w:r>
      <w:r>
        <w:rPr>
          <w:rFonts w:hint="eastAsia"/>
        </w:rPr>
        <w:t>суб’єктами</w:t>
      </w:r>
      <w:r>
        <w:t></w:t>
      </w:r>
      <w:r>
        <w:rPr>
          <w:rFonts w:hint="eastAsia"/>
        </w:rPr>
        <w:t>законодавчої</w:t>
      </w:r>
    </w:p>
    <w:p w:rsidR="003D11FA" w:rsidRDefault="003D11FA" w:rsidP="003D11FA">
      <w:r>
        <w:rPr>
          <w:rFonts w:hint="eastAsia"/>
        </w:rPr>
        <w:t>діяльності</w:t>
      </w:r>
      <w:r>
        <w:t></w:t>
      </w:r>
      <w:r>
        <w:t></w:t>
      </w:r>
      <w:r>
        <w:t></w:t>
      </w:r>
      <w:r>
        <w:rPr>
          <w:rFonts w:hint="eastAsia"/>
        </w:rPr>
        <w:t>елементів</w:t>
      </w:r>
      <w:r>
        <w:t></w:t>
      </w:r>
      <w:r>
        <w:rPr>
          <w:rFonts w:hint="eastAsia"/>
        </w:rPr>
        <w:t>законодавчої</w:t>
      </w:r>
      <w:r>
        <w:t></w:t>
      </w:r>
      <w:r>
        <w:rPr>
          <w:rFonts w:hint="eastAsia"/>
        </w:rPr>
        <w:t>техніки</w:t>
      </w:r>
      <w:r>
        <w:t></w:t>
      </w:r>
      <w:r>
        <w:t></w:t>
      </w:r>
      <w:r>
        <w:rPr>
          <w:rFonts w:hint="eastAsia"/>
        </w:rPr>
        <w:t>помилки</w:t>
      </w:r>
      <w:r>
        <w:t></w:t>
      </w:r>
      <w:r>
        <w:rPr>
          <w:rFonts w:hint="eastAsia"/>
        </w:rPr>
        <w:t>у</w:t>
      </w:r>
      <w:r>
        <w:t></w:t>
      </w:r>
      <w:r>
        <w:rPr>
          <w:rFonts w:hint="eastAsia"/>
        </w:rPr>
        <w:t>використанні</w:t>
      </w:r>
      <w:r>
        <w:t></w:t>
      </w:r>
      <w:r>
        <w:rPr>
          <w:rFonts w:hint="eastAsia"/>
        </w:rPr>
        <w:t>правил</w:t>
      </w:r>
      <w:r>
        <w:t></w:t>
      </w:r>
    </w:p>
    <w:p w:rsidR="003D11FA" w:rsidRDefault="003D11FA" w:rsidP="003D11FA">
      <w:r>
        <w:rPr>
          <w:rFonts w:hint="eastAsia"/>
        </w:rPr>
        <w:t>способів</w:t>
      </w:r>
      <w:r>
        <w:t></w:t>
      </w:r>
      <w:r>
        <w:t></w:t>
      </w:r>
      <w:r>
        <w:rPr>
          <w:rFonts w:hint="eastAsia"/>
        </w:rPr>
        <w:t>прийомів</w:t>
      </w:r>
      <w:r>
        <w:t></w:t>
      </w:r>
      <w:r>
        <w:t></w:t>
      </w:r>
      <w:r>
        <w:rPr>
          <w:rFonts w:hint="eastAsia"/>
        </w:rPr>
        <w:t>засобів</w:t>
      </w:r>
      <w:r>
        <w:t></w:t>
      </w:r>
      <w:r>
        <w:rPr>
          <w:rFonts w:hint="eastAsia"/>
        </w:rPr>
        <w:t>законодавчої</w:t>
      </w:r>
      <w:r>
        <w:t></w:t>
      </w:r>
      <w:r>
        <w:rPr>
          <w:rFonts w:hint="eastAsia"/>
        </w:rPr>
        <w:t>техніки</w:t>
      </w:r>
      <w:r>
        <w:t></w:t>
      </w:r>
      <w:r>
        <w:t></w:t>
      </w:r>
      <w:r>
        <w:t></w:t>
      </w:r>
      <w:r>
        <w:rPr>
          <w:rFonts w:hint="eastAsia"/>
        </w:rPr>
        <w:t>характеру</w:t>
      </w:r>
      <w:r>
        <w:t></w:t>
      </w:r>
      <w:r>
        <w:rPr>
          <w:rFonts w:hint="eastAsia"/>
        </w:rPr>
        <w:t>прояву</w:t>
      </w:r>
    </w:p>
    <w:p w:rsidR="003D11FA" w:rsidRDefault="003D11FA" w:rsidP="003D11FA">
      <w:r>
        <w:t></w:t>
      </w:r>
      <w:r>
        <w:rPr>
          <w:rFonts w:hint="eastAsia"/>
        </w:rPr>
        <w:t>матеріальні</w:t>
      </w:r>
      <w:r>
        <w:t></w:t>
      </w:r>
      <w:r>
        <w:t></w:t>
      </w:r>
      <w:r>
        <w:rPr>
          <w:rFonts w:hint="eastAsia"/>
        </w:rPr>
        <w:t>процедурні</w:t>
      </w:r>
      <w:r>
        <w:t></w:t>
      </w:r>
      <w:r>
        <w:t></w:t>
      </w:r>
    </w:p>
    <w:p w:rsidR="003D11FA" w:rsidRDefault="003D11FA" w:rsidP="003D11FA">
      <w:r>
        <w:t></w:t>
      </w:r>
      <w:r>
        <w:t></w:t>
      </w:r>
      <w:r>
        <w:t></w:t>
      </w:r>
      <w:r>
        <w:rPr>
          <w:rFonts w:hint="eastAsia"/>
        </w:rPr>
        <w:t>Особливостями</w:t>
      </w:r>
      <w:r>
        <w:t></w:t>
      </w:r>
      <w:r>
        <w:rPr>
          <w:rFonts w:hint="eastAsia"/>
        </w:rPr>
        <w:t>матеріальних</w:t>
      </w:r>
      <w:r>
        <w:t></w:t>
      </w:r>
      <w:r>
        <w:rPr>
          <w:rFonts w:hint="eastAsia"/>
        </w:rPr>
        <w:t>помилок</w:t>
      </w:r>
      <w:r>
        <w:t></w:t>
      </w:r>
      <w:r>
        <w:rPr>
          <w:rFonts w:hint="eastAsia"/>
        </w:rPr>
        <w:t>у</w:t>
      </w:r>
      <w:r>
        <w:t></w:t>
      </w:r>
      <w:r>
        <w:rPr>
          <w:rFonts w:hint="eastAsia"/>
        </w:rPr>
        <w:t>використанні</w:t>
      </w:r>
      <w:r>
        <w:t></w:t>
      </w:r>
      <w:r>
        <w:rPr>
          <w:rFonts w:hint="eastAsia"/>
        </w:rPr>
        <w:t>законодавчої</w:t>
      </w:r>
    </w:p>
    <w:p w:rsidR="003D11FA" w:rsidRDefault="003D11FA" w:rsidP="003D11FA">
      <w:r>
        <w:rPr>
          <w:rFonts w:hint="eastAsia"/>
        </w:rPr>
        <w:t>техніки</w:t>
      </w:r>
      <w:r>
        <w:t></w:t>
      </w:r>
      <w:r>
        <w:rPr>
          <w:rFonts w:hint="eastAsia"/>
        </w:rPr>
        <w:t>є</w:t>
      </w:r>
      <w:r>
        <w:t></w:t>
      </w:r>
      <w:r>
        <w:rPr>
          <w:rFonts w:hint="eastAsia"/>
        </w:rPr>
        <w:t>такі</w:t>
      </w:r>
      <w:r>
        <w:t></w:t>
      </w:r>
      <w:r>
        <w:t></w:t>
      </w:r>
      <w:r>
        <w:t></w:t>
      </w:r>
      <w:r>
        <w:t></w:t>
      </w:r>
      <w:r>
        <w:t></w:t>
      </w:r>
      <w:r>
        <w:rPr>
          <w:rFonts w:hint="eastAsia"/>
        </w:rPr>
        <w:t>існують</w:t>
      </w:r>
      <w:r>
        <w:t></w:t>
      </w:r>
      <w:r>
        <w:rPr>
          <w:rFonts w:hint="eastAsia"/>
        </w:rPr>
        <w:t>у</w:t>
      </w:r>
      <w:r>
        <w:t></w:t>
      </w:r>
      <w:r>
        <w:rPr>
          <w:rFonts w:hint="eastAsia"/>
        </w:rPr>
        <w:t>вигляді</w:t>
      </w:r>
      <w:r>
        <w:t></w:t>
      </w:r>
      <w:r>
        <w:rPr>
          <w:rFonts w:hint="eastAsia"/>
        </w:rPr>
        <w:t>індивідуалізованої</w:t>
      </w:r>
      <w:r>
        <w:t></w:t>
      </w:r>
      <w:r>
        <w:rPr>
          <w:rFonts w:hint="eastAsia"/>
        </w:rPr>
        <w:t>форми</w:t>
      </w:r>
      <w:r>
        <w:t></w:t>
      </w:r>
      <w:r>
        <w:rPr>
          <w:rFonts w:hint="eastAsia"/>
        </w:rPr>
        <w:t>законодавчого</w:t>
      </w:r>
    </w:p>
    <w:p w:rsidR="003D11FA" w:rsidRDefault="003D11FA" w:rsidP="003D11FA">
      <w:r>
        <w:rPr>
          <w:rFonts w:hint="eastAsia"/>
        </w:rPr>
        <w:t>акта</w:t>
      </w:r>
      <w:r>
        <w:t></w:t>
      </w:r>
      <w:r>
        <w:t></w:t>
      </w:r>
      <w:r>
        <w:rPr>
          <w:rFonts w:hint="eastAsia"/>
        </w:rPr>
        <w:t>його</w:t>
      </w:r>
      <w:r>
        <w:t></w:t>
      </w:r>
      <w:r>
        <w:rPr>
          <w:rFonts w:hint="eastAsia"/>
        </w:rPr>
        <w:t>структури</w:t>
      </w:r>
      <w:r>
        <w:t></w:t>
      </w:r>
      <w:r>
        <w:rPr>
          <w:rFonts w:hint="eastAsia"/>
        </w:rPr>
        <w:t>чи</w:t>
      </w:r>
      <w:r>
        <w:t></w:t>
      </w:r>
      <w:r>
        <w:rPr>
          <w:rFonts w:hint="eastAsia"/>
        </w:rPr>
        <w:t>змісту</w:t>
      </w:r>
      <w:r>
        <w:t></w:t>
      </w:r>
      <w:r>
        <w:t></w:t>
      </w:r>
      <w:r>
        <w:rPr>
          <w:rFonts w:hint="eastAsia"/>
        </w:rPr>
        <w:t>закріплених</w:t>
      </w:r>
      <w:r>
        <w:t></w:t>
      </w:r>
      <w:r>
        <w:rPr>
          <w:rFonts w:hint="eastAsia"/>
        </w:rPr>
        <w:t>реквізитів</w:t>
      </w:r>
      <w:r>
        <w:t></w:t>
      </w:r>
      <w:r>
        <w:t></w:t>
      </w:r>
      <w:r>
        <w:rPr>
          <w:rFonts w:hint="eastAsia"/>
        </w:rPr>
        <w:t>що</w:t>
      </w:r>
      <w:r>
        <w:t></w:t>
      </w:r>
      <w:r>
        <w:rPr>
          <w:rFonts w:hint="eastAsia"/>
        </w:rPr>
        <w:t>не</w:t>
      </w:r>
      <w:r>
        <w:t></w:t>
      </w:r>
      <w:r>
        <w:rPr>
          <w:rFonts w:hint="eastAsia"/>
        </w:rPr>
        <w:t>відповідають</w:t>
      </w:r>
    </w:p>
    <w:p w:rsidR="003D11FA" w:rsidRDefault="003D11FA" w:rsidP="003D11FA">
      <w:r>
        <w:rPr>
          <w:rFonts w:hint="eastAsia"/>
        </w:rPr>
        <w:t>правилам</w:t>
      </w:r>
      <w:r>
        <w:t></w:t>
      </w:r>
      <w:r>
        <w:t></w:t>
      </w:r>
      <w:r>
        <w:rPr>
          <w:rFonts w:hint="eastAsia"/>
        </w:rPr>
        <w:t>прийомам</w:t>
      </w:r>
      <w:r>
        <w:t></w:t>
      </w:r>
      <w:r>
        <w:t></w:t>
      </w:r>
      <w:r>
        <w:rPr>
          <w:rFonts w:hint="eastAsia"/>
        </w:rPr>
        <w:t>способам</w:t>
      </w:r>
      <w:r>
        <w:t></w:t>
      </w:r>
      <w:r>
        <w:rPr>
          <w:rFonts w:hint="eastAsia"/>
        </w:rPr>
        <w:t>і</w:t>
      </w:r>
      <w:r>
        <w:t></w:t>
      </w:r>
      <w:r>
        <w:rPr>
          <w:rFonts w:hint="eastAsia"/>
        </w:rPr>
        <w:t>засобам</w:t>
      </w:r>
      <w:r>
        <w:t></w:t>
      </w:r>
      <w:r>
        <w:rPr>
          <w:rFonts w:hint="eastAsia"/>
        </w:rPr>
        <w:t>законодавчої</w:t>
      </w:r>
      <w:r>
        <w:t></w:t>
      </w:r>
      <w:r>
        <w:rPr>
          <w:rFonts w:hint="eastAsia"/>
        </w:rPr>
        <w:t>техніки</w:t>
      </w:r>
      <w:r>
        <w:t></w:t>
      </w:r>
      <w:r>
        <w:t></w:t>
      </w:r>
      <w:r>
        <w:t></w:t>
      </w:r>
      <w:r>
        <w:t></w:t>
      </w:r>
      <w:r>
        <w:t></w:t>
      </w:r>
      <w:r>
        <w:rPr>
          <w:rFonts w:hint="eastAsia"/>
        </w:rPr>
        <w:t>можуть</w:t>
      </w:r>
      <w:r>
        <w:t></w:t>
      </w:r>
      <w:r>
        <w:rPr>
          <w:rFonts w:hint="eastAsia"/>
        </w:rPr>
        <w:t>бути</w:t>
      </w:r>
    </w:p>
    <w:p w:rsidR="003D11FA" w:rsidRDefault="003D11FA" w:rsidP="003D11FA">
      <w:r>
        <w:rPr>
          <w:rFonts w:hint="eastAsia"/>
        </w:rPr>
        <w:t>структуровані</w:t>
      </w:r>
      <w:r>
        <w:t></w:t>
      </w:r>
      <w:r>
        <w:rPr>
          <w:rFonts w:hint="eastAsia"/>
        </w:rPr>
        <w:t>на</w:t>
      </w:r>
      <w:r>
        <w:t></w:t>
      </w:r>
      <w:r>
        <w:rPr>
          <w:rFonts w:hint="eastAsia"/>
        </w:rPr>
        <w:t>складові</w:t>
      </w:r>
      <w:r>
        <w:t></w:t>
      </w:r>
      <w:r>
        <w:rPr>
          <w:rFonts w:hint="eastAsia"/>
        </w:rPr>
        <w:t>компоненти</w:t>
      </w:r>
      <w:r>
        <w:t></w:t>
      </w:r>
      <w:r>
        <w:rPr>
          <w:rFonts w:hint="eastAsia"/>
        </w:rPr>
        <w:t>відповідно</w:t>
      </w:r>
      <w:r>
        <w:t></w:t>
      </w:r>
      <w:r>
        <w:rPr>
          <w:rFonts w:hint="eastAsia"/>
        </w:rPr>
        <w:t>до</w:t>
      </w:r>
      <w:r>
        <w:t></w:t>
      </w:r>
      <w:r>
        <w:rPr>
          <w:rFonts w:hint="eastAsia"/>
        </w:rPr>
        <w:t>критерію</w:t>
      </w:r>
      <w:r>
        <w:t></w:t>
      </w:r>
      <w:r>
        <w:rPr>
          <w:rFonts w:hint="eastAsia"/>
        </w:rPr>
        <w:t>елементного</w:t>
      </w:r>
    </w:p>
    <w:p w:rsidR="003D11FA" w:rsidRDefault="003D11FA" w:rsidP="003D11FA">
      <w:r>
        <w:rPr>
          <w:rFonts w:hint="eastAsia"/>
        </w:rPr>
        <w:t>складу</w:t>
      </w:r>
      <w:r>
        <w:t></w:t>
      </w:r>
      <w:r>
        <w:rPr>
          <w:rFonts w:hint="eastAsia"/>
        </w:rPr>
        <w:t>законодавчого</w:t>
      </w:r>
      <w:r>
        <w:t></w:t>
      </w:r>
      <w:r>
        <w:rPr>
          <w:rFonts w:hint="eastAsia"/>
        </w:rPr>
        <w:t>акта</w:t>
      </w:r>
      <w:r>
        <w:t></w:t>
      </w:r>
      <w:r>
        <w:t></w:t>
      </w:r>
      <w:r>
        <w:t></w:t>
      </w:r>
      <w:r>
        <w:t></w:t>
      </w:r>
      <w:r>
        <w:t></w:t>
      </w:r>
      <w:r>
        <w:rPr>
          <w:rFonts w:hint="eastAsia"/>
        </w:rPr>
        <w:t>мають</w:t>
      </w:r>
      <w:r>
        <w:t></w:t>
      </w:r>
      <w:r>
        <w:rPr>
          <w:rFonts w:hint="eastAsia"/>
        </w:rPr>
        <w:t>сталий</w:t>
      </w:r>
      <w:r>
        <w:t></w:t>
      </w:r>
      <w:r>
        <w:rPr>
          <w:rFonts w:hint="eastAsia"/>
        </w:rPr>
        <w:t>характер</w:t>
      </w:r>
      <w:r>
        <w:t></w:t>
      </w:r>
      <w:r>
        <w:rPr>
          <w:rFonts w:hint="eastAsia"/>
        </w:rPr>
        <w:t>прояву</w:t>
      </w:r>
      <w:r>
        <w:t></w:t>
      </w:r>
      <w:r>
        <w:t></w:t>
      </w:r>
      <w:r>
        <w:rPr>
          <w:rFonts w:hint="eastAsia"/>
        </w:rPr>
        <w:t>що</w:t>
      </w:r>
      <w:r>
        <w:t></w:t>
      </w:r>
      <w:r>
        <w:rPr>
          <w:rFonts w:hint="eastAsia"/>
        </w:rPr>
        <w:t>фіксується</w:t>
      </w:r>
      <w:r>
        <w:t></w:t>
      </w:r>
      <w:r>
        <w:rPr>
          <w:rFonts w:hint="eastAsia"/>
        </w:rPr>
        <w:t>в</w:t>
      </w:r>
    </w:p>
    <w:p w:rsidR="003D11FA" w:rsidRDefault="003D11FA" w:rsidP="003D11FA">
      <w:r>
        <w:rPr>
          <w:rFonts w:hint="eastAsia"/>
        </w:rPr>
        <w:t>матеріальному</w:t>
      </w:r>
      <w:r>
        <w:t></w:t>
      </w:r>
      <w:r>
        <w:rPr>
          <w:rFonts w:hint="eastAsia"/>
        </w:rPr>
        <w:t>джерелі</w:t>
      </w:r>
      <w:r>
        <w:t></w:t>
      </w:r>
      <w:r>
        <w:rPr>
          <w:rFonts w:hint="eastAsia"/>
        </w:rPr>
        <w:t>–</w:t>
      </w:r>
      <w:r>
        <w:t></w:t>
      </w:r>
      <w:r>
        <w:rPr>
          <w:rFonts w:hint="eastAsia"/>
        </w:rPr>
        <w:t>законодавчому</w:t>
      </w:r>
      <w:r>
        <w:t></w:t>
      </w:r>
      <w:r>
        <w:rPr>
          <w:rFonts w:hint="eastAsia"/>
        </w:rPr>
        <w:t>акті</w:t>
      </w:r>
      <w:r>
        <w:t></w:t>
      </w:r>
      <w:r>
        <w:t></w:t>
      </w:r>
      <w:r>
        <w:t></w:t>
      </w:r>
      <w:r>
        <w:t></w:t>
      </w:r>
      <w:r>
        <w:t></w:t>
      </w:r>
      <w:r>
        <w:rPr>
          <w:rFonts w:hint="eastAsia"/>
        </w:rPr>
        <w:t>дають</w:t>
      </w:r>
      <w:r>
        <w:t></w:t>
      </w:r>
      <w:r>
        <w:rPr>
          <w:rFonts w:hint="eastAsia"/>
        </w:rPr>
        <w:t>змогу</w:t>
      </w:r>
      <w:r>
        <w:t></w:t>
      </w:r>
      <w:r>
        <w:rPr>
          <w:rFonts w:hint="eastAsia"/>
        </w:rPr>
        <w:t>охарактеризувати</w:t>
      </w:r>
    </w:p>
    <w:p w:rsidR="003D11FA" w:rsidRDefault="003D11FA" w:rsidP="003D11FA">
      <w:r>
        <w:rPr>
          <w:rFonts w:hint="eastAsia"/>
        </w:rPr>
        <w:t>загальний</w:t>
      </w:r>
      <w:r>
        <w:t></w:t>
      </w:r>
      <w:r>
        <w:rPr>
          <w:rFonts w:hint="eastAsia"/>
        </w:rPr>
        <w:t>стан</w:t>
      </w:r>
      <w:r>
        <w:t></w:t>
      </w:r>
      <w:r>
        <w:rPr>
          <w:rFonts w:hint="eastAsia"/>
        </w:rPr>
        <w:t>відповідності</w:t>
      </w:r>
      <w:r>
        <w:t></w:t>
      </w:r>
      <w:r>
        <w:rPr>
          <w:rFonts w:hint="eastAsia"/>
        </w:rPr>
        <w:t>законодавчого</w:t>
      </w:r>
      <w:r>
        <w:t></w:t>
      </w:r>
      <w:r>
        <w:rPr>
          <w:rFonts w:hint="eastAsia"/>
        </w:rPr>
        <w:t>акта</w:t>
      </w:r>
      <w:r>
        <w:t></w:t>
      </w:r>
      <w:r>
        <w:rPr>
          <w:rFonts w:hint="eastAsia"/>
        </w:rPr>
        <w:t>вимогам</w:t>
      </w:r>
      <w:r>
        <w:t></w:t>
      </w:r>
      <w:r>
        <w:rPr>
          <w:rFonts w:hint="eastAsia"/>
        </w:rPr>
        <w:t>законодавчої</w:t>
      </w:r>
      <w:r>
        <w:t></w:t>
      </w:r>
      <w:r>
        <w:rPr>
          <w:rFonts w:hint="eastAsia"/>
        </w:rPr>
        <w:t>техніки</w:t>
      </w:r>
      <w:r>
        <w:t></w:t>
      </w:r>
    </w:p>
    <w:p w:rsidR="003D11FA" w:rsidRDefault="003D11FA" w:rsidP="003D11FA">
      <w:r>
        <w:rPr>
          <w:rFonts w:hint="eastAsia"/>
        </w:rPr>
        <w:t>Особливостями</w:t>
      </w:r>
      <w:r>
        <w:t></w:t>
      </w:r>
      <w:r>
        <w:rPr>
          <w:rFonts w:hint="eastAsia"/>
        </w:rPr>
        <w:t>процедурних</w:t>
      </w:r>
      <w:r>
        <w:t></w:t>
      </w:r>
      <w:r>
        <w:rPr>
          <w:rFonts w:hint="eastAsia"/>
        </w:rPr>
        <w:t>помилок</w:t>
      </w:r>
      <w:r>
        <w:t></w:t>
      </w:r>
      <w:r>
        <w:rPr>
          <w:rFonts w:hint="eastAsia"/>
        </w:rPr>
        <w:t>у</w:t>
      </w:r>
      <w:r>
        <w:t></w:t>
      </w:r>
      <w:r>
        <w:rPr>
          <w:rFonts w:hint="eastAsia"/>
        </w:rPr>
        <w:t>використанні</w:t>
      </w:r>
      <w:r>
        <w:t></w:t>
      </w:r>
      <w:r>
        <w:rPr>
          <w:rFonts w:hint="eastAsia"/>
        </w:rPr>
        <w:t>законодавчої</w:t>
      </w:r>
      <w:r>
        <w:t></w:t>
      </w:r>
      <w:r>
        <w:rPr>
          <w:rFonts w:hint="eastAsia"/>
        </w:rPr>
        <w:t>техніки</w:t>
      </w:r>
      <w:r>
        <w:t></w:t>
      </w:r>
      <w:r>
        <w:rPr>
          <w:rFonts w:hint="eastAsia"/>
        </w:rPr>
        <w:t>є</w:t>
      </w:r>
    </w:p>
    <w:p w:rsidR="003D11FA" w:rsidRDefault="003D11FA" w:rsidP="003D11FA">
      <w:r>
        <w:rPr>
          <w:rFonts w:hint="eastAsia"/>
        </w:rPr>
        <w:t>те</w:t>
      </w:r>
      <w:r>
        <w:t></w:t>
      </w:r>
      <w:r>
        <w:t></w:t>
      </w:r>
      <w:r>
        <w:rPr>
          <w:rFonts w:hint="eastAsia"/>
        </w:rPr>
        <w:t>що</w:t>
      </w:r>
      <w:r>
        <w:t></w:t>
      </w:r>
      <w:r>
        <w:rPr>
          <w:rFonts w:hint="eastAsia"/>
        </w:rPr>
        <w:t>вони</w:t>
      </w:r>
      <w:r>
        <w:t></w:t>
      </w:r>
      <w:r>
        <w:t></w:t>
      </w:r>
      <w:r>
        <w:t></w:t>
      </w:r>
      <w:r>
        <w:t></w:t>
      </w:r>
      <w:r>
        <w:t></w:t>
      </w:r>
      <w:r>
        <w:rPr>
          <w:rFonts w:hint="eastAsia"/>
        </w:rPr>
        <w:t>виявляються</w:t>
      </w:r>
      <w:r>
        <w:t></w:t>
      </w:r>
      <w:r>
        <w:rPr>
          <w:rFonts w:hint="eastAsia"/>
        </w:rPr>
        <w:t>в</w:t>
      </w:r>
      <w:r>
        <w:t></w:t>
      </w:r>
      <w:r>
        <w:rPr>
          <w:rFonts w:hint="eastAsia"/>
        </w:rPr>
        <w:t>послідовності</w:t>
      </w:r>
      <w:r>
        <w:t></w:t>
      </w:r>
      <w:r>
        <w:rPr>
          <w:rFonts w:hint="eastAsia"/>
        </w:rPr>
        <w:t>здійснення</w:t>
      </w:r>
      <w:r>
        <w:t></w:t>
      </w:r>
      <w:r>
        <w:rPr>
          <w:rFonts w:hint="eastAsia"/>
        </w:rPr>
        <w:t>законодавчих</w:t>
      </w:r>
      <w:r>
        <w:t></w:t>
      </w:r>
      <w:r>
        <w:rPr>
          <w:rFonts w:hint="eastAsia"/>
        </w:rPr>
        <w:t>процедур</w:t>
      </w:r>
    </w:p>
    <w:p w:rsidR="003D11FA" w:rsidRDefault="003D11FA" w:rsidP="003D11FA">
      <w:r>
        <w:rPr>
          <w:rFonts w:hint="eastAsia"/>
        </w:rPr>
        <w:t>або</w:t>
      </w:r>
      <w:r>
        <w:t></w:t>
      </w:r>
      <w:r>
        <w:rPr>
          <w:rFonts w:hint="eastAsia"/>
        </w:rPr>
        <w:t>в</w:t>
      </w:r>
      <w:r>
        <w:t></w:t>
      </w:r>
      <w:r>
        <w:rPr>
          <w:rFonts w:hint="eastAsia"/>
        </w:rPr>
        <w:t>їх</w:t>
      </w:r>
      <w:r>
        <w:t></w:t>
      </w:r>
      <w:r>
        <w:rPr>
          <w:rFonts w:hint="eastAsia"/>
        </w:rPr>
        <w:t>змісті</w:t>
      </w:r>
      <w:r>
        <w:t></w:t>
      </w:r>
      <w:r>
        <w:t></w:t>
      </w:r>
      <w:r>
        <w:rPr>
          <w:rFonts w:hint="eastAsia"/>
        </w:rPr>
        <w:t>що</w:t>
      </w:r>
      <w:r>
        <w:t></w:t>
      </w:r>
      <w:r>
        <w:rPr>
          <w:rFonts w:hint="eastAsia"/>
        </w:rPr>
        <w:t>не</w:t>
      </w:r>
      <w:r>
        <w:t></w:t>
      </w:r>
      <w:r>
        <w:rPr>
          <w:rFonts w:hint="eastAsia"/>
        </w:rPr>
        <w:t>відповідають</w:t>
      </w:r>
      <w:r>
        <w:t></w:t>
      </w:r>
      <w:r>
        <w:rPr>
          <w:rFonts w:hint="eastAsia"/>
        </w:rPr>
        <w:t>правилам</w:t>
      </w:r>
      <w:r>
        <w:t></w:t>
      </w:r>
      <w:r>
        <w:t></w:t>
      </w:r>
      <w:r>
        <w:rPr>
          <w:rFonts w:hint="eastAsia"/>
        </w:rPr>
        <w:t>прийомам</w:t>
      </w:r>
      <w:r>
        <w:t></w:t>
      </w:r>
      <w:r>
        <w:t></w:t>
      </w:r>
      <w:r>
        <w:rPr>
          <w:rFonts w:hint="eastAsia"/>
        </w:rPr>
        <w:t>способам</w:t>
      </w:r>
      <w:r>
        <w:t></w:t>
      </w:r>
      <w:r>
        <w:rPr>
          <w:rFonts w:hint="eastAsia"/>
        </w:rPr>
        <w:t>і</w:t>
      </w:r>
      <w:r>
        <w:t></w:t>
      </w:r>
      <w:r>
        <w:rPr>
          <w:rFonts w:hint="eastAsia"/>
        </w:rPr>
        <w:t>засобам</w:t>
      </w:r>
    </w:p>
    <w:p w:rsidR="003D11FA" w:rsidRDefault="003D11FA" w:rsidP="003D11FA">
      <w:r>
        <w:rPr>
          <w:rFonts w:hint="eastAsia"/>
        </w:rPr>
        <w:t>законодавчої</w:t>
      </w:r>
      <w:r>
        <w:t></w:t>
      </w:r>
      <w:r>
        <w:rPr>
          <w:rFonts w:hint="eastAsia"/>
        </w:rPr>
        <w:t>техніки</w:t>
      </w:r>
      <w:r>
        <w:t></w:t>
      </w:r>
      <w:r>
        <w:t></w:t>
      </w:r>
      <w:r>
        <w:t></w:t>
      </w:r>
      <w:r>
        <w:t></w:t>
      </w:r>
      <w:r>
        <w:t></w:t>
      </w:r>
      <w:r>
        <w:rPr>
          <w:rFonts w:hint="eastAsia"/>
        </w:rPr>
        <w:t>можуть</w:t>
      </w:r>
      <w:r>
        <w:t></w:t>
      </w:r>
      <w:r>
        <w:rPr>
          <w:rFonts w:hint="eastAsia"/>
        </w:rPr>
        <w:t>бути</w:t>
      </w:r>
      <w:r>
        <w:t></w:t>
      </w:r>
      <w:r>
        <w:rPr>
          <w:rFonts w:hint="eastAsia"/>
        </w:rPr>
        <w:t>структуровані</w:t>
      </w:r>
      <w:r>
        <w:t></w:t>
      </w:r>
      <w:r>
        <w:rPr>
          <w:rFonts w:hint="eastAsia"/>
        </w:rPr>
        <w:t>на</w:t>
      </w:r>
      <w:r>
        <w:t></w:t>
      </w:r>
      <w:r>
        <w:rPr>
          <w:rFonts w:hint="eastAsia"/>
        </w:rPr>
        <w:t>складові</w:t>
      </w:r>
      <w:r>
        <w:t></w:t>
      </w:r>
      <w:r>
        <w:rPr>
          <w:rFonts w:hint="eastAsia"/>
        </w:rPr>
        <w:t>елементи</w:t>
      </w:r>
    </w:p>
    <w:p w:rsidR="003D11FA" w:rsidRDefault="003D11FA" w:rsidP="003D11FA">
      <w:r>
        <w:rPr>
          <w:rFonts w:hint="eastAsia"/>
        </w:rPr>
        <w:t>відповідно</w:t>
      </w:r>
      <w:r>
        <w:t></w:t>
      </w:r>
      <w:r>
        <w:rPr>
          <w:rFonts w:hint="eastAsia"/>
        </w:rPr>
        <w:t>до</w:t>
      </w:r>
      <w:r>
        <w:t></w:t>
      </w:r>
      <w:r>
        <w:rPr>
          <w:rFonts w:hint="eastAsia"/>
        </w:rPr>
        <w:t>критерію</w:t>
      </w:r>
      <w:r>
        <w:t></w:t>
      </w:r>
      <w:r>
        <w:rPr>
          <w:rFonts w:hint="eastAsia"/>
        </w:rPr>
        <w:t>їх</w:t>
      </w:r>
      <w:r>
        <w:t></w:t>
      </w:r>
      <w:r>
        <w:rPr>
          <w:rFonts w:hint="eastAsia"/>
        </w:rPr>
        <w:t>виникнення</w:t>
      </w:r>
      <w:r>
        <w:t></w:t>
      </w:r>
      <w:r>
        <w:t></w:t>
      </w:r>
      <w:r>
        <w:t></w:t>
      </w:r>
      <w:r>
        <w:t></w:t>
      </w:r>
      <w:r>
        <w:t></w:t>
      </w:r>
      <w:r>
        <w:rPr>
          <w:rFonts w:hint="eastAsia"/>
        </w:rPr>
        <w:t>мають</w:t>
      </w:r>
      <w:r>
        <w:t></w:t>
      </w:r>
      <w:r>
        <w:rPr>
          <w:rFonts w:hint="eastAsia"/>
        </w:rPr>
        <w:t>динамічний</w:t>
      </w:r>
      <w:r>
        <w:t></w:t>
      </w:r>
      <w:r>
        <w:rPr>
          <w:rFonts w:hint="eastAsia"/>
        </w:rPr>
        <w:t>характер</w:t>
      </w:r>
      <w:r>
        <w:t></w:t>
      </w:r>
      <w:r>
        <w:rPr>
          <w:rFonts w:hint="eastAsia"/>
        </w:rPr>
        <w:t>прояву</w:t>
      </w:r>
      <w:r>
        <w:t></w:t>
      </w:r>
    </w:p>
    <w:p w:rsidR="003D11FA" w:rsidRDefault="003D11FA" w:rsidP="003D11FA">
      <w:r>
        <w:rPr>
          <w:rFonts w:hint="eastAsia"/>
        </w:rPr>
        <w:t>що</w:t>
      </w:r>
      <w:r>
        <w:t></w:t>
      </w:r>
      <w:r>
        <w:rPr>
          <w:rFonts w:hint="eastAsia"/>
        </w:rPr>
        <w:t>відображається</w:t>
      </w:r>
      <w:r>
        <w:t></w:t>
      </w:r>
      <w:r>
        <w:rPr>
          <w:rFonts w:hint="eastAsia"/>
        </w:rPr>
        <w:t>у</w:t>
      </w:r>
      <w:r>
        <w:t></w:t>
      </w:r>
      <w:r>
        <w:rPr>
          <w:rFonts w:hint="eastAsia"/>
        </w:rPr>
        <w:t>процедурах</w:t>
      </w:r>
      <w:r>
        <w:t></w:t>
      </w:r>
      <w:r>
        <w:rPr>
          <w:rFonts w:hint="eastAsia"/>
        </w:rPr>
        <w:t>законодавчої</w:t>
      </w:r>
      <w:r>
        <w:t></w:t>
      </w:r>
      <w:r>
        <w:rPr>
          <w:rFonts w:hint="eastAsia"/>
        </w:rPr>
        <w:t>діяльності</w:t>
      </w:r>
      <w:r>
        <w:t></w:t>
      </w:r>
      <w:r>
        <w:rPr>
          <w:rFonts w:hint="eastAsia"/>
        </w:rPr>
        <w:t>уповноважених</w:t>
      </w:r>
    </w:p>
    <w:p w:rsidR="003D11FA" w:rsidRDefault="003D11FA" w:rsidP="003D11FA">
      <w:r>
        <w:rPr>
          <w:rFonts w:hint="eastAsia"/>
        </w:rPr>
        <w:t>суб’єктів</w:t>
      </w:r>
      <w:r>
        <w:t></w:t>
      </w:r>
      <w:r>
        <w:t></w:t>
      </w:r>
      <w:r>
        <w:t></w:t>
      </w:r>
      <w:r>
        <w:t></w:t>
      </w:r>
      <w:r>
        <w:t></w:t>
      </w:r>
      <w:r>
        <w:rPr>
          <w:rFonts w:hint="eastAsia"/>
        </w:rPr>
        <w:t>дають</w:t>
      </w:r>
      <w:r>
        <w:t></w:t>
      </w:r>
      <w:r>
        <w:rPr>
          <w:rFonts w:hint="eastAsia"/>
        </w:rPr>
        <w:t>змогу</w:t>
      </w:r>
      <w:r>
        <w:t></w:t>
      </w:r>
      <w:r>
        <w:rPr>
          <w:rFonts w:hint="eastAsia"/>
        </w:rPr>
        <w:t>охарактеризувати</w:t>
      </w:r>
      <w:r>
        <w:t></w:t>
      </w:r>
      <w:r>
        <w:rPr>
          <w:rFonts w:hint="eastAsia"/>
        </w:rPr>
        <w:t>загальний</w:t>
      </w:r>
      <w:r>
        <w:t></w:t>
      </w:r>
      <w:r>
        <w:rPr>
          <w:rFonts w:hint="eastAsia"/>
        </w:rPr>
        <w:t>стан</w:t>
      </w:r>
      <w:r>
        <w:t></w:t>
      </w:r>
      <w:r>
        <w:rPr>
          <w:rFonts w:hint="eastAsia"/>
        </w:rPr>
        <w:t>відповідності</w:t>
      </w:r>
    </w:p>
    <w:p w:rsidR="003D11FA" w:rsidRDefault="003D11FA" w:rsidP="003D11FA">
      <w:r>
        <w:rPr>
          <w:rFonts w:hint="eastAsia"/>
        </w:rPr>
        <w:t>законодавчого</w:t>
      </w:r>
      <w:r>
        <w:t></w:t>
      </w:r>
      <w:r>
        <w:rPr>
          <w:rFonts w:hint="eastAsia"/>
        </w:rPr>
        <w:t>процесу</w:t>
      </w:r>
      <w:r>
        <w:t></w:t>
      </w:r>
      <w:r>
        <w:rPr>
          <w:rFonts w:hint="eastAsia"/>
        </w:rPr>
        <w:t>та</w:t>
      </w:r>
      <w:r>
        <w:t></w:t>
      </w:r>
      <w:r>
        <w:rPr>
          <w:rFonts w:hint="eastAsia"/>
        </w:rPr>
        <w:t>законодавчої</w:t>
      </w:r>
      <w:r>
        <w:t></w:t>
      </w:r>
      <w:r>
        <w:rPr>
          <w:rFonts w:hint="eastAsia"/>
        </w:rPr>
        <w:t>діяльності</w:t>
      </w:r>
      <w:r>
        <w:t></w:t>
      </w:r>
      <w:r>
        <w:rPr>
          <w:rFonts w:hint="eastAsia"/>
        </w:rPr>
        <w:t>вимогам</w:t>
      </w:r>
      <w:r>
        <w:t></w:t>
      </w:r>
      <w:r>
        <w:rPr>
          <w:rFonts w:hint="eastAsia"/>
        </w:rPr>
        <w:t>законодавчої</w:t>
      </w:r>
    </w:p>
    <w:p w:rsidR="003D11FA" w:rsidRPr="003D11FA" w:rsidRDefault="003D11FA" w:rsidP="003D11FA">
      <w:r>
        <w:rPr>
          <w:rFonts w:hint="eastAsia"/>
        </w:rPr>
        <w:t>техніки</w:t>
      </w:r>
    </w:p>
    <w:sectPr w:rsidR="003D11FA" w:rsidRPr="003D11F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DE44BE">
                <w:pPr>
                  <w:spacing w:line="240" w:lineRule="auto"/>
                </w:pPr>
                <w:fldSimple w:instr=" PAGE \* MERGEFORMAT ">
                  <w:r w:rsidR="00142D1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DE44BE">
                <w:pPr>
                  <w:spacing w:line="240" w:lineRule="auto"/>
                </w:pPr>
                <w:fldSimple w:instr=" PAGE \* MERGEFORMAT ">
                  <w:r w:rsidR="003D11FA" w:rsidRPr="003D11FA">
                    <w:rPr>
                      <w:rStyle w:val="afffff9"/>
                      <w:noProof/>
                    </w:rPr>
                    <w:t>11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DE44BE">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DE44BE">
                  <w:pPr>
                    <w:spacing w:line="240" w:lineRule="auto"/>
                  </w:pPr>
                  <w:fldSimple w:instr=" PAGE \* MERGEFORMAT ">
                    <w:r w:rsidR="00142D1D"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DE44BE">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DE44BE">
                  <w:pPr>
                    <w:pStyle w:val="1ffffff7"/>
                    <w:spacing w:line="240" w:lineRule="auto"/>
                  </w:pPr>
                  <w:fldSimple w:instr=" PAGE \* MERGEFORMAT ">
                    <w:r w:rsidR="00142D1D"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40CA0B-6B00-4C09-A3E3-4E2A83778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11</Pages>
  <Words>1896</Words>
  <Characters>10810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cp:revision>
  <cp:lastPrinted>2009-02-06T05:36:00Z</cp:lastPrinted>
  <dcterms:created xsi:type="dcterms:W3CDTF">2021-09-21T19:22:00Z</dcterms:created>
  <dcterms:modified xsi:type="dcterms:W3CDTF">2021-09-22T16:31:00Z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