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AAF3"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hint="eastAsia"/>
          <w:b/>
          <w:bCs/>
          <w:color w:val="222222"/>
          <w:sz w:val="21"/>
          <w:szCs w:val="21"/>
        </w:rPr>
        <w:t>Усынин</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Иван</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Федорович</w:t>
      </w:r>
      <w:r w:rsidRPr="005E2168">
        <w:rPr>
          <w:rFonts w:ascii="Helvetica" w:hAnsi="Helvetica" w:cs="Helvetica"/>
          <w:b/>
          <w:bCs/>
          <w:color w:val="222222"/>
          <w:sz w:val="21"/>
          <w:szCs w:val="21"/>
        </w:rPr>
        <w:t>.</w:t>
      </w:r>
    </w:p>
    <w:p w14:paraId="785E1BD8"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hint="eastAsia"/>
          <w:b/>
          <w:bCs/>
          <w:color w:val="222222"/>
          <w:sz w:val="21"/>
          <w:szCs w:val="21"/>
        </w:rPr>
        <w:t>Роль</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макрофагов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регуляции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метаболических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процессов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печени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при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функциональном</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напряжении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организма</w:t>
      </w:r>
      <w:r w:rsidRPr="005E2168">
        <w:rPr>
          <w:rFonts w:ascii="Helvetica" w:hAnsi="Helvetica" w:cs="Helvetica"/>
          <w:b/>
          <w:bCs/>
          <w:color w:val="222222"/>
          <w:sz w:val="21"/>
          <w:szCs w:val="21"/>
        </w:rPr>
        <w:t xml:space="preserve"> : </w:t>
      </w:r>
      <w:r w:rsidRPr="005E2168">
        <w:rPr>
          <w:rFonts w:ascii="Helvetica" w:hAnsi="Helvetica" w:cs="Helvetica" w:hint="eastAsia"/>
          <w:b/>
          <w:bCs/>
          <w:color w:val="222222"/>
          <w:sz w:val="21"/>
          <w:szCs w:val="21"/>
        </w:rPr>
        <w:t>диссертация</w:t>
      </w:r>
      <w:r w:rsidRPr="005E2168">
        <w:rPr>
          <w:rFonts w:ascii="Helvetica" w:hAnsi="Helvetica" w:cs="Helvetica"/>
          <w:b/>
          <w:bCs/>
          <w:color w:val="222222"/>
          <w:sz w:val="21"/>
          <w:szCs w:val="21"/>
        </w:rPr>
        <w:t xml:space="preserve"> ... </w:t>
      </w:r>
      <w:r w:rsidRPr="005E2168">
        <w:rPr>
          <w:rFonts w:ascii="Helvetica" w:hAnsi="Helvetica" w:cs="Helvetica" w:hint="eastAsia"/>
          <w:b/>
          <w:bCs/>
          <w:color w:val="222222"/>
          <w:sz w:val="21"/>
          <w:szCs w:val="21"/>
        </w:rPr>
        <w:t>доктора</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биологических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наук</w:t>
      </w:r>
      <w:r w:rsidRPr="005E2168">
        <w:rPr>
          <w:rFonts w:ascii="Helvetica" w:hAnsi="Helvetica" w:cs="Helvetica"/>
          <w:b/>
          <w:bCs/>
          <w:color w:val="222222"/>
          <w:sz w:val="21"/>
          <w:szCs w:val="21"/>
        </w:rPr>
        <w:t xml:space="preserve"> : 03.00.04. - </w:t>
      </w:r>
      <w:r w:rsidRPr="005E2168">
        <w:rPr>
          <w:rFonts w:ascii="Helvetica" w:hAnsi="Helvetica" w:cs="Helvetica" w:hint="eastAsia"/>
          <w:b/>
          <w:bCs/>
          <w:color w:val="222222"/>
          <w:sz w:val="21"/>
          <w:szCs w:val="21"/>
        </w:rPr>
        <w:t>Новосибирск</w:t>
      </w:r>
      <w:r w:rsidRPr="005E2168">
        <w:rPr>
          <w:rFonts w:ascii="Helvetica" w:hAnsi="Helvetica" w:cs="Helvetica"/>
          <w:b/>
          <w:bCs/>
          <w:color w:val="222222"/>
          <w:sz w:val="21"/>
          <w:szCs w:val="21"/>
        </w:rPr>
        <w:t xml:space="preserve">, 1999. - 330 </w:t>
      </w:r>
      <w:r w:rsidRPr="005E2168">
        <w:rPr>
          <w:rFonts w:ascii="Helvetica" w:hAnsi="Helvetica" w:cs="Helvetica" w:hint="eastAsia"/>
          <w:b/>
          <w:bCs/>
          <w:color w:val="222222"/>
          <w:sz w:val="21"/>
          <w:szCs w:val="21"/>
        </w:rPr>
        <w:t>с</w:t>
      </w:r>
      <w:r w:rsidRPr="005E2168">
        <w:rPr>
          <w:rFonts w:ascii="Helvetica" w:hAnsi="Helvetica" w:cs="Helvetica"/>
          <w:b/>
          <w:bCs/>
          <w:color w:val="222222"/>
          <w:sz w:val="21"/>
          <w:szCs w:val="21"/>
        </w:rPr>
        <w:t xml:space="preserve">. : </w:t>
      </w:r>
      <w:r w:rsidRPr="005E2168">
        <w:rPr>
          <w:rFonts w:ascii="Helvetica" w:hAnsi="Helvetica" w:cs="Helvetica" w:hint="eastAsia"/>
          <w:b/>
          <w:bCs/>
          <w:color w:val="222222"/>
          <w:sz w:val="21"/>
          <w:szCs w:val="21"/>
        </w:rPr>
        <w:t>ил</w:t>
      </w:r>
      <w:r w:rsidRPr="005E2168">
        <w:rPr>
          <w:rFonts w:ascii="Helvetica" w:hAnsi="Helvetica" w:cs="Helvetica"/>
          <w:b/>
          <w:bCs/>
          <w:color w:val="222222"/>
          <w:sz w:val="21"/>
          <w:szCs w:val="21"/>
        </w:rPr>
        <w:t>.</w:t>
      </w:r>
    </w:p>
    <w:p w14:paraId="4D5F1911"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hint="eastAsia"/>
          <w:b/>
          <w:bCs/>
          <w:color w:val="222222"/>
          <w:sz w:val="21"/>
          <w:szCs w:val="21"/>
        </w:rPr>
        <w:t>больше</w:t>
      </w:r>
    </w:p>
    <w:p w14:paraId="545174B8"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hint="eastAsia"/>
          <w:b/>
          <w:bCs/>
          <w:color w:val="222222"/>
          <w:sz w:val="21"/>
          <w:szCs w:val="21"/>
        </w:rPr>
        <w:t>Цитаты</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из</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текста</w:t>
      </w:r>
      <w:r w:rsidRPr="005E2168">
        <w:rPr>
          <w:rFonts w:ascii="Helvetica" w:hAnsi="Helvetica" w:cs="Helvetica"/>
          <w:b/>
          <w:bCs/>
          <w:color w:val="222222"/>
          <w:sz w:val="21"/>
          <w:szCs w:val="21"/>
        </w:rPr>
        <w:t>:</w:t>
      </w:r>
    </w:p>
    <w:p w14:paraId="53F7A4FD"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hint="eastAsia"/>
          <w:b/>
          <w:bCs/>
          <w:color w:val="222222"/>
          <w:sz w:val="21"/>
          <w:szCs w:val="21"/>
        </w:rPr>
        <w:t>стр</w:t>
      </w:r>
      <w:r w:rsidRPr="005E2168">
        <w:rPr>
          <w:rFonts w:ascii="Helvetica" w:hAnsi="Helvetica" w:cs="Helvetica"/>
          <w:b/>
          <w:bCs/>
          <w:color w:val="222222"/>
          <w:sz w:val="21"/>
          <w:szCs w:val="21"/>
        </w:rPr>
        <w:t>. 1</w:t>
      </w:r>
    </w:p>
    <w:p w14:paraId="5E815832"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hint="eastAsia"/>
          <w:b/>
          <w:bCs/>
          <w:color w:val="222222"/>
          <w:sz w:val="21"/>
          <w:szCs w:val="21"/>
        </w:rPr>
        <w:t>РОССИЙСКАЯ</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АКАДЕМИЯ</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МЕДИЦИНСКИХ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НАУК</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СИБИРСКОЕ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ОТДЕЛЕНИЕ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НАУЧНО</w:t>
      </w:r>
      <w:r w:rsidRPr="005E2168">
        <w:rPr>
          <w:rFonts w:ascii="Helvetica" w:hAnsi="Helvetica" w:cs="Helvetica"/>
          <w:b/>
          <w:bCs/>
          <w:color w:val="222222"/>
          <w:sz w:val="21"/>
          <w:szCs w:val="21"/>
        </w:rPr>
        <w:t>-</w:t>
      </w:r>
      <w:r w:rsidRPr="005E2168">
        <w:rPr>
          <w:rFonts w:ascii="Helvetica" w:hAnsi="Helvetica" w:cs="Helvetica" w:hint="eastAsia"/>
          <w:b/>
          <w:bCs/>
          <w:color w:val="222222"/>
          <w:sz w:val="21"/>
          <w:szCs w:val="21"/>
        </w:rPr>
        <w:t>ИССЛЕДОВАТЕЛЬСКИЙ</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ИНСТИТУТ</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БИОХИМИИ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На</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правах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рукописи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УСЫНИН</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Иван</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Федорович</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РОЛЬ</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МАКРОФАГОВ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РЕГУЛЯЦИИ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МЕТАБОЛИЧЕСКИХ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ПРОЦЕССОВ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ПЕЧЕНИ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ПРИ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ФУНКЦИОНАЛЬНОМ</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НАПРЯЖЕНИИ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ОРГАНИЗМА</w:t>
      </w:r>
      <w:r w:rsidRPr="005E2168">
        <w:rPr>
          <w:rFonts w:ascii="Helvetica" w:hAnsi="Helvetica" w:cs="Helvetica"/>
          <w:b/>
          <w:bCs/>
          <w:color w:val="222222"/>
          <w:sz w:val="21"/>
          <w:szCs w:val="21"/>
        </w:rPr>
        <w:t xml:space="preserve"> 03.00.04 - </w:t>
      </w:r>
      <w:r w:rsidRPr="005E2168">
        <w:rPr>
          <w:rFonts w:ascii="Helvetica" w:hAnsi="Helvetica" w:cs="Helvetica" w:hint="eastAsia"/>
          <w:b/>
          <w:bCs/>
          <w:color w:val="222222"/>
          <w:sz w:val="21"/>
          <w:szCs w:val="21"/>
        </w:rPr>
        <w:t>биохимия</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Научный</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консультант</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академик</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Российской</w:t>
      </w:r>
    </w:p>
    <w:p w14:paraId="232171A6" w14:textId="77777777" w:rsidR="005E2168" w:rsidRPr="005E2168" w:rsidRDefault="005E2168" w:rsidP="005E2168">
      <w:pPr>
        <w:rPr>
          <w:rFonts w:ascii="Helvetica" w:hAnsi="Helvetica" w:cs="Helvetica"/>
          <w:b/>
          <w:bCs/>
          <w:color w:val="222222"/>
          <w:sz w:val="21"/>
          <w:szCs w:val="21"/>
          <w:lang w:val="en-US"/>
        </w:rPr>
      </w:pPr>
      <w:r w:rsidRPr="005E2168">
        <w:rPr>
          <w:rFonts w:ascii="Helvetica" w:hAnsi="Helvetica" w:cs="Helvetica" w:hint="eastAsia"/>
          <w:b/>
          <w:bCs/>
          <w:color w:val="222222"/>
          <w:sz w:val="21"/>
          <w:szCs w:val="21"/>
        </w:rPr>
        <w:t>стр</w:t>
      </w:r>
      <w:r w:rsidRPr="005E2168">
        <w:rPr>
          <w:rFonts w:ascii="Helvetica" w:hAnsi="Helvetica" w:cs="Helvetica"/>
          <w:b/>
          <w:bCs/>
          <w:color w:val="222222"/>
          <w:sz w:val="21"/>
          <w:szCs w:val="21"/>
          <w:lang w:val="en-US"/>
        </w:rPr>
        <w:t>. 9</w:t>
      </w:r>
    </w:p>
    <w:p w14:paraId="5511ADF8"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hint="eastAsia"/>
          <w:b/>
          <w:bCs/>
          <w:color w:val="222222"/>
          <w:sz w:val="21"/>
          <w:szCs w:val="21"/>
        </w:rPr>
        <w:t>гепатоцитах</w:t>
      </w:r>
      <w:r w:rsidRPr="005E2168">
        <w:rPr>
          <w:rFonts w:ascii="Helvetica" w:hAnsi="Helvetica" w:cs="Helvetica"/>
          <w:b/>
          <w:bCs/>
          <w:color w:val="222222"/>
          <w:sz w:val="21"/>
          <w:szCs w:val="21"/>
          <w:lang w:val="en-US"/>
        </w:rPr>
        <w:t xml:space="preserve"> [ H e i n r i c h P.C. et a l . , et a l . , 1 9 9 0 ; Andus </w:t>
      </w:r>
      <w:r w:rsidRPr="005E2168">
        <w:rPr>
          <w:rFonts w:ascii="Helvetica" w:hAnsi="Helvetica" w:cs="Helvetica" w:hint="eastAsia"/>
          <w:b/>
          <w:bCs/>
          <w:color w:val="222222"/>
          <w:sz w:val="21"/>
          <w:szCs w:val="21"/>
        </w:rPr>
        <w:t>Т</w:t>
      </w:r>
      <w:r w:rsidRPr="005E2168">
        <w:rPr>
          <w:rFonts w:ascii="Helvetica" w:hAnsi="Helvetica" w:cs="Helvetica"/>
          <w:b/>
          <w:bCs/>
          <w:color w:val="222222"/>
          <w:sz w:val="21"/>
          <w:szCs w:val="21"/>
          <w:lang w:val="en-US"/>
        </w:rPr>
        <w:t xml:space="preserve">. 1 9 9 1 ] . </w:t>
      </w:r>
      <w:r w:rsidRPr="005E2168">
        <w:rPr>
          <w:rFonts w:ascii="Helvetica" w:hAnsi="Helvetica" w:cs="Helvetica" w:hint="eastAsia"/>
          <w:b/>
          <w:bCs/>
          <w:color w:val="222222"/>
          <w:sz w:val="21"/>
          <w:szCs w:val="21"/>
        </w:rPr>
        <w:t>Однако</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об</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участии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макрофагов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регуляции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мета­</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связанных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выполнением</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печенью</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важных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болических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процессов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гомеостатических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функций</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имеются</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лишь</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единичные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сообщения</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Цель</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работы</w:t>
      </w:r>
      <w:r w:rsidRPr="005E2168">
        <w:rPr>
          <w:rFonts w:ascii="Helvetica" w:hAnsi="Helvetica" w:cs="Helvetica"/>
          <w:b/>
          <w:bCs/>
          <w:color w:val="222222"/>
          <w:sz w:val="21"/>
          <w:szCs w:val="21"/>
        </w:rPr>
        <w:t xml:space="preserve"> - </w:t>
      </w:r>
      <w:r w:rsidRPr="005E2168">
        <w:rPr>
          <w:rFonts w:ascii="Helvetica" w:hAnsi="Helvetica" w:cs="Helvetica" w:hint="eastAsia"/>
          <w:b/>
          <w:bCs/>
          <w:color w:val="222222"/>
          <w:sz w:val="21"/>
          <w:szCs w:val="21"/>
        </w:rPr>
        <w:t>изучение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роли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СМФ</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регуляции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метаболических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процессов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органах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тканях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условиях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функционального</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напря­</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жения</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организма</w:t>
      </w:r>
      <w:r w:rsidRPr="005E2168">
        <w:rPr>
          <w:rFonts w:ascii="Helvetica" w:hAnsi="Helvetica" w:cs="Helvetica"/>
          <w:b/>
          <w:bCs/>
          <w:color w:val="222222"/>
          <w:sz w:val="21"/>
          <w:szCs w:val="21"/>
        </w:rPr>
        <w:t xml:space="preserve">. - 10 </w:t>
      </w:r>
      <w:r w:rsidRPr="005E2168">
        <w:rPr>
          <w:rFonts w:ascii="Helvetica" w:hAnsi="Helvetica" w:cs="Helvetica" w:hint="eastAsia"/>
          <w:b/>
          <w:bCs/>
          <w:color w:val="222222"/>
          <w:sz w:val="21"/>
          <w:szCs w:val="21"/>
        </w:rPr>
        <w:t>задачи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исследования</w:t>
      </w:r>
      <w:r w:rsidRPr="005E2168">
        <w:rPr>
          <w:rFonts w:ascii="Helvetica" w:hAnsi="Helvetica" w:cs="Helvetica"/>
          <w:b/>
          <w:bCs/>
          <w:color w:val="222222"/>
          <w:sz w:val="21"/>
          <w:szCs w:val="21"/>
        </w:rPr>
        <w:t>: 1....</w:t>
      </w:r>
    </w:p>
    <w:p w14:paraId="224BD392"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hint="eastAsia"/>
          <w:b/>
          <w:bCs/>
          <w:color w:val="222222"/>
          <w:sz w:val="21"/>
          <w:szCs w:val="21"/>
        </w:rPr>
        <w:t>стр</w:t>
      </w:r>
      <w:r w:rsidRPr="005E2168">
        <w:rPr>
          <w:rFonts w:ascii="Helvetica" w:hAnsi="Helvetica" w:cs="Helvetica"/>
          <w:b/>
          <w:bCs/>
          <w:color w:val="222222"/>
          <w:sz w:val="21"/>
          <w:szCs w:val="21"/>
        </w:rPr>
        <w:t>. 10</w:t>
      </w:r>
    </w:p>
    <w:p w14:paraId="52003EA9"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hint="eastAsia"/>
          <w:b/>
          <w:bCs/>
          <w:color w:val="222222"/>
          <w:sz w:val="21"/>
          <w:szCs w:val="21"/>
        </w:rPr>
        <w:t>новизна</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работы</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помощью</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биохимических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радиоизо­</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топных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иммунохимических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методов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впервые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проведено</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ное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исследование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роли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комплекс­</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макрофагов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регуляции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метаболических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процессов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печени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норме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при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функциональном</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напряжении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ор­</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ганизма</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Впервые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показано</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приводит</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что</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стимуляция</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СМФ</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бактериальным</w:t>
      </w:r>
    </w:p>
    <w:p w14:paraId="6E70C331" w14:textId="77777777" w:rsidR="005E2168" w:rsidRPr="005E2168" w:rsidRDefault="005E2168" w:rsidP="005E2168">
      <w:pPr>
        <w:rPr>
          <w:rFonts w:ascii="Helvetica" w:hAnsi="Helvetica" w:cs="Helvetica"/>
          <w:b/>
          <w:bCs/>
          <w:color w:val="222222"/>
          <w:sz w:val="21"/>
          <w:szCs w:val="21"/>
        </w:rPr>
      </w:pPr>
    </w:p>
    <w:p w14:paraId="76FD1AEB"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hint="eastAsia"/>
          <w:b/>
          <w:bCs/>
          <w:color w:val="222222"/>
          <w:sz w:val="21"/>
          <w:szCs w:val="21"/>
        </w:rPr>
        <w:t>Оглавление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диссертации</w:t>
      </w:r>
    </w:p>
    <w:p w14:paraId="66FEADC4"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hint="eastAsia"/>
          <w:b/>
          <w:bCs/>
          <w:color w:val="222222"/>
          <w:sz w:val="21"/>
          <w:szCs w:val="21"/>
        </w:rPr>
        <w:t>доктор</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биологических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наук</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Усынин</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Иван</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Федоров</w:t>
      </w:r>
      <w:r w:rsidRPr="005E2168">
        <w:rPr>
          <w:rFonts w:ascii="Helvetica" w:hAnsi="Helvetica" w:cs="Helvetica" w:hint="eastAsia"/>
          <w:b/>
          <w:bCs/>
          <w:color w:val="222222"/>
          <w:sz w:val="21"/>
          <w:szCs w:val="21"/>
        </w:rPr>
        <w:lastRenderedPageBreak/>
        <w:t>ич</w:t>
      </w:r>
    </w:p>
    <w:p w14:paraId="535D36E8"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hint="eastAsia"/>
          <w:b/>
          <w:bCs/>
          <w:color w:val="222222"/>
          <w:sz w:val="21"/>
          <w:szCs w:val="21"/>
        </w:rPr>
        <w:t>СПИСОК</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ПРИНЯТЫХ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СОКРАЩЕНИЙ</w:t>
      </w:r>
      <w:r w:rsidRPr="005E2168">
        <w:rPr>
          <w:rFonts w:ascii="Helvetica" w:hAnsi="Helvetica" w:cs="Helvetica"/>
          <w:b/>
          <w:bCs/>
          <w:color w:val="222222"/>
          <w:sz w:val="21"/>
          <w:szCs w:val="21"/>
        </w:rPr>
        <w:t>.</w:t>
      </w:r>
    </w:p>
    <w:p w14:paraId="3A10420A" w14:textId="77777777" w:rsidR="005E2168" w:rsidRPr="005E2168" w:rsidRDefault="005E2168" w:rsidP="005E2168">
      <w:pPr>
        <w:rPr>
          <w:rFonts w:ascii="Helvetica" w:hAnsi="Helvetica" w:cs="Helvetica"/>
          <w:b/>
          <w:bCs/>
          <w:color w:val="222222"/>
          <w:sz w:val="21"/>
          <w:szCs w:val="21"/>
        </w:rPr>
      </w:pPr>
    </w:p>
    <w:p w14:paraId="1CC258B8"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hint="eastAsia"/>
          <w:b/>
          <w:bCs/>
          <w:color w:val="222222"/>
          <w:sz w:val="21"/>
          <w:szCs w:val="21"/>
        </w:rPr>
        <w:t>ВВЕДЕНИЕ</w:t>
      </w:r>
    </w:p>
    <w:p w14:paraId="66D25193" w14:textId="77777777" w:rsidR="005E2168" w:rsidRPr="005E2168" w:rsidRDefault="005E2168" w:rsidP="005E2168">
      <w:pPr>
        <w:rPr>
          <w:rFonts w:ascii="Helvetica" w:hAnsi="Helvetica" w:cs="Helvetica"/>
          <w:b/>
          <w:bCs/>
          <w:color w:val="222222"/>
          <w:sz w:val="21"/>
          <w:szCs w:val="21"/>
        </w:rPr>
      </w:pPr>
    </w:p>
    <w:p w14:paraId="2D90603A"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hint="eastAsia"/>
          <w:b/>
          <w:bCs/>
          <w:color w:val="222222"/>
          <w:sz w:val="21"/>
          <w:szCs w:val="21"/>
        </w:rPr>
        <w:t>Глава</w:t>
      </w:r>
      <w:r w:rsidRPr="005E2168">
        <w:rPr>
          <w:rFonts w:ascii="Helvetica" w:hAnsi="Helvetica" w:cs="Helvetica"/>
          <w:b/>
          <w:bCs/>
          <w:color w:val="222222"/>
          <w:sz w:val="21"/>
          <w:szCs w:val="21"/>
        </w:rPr>
        <w:t xml:space="preserve"> 1. </w:t>
      </w:r>
      <w:r w:rsidRPr="005E2168">
        <w:rPr>
          <w:rFonts w:ascii="Helvetica" w:hAnsi="Helvetica" w:cs="Helvetica" w:hint="eastAsia"/>
          <w:b/>
          <w:bCs/>
          <w:color w:val="222222"/>
          <w:sz w:val="21"/>
          <w:szCs w:val="21"/>
        </w:rPr>
        <w:t>ОБЗОР</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ЛИТЕРАТУРЫ</w:t>
      </w:r>
    </w:p>
    <w:p w14:paraId="16C85329" w14:textId="77777777" w:rsidR="005E2168" w:rsidRPr="005E2168" w:rsidRDefault="005E2168" w:rsidP="005E2168">
      <w:pPr>
        <w:rPr>
          <w:rFonts w:ascii="Helvetica" w:hAnsi="Helvetica" w:cs="Helvetica"/>
          <w:b/>
          <w:bCs/>
          <w:color w:val="222222"/>
          <w:sz w:val="21"/>
          <w:szCs w:val="21"/>
        </w:rPr>
      </w:pPr>
    </w:p>
    <w:p w14:paraId="1E2B0751"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b/>
          <w:bCs/>
          <w:color w:val="222222"/>
          <w:sz w:val="21"/>
          <w:szCs w:val="21"/>
        </w:rPr>
        <w:t xml:space="preserve">1.1. </w:t>
      </w:r>
      <w:r w:rsidRPr="005E2168">
        <w:rPr>
          <w:rFonts w:ascii="Helvetica" w:hAnsi="Helvetica" w:cs="Helvetica" w:hint="eastAsia"/>
          <w:b/>
          <w:bCs/>
          <w:color w:val="222222"/>
          <w:sz w:val="21"/>
          <w:szCs w:val="21"/>
        </w:rPr>
        <w:t>Современные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представления</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о</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системе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мононуклеарных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фагоцитов</w:t>
      </w:r>
    </w:p>
    <w:p w14:paraId="73C46379" w14:textId="77777777" w:rsidR="005E2168" w:rsidRPr="005E2168" w:rsidRDefault="005E2168" w:rsidP="005E2168">
      <w:pPr>
        <w:rPr>
          <w:rFonts w:ascii="Helvetica" w:hAnsi="Helvetica" w:cs="Helvetica"/>
          <w:b/>
          <w:bCs/>
          <w:color w:val="222222"/>
          <w:sz w:val="21"/>
          <w:szCs w:val="21"/>
        </w:rPr>
      </w:pPr>
    </w:p>
    <w:p w14:paraId="502909E0"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b/>
          <w:bCs/>
          <w:color w:val="222222"/>
          <w:sz w:val="21"/>
          <w:szCs w:val="21"/>
        </w:rPr>
        <w:t xml:space="preserve">1.1.1. </w:t>
      </w:r>
      <w:r w:rsidRPr="005E2168">
        <w:rPr>
          <w:rFonts w:ascii="Helvetica" w:hAnsi="Helvetica" w:cs="Helvetica" w:hint="eastAsia"/>
          <w:b/>
          <w:bCs/>
          <w:color w:val="222222"/>
          <w:sz w:val="21"/>
          <w:szCs w:val="21"/>
        </w:rPr>
        <w:t>История</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вопроса</w:t>
      </w:r>
      <w:r w:rsidRPr="005E2168">
        <w:rPr>
          <w:rFonts w:ascii="Helvetica" w:hAnsi="Helvetica" w:cs="Helvetica"/>
          <w:b/>
          <w:bCs/>
          <w:color w:val="222222"/>
          <w:sz w:val="21"/>
          <w:szCs w:val="21"/>
        </w:rPr>
        <w:t>.</w:t>
      </w:r>
    </w:p>
    <w:p w14:paraId="516CA606" w14:textId="77777777" w:rsidR="005E2168" w:rsidRPr="005E2168" w:rsidRDefault="005E2168" w:rsidP="005E2168">
      <w:pPr>
        <w:rPr>
          <w:rFonts w:ascii="Helvetica" w:hAnsi="Helvetica" w:cs="Helvetica"/>
          <w:b/>
          <w:bCs/>
          <w:color w:val="222222"/>
          <w:sz w:val="21"/>
          <w:szCs w:val="21"/>
        </w:rPr>
      </w:pPr>
    </w:p>
    <w:p w14:paraId="502A113D"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b/>
          <w:bCs/>
          <w:color w:val="222222"/>
          <w:sz w:val="21"/>
          <w:szCs w:val="21"/>
        </w:rPr>
        <w:t xml:space="preserve">1.1.2. </w:t>
      </w:r>
      <w:r w:rsidRPr="005E2168">
        <w:rPr>
          <w:rFonts w:ascii="Helvetica" w:hAnsi="Helvetica" w:cs="Helvetica" w:hint="eastAsia"/>
          <w:b/>
          <w:bCs/>
          <w:color w:val="222222"/>
          <w:sz w:val="21"/>
          <w:szCs w:val="21"/>
        </w:rPr>
        <w:t>Гетерогенность</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макрофагов</w:t>
      </w:r>
      <w:r w:rsidRPr="005E2168">
        <w:rPr>
          <w:rFonts w:ascii="Helvetica" w:hAnsi="Helvetica" w:cs="Helvetica"/>
          <w:b/>
          <w:bCs/>
          <w:color w:val="222222"/>
          <w:sz w:val="21"/>
          <w:szCs w:val="21"/>
        </w:rPr>
        <w:t>.</w:t>
      </w:r>
    </w:p>
    <w:p w14:paraId="78E441ED" w14:textId="77777777" w:rsidR="005E2168" w:rsidRPr="005E2168" w:rsidRDefault="005E2168" w:rsidP="005E2168">
      <w:pPr>
        <w:rPr>
          <w:rFonts w:ascii="Helvetica" w:hAnsi="Helvetica" w:cs="Helvetica"/>
          <w:b/>
          <w:bCs/>
          <w:color w:val="222222"/>
          <w:sz w:val="21"/>
          <w:szCs w:val="21"/>
        </w:rPr>
      </w:pPr>
    </w:p>
    <w:p w14:paraId="67C20919"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b/>
          <w:bCs/>
          <w:color w:val="222222"/>
          <w:sz w:val="21"/>
          <w:szCs w:val="21"/>
        </w:rPr>
        <w:t xml:space="preserve">1.1.3. </w:t>
      </w:r>
      <w:r w:rsidRPr="005E2168">
        <w:rPr>
          <w:rFonts w:ascii="Helvetica" w:hAnsi="Helvetica" w:cs="Helvetica" w:hint="eastAsia"/>
          <w:b/>
          <w:bCs/>
          <w:color w:val="222222"/>
          <w:sz w:val="21"/>
          <w:szCs w:val="21"/>
        </w:rPr>
        <w:t>Секреторные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продукты</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макрофагов</w:t>
      </w:r>
    </w:p>
    <w:p w14:paraId="19E3E26B" w14:textId="77777777" w:rsidR="005E2168" w:rsidRPr="005E2168" w:rsidRDefault="005E2168" w:rsidP="005E2168">
      <w:pPr>
        <w:rPr>
          <w:rFonts w:ascii="Helvetica" w:hAnsi="Helvetica" w:cs="Helvetica"/>
          <w:b/>
          <w:bCs/>
          <w:color w:val="222222"/>
          <w:sz w:val="21"/>
          <w:szCs w:val="21"/>
        </w:rPr>
      </w:pPr>
    </w:p>
    <w:p w14:paraId="5671F0A5"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b/>
          <w:bCs/>
          <w:color w:val="222222"/>
          <w:sz w:val="21"/>
          <w:szCs w:val="21"/>
        </w:rPr>
        <w:t xml:space="preserve">1.1.4. </w:t>
      </w:r>
      <w:r w:rsidRPr="005E2168">
        <w:rPr>
          <w:rFonts w:ascii="Helvetica" w:hAnsi="Helvetica" w:cs="Helvetica" w:hint="eastAsia"/>
          <w:b/>
          <w:bCs/>
          <w:color w:val="222222"/>
          <w:sz w:val="21"/>
          <w:szCs w:val="21"/>
        </w:rPr>
        <w:t>Активация</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блокада</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системы</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мононуклеарных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фагоцитов</w:t>
      </w:r>
      <w:r w:rsidRPr="005E2168">
        <w:rPr>
          <w:rFonts w:ascii="Helvetica" w:hAnsi="Helvetica" w:cs="Helvetica"/>
          <w:b/>
          <w:bCs/>
          <w:color w:val="222222"/>
          <w:sz w:val="21"/>
          <w:szCs w:val="21"/>
        </w:rPr>
        <w:t>.</w:t>
      </w:r>
    </w:p>
    <w:p w14:paraId="6C29D89C" w14:textId="77777777" w:rsidR="005E2168" w:rsidRPr="005E2168" w:rsidRDefault="005E2168" w:rsidP="005E2168">
      <w:pPr>
        <w:rPr>
          <w:rFonts w:ascii="Helvetica" w:hAnsi="Helvetica" w:cs="Helvetica"/>
          <w:b/>
          <w:bCs/>
          <w:color w:val="222222"/>
          <w:sz w:val="21"/>
          <w:szCs w:val="21"/>
        </w:rPr>
      </w:pPr>
    </w:p>
    <w:p w14:paraId="1C67BD61"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b/>
          <w:bCs/>
          <w:color w:val="222222"/>
          <w:sz w:val="21"/>
          <w:szCs w:val="21"/>
        </w:rPr>
        <w:t xml:space="preserve">1.2. </w:t>
      </w:r>
      <w:r w:rsidRPr="005E2168">
        <w:rPr>
          <w:rFonts w:ascii="Helvetica" w:hAnsi="Helvetica" w:cs="Helvetica" w:hint="eastAsia"/>
          <w:b/>
          <w:bCs/>
          <w:color w:val="222222"/>
          <w:sz w:val="21"/>
          <w:szCs w:val="21"/>
        </w:rPr>
        <w:t>Роль</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резидентных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макрофагов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регуляции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метаболизма</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печени</w:t>
      </w:r>
      <w:r w:rsidRPr="005E2168">
        <w:rPr>
          <w:rFonts w:ascii="Helvetica" w:hAnsi="Helvetica" w:cs="Helvetica"/>
          <w:b/>
          <w:bCs/>
          <w:color w:val="222222"/>
          <w:sz w:val="21"/>
          <w:szCs w:val="21"/>
        </w:rPr>
        <w:t>.</w:t>
      </w:r>
    </w:p>
    <w:p w14:paraId="52D8EA82" w14:textId="77777777" w:rsidR="005E2168" w:rsidRPr="005E2168" w:rsidRDefault="005E2168" w:rsidP="005E2168">
      <w:pPr>
        <w:rPr>
          <w:rFonts w:ascii="Helvetica" w:hAnsi="Helvetica" w:cs="Helvetica"/>
          <w:b/>
          <w:bCs/>
          <w:color w:val="222222"/>
          <w:sz w:val="21"/>
          <w:szCs w:val="21"/>
        </w:rPr>
      </w:pPr>
    </w:p>
    <w:p w14:paraId="66A966E0"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b/>
          <w:bCs/>
          <w:color w:val="222222"/>
          <w:sz w:val="21"/>
          <w:szCs w:val="21"/>
        </w:rPr>
        <w:t xml:space="preserve">1.4.1. </w:t>
      </w:r>
      <w:r w:rsidRPr="005E2168">
        <w:rPr>
          <w:rFonts w:ascii="Helvetica" w:hAnsi="Helvetica" w:cs="Helvetica" w:hint="eastAsia"/>
          <w:b/>
          <w:bCs/>
          <w:color w:val="222222"/>
          <w:sz w:val="21"/>
          <w:szCs w:val="21"/>
        </w:rPr>
        <w:t>Белковый</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обмен</w:t>
      </w:r>
      <w:r w:rsidRPr="005E2168">
        <w:rPr>
          <w:rFonts w:ascii="Helvetica" w:hAnsi="Helvetica" w:cs="Helvetica"/>
          <w:b/>
          <w:bCs/>
          <w:color w:val="222222"/>
          <w:sz w:val="21"/>
          <w:szCs w:val="21"/>
        </w:rPr>
        <w:t>.</w:t>
      </w:r>
    </w:p>
    <w:p w14:paraId="0BDC7D90" w14:textId="77777777" w:rsidR="005E2168" w:rsidRPr="005E2168" w:rsidRDefault="005E2168" w:rsidP="005E2168">
      <w:pPr>
        <w:rPr>
          <w:rFonts w:ascii="Helvetica" w:hAnsi="Helvetica" w:cs="Helvetica"/>
          <w:b/>
          <w:bCs/>
          <w:color w:val="222222"/>
          <w:sz w:val="21"/>
          <w:szCs w:val="21"/>
        </w:rPr>
      </w:pPr>
    </w:p>
    <w:p w14:paraId="24C9BD27"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b/>
          <w:bCs/>
          <w:color w:val="222222"/>
          <w:sz w:val="21"/>
          <w:szCs w:val="21"/>
        </w:rPr>
        <w:t xml:space="preserve">1.4.2. </w:t>
      </w:r>
      <w:r w:rsidRPr="005E2168">
        <w:rPr>
          <w:rFonts w:ascii="Helvetica" w:hAnsi="Helvetica" w:cs="Helvetica" w:hint="eastAsia"/>
          <w:b/>
          <w:bCs/>
          <w:color w:val="222222"/>
          <w:sz w:val="21"/>
          <w:szCs w:val="21"/>
        </w:rPr>
        <w:t>Углеводный</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обмен</w:t>
      </w:r>
      <w:r w:rsidRPr="005E2168">
        <w:rPr>
          <w:rFonts w:ascii="Helvetica" w:hAnsi="Helvetica" w:cs="Helvetica"/>
          <w:b/>
          <w:bCs/>
          <w:color w:val="222222"/>
          <w:sz w:val="21"/>
          <w:szCs w:val="21"/>
        </w:rPr>
        <w:t>.</w:t>
      </w:r>
    </w:p>
    <w:p w14:paraId="6A6A51B7" w14:textId="77777777" w:rsidR="005E2168" w:rsidRPr="005E2168" w:rsidRDefault="005E2168" w:rsidP="005E2168">
      <w:pPr>
        <w:rPr>
          <w:rFonts w:ascii="Helvetica" w:hAnsi="Helvetica" w:cs="Helvetica"/>
          <w:b/>
          <w:bCs/>
          <w:color w:val="222222"/>
          <w:sz w:val="21"/>
          <w:szCs w:val="21"/>
        </w:rPr>
      </w:pPr>
    </w:p>
    <w:p w14:paraId="0BCDBD70"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b/>
          <w:bCs/>
          <w:color w:val="222222"/>
          <w:sz w:val="21"/>
          <w:szCs w:val="21"/>
        </w:rPr>
        <w:t xml:space="preserve">1.4.3. </w:t>
      </w:r>
      <w:r w:rsidRPr="005E2168">
        <w:rPr>
          <w:rFonts w:ascii="Helvetica" w:hAnsi="Helvetica" w:cs="Helvetica" w:hint="eastAsia"/>
          <w:b/>
          <w:bCs/>
          <w:color w:val="222222"/>
          <w:sz w:val="21"/>
          <w:szCs w:val="21"/>
        </w:rPr>
        <w:t>Липидный</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обмен</w:t>
      </w:r>
      <w:r w:rsidRPr="005E2168">
        <w:rPr>
          <w:rFonts w:ascii="Helvetica" w:hAnsi="Helvetica" w:cs="Helvetica"/>
          <w:b/>
          <w:bCs/>
          <w:color w:val="222222"/>
          <w:sz w:val="21"/>
          <w:szCs w:val="21"/>
        </w:rPr>
        <w:t>.</w:t>
      </w:r>
    </w:p>
    <w:p w14:paraId="6EE93100" w14:textId="77777777" w:rsidR="005E2168" w:rsidRPr="005E2168" w:rsidRDefault="005E2168" w:rsidP="005E2168">
      <w:pPr>
        <w:rPr>
          <w:rFonts w:ascii="Helvetica" w:hAnsi="Helvetica" w:cs="Helvetica"/>
          <w:b/>
          <w:bCs/>
          <w:color w:val="222222"/>
          <w:sz w:val="21"/>
          <w:szCs w:val="21"/>
        </w:rPr>
      </w:pPr>
    </w:p>
    <w:p w14:paraId="0309B980"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b/>
          <w:bCs/>
          <w:color w:val="222222"/>
          <w:sz w:val="21"/>
          <w:szCs w:val="21"/>
        </w:rPr>
        <w:t xml:space="preserve">1.4.4. </w:t>
      </w:r>
      <w:r w:rsidRPr="005E2168">
        <w:rPr>
          <w:rFonts w:ascii="Helvetica" w:hAnsi="Helvetica" w:cs="Helvetica" w:hint="eastAsia"/>
          <w:b/>
          <w:bCs/>
          <w:color w:val="222222"/>
          <w:sz w:val="21"/>
          <w:szCs w:val="21"/>
        </w:rPr>
        <w:t>Метаболизм</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ксенобиотиков</w:t>
      </w:r>
    </w:p>
    <w:p w14:paraId="271E1794" w14:textId="77777777" w:rsidR="005E2168" w:rsidRPr="005E2168" w:rsidRDefault="005E2168" w:rsidP="005E2168">
      <w:pPr>
        <w:rPr>
          <w:rFonts w:ascii="Helvetica" w:hAnsi="Helvetica" w:cs="Helvetica"/>
          <w:b/>
          <w:bCs/>
          <w:color w:val="222222"/>
          <w:sz w:val="21"/>
          <w:szCs w:val="21"/>
        </w:rPr>
      </w:pPr>
    </w:p>
    <w:p w14:paraId="487B4576"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b/>
          <w:bCs/>
          <w:color w:val="222222"/>
          <w:sz w:val="21"/>
          <w:szCs w:val="21"/>
        </w:rPr>
        <w:t xml:space="preserve">1.3. </w:t>
      </w:r>
      <w:r w:rsidRPr="005E2168">
        <w:rPr>
          <w:rFonts w:ascii="Helvetica" w:hAnsi="Helvetica" w:cs="Helvetica" w:hint="eastAsia"/>
          <w:b/>
          <w:bCs/>
          <w:color w:val="222222"/>
          <w:sz w:val="21"/>
          <w:szCs w:val="21"/>
        </w:rPr>
        <w:t>Регуляторные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свойства</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плазменных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липопротеинов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белковых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компонентов</w:t>
      </w:r>
      <w:r w:rsidRPr="005E2168">
        <w:rPr>
          <w:rFonts w:ascii="Helvetica" w:hAnsi="Helvetica" w:cs="Helvetica"/>
          <w:b/>
          <w:bCs/>
          <w:color w:val="222222"/>
          <w:sz w:val="21"/>
          <w:szCs w:val="21"/>
        </w:rPr>
        <w:t>.</w:t>
      </w:r>
    </w:p>
    <w:p w14:paraId="3C248F4B" w14:textId="77777777" w:rsidR="005E2168" w:rsidRPr="005E2168" w:rsidRDefault="005E2168" w:rsidP="005E2168">
      <w:pPr>
        <w:rPr>
          <w:rFonts w:ascii="Helvetica" w:hAnsi="Helvetica" w:cs="Helvetica"/>
          <w:b/>
          <w:bCs/>
          <w:color w:val="222222"/>
          <w:sz w:val="21"/>
          <w:szCs w:val="21"/>
        </w:rPr>
      </w:pPr>
    </w:p>
    <w:p w14:paraId="6199F866"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hint="eastAsia"/>
          <w:b/>
          <w:bCs/>
          <w:color w:val="222222"/>
          <w:sz w:val="21"/>
          <w:szCs w:val="21"/>
        </w:rPr>
        <w:t>Глава</w:t>
      </w:r>
      <w:r w:rsidRPr="005E2168">
        <w:rPr>
          <w:rFonts w:ascii="Helvetica" w:hAnsi="Helvetica" w:cs="Helvetica"/>
          <w:b/>
          <w:bCs/>
          <w:color w:val="222222"/>
          <w:sz w:val="21"/>
          <w:szCs w:val="21"/>
        </w:rPr>
        <w:t xml:space="preserve"> 2. </w:t>
      </w:r>
      <w:r w:rsidRPr="005E2168">
        <w:rPr>
          <w:rFonts w:ascii="Helvetica" w:hAnsi="Helvetica" w:cs="Helvetica" w:hint="eastAsia"/>
          <w:b/>
          <w:bCs/>
          <w:color w:val="222222"/>
          <w:sz w:val="21"/>
          <w:szCs w:val="21"/>
        </w:rPr>
        <w:t>МАТЕРИАЛ</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МЕТОДЫ</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ИССЛЕДОВАНИЙ</w:t>
      </w:r>
    </w:p>
    <w:p w14:paraId="6ADB5E2F" w14:textId="77777777" w:rsidR="005E2168" w:rsidRPr="005E2168" w:rsidRDefault="005E2168" w:rsidP="005E2168">
      <w:pPr>
        <w:rPr>
          <w:rFonts w:ascii="Helvetica" w:hAnsi="Helvetica" w:cs="Helvetica"/>
          <w:b/>
          <w:bCs/>
          <w:color w:val="222222"/>
          <w:sz w:val="21"/>
          <w:szCs w:val="21"/>
        </w:rPr>
      </w:pPr>
    </w:p>
    <w:p w14:paraId="7CB917F3"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hint="eastAsia"/>
          <w:b/>
          <w:bCs/>
          <w:color w:val="222222"/>
          <w:sz w:val="21"/>
          <w:szCs w:val="21"/>
        </w:rPr>
        <w:t>Глава</w:t>
      </w:r>
      <w:r w:rsidRPr="005E2168">
        <w:rPr>
          <w:rFonts w:ascii="Helvetica" w:hAnsi="Helvetica" w:cs="Helvetica"/>
          <w:b/>
          <w:bCs/>
          <w:color w:val="222222"/>
          <w:sz w:val="21"/>
          <w:szCs w:val="21"/>
        </w:rPr>
        <w:t xml:space="preserve"> 3. </w:t>
      </w:r>
      <w:r w:rsidRPr="005E2168">
        <w:rPr>
          <w:rFonts w:ascii="Helvetica" w:hAnsi="Helvetica" w:cs="Helvetica" w:hint="eastAsia"/>
          <w:b/>
          <w:bCs/>
          <w:color w:val="222222"/>
          <w:sz w:val="21"/>
          <w:szCs w:val="21"/>
        </w:rPr>
        <w:t>РЕЗУЛЬТАТЫ</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СОБСТВЕННЫХ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ИССЛЕДОВАНИЙ</w:t>
      </w:r>
      <w:r w:rsidRPr="005E2168">
        <w:rPr>
          <w:rFonts w:ascii="Helvetica" w:hAnsi="Helvetica" w:cs="Helvetica"/>
          <w:b/>
          <w:bCs/>
          <w:color w:val="222222"/>
          <w:sz w:val="21"/>
          <w:szCs w:val="21"/>
        </w:rPr>
        <w:t xml:space="preserve"> 3.1. </w:t>
      </w:r>
      <w:r w:rsidRPr="005E2168">
        <w:rPr>
          <w:rFonts w:ascii="Helvetica" w:hAnsi="Helvetica" w:cs="Helvetica" w:hint="eastAsia"/>
          <w:b/>
          <w:bCs/>
          <w:color w:val="222222"/>
          <w:sz w:val="21"/>
          <w:szCs w:val="21"/>
        </w:rPr>
        <w:t>Исследование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роли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межклеточных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стромально</w:t>
      </w:r>
      <w:r w:rsidRPr="005E2168">
        <w:rPr>
          <w:rFonts w:ascii="Helvetica" w:hAnsi="Helvetica" w:cs="Helvetica"/>
          <w:b/>
          <w:bCs/>
          <w:color w:val="222222"/>
          <w:sz w:val="21"/>
          <w:szCs w:val="21"/>
        </w:rPr>
        <w:t>-</w:t>
      </w:r>
      <w:r w:rsidRPr="005E2168">
        <w:rPr>
          <w:rFonts w:ascii="Helvetica" w:hAnsi="Helvetica" w:cs="Helvetica" w:hint="eastAsia"/>
          <w:b/>
          <w:bCs/>
          <w:color w:val="222222"/>
          <w:sz w:val="21"/>
          <w:szCs w:val="21"/>
        </w:rPr>
        <w:t>паренхи</w:t>
      </w:r>
      <w:r w:rsidRPr="005E2168">
        <w:rPr>
          <w:rFonts w:ascii="Helvetica" w:hAnsi="Helvetica" w:cs="Helvetica"/>
          <w:b/>
          <w:bCs/>
          <w:color w:val="222222"/>
          <w:sz w:val="21"/>
          <w:szCs w:val="21"/>
        </w:rPr>
        <w:t>-</w:t>
      </w:r>
      <w:r w:rsidRPr="005E2168">
        <w:rPr>
          <w:rFonts w:ascii="Helvetica" w:hAnsi="Helvetica" w:cs="Helvetica" w:hint="eastAsia"/>
          <w:b/>
          <w:bCs/>
          <w:color w:val="222222"/>
          <w:sz w:val="21"/>
          <w:szCs w:val="21"/>
        </w:rPr>
        <w:t>матозных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взаимодействий</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регуляции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функциональной</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активности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гепатоцитов</w:t>
      </w:r>
    </w:p>
    <w:p w14:paraId="63D8AE40" w14:textId="77777777" w:rsidR="005E2168" w:rsidRPr="005E2168" w:rsidRDefault="005E2168" w:rsidP="005E2168">
      <w:pPr>
        <w:rPr>
          <w:rFonts w:ascii="Helvetica" w:hAnsi="Helvetica" w:cs="Helvetica"/>
          <w:b/>
          <w:bCs/>
          <w:color w:val="222222"/>
          <w:sz w:val="21"/>
          <w:szCs w:val="21"/>
        </w:rPr>
      </w:pPr>
    </w:p>
    <w:p w14:paraId="0AA1B986"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b/>
          <w:bCs/>
          <w:color w:val="222222"/>
          <w:sz w:val="21"/>
          <w:szCs w:val="21"/>
        </w:rPr>
        <w:t xml:space="preserve">3.1.1. </w:t>
      </w:r>
      <w:r w:rsidRPr="005E2168">
        <w:rPr>
          <w:rFonts w:ascii="Helvetica" w:hAnsi="Helvetica" w:cs="Helvetica" w:hint="eastAsia"/>
          <w:b/>
          <w:bCs/>
          <w:color w:val="222222"/>
          <w:sz w:val="21"/>
          <w:szCs w:val="21"/>
        </w:rPr>
        <w:t>Структурно</w:t>
      </w:r>
      <w:r w:rsidRPr="005E2168">
        <w:rPr>
          <w:rFonts w:ascii="Helvetica" w:hAnsi="Helvetica" w:cs="Helvetica"/>
          <w:b/>
          <w:bCs/>
          <w:color w:val="222222"/>
          <w:sz w:val="21"/>
          <w:szCs w:val="21"/>
        </w:rPr>
        <w:t>-</w:t>
      </w:r>
      <w:r w:rsidRPr="005E2168">
        <w:rPr>
          <w:rFonts w:ascii="Helvetica" w:hAnsi="Helvetica" w:cs="Helvetica" w:hint="eastAsia"/>
          <w:b/>
          <w:bCs/>
          <w:color w:val="222222"/>
          <w:sz w:val="21"/>
          <w:szCs w:val="21"/>
        </w:rPr>
        <w:t>метаболическая</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характеристика</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изолированных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паренхимных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непаренхимных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клеток</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печени</w:t>
      </w:r>
      <w:r w:rsidRPr="005E2168">
        <w:rPr>
          <w:rFonts w:ascii="Helvetica" w:hAnsi="Helvetica" w:cs="Helvetica"/>
          <w:b/>
          <w:bCs/>
          <w:color w:val="222222"/>
          <w:sz w:val="21"/>
          <w:szCs w:val="21"/>
        </w:rPr>
        <w:t>.</w:t>
      </w:r>
    </w:p>
    <w:p w14:paraId="79570F36" w14:textId="77777777" w:rsidR="005E2168" w:rsidRPr="005E2168" w:rsidRDefault="005E2168" w:rsidP="005E2168">
      <w:pPr>
        <w:rPr>
          <w:rFonts w:ascii="Helvetica" w:hAnsi="Helvetica" w:cs="Helvetica"/>
          <w:b/>
          <w:bCs/>
          <w:color w:val="222222"/>
          <w:sz w:val="21"/>
          <w:szCs w:val="21"/>
        </w:rPr>
      </w:pPr>
    </w:p>
    <w:p w14:paraId="1BEF7A0A"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b/>
          <w:bCs/>
          <w:color w:val="222222"/>
          <w:sz w:val="21"/>
          <w:szCs w:val="21"/>
        </w:rPr>
        <w:t xml:space="preserve">3.1.2. </w:t>
      </w:r>
      <w:r w:rsidRPr="005E2168">
        <w:rPr>
          <w:rFonts w:ascii="Helvetica" w:hAnsi="Helvetica" w:cs="Helvetica" w:hint="eastAsia"/>
          <w:b/>
          <w:bCs/>
          <w:color w:val="222222"/>
          <w:sz w:val="21"/>
          <w:szCs w:val="21"/>
        </w:rPr>
        <w:t>Влияние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стимуляции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резидентных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макрофагов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печени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на</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биосинтез</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белка</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гепатоцитах</w:t>
      </w:r>
      <w:r w:rsidRPr="005E2168">
        <w:rPr>
          <w:rFonts w:ascii="Helvetica" w:hAnsi="Helvetica" w:cs="Helvetica"/>
          <w:b/>
          <w:bCs/>
          <w:color w:val="222222"/>
          <w:sz w:val="21"/>
          <w:szCs w:val="21"/>
        </w:rPr>
        <w:t>.</w:t>
      </w:r>
    </w:p>
    <w:p w14:paraId="4D298901" w14:textId="77777777" w:rsidR="005E2168" w:rsidRPr="005E2168" w:rsidRDefault="005E2168" w:rsidP="005E2168">
      <w:pPr>
        <w:rPr>
          <w:rFonts w:ascii="Helvetica" w:hAnsi="Helvetica" w:cs="Helvetica"/>
          <w:b/>
          <w:bCs/>
          <w:color w:val="222222"/>
          <w:sz w:val="21"/>
          <w:szCs w:val="21"/>
        </w:rPr>
      </w:pPr>
    </w:p>
    <w:p w14:paraId="4D79CE1E"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b/>
          <w:bCs/>
          <w:color w:val="222222"/>
          <w:sz w:val="21"/>
          <w:szCs w:val="21"/>
        </w:rPr>
        <w:t xml:space="preserve">3.1.3. </w:t>
      </w:r>
      <w:r w:rsidRPr="005E2168">
        <w:rPr>
          <w:rFonts w:ascii="Helvetica" w:hAnsi="Helvetica" w:cs="Helvetica" w:hint="eastAsia"/>
          <w:b/>
          <w:bCs/>
          <w:color w:val="222222"/>
          <w:sz w:val="21"/>
          <w:szCs w:val="21"/>
        </w:rPr>
        <w:t>Изменение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активности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ключевых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ферментов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углеводного</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обмена</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гепатоцитах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условиях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стимуляции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системы</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мононуклеарных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фагоцитов</w:t>
      </w:r>
      <w:r w:rsidRPr="005E2168">
        <w:rPr>
          <w:rFonts w:ascii="Helvetica" w:hAnsi="Helvetica" w:cs="Helvetica"/>
          <w:b/>
          <w:bCs/>
          <w:color w:val="222222"/>
          <w:sz w:val="21"/>
          <w:szCs w:val="21"/>
        </w:rPr>
        <w:t>.</w:t>
      </w:r>
    </w:p>
    <w:p w14:paraId="54E53E2C" w14:textId="77777777" w:rsidR="005E2168" w:rsidRPr="005E2168" w:rsidRDefault="005E2168" w:rsidP="005E2168">
      <w:pPr>
        <w:rPr>
          <w:rFonts w:ascii="Helvetica" w:hAnsi="Helvetica" w:cs="Helvetica"/>
          <w:b/>
          <w:bCs/>
          <w:color w:val="222222"/>
          <w:sz w:val="21"/>
          <w:szCs w:val="21"/>
        </w:rPr>
      </w:pPr>
    </w:p>
    <w:p w14:paraId="798EFFB0"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b/>
          <w:bCs/>
          <w:color w:val="222222"/>
          <w:sz w:val="21"/>
          <w:szCs w:val="21"/>
        </w:rPr>
        <w:t xml:space="preserve">3.1.4. </w:t>
      </w:r>
      <w:r w:rsidRPr="005E2168">
        <w:rPr>
          <w:rFonts w:ascii="Helvetica" w:hAnsi="Helvetica" w:cs="Helvetica" w:hint="eastAsia"/>
          <w:b/>
          <w:bCs/>
          <w:color w:val="222222"/>
          <w:sz w:val="21"/>
          <w:szCs w:val="21"/>
        </w:rPr>
        <w:t>Роль</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резидентных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макрофагов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индукции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тиро</w:t>
      </w:r>
      <w:r w:rsidRPr="005E2168">
        <w:rPr>
          <w:rFonts w:ascii="Helvetica" w:hAnsi="Helvetica" w:cs="Helvetica"/>
          <w:b/>
          <w:bCs/>
          <w:color w:val="222222"/>
          <w:sz w:val="21"/>
          <w:szCs w:val="21"/>
        </w:rPr>
        <w:t>-</w:t>
      </w:r>
      <w:r w:rsidRPr="005E2168">
        <w:rPr>
          <w:rFonts w:ascii="Helvetica" w:hAnsi="Helvetica" w:cs="Helvetica" w:hint="eastAsia"/>
          <w:b/>
          <w:bCs/>
          <w:color w:val="222222"/>
          <w:sz w:val="21"/>
          <w:szCs w:val="21"/>
        </w:rPr>
        <w:t>зинаминотрансферазы</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гепатоцитах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при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стимуляции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системы</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мононуклеарных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фагоцитов</w:t>
      </w:r>
      <w:r w:rsidRPr="005E2168">
        <w:rPr>
          <w:rFonts w:ascii="Helvetica" w:hAnsi="Helvetica" w:cs="Helvetica"/>
          <w:b/>
          <w:bCs/>
          <w:color w:val="222222"/>
          <w:sz w:val="21"/>
          <w:szCs w:val="21"/>
        </w:rPr>
        <w:t>.</w:t>
      </w:r>
    </w:p>
    <w:p w14:paraId="7DF3FDBE" w14:textId="77777777" w:rsidR="005E2168" w:rsidRPr="005E2168" w:rsidRDefault="005E2168" w:rsidP="005E2168">
      <w:pPr>
        <w:rPr>
          <w:rFonts w:ascii="Helvetica" w:hAnsi="Helvetica" w:cs="Helvetica"/>
          <w:b/>
          <w:bCs/>
          <w:color w:val="222222"/>
          <w:sz w:val="21"/>
          <w:szCs w:val="21"/>
        </w:rPr>
      </w:pPr>
    </w:p>
    <w:p w14:paraId="145A5724"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b/>
          <w:bCs/>
          <w:color w:val="222222"/>
          <w:sz w:val="21"/>
          <w:szCs w:val="21"/>
        </w:rPr>
        <w:t xml:space="preserve">3.1.5. </w:t>
      </w:r>
      <w:r w:rsidRPr="005E2168">
        <w:rPr>
          <w:rFonts w:ascii="Helvetica" w:hAnsi="Helvetica" w:cs="Helvetica" w:hint="eastAsia"/>
          <w:b/>
          <w:bCs/>
          <w:color w:val="222222"/>
          <w:sz w:val="21"/>
          <w:szCs w:val="21"/>
        </w:rPr>
        <w:t>Биосинтез</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плазменных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липопротеинов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при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стимуляции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системы</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мононуклеарных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фагоцитов</w:t>
      </w:r>
      <w:r w:rsidRPr="005E2168">
        <w:rPr>
          <w:rFonts w:ascii="Helvetica" w:hAnsi="Helvetica" w:cs="Helvetica"/>
          <w:b/>
          <w:bCs/>
          <w:color w:val="222222"/>
          <w:sz w:val="21"/>
          <w:szCs w:val="21"/>
        </w:rPr>
        <w:t>.</w:t>
      </w:r>
    </w:p>
    <w:p w14:paraId="68CDAFF5" w14:textId="77777777" w:rsidR="005E2168" w:rsidRPr="005E2168" w:rsidRDefault="005E2168" w:rsidP="005E2168">
      <w:pPr>
        <w:rPr>
          <w:rFonts w:ascii="Helvetica" w:hAnsi="Helvetica" w:cs="Helvetica"/>
          <w:b/>
          <w:bCs/>
          <w:color w:val="222222"/>
          <w:sz w:val="21"/>
          <w:szCs w:val="21"/>
        </w:rPr>
      </w:pPr>
    </w:p>
    <w:p w14:paraId="35E42677"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b/>
          <w:bCs/>
          <w:color w:val="222222"/>
          <w:sz w:val="21"/>
          <w:szCs w:val="21"/>
        </w:rPr>
        <w:t xml:space="preserve">3.1.6. </w:t>
      </w:r>
      <w:r w:rsidRPr="005E2168">
        <w:rPr>
          <w:rFonts w:ascii="Helvetica" w:hAnsi="Helvetica" w:cs="Helvetica" w:hint="eastAsia"/>
          <w:b/>
          <w:bCs/>
          <w:color w:val="222222"/>
          <w:sz w:val="21"/>
          <w:szCs w:val="21"/>
        </w:rPr>
        <w:t>Связывание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плазменных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липопротеинов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гепато</w:t>
      </w:r>
      <w:r w:rsidRPr="005E2168">
        <w:rPr>
          <w:rFonts w:ascii="Helvetica" w:hAnsi="Helvetica" w:cs="Helvetica"/>
          <w:b/>
          <w:bCs/>
          <w:color w:val="222222"/>
          <w:sz w:val="21"/>
          <w:szCs w:val="21"/>
        </w:rPr>
        <w:t>-</w:t>
      </w:r>
      <w:r w:rsidRPr="005E2168">
        <w:rPr>
          <w:rFonts w:ascii="Helvetica" w:hAnsi="Helvetica" w:cs="Helvetica" w:hint="eastAsia"/>
          <w:b/>
          <w:bCs/>
          <w:color w:val="222222"/>
          <w:sz w:val="21"/>
          <w:szCs w:val="21"/>
        </w:rPr>
        <w:t>цитами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купферовскими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эндотелиальными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клетками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печени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при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стимуляции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системы</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мононуклеарных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фагоцитов</w:t>
      </w:r>
      <w:r w:rsidRPr="005E2168">
        <w:rPr>
          <w:rFonts w:ascii="Helvetica" w:hAnsi="Helvetica" w:cs="Helvetica"/>
          <w:b/>
          <w:bCs/>
          <w:color w:val="222222"/>
          <w:sz w:val="21"/>
          <w:szCs w:val="21"/>
        </w:rPr>
        <w:t>.</w:t>
      </w:r>
    </w:p>
    <w:p w14:paraId="0CA4829E" w14:textId="77777777" w:rsidR="005E2168" w:rsidRPr="005E2168" w:rsidRDefault="005E2168" w:rsidP="005E2168">
      <w:pPr>
        <w:rPr>
          <w:rFonts w:ascii="Helvetica" w:hAnsi="Helvetica" w:cs="Helvetica"/>
          <w:b/>
          <w:bCs/>
          <w:color w:val="222222"/>
          <w:sz w:val="21"/>
          <w:szCs w:val="21"/>
        </w:rPr>
      </w:pPr>
    </w:p>
    <w:p w14:paraId="1E33A3A5"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b/>
          <w:bCs/>
          <w:color w:val="222222"/>
          <w:sz w:val="21"/>
          <w:szCs w:val="21"/>
        </w:rPr>
        <w:t xml:space="preserve">3.1.7. </w:t>
      </w:r>
      <w:r w:rsidRPr="005E2168">
        <w:rPr>
          <w:rFonts w:ascii="Helvetica" w:hAnsi="Helvetica" w:cs="Helvetica" w:hint="eastAsia"/>
          <w:b/>
          <w:bCs/>
          <w:color w:val="222222"/>
          <w:sz w:val="21"/>
          <w:szCs w:val="21"/>
        </w:rPr>
        <w:t>Поглощение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окисленных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липопротеинов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низкой</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плотности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органами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тканями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крыс</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при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блокаде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клеток</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Купфера</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хлористым</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гадолинием</w:t>
      </w:r>
      <w:r w:rsidRPr="005E2168">
        <w:rPr>
          <w:rFonts w:ascii="Helvetica" w:hAnsi="Helvetica" w:cs="Helvetica"/>
          <w:b/>
          <w:bCs/>
          <w:color w:val="222222"/>
          <w:sz w:val="21"/>
          <w:szCs w:val="21"/>
        </w:rPr>
        <w:t>.</w:t>
      </w:r>
    </w:p>
    <w:p w14:paraId="3E19A5EB" w14:textId="77777777" w:rsidR="005E2168" w:rsidRPr="005E2168" w:rsidRDefault="005E2168" w:rsidP="005E2168">
      <w:pPr>
        <w:rPr>
          <w:rFonts w:ascii="Helvetica" w:hAnsi="Helvetica" w:cs="Helvetica"/>
          <w:b/>
          <w:bCs/>
          <w:color w:val="222222"/>
          <w:sz w:val="21"/>
          <w:szCs w:val="21"/>
        </w:rPr>
      </w:pPr>
    </w:p>
    <w:p w14:paraId="78FEEBF4"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b/>
          <w:bCs/>
          <w:color w:val="222222"/>
          <w:sz w:val="21"/>
          <w:szCs w:val="21"/>
        </w:rPr>
        <w:t xml:space="preserve">3.1.8. </w:t>
      </w:r>
      <w:r w:rsidRPr="005E2168">
        <w:rPr>
          <w:rFonts w:ascii="Helvetica" w:hAnsi="Helvetica" w:cs="Helvetica" w:hint="eastAsia"/>
          <w:b/>
          <w:bCs/>
          <w:color w:val="222222"/>
          <w:sz w:val="21"/>
          <w:szCs w:val="21"/>
        </w:rPr>
        <w:t>Влияние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стимуляции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системы</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мононуклеарных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фагоцитов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на</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монооксигеназную</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систему</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гепа</w:t>
      </w:r>
      <w:r w:rsidRPr="005E2168">
        <w:rPr>
          <w:rFonts w:ascii="Helvetica" w:hAnsi="Helvetica" w:cs="Helvetica"/>
          <w:b/>
          <w:bCs/>
          <w:color w:val="222222"/>
          <w:sz w:val="21"/>
          <w:szCs w:val="21"/>
        </w:rPr>
        <w:t>-</w:t>
      </w:r>
      <w:r w:rsidRPr="005E2168">
        <w:rPr>
          <w:rFonts w:ascii="Helvetica" w:hAnsi="Helvetica" w:cs="Helvetica" w:hint="eastAsia"/>
          <w:b/>
          <w:bCs/>
          <w:color w:val="222222"/>
          <w:sz w:val="21"/>
          <w:szCs w:val="21"/>
        </w:rPr>
        <w:t>тоцитов</w:t>
      </w:r>
      <w:r w:rsidRPr="005E2168">
        <w:rPr>
          <w:rFonts w:ascii="Helvetica" w:hAnsi="Helvetica" w:cs="Helvetica"/>
          <w:b/>
          <w:bCs/>
          <w:color w:val="222222"/>
          <w:sz w:val="21"/>
          <w:szCs w:val="21"/>
        </w:rPr>
        <w:t>.</w:t>
      </w:r>
    </w:p>
    <w:p w14:paraId="66AEE9B2" w14:textId="77777777" w:rsidR="005E2168" w:rsidRPr="005E2168" w:rsidRDefault="005E2168" w:rsidP="005E2168">
      <w:pPr>
        <w:rPr>
          <w:rFonts w:ascii="Helvetica" w:hAnsi="Helvetica" w:cs="Helvetica"/>
          <w:b/>
          <w:bCs/>
          <w:color w:val="222222"/>
          <w:sz w:val="21"/>
          <w:szCs w:val="21"/>
        </w:rPr>
      </w:pPr>
    </w:p>
    <w:p w14:paraId="5F484DD2"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b/>
          <w:bCs/>
          <w:color w:val="222222"/>
          <w:sz w:val="21"/>
          <w:szCs w:val="21"/>
        </w:rPr>
        <w:t xml:space="preserve">3.2. </w:t>
      </w:r>
      <w:r w:rsidRPr="005E2168">
        <w:rPr>
          <w:rFonts w:ascii="Helvetica" w:hAnsi="Helvetica" w:cs="Helvetica" w:hint="eastAsia"/>
          <w:b/>
          <w:bCs/>
          <w:color w:val="222222"/>
          <w:sz w:val="21"/>
          <w:szCs w:val="21"/>
        </w:rPr>
        <w:t>Защитная</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функция</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плазменных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липопротеинов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при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липо</w:t>
      </w:r>
      <w:r w:rsidRPr="005E2168">
        <w:rPr>
          <w:rFonts w:ascii="Helvetica" w:hAnsi="Helvetica" w:cs="Helvetica"/>
          <w:b/>
          <w:bCs/>
          <w:color w:val="222222"/>
          <w:sz w:val="21"/>
          <w:szCs w:val="21"/>
        </w:rPr>
        <w:t>-</w:t>
      </w:r>
      <w:r w:rsidRPr="005E2168">
        <w:rPr>
          <w:rFonts w:ascii="Helvetica" w:hAnsi="Helvetica" w:cs="Helvetica" w:hint="eastAsia"/>
          <w:b/>
          <w:bCs/>
          <w:color w:val="222222"/>
          <w:sz w:val="21"/>
          <w:szCs w:val="21"/>
        </w:rPr>
        <w:t>полисахарид</w:t>
      </w:r>
      <w:r w:rsidRPr="005E2168">
        <w:rPr>
          <w:rFonts w:ascii="Helvetica" w:hAnsi="Helvetica" w:cs="Helvetica"/>
          <w:b/>
          <w:bCs/>
          <w:color w:val="222222"/>
          <w:sz w:val="21"/>
          <w:szCs w:val="21"/>
        </w:rPr>
        <w:t>-</w:t>
      </w:r>
      <w:r w:rsidRPr="005E2168">
        <w:rPr>
          <w:rFonts w:ascii="Helvetica" w:hAnsi="Helvetica" w:cs="Helvetica" w:hint="eastAsia"/>
          <w:b/>
          <w:bCs/>
          <w:color w:val="222222"/>
          <w:sz w:val="21"/>
          <w:szCs w:val="21"/>
        </w:rPr>
        <w:t>индуцированном</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повреждении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печени</w:t>
      </w:r>
      <w:r w:rsidRPr="005E2168">
        <w:rPr>
          <w:rFonts w:ascii="Helvetica" w:hAnsi="Helvetica" w:cs="Helvetica"/>
          <w:b/>
          <w:bCs/>
          <w:color w:val="222222"/>
          <w:sz w:val="21"/>
          <w:szCs w:val="21"/>
        </w:rPr>
        <w:t>.</w:t>
      </w:r>
    </w:p>
    <w:p w14:paraId="73DE4A4D" w14:textId="77777777" w:rsidR="005E2168" w:rsidRPr="005E2168" w:rsidRDefault="005E2168" w:rsidP="005E2168">
      <w:pPr>
        <w:rPr>
          <w:rFonts w:ascii="Helvetica" w:hAnsi="Helvetica" w:cs="Helvetica"/>
          <w:b/>
          <w:bCs/>
          <w:color w:val="222222"/>
          <w:sz w:val="21"/>
          <w:szCs w:val="21"/>
        </w:rPr>
      </w:pPr>
    </w:p>
    <w:p w14:paraId="31D56415"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b/>
          <w:bCs/>
          <w:color w:val="222222"/>
          <w:sz w:val="21"/>
          <w:szCs w:val="21"/>
        </w:rPr>
        <w:t xml:space="preserve">3.3. </w:t>
      </w:r>
      <w:r w:rsidRPr="005E2168">
        <w:rPr>
          <w:rFonts w:ascii="Helvetica" w:hAnsi="Helvetica" w:cs="Helvetica" w:hint="eastAsia"/>
          <w:b/>
          <w:bCs/>
          <w:color w:val="222222"/>
          <w:sz w:val="21"/>
          <w:szCs w:val="21"/>
        </w:rPr>
        <w:t>Исследование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роли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системы</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мононуклеарных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фагоцитов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регуляции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регенераторно</w:t>
      </w:r>
      <w:r w:rsidRPr="005E2168">
        <w:rPr>
          <w:rFonts w:ascii="Helvetica" w:hAnsi="Helvetica" w:cs="Helvetica"/>
          <w:b/>
          <w:bCs/>
          <w:color w:val="222222"/>
          <w:sz w:val="21"/>
          <w:szCs w:val="21"/>
        </w:rPr>
        <w:t>-</w:t>
      </w:r>
      <w:r w:rsidRPr="005E2168">
        <w:rPr>
          <w:rFonts w:ascii="Helvetica" w:hAnsi="Helvetica" w:cs="Helvetica" w:hint="eastAsia"/>
          <w:b/>
          <w:bCs/>
          <w:color w:val="222222"/>
          <w:sz w:val="21"/>
          <w:szCs w:val="21"/>
        </w:rPr>
        <w:t>восстановительных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процессов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органах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тканях</w:t>
      </w:r>
      <w:r w:rsidRPr="005E2168">
        <w:rPr>
          <w:rFonts w:ascii="Helvetica" w:hAnsi="Helvetica" w:cs="Helvetica"/>
          <w:b/>
          <w:bCs/>
          <w:color w:val="222222"/>
          <w:sz w:val="21"/>
          <w:szCs w:val="21"/>
        </w:rPr>
        <w:t>.</w:t>
      </w:r>
    </w:p>
    <w:p w14:paraId="626D5A0F" w14:textId="77777777" w:rsidR="005E2168" w:rsidRPr="005E2168" w:rsidRDefault="005E2168" w:rsidP="005E2168">
      <w:pPr>
        <w:rPr>
          <w:rFonts w:ascii="Helvetica" w:hAnsi="Helvetica" w:cs="Helvetica"/>
          <w:b/>
          <w:bCs/>
          <w:color w:val="222222"/>
          <w:sz w:val="21"/>
          <w:szCs w:val="21"/>
        </w:rPr>
      </w:pPr>
    </w:p>
    <w:p w14:paraId="1824E8E3"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b/>
          <w:bCs/>
          <w:color w:val="222222"/>
          <w:sz w:val="21"/>
          <w:szCs w:val="21"/>
        </w:rPr>
        <w:t xml:space="preserve">3.3.1. </w:t>
      </w:r>
      <w:r w:rsidRPr="005E2168">
        <w:rPr>
          <w:rFonts w:ascii="Helvetica" w:hAnsi="Helvetica" w:cs="Helvetica" w:hint="eastAsia"/>
          <w:b/>
          <w:bCs/>
          <w:color w:val="222222"/>
          <w:sz w:val="21"/>
          <w:szCs w:val="21"/>
        </w:rPr>
        <w:t>Изменение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скорости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биосинтеза</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белка</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органах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тканях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крыс</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при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стимуляции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блокаде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системы</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мононуклеарных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фагоцитов</w:t>
      </w:r>
      <w:r w:rsidRPr="005E2168">
        <w:rPr>
          <w:rFonts w:ascii="Helvetica" w:hAnsi="Helvetica" w:cs="Helvetica"/>
          <w:b/>
          <w:bCs/>
          <w:color w:val="222222"/>
          <w:sz w:val="21"/>
          <w:szCs w:val="21"/>
        </w:rPr>
        <w:t>.</w:t>
      </w:r>
    </w:p>
    <w:p w14:paraId="5B071478" w14:textId="77777777" w:rsidR="005E2168" w:rsidRPr="005E2168" w:rsidRDefault="005E2168" w:rsidP="005E2168">
      <w:pPr>
        <w:rPr>
          <w:rFonts w:ascii="Helvetica" w:hAnsi="Helvetica" w:cs="Helvetica"/>
          <w:b/>
          <w:bCs/>
          <w:color w:val="222222"/>
          <w:sz w:val="21"/>
          <w:szCs w:val="21"/>
        </w:rPr>
      </w:pPr>
    </w:p>
    <w:p w14:paraId="39A92ECA"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b/>
          <w:bCs/>
          <w:color w:val="222222"/>
          <w:sz w:val="21"/>
          <w:szCs w:val="21"/>
        </w:rPr>
        <w:t xml:space="preserve">3.3.2. </w:t>
      </w:r>
      <w:r w:rsidRPr="005E2168">
        <w:rPr>
          <w:rFonts w:ascii="Helvetica" w:hAnsi="Helvetica" w:cs="Helvetica" w:hint="eastAsia"/>
          <w:b/>
          <w:bCs/>
          <w:color w:val="222222"/>
          <w:sz w:val="21"/>
          <w:szCs w:val="21"/>
        </w:rPr>
        <w:t>Влияние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стимуляции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системы</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мононуклеарных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фагоцитов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на</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биосинтез</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белка</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органах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w:t>
      </w:r>
    </w:p>
    <w:p w14:paraId="2A74C424" w14:textId="77777777" w:rsidR="005E2168" w:rsidRPr="005E2168" w:rsidRDefault="005E2168" w:rsidP="005E2168">
      <w:pPr>
        <w:rPr>
          <w:rFonts w:ascii="Helvetica" w:hAnsi="Helvetica" w:cs="Helvetica"/>
          <w:b/>
          <w:bCs/>
          <w:color w:val="222222"/>
          <w:sz w:val="21"/>
          <w:szCs w:val="21"/>
        </w:rPr>
      </w:pPr>
    </w:p>
    <w:p w14:paraId="5C955ADD"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b/>
          <w:bCs/>
          <w:color w:val="222222"/>
          <w:sz w:val="21"/>
          <w:szCs w:val="21"/>
        </w:rPr>
        <w:t xml:space="preserve">- 4 </w:t>
      </w:r>
      <w:r w:rsidRPr="005E2168">
        <w:rPr>
          <w:rFonts w:ascii="Helvetica" w:hAnsi="Helvetica" w:cs="Helvetica" w:hint="eastAsia"/>
          <w:b/>
          <w:bCs/>
          <w:color w:val="222222"/>
          <w:sz w:val="21"/>
          <w:szCs w:val="21"/>
        </w:rPr>
        <w:t>тканях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крыс</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онтогенезе</w:t>
      </w:r>
      <w:r w:rsidRPr="005E2168">
        <w:rPr>
          <w:rFonts w:ascii="Helvetica" w:hAnsi="Helvetica" w:cs="Helvetica"/>
          <w:b/>
          <w:bCs/>
          <w:color w:val="222222"/>
          <w:sz w:val="21"/>
          <w:szCs w:val="21"/>
        </w:rPr>
        <w:t>.</w:t>
      </w:r>
    </w:p>
    <w:p w14:paraId="68CBBC8E" w14:textId="77777777" w:rsidR="005E2168" w:rsidRPr="005E2168" w:rsidRDefault="005E2168" w:rsidP="005E2168">
      <w:pPr>
        <w:rPr>
          <w:rFonts w:ascii="Helvetica" w:hAnsi="Helvetica" w:cs="Helvetica"/>
          <w:b/>
          <w:bCs/>
          <w:color w:val="222222"/>
          <w:sz w:val="21"/>
          <w:szCs w:val="21"/>
        </w:rPr>
      </w:pPr>
    </w:p>
    <w:p w14:paraId="6B0D7F7B"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b/>
          <w:bCs/>
          <w:color w:val="222222"/>
          <w:sz w:val="21"/>
          <w:szCs w:val="21"/>
        </w:rPr>
        <w:t xml:space="preserve">3.3.3. </w:t>
      </w:r>
      <w:r w:rsidRPr="005E2168">
        <w:rPr>
          <w:rFonts w:ascii="Helvetica" w:hAnsi="Helvetica" w:cs="Helvetica" w:hint="eastAsia"/>
          <w:b/>
          <w:bCs/>
          <w:color w:val="222222"/>
          <w:sz w:val="21"/>
          <w:szCs w:val="21"/>
        </w:rPr>
        <w:t>Влияние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стимуляции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системы</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мононуклеарных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фагоцитов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на</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биосинтез</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белка</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органах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тканях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при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физической</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нагрузке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восстановительном</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периоде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после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нее</w:t>
      </w:r>
      <w:r w:rsidRPr="005E2168">
        <w:rPr>
          <w:rFonts w:ascii="Helvetica" w:hAnsi="Helvetica" w:cs="Helvetica"/>
          <w:b/>
          <w:bCs/>
          <w:color w:val="222222"/>
          <w:sz w:val="21"/>
          <w:szCs w:val="21"/>
        </w:rPr>
        <w:t>.</w:t>
      </w:r>
    </w:p>
    <w:p w14:paraId="7FE08119" w14:textId="77777777" w:rsidR="005E2168" w:rsidRPr="005E2168" w:rsidRDefault="005E2168" w:rsidP="005E2168">
      <w:pPr>
        <w:rPr>
          <w:rFonts w:ascii="Helvetica" w:hAnsi="Helvetica" w:cs="Helvetica"/>
          <w:b/>
          <w:bCs/>
          <w:color w:val="222222"/>
          <w:sz w:val="21"/>
          <w:szCs w:val="21"/>
        </w:rPr>
      </w:pPr>
    </w:p>
    <w:p w14:paraId="62C5A02E"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b/>
          <w:bCs/>
          <w:color w:val="222222"/>
          <w:sz w:val="21"/>
          <w:szCs w:val="21"/>
        </w:rPr>
        <w:t xml:space="preserve">3.3.4. </w:t>
      </w:r>
      <w:r w:rsidRPr="005E2168">
        <w:rPr>
          <w:rFonts w:ascii="Helvetica" w:hAnsi="Helvetica" w:cs="Helvetica" w:hint="eastAsia"/>
          <w:b/>
          <w:bCs/>
          <w:color w:val="222222"/>
          <w:sz w:val="21"/>
          <w:szCs w:val="21"/>
        </w:rPr>
        <w:t>Роль</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системы</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мононуклеарных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фагоцитов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регуляции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биосинтеза</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белка</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плазменных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липоп</w:t>
      </w:r>
      <w:r w:rsidRPr="005E2168">
        <w:rPr>
          <w:rFonts w:ascii="Helvetica" w:hAnsi="Helvetica" w:cs="Helvetica"/>
          <w:b/>
          <w:bCs/>
          <w:color w:val="222222"/>
          <w:sz w:val="21"/>
          <w:szCs w:val="21"/>
        </w:rPr>
        <w:t>-</w:t>
      </w:r>
      <w:r w:rsidRPr="005E2168">
        <w:rPr>
          <w:rFonts w:ascii="Helvetica" w:hAnsi="Helvetica" w:cs="Helvetica" w:hint="eastAsia"/>
          <w:b/>
          <w:bCs/>
          <w:color w:val="222222"/>
          <w:sz w:val="21"/>
          <w:szCs w:val="21"/>
        </w:rPr>
        <w:t>ротеинов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при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репаративной</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регенерации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печени</w:t>
      </w:r>
    </w:p>
    <w:p w14:paraId="529EE78A" w14:textId="77777777" w:rsidR="005E2168" w:rsidRPr="005E2168" w:rsidRDefault="005E2168" w:rsidP="005E2168">
      <w:pPr>
        <w:rPr>
          <w:rFonts w:ascii="Helvetica" w:hAnsi="Helvetica" w:cs="Helvetica"/>
          <w:b/>
          <w:bCs/>
          <w:color w:val="222222"/>
          <w:sz w:val="21"/>
          <w:szCs w:val="21"/>
        </w:rPr>
      </w:pPr>
    </w:p>
    <w:p w14:paraId="35258960"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b/>
          <w:bCs/>
          <w:color w:val="222222"/>
          <w:sz w:val="21"/>
          <w:szCs w:val="21"/>
        </w:rPr>
        <w:t xml:space="preserve">3.4. </w:t>
      </w:r>
      <w:r w:rsidRPr="005E2168">
        <w:rPr>
          <w:rFonts w:ascii="Helvetica" w:hAnsi="Helvetica" w:cs="Helvetica" w:hint="eastAsia"/>
          <w:b/>
          <w:bCs/>
          <w:color w:val="222222"/>
          <w:sz w:val="21"/>
          <w:szCs w:val="21"/>
        </w:rPr>
        <w:t>Изучение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механизмов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активации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биосинтеза</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белка</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паренхимных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клетках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печени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при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стимуляции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системы</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мононуклеарных</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фагоцитов</w:t>
      </w:r>
      <w:r w:rsidRPr="005E2168">
        <w:rPr>
          <w:rFonts w:ascii="Helvetica" w:hAnsi="Helvetica" w:cs="Helvetica"/>
          <w:b/>
          <w:bCs/>
          <w:color w:val="222222"/>
          <w:sz w:val="21"/>
          <w:szCs w:val="21"/>
        </w:rPr>
        <w:t>.</w:t>
      </w:r>
    </w:p>
    <w:p w14:paraId="7C140575" w14:textId="77777777" w:rsidR="005E2168" w:rsidRPr="005E2168" w:rsidRDefault="005E2168" w:rsidP="005E2168">
      <w:pPr>
        <w:rPr>
          <w:rFonts w:ascii="Helvetica" w:hAnsi="Helvetica" w:cs="Helvetica"/>
          <w:b/>
          <w:bCs/>
          <w:color w:val="222222"/>
          <w:sz w:val="21"/>
          <w:szCs w:val="21"/>
        </w:rPr>
      </w:pPr>
    </w:p>
    <w:p w14:paraId="272254B0"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b/>
          <w:bCs/>
          <w:color w:val="222222"/>
          <w:sz w:val="21"/>
          <w:szCs w:val="21"/>
        </w:rPr>
        <w:t xml:space="preserve">3.4.1. </w:t>
      </w:r>
      <w:r w:rsidRPr="005E2168">
        <w:rPr>
          <w:rFonts w:ascii="Helvetica" w:hAnsi="Helvetica" w:cs="Helvetica" w:hint="eastAsia"/>
          <w:b/>
          <w:bCs/>
          <w:color w:val="222222"/>
          <w:sz w:val="21"/>
          <w:szCs w:val="21"/>
        </w:rPr>
        <w:t>Поглощение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ресекреция</w:t>
      </w:r>
      <w:r w:rsidRPr="005E2168">
        <w:rPr>
          <w:rFonts w:ascii="Helvetica" w:hAnsi="Helvetica" w:cs="Helvetica"/>
          <w:b/>
          <w:bCs/>
          <w:color w:val="222222"/>
          <w:sz w:val="21"/>
          <w:szCs w:val="21"/>
        </w:rPr>
        <w:t xml:space="preserve"> (ano)</w:t>
      </w:r>
      <w:r w:rsidRPr="005E2168">
        <w:rPr>
          <w:rFonts w:ascii="Helvetica" w:hAnsi="Helvetica" w:cs="Helvetica" w:hint="eastAsia"/>
          <w:b/>
          <w:bCs/>
          <w:color w:val="222222"/>
          <w:sz w:val="21"/>
          <w:szCs w:val="21"/>
        </w:rPr>
        <w:t>липопротеинов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резидентными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макрофагами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печени</w:t>
      </w:r>
      <w:r w:rsidRPr="005E2168">
        <w:rPr>
          <w:rFonts w:ascii="Helvetica" w:hAnsi="Helvetica" w:cs="Helvetica"/>
          <w:b/>
          <w:bCs/>
          <w:color w:val="222222"/>
          <w:sz w:val="21"/>
          <w:szCs w:val="21"/>
        </w:rPr>
        <w:t>.</w:t>
      </w:r>
    </w:p>
    <w:p w14:paraId="6B17AF17" w14:textId="77777777" w:rsidR="005E2168" w:rsidRPr="005E2168" w:rsidRDefault="005E2168" w:rsidP="005E2168">
      <w:pPr>
        <w:rPr>
          <w:rFonts w:ascii="Helvetica" w:hAnsi="Helvetica" w:cs="Helvetica"/>
          <w:b/>
          <w:bCs/>
          <w:color w:val="222222"/>
          <w:sz w:val="21"/>
          <w:szCs w:val="21"/>
        </w:rPr>
      </w:pPr>
    </w:p>
    <w:p w14:paraId="06A4E651"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b/>
          <w:bCs/>
          <w:color w:val="222222"/>
          <w:sz w:val="21"/>
          <w:szCs w:val="21"/>
        </w:rPr>
        <w:t xml:space="preserve">3.4.2. </w:t>
      </w:r>
      <w:r w:rsidRPr="005E2168">
        <w:rPr>
          <w:rFonts w:ascii="Helvetica" w:hAnsi="Helvetica" w:cs="Helvetica" w:hint="eastAsia"/>
          <w:b/>
          <w:bCs/>
          <w:color w:val="222222"/>
          <w:sz w:val="21"/>
          <w:szCs w:val="21"/>
        </w:rPr>
        <w:t>Кооперативный</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эффект</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апопротеина</w:t>
      </w:r>
      <w:r w:rsidRPr="005E2168">
        <w:rPr>
          <w:rFonts w:ascii="Helvetica" w:hAnsi="Helvetica" w:cs="Helvetica"/>
          <w:b/>
          <w:bCs/>
          <w:color w:val="222222"/>
          <w:sz w:val="21"/>
          <w:szCs w:val="21"/>
        </w:rPr>
        <w:t xml:space="preserve"> A-I </w:t>
      </w:r>
      <w:r w:rsidRPr="005E2168">
        <w:rPr>
          <w:rFonts w:ascii="Helvetica" w:hAnsi="Helvetica" w:cs="Helvetica" w:hint="eastAsia"/>
          <w:b/>
          <w:bCs/>
          <w:color w:val="222222"/>
          <w:sz w:val="21"/>
          <w:szCs w:val="21"/>
        </w:rPr>
        <w:t>и</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тетра</w:t>
      </w:r>
      <w:r w:rsidRPr="005E2168">
        <w:rPr>
          <w:rFonts w:ascii="Helvetica" w:hAnsi="Helvetica" w:cs="Helvetica"/>
          <w:b/>
          <w:bCs/>
          <w:color w:val="222222"/>
          <w:sz w:val="21"/>
          <w:szCs w:val="21"/>
        </w:rPr>
        <w:t>-</w:t>
      </w:r>
      <w:r w:rsidRPr="005E2168">
        <w:rPr>
          <w:rFonts w:ascii="Helvetica" w:hAnsi="Helvetica" w:cs="Helvetica" w:hint="eastAsia"/>
          <w:b/>
          <w:bCs/>
          <w:color w:val="222222"/>
          <w:sz w:val="21"/>
          <w:szCs w:val="21"/>
        </w:rPr>
        <w:t>гидрокортизола</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на</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биосинтез</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белка</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культуре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гепатоцитов</w:t>
      </w:r>
    </w:p>
    <w:p w14:paraId="7F2466B2" w14:textId="77777777" w:rsidR="005E2168" w:rsidRPr="005E2168" w:rsidRDefault="005E2168" w:rsidP="005E2168">
      <w:pPr>
        <w:rPr>
          <w:rFonts w:ascii="Helvetica" w:hAnsi="Helvetica" w:cs="Helvetica"/>
          <w:b/>
          <w:bCs/>
          <w:color w:val="222222"/>
          <w:sz w:val="21"/>
          <w:szCs w:val="21"/>
        </w:rPr>
      </w:pPr>
    </w:p>
    <w:p w14:paraId="3284C07D" w14:textId="77777777" w:rsidR="005E2168" w:rsidRPr="005E2168" w:rsidRDefault="005E2168" w:rsidP="005E2168">
      <w:pPr>
        <w:rPr>
          <w:rFonts w:ascii="Helvetica" w:hAnsi="Helvetica" w:cs="Helvetica"/>
          <w:b/>
          <w:bCs/>
          <w:color w:val="222222"/>
          <w:sz w:val="21"/>
          <w:szCs w:val="21"/>
        </w:rPr>
      </w:pPr>
      <w:r w:rsidRPr="005E2168">
        <w:rPr>
          <w:rFonts w:ascii="Helvetica" w:hAnsi="Helvetica" w:cs="Helvetica" w:hint="eastAsia"/>
          <w:b/>
          <w:bCs/>
          <w:color w:val="222222"/>
          <w:sz w:val="21"/>
          <w:szCs w:val="21"/>
        </w:rPr>
        <w:t>Глава</w:t>
      </w:r>
      <w:r w:rsidRPr="005E2168">
        <w:rPr>
          <w:rFonts w:ascii="Helvetica" w:hAnsi="Helvetica" w:cs="Helvetica"/>
          <w:b/>
          <w:bCs/>
          <w:color w:val="222222"/>
          <w:sz w:val="21"/>
          <w:szCs w:val="21"/>
        </w:rPr>
        <w:t xml:space="preserve"> 4. </w:t>
      </w:r>
      <w:r w:rsidRPr="005E2168">
        <w:rPr>
          <w:rFonts w:ascii="Helvetica" w:hAnsi="Helvetica" w:cs="Helvetica" w:hint="eastAsia"/>
          <w:b/>
          <w:bCs/>
          <w:color w:val="222222"/>
          <w:sz w:val="21"/>
          <w:szCs w:val="21"/>
        </w:rPr>
        <w:t>ОБСУЖДЕНИЕ</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РЕЗУЛЬТАТОВ</w:t>
      </w:r>
      <w:r w:rsidRPr="005E2168">
        <w:rPr>
          <w:rFonts w:ascii="Helvetica" w:hAnsi="Helvetica" w:cs="Helvetica"/>
          <w:b/>
          <w:bCs/>
          <w:color w:val="222222"/>
          <w:sz w:val="21"/>
          <w:szCs w:val="21"/>
        </w:rPr>
        <w:t xml:space="preserve"> </w:t>
      </w:r>
      <w:r w:rsidRPr="005E2168">
        <w:rPr>
          <w:rFonts w:ascii="Helvetica" w:hAnsi="Helvetica" w:cs="Helvetica" w:hint="eastAsia"/>
          <w:b/>
          <w:bCs/>
          <w:color w:val="222222"/>
          <w:sz w:val="21"/>
          <w:szCs w:val="21"/>
        </w:rPr>
        <w:t>ИССЛЕДОВАНИЙ</w:t>
      </w:r>
      <w:r w:rsidRPr="005E2168">
        <w:rPr>
          <w:rFonts w:ascii="Helvetica" w:hAnsi="Helvetica" w:cs="Helvetica"/>
          <w:b/>
          <w:bCs/>
          <w:color w:val="222222"/>
          <w:sz w:val="21"/>
          <w:szCs w:val="21"/>
        </w:rPr>
        <w:t>.</w:t>
      </w:r>
    </w:p>
    <w:p w14:paraId="29D93EC6" w14:textId="77777777" w:rsidR="005E2168" w:rsidRPr="005E2168" w:rsidRDefault="005E2168" w:rsidP="005E2168">
      <w:pPr>
        <w:rPr>
          <w:rFonts w:ascii="Helvetica" w:hAnsi="Helvetica" w:cs="Helvetica"/>
          <w:b/>
          <w:bCs/>
          <w:color w:val="222222"/>
          <w:sz w:val="21"/>
          <w:szCs w:val="21"/>
        </w:rPr>
      </w:pPr>
    </w:p>
    <w:p w14:paraId="109CC004" w14:textId="0E49F0B9" w:rsidR="00484EB4" w:rsidRPr="005E2168" w:rsidRDefault="005E2168" w:rsidP="005E2168">
      <w:r w:rsidRPr="005E2168">
        <w:rPr>
          <w:rFonts w:ascii="Helvetica" w:hAnsi="Helvetica" w:cs="Helvetica" w:hint="eastAsia"/>
          <w:b/>
          <w:bCs/>
          <w:color w:val="222222"/>
          <w:sz w:val="21"/>
          <w:szCs w:val="21"/>
        </w:rPr>
        <w:t>ВЫВОДЫ</w:t>
      </w:r>
      <w:r w:rsidRPr="005E2168">
        <w:rPr>
          <w:rFonts w:ascii="Helvetica" w:hAnsi="Helvetica" w:cs="Helvetica"/>
          <w:b/>
          <w:bCs/>
          <w:color w:val="222222"/>
          <w:sz w:val="21"/>
          <w:szCs w:val="21"/>
        </w:rPr>
        <w:t>.</w:t>
      </w:r>
    </w:p>
    <w:sectPr w:rsidR="00484EB4" w:rsidRPr="005E216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7592A" w14:textId="77777777" w:rsidR="00441177" w:rsidRDefault="00441177">
      <w:pPr>
        <w:spacing w:after="0" w:line="240" w:lineRule="auto"/>
      </w:pPr>
      <w:r>
        <w:separator/>
      </w:r>
    </w:p>
  </w:endnote>
  <w:endnote w:type="continuationSeparator" w:id="0">
    <w:p w14:paraId="62F6390F" w14:textId="77777777" w:rsidR="00441177" w:rsidRDefault="0044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85319" w14:textId="77777777" w:rsidR="00441177" w:rsidRDefault="00441177"/>
    <w:p w14:paraId="5E38B0DC" w14:textId="77777777" w:rsidR="00441177" w:rsidRDefault="00441177"/>
    <w:p w14:paraId="3FE5CC67" w14:textId="77777777" w:rsidR="00441177" w:rsidRDefault="00441177"/>
    <w:p w14:paraId="6DDF5525" w14:textId="77777777" w:rsidR="00441177" w:rsidRDefault="00441177"/>
    <w:p w14:paraId="2BD26274" w14:textId="77777777" w:rsidR="00441177" w:rsidRDefault="00441177"/>
    <w:p w14:paraId="4117D947" w14:textId="77777777" w:rsidR="00441177" w:rsidRDefault="00441177"/>
    <w:p w14:paraId="4AF74A2A" w14:textId="77777777" w:rsidR="00441177" w:rsidRDefault="004411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3FD485" wp14:editId="2EC8DF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13174" w14:textId="77777777" w:rsidR="00441177" w:rsidRDefault="004411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3FD4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413174" w14:textId="77777777" w:rsidR="00441177" w:rsidRDefault="004411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E51124" w14:textId="77777777" w:rsidR="00441177" w:rsidRDefault="00441177"/>
    <w:p w14:paraId="6DCF4A6C" w14:textId="77777777" w:rsidR="00441177" w:rsidRDefault="00441177"/>
    <w:p w14:paraId="446701DA" w14:textId="77777777" w:rsidR="00441177" w:rsidRDefault="004411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214B9C" wp14:editId="775E9C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66135" w14:textId="77777777" w:rsidR="00441177" w:rsidRDefault="00441177"/>
                          <w:p w14:paraId="09ABD1B3" w14:textId="77777777" w:rsidR="00441177" w:rsidRDefault="004411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214B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666135" w14:textId="77777777" w:rsidR="00441177" w:rsidRDefault="00441177"/>
                    <w:p w14:paraId="09ABD1B3" w14:textId="77777777" w:rsidR="00441177" w:rsidRDefault="004411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BEE256" w14:textId="77777777" w:rsidR="00441177" w:rsidRDefault="00441177"/>
    <w:p w14:paraId="3BFDC46D" w14:textId="77777777" w:rsidR="00441177" w:rsidRDefault="00441177">
      <w:pPr>
        <w:rPr>
          <w:sz w:val="2"/>
          <w:szCs w:val="2"/>
        </w:rPr>
      </w:pPr>
    </w:p>
    <w:p w14:paraId="11655282" w14:textId="77777777" w:rsidR="00441177" w:rsidRDefault="00441177"/>
    <w:p w14:paraId="771AEE95" w14:textId="77777777" w:rsidR="00441177" w:rsidRDefault="00441177">
      <w:pPr>
        <w:spacing w:after="0" w:line="240" w:lineRule="auto"/>
      </w:pPr>
    </w:p>
  </w:footnote>
  <w:footnote w:type="continuationSeparator" w:id="0">
    <w:p w14:paraId="7BBDF449" w14:textId="77777777" w:rsidR="00441177" w:rsidRDefault="00441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7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198241</TotalTime>
  <Pages>5</Pages>
  <Words>636</Words>
  <Characters>3626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1208</cp:revision>
  <cp:lastPrinted>2009-02-06T05:36:00Z</cp:lastPrinted>
  <dcterms:created xsi:type="dcterms:W3CDTF">2024-01-07T13:43:00Z</dcterms:created>
  <dcterms:modified xsi:type="dcterms:W3CDTF">2025-11-03T16:13:00Z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