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E6EC" w14:textId="4D1BE15D" w:rsidR="00BA5BA2" w:rsidRDefault="00DA1ABC" w:rsidP="00DA1ABC">
      <w:r w:rsidRPr="00DA1ABC">
        <w:rPr>
          <w:rFonts w:hint="eastAsia"/>
        </w:rPr>
        <w:t>Акимушкина</w:t>
      </w:r>
      <w:r w:rsidRPr="00DA1ABC">
        <w:t xml:space="preserve"> </w:t>
      </w:r>
      <w:r w:rsidRPr="00DA1ABC">
        <w:rPr>
          <w:rFonts w:hint="eastAsia"/>
        </w:rPr>
        <w:t>Екатерина</w:t>
      </w:r>
      <w:r w:rsidRPr="00DA1ABC">
        <w:t xml:space="preserve"> </w:t>
      </w:r>
      <w:r w:rsidRPr="00DA1ABC">
        <w:rPr>
          <w:rFonts w:hint="eastAsia"/>
        </w:rPr>
        <w:t>Олеговна</w:t>
      </w:r>
      <w:r>
        <w:rPr>
          <w:rFonts w:hint="cs"/>
        </w:rPr>
        <w:t xml:space="preserve"> </w:t>
      </w:r>
      <w:r w:rsidRPr="00DA1ABC">
        <w:rPr>
          <w:rFonts w:hint="eastAsia"/>
        </w:rPr>
        <w:t>Эволюция</w:t>
      </w:r>
      <w:r w:rsidRPr="00DA1ABC">
        <w:t xml:space="preserve"> </w:t>
      </w:r>
      <w:r w:rsidRPr="00DA1ABC">
        <w:rPr>
          <w:rFonts w:hint="eastAsia"/>
        </w:rPr>
        <w:t>жанра</w:t>
      </w:r>
      <w:r w:rsidRPr="00DA1ABC">
        <w:t xml:space="preserve"> </w:t>
      </w:r>
      <w:r w:rsidRPr="00DA1ABC">
        <w:rPr>
          <w:rFonts w:hint="eastAsia"/>
        </w:rPr>
        <w:t>шахрашуб</w:t>
      </w:r>
      <w:r w:rsidRPr="00DA1ABC">
        <w:t xml:space="preserve"> </w:t>
      </w:r>
      <w:r w:rsidRPr="00DA1ABC">
        <w:rPr>
          <w:rFonts w:hint="eastAsia"/>
        </w:rPr>
        <w:t>в</w:t>
      </w:r>
      <w:r w:rsidRPr="00DA1ABC">
        <w:t xml:space="preserve"> </w:t>
      </w:r>
      <w:r w:rsidRPr="00DA1ABC">
        <w:rPr>
          <w:rFonts w:hint="eastAsia"/>
        </w:rPr>
        <w:t>персоязычной</w:t>
      </w:r>
      <w:r w:rsidRPr="00DA1ABC">
        <w:t xml:space="preserve"> </w:t>
      </w:r>
      <w:r w:rsidRPr="00DA1ABC">
        <w:rPr>
          <w:rFonts w:hint="eastAsia"/>
        </w:rPr>
        <w:t>поэзии</w:t>
      </w:r>
      <w:r w:rsidRPr="00DA1ABC">
        <w:t xml:space="preserve"> X-XVIII </w:t>
      </w:r>
      <w:r w:rsidRPr="00DA1ABC">
        <w:rPr>
          <w:rFonts w:hint="eastAsia"/>
        </w:rPr>
        <w:t>вв</w:t>
      </w:r>
      <w:r w:rsidRPr="00DA1ABC">
        <w:t>.</w:t>
      </w:r>
    </w:p>
    <w:p w14:paraId="77D9F0A3" w14:textId="77777777" w:rsidR="00DA1ABC" w:rsidRDefault="00DA1ABC" w:rsidP="00DA1ABC">
      <w:r>
        <w:rPr>
          <w:rFonts w:hint="eastAsia"/>
        </w:rPr>
        <w:t>ОГЛАВЛЕНИЕ</w:t>
      </w:r>
      <w:r>
        <w:t xml:space="preserve"> </w:t>
      </w:r>
      <w:r>
        <w:rPr>
          <w:rFonts w:hint="eastAsia"/>
        </w:rPr>
        <w:t>ДИССЕРТАЦИИ</w:t>
      </w:r>
    </w:p>
    <w:p w14:paraId="7EF18CC8" w14:textId="77777777" w:rsidR="00DA1ABC" w:rsidRDefault="00DA1ABC" w:rsidP="00DA1ABC">
      <w:r>
        <w:rPr>
          <w:rFonts w:hint="eastAsia"/>
        </w:rPr>
        <w:t>доктор</w:t>
      </w:r>
      <w:r>
        <w:t xml:space="preserve"> </w:t>
      </w:r>
      <w:r>
        <w:rPr>
          <w:rFonts w:hint="eastAsia"/>
        </w:rPr>
        <w:t>наук</w:t>
      </w:r>
      <w:r>
        <w:t xml:space="preserve"> </w:t>
      </w:r>
      <w:r>
        <w:rPr>
          <w:rFonts w:hint="eastAsia"/>
        </w:rPr>
        <w:t>Акимушкина</w:t>
      </w:r>
      <w:r>
        <w:t xml:space="preserve"> </w:t>
      </w:r>
      <w:r>
        <w:rPr>
          <w:rFonts w:hint="eastAsia"/>
        </w:rPr>
        <w:t>Екатерина</w:t>
      </w:r>
      <w:r>
        <w:t xml:space="preserve"> </w:t>
      </w:r>
      <w:r>
        <w:rPr>
          <w:rFonts w:hint="eastAsia"/>
        </w:rPr>
        <w:t>Олеговна</w:t>
      </w:r>
    </w:p>
    <w:p w14:paraId="13B2C055" w14:textId="77777777" w:rsidR="00DA1ABC" w:rsidRDefault="00DA1ABC" w:rsidP="00DA1ABC">
      <w:r>
        <w:rPr>
          <w:rFonts w:hint="eastAsia"/>
        </w:rPr>
        <w:t>Введение</w:t>
      </w:r>
    </w:p>
    <w:p w14:paraId="4B89311B" w14:textId="77777777" w:rsidR="00DA1ABC" w:rsidRDefault="00DA1ABC" w:rsidP="00DA1ABC"/>
    <w:p w14:paraId="692DA36F" w14:textId="77777777" w:rsidR="00DA1ABC" w:rsidRDefault="00DA1ABC" w:rsidP="00DA1ABC">
      <w:r>
        <w:rPr>
          <w:rFonts w:hint="eastAsia"/>
        </w:rPr>
        <w:t>Глава</w:t>
      </w:r>
      <w:r>
        <w:t xml:space="preserve"> </w:t>
      </w:r>
      <w:r>
        <w:rPr>
          <w:rFonts w:hint="eastAsia"/>
        </w:rPr>
        <w:t>первая</w:t>
      </w:r>
      <w:r>
        <w:t xml:space="preserve">. </w:t>
      </w:r>
      <w:r>
        <w:rPr>
          <w:rFonts w:hint="eastAsia"/>
        </w:rPr>
        <w:t>Стихи</w:t>
      </w:r>
      <w:r>
        <w:t xml:space="preserve"> </w:t>
      </w:r>
      <w:r>
        <w:rPr>
          <w:rFonts w:hint="eastAsia"/>
        </w:rPr>
        <w:t>о</w:t>
      </w:r>
      <w:r>
        <w:t xml:space="preserve"> </w:t>
      </w:r>
      <w:r>
        <w:rPr>
          <w:rFonts w:hint="eastAsia"/>
        </w:rPr>
        <w:t>горожанах</w:t>
      </w:r>
      <w:r>
        <w:t xml:space="preserve"> </w:t>
      </w:r>
      <w:r>
        <w:rPr>
          <w:rFonts w:hint="eastAsia"/>
        </w:rPr>
        <w:t>в</w:t>
      </w:r>
      <w:r>
        <w:t xml:space="preserve"> </w:t>
      </w:r>
      <w:r>
        <w:rPr>
          <w:rFonts w:hint="eastAsia"/>
        </w:rPr>
        <w:t>персоязычной</w:t>
      </w:r>
      <w:r>
        <w:t xml:space="preserve"> </w:t>
      </w:r>
      <w:r>
        <w:rPr>
          <w:rFonts w:hint="eastAsia"/>
        </w:rPr>
        <w:t>поэзии</w:t>
      </w:r>
      <w:r>
        <w:t xml:space="preserve"> </w:t>
      </w:r>
      <w:r>
        <w:rPr>
          <w:rFonts w:hint="eastAsia"/>
        </w:rPr>
        <w:t>Х</w:t>
      </w:r>
      <w:r>
        <w:t>-</w:t>
      </w:r>
      <w:r>
        <w:rPr>
          <w:rFonts w:hint="eastAsia"/>
        </w:rPr>
        <w:t>Х</w:t>
      </w:r>
      <w:r>
        <w:t>1</w:t>
      </w:r>
      <w:r>
        <w:rPr>
          <w:rFonts w:hint="eastAsia"/>
        </w:rPr>
        <w:t>У</w:t>
      </w:r>
      <w:r>
        <w:t xml:space="preserve"> </w:t>
      </w:r>
      <w:r>
        <w:rPr>
          <w:rFonts w:hint="eastAsia"/>
        </w:rPr>
        <w:t>вв</w:t>
      </w:r>
      <w:r>
        <w:t xml:space="preserve">.: </w:t>
      </w:r>
      <w:r>
        <w:rPr>
          <w:rFonts w:hint="eastAsia"/>
        </w:rPr>
        <w:t>формирование</w:t>
      </w:r>
    </w:p>
    <w:p w14:paraId="16E3D63C" w14:textId="77777777" w:rsidR="00DA1ABC" w:rsidRDefault="00DA1ABC" w:rsidP="00DA1ABC"/>
    <w:p w14:paraId="3D9E6768" w14:textId="77777777" w:rsidR="00DA1ABC" w:rsidRDefault="00DA1ABC" w:rsidP="00DA1ABC">
      <w:r>
        <w:rPr>
          <w:rFonts w:hint="eastAsia"/>
        </w:rPr>
        <w:t>и</w:t>
      </w:r>
      <w:r>
        <w:t xml:space="preserve"> </w:t>
      </w:r>
      <w:r>
        <w:rPr>
          <w:rFonts w:hint="eastAsia"/>
        </w:rPr>
        <w:t>развитие</w:t>
      </w:r>
      <w:r>
        <w:t xml:space="preserve"> </w:t>
      </w:r>
      <w:r>
        <w:rPr>
          <w:rFonts w:hint="eastAsia"/>
        </w:rPr>
        <w:t>жанра</w:t>
      </w:r>
      <w:r>
        <w:t xml:space="preserve"> </w:t>
      </w:r>
      <w:r>
        <w:rPr>
          <w:rFonts w:hint="eastAsia"/>
        </w:rPr>
        <w:t>шахрашуб</w:t>
      </w:r>
    </w:p>
    <w:p w14:paraId="00F1CFAF" w14:textId="77777777" w:rsidR="00DA1ABC" w:rsidRDefault="00DA1ABC" w:rsidP="00DA1ABC"/>
    <w:p w14:paraId="57B92A50" w14:textId="77777777" w:rsidR="00DA1ABC" w:rsidRDefault="00DA1ABC" w:rsidP="00DA1ABC">
      <w:r>
        <w:rPr>
          <w:rFonts w:hint="eastAsia"/>
        </w:rPr>
        <w:t>§</w:t>
      </w:r>
      <w:r>
        <w:t xml:space="preserve">1. </w:t>
      </w:r>
      <w:r>
        <w:rPr>
          <w:rFonts w:hint="eastAsia"/>
        </w:rPr>
        <w:t>К</w:t>
      </w:r>
      <w:r>
        <w:t xml:space="preserve"> </w:t>
      </w:r>
      <w:r>
        <w:rPr>
          <w:rFonts w:hint="eastAsia"/>
        </w:rPr>
        <w:t>вопросу</w:t>
      </w:r>
      <w:r>
        <w:t xml:space="preserve"> </w:t>
      </w:r>
      <w:r>
        <w:rPr>
          <w:rFonts w:hint="eastAsia"/>
        </w:rPr>
        <w:t>о</w:t>
      </w:r>
      <w:r>
        <w:t xml:space="preserve"> </w:t>
      </w:r>
      <w:r>
        <w:rPr>
          <w:rFonts w:hint="eastAsia"/>
        </w:rPr>
        <w:t>генезисе</w:t>
      </w:r>
      <w:r>
        <w:t xml:space="preserve"> </w:t>
      </w:r>
      <w:r>
        <w:rPr>
          <w:rFonts w:hint="eastAsia"/>
        </w:rPr>
        <w:t>жанра</w:t>
      </w:r>
      <w:r>
        <w:t xml:space="preserve"> </w:t>
      </w:r>
      <w:r>
        <w:rPr>
          <w:rFonts w:hint="eastAsia"/>
        </w:rPr>
        <w:t>шахрашуб</w:t>
      </w:r>
    </w:p>
    <w:p w14:paraId="759932AD" w14:textId="77777777" w:rsidR="00DA1ABC" w:rsidRDefault="00DA1ABC" w:rsidP="00DA1ABC"/>
    <w:p w14:paraId="113A0692" w14:textId="77777777" w:rsidR="00DA1ABC" w:rsidRDefault="00DA1ABC" w:rsidP="00DA1ABC">
      <w:r>
        <w:rPr>
          <w:rFonts w:hint="eastAsia"/>
        </w:rPr>
        <w:t>§</w:t>
      </w:r>
      <w:r>
        <w:t xml:space="preserve">2. </w:t>
      </w:r>
      <w:r>
        <w:rPr>
          <w:rFonts w:hint="eastAsia"/>
        </w:rPr>
        <w:t>Образы</w:t>
      </w:r>
      <w:r>
        <w:t xml:space="preserve"> </w:t>
      </w:r>
      <w:r>
        <w:rPr>
          <w:rFonts w:hint="eastAsia"/>
        </w:rPr>
        <w:t>представителей</w:t>
      </w:r>
      <w:r>
        <w:t xml:space="preserve"> </w:t>
      </w:r>
      <w:r>
        <w:rPr>
          <w:rFonts w:hint="eastAsia"/>
        </w:rPr>
        <w:t>профессий</w:t>
      </w:r>
      <w:r>
        <w:t xml:space="preserve"> </w:t>
      </w:r>
      <w:r>
        <w:rPr>
          <w:rFonts w:hint="eastAsia"/>
        </w:rPr>
        <w:t>в</w:t>
      </w:r>
      <w:r>
        <w:t xml:space="preserve"> </w:t>
      </w:r>
      <w:r>
        <w:rPr>
          <w:rFonts w:hint="eastAsia"/>
        </w:rPr>
        <w:t>персоязычной</w:t>
      </w:r>
      <w:r>
        <w:t xml:space="preserve"> </w:t>
      </w:r>
      <w:r>
        <w:rPr>
          <w:rFonts w:hint="eastAsia"/>
        </w:rPr>
        <w:t>поэзии</w:t>
      </w:r>
      <w:r>
        <w:t xml:space="preserve"> 1</w:t>
      </w:r>
      <w:r>
        <w:rPr>
          <w:rFonts w:hint="eastAsia"/>
        </w:rPr>
        <w:t>Х</w:t>
      </w:r>
      <w:r>
        <w:t>-</w:t>
      </w:r>
      <w:r>
        <w:rPr>
          <w:rFonts w:hint="eastAsia"/>
        </w:rPr>
        <w:t>Х</w:t>
      </w:r>
      <w:r>
        <w:t xml:space="preserve">1 </w:t>
      </w:r>
      <w:r>
        <w:rPr>
          <w:rFonts w:hint="eastAsia"/>
        </w:rPr>
        <w:t>вв</w:t>
      </w:r>
      <w:r>
        <w:t xml:space="preserve">.: </w:t>
      </w:r>
      <w:r>
        <w:rPr>
          <w:rFonts w:hint="eastAsia"/>
        </w:rPr>
        <w:t>становление</w:t>
      </w:r>
    </w:p>
    <w:p w14:paraId="7A1ABBEB" w14:textId="77777777" w:rsidR="00DA1ABC" w:rsidRDefault="00DA1ABC" w:rsidP="00DA1ABC"/>
    <w:p w14:paraId="6EA81F01" w14:textId="77777777" w:rsidR="00DA1ABC" w:rsidRDefault="00DA1ABC" w:rsidP="00DA1ABC">
      <w:r>
        <w:rPr>
          <w:rFonts w:hint="eastAsia"/>
        </w:rPr>
        <w:t>жанра</w:t>
      </w:r>
      <w:r>
        <w:t xml:space="preserve"> </w:t>
      </w:r>
      <w:r>
        <w:rPr>
          <w:rFonts w:hint="eastAsia"/>
        </w:rPr>
        <w:t>шахрашуб</w:t>
      </w:r>
    </w:p>
    <w:p w14:paraId="42BA5449" w14:textId="77777777" w:rsidR="00DA1ABC" w:rsidRDefault="00DA1ABC" w:rsidP="00DA1ABC"/>
    <w:p w14:paraId="01405628" w14:textId="77777777" w:rsidR="00DA1ABC" w:rsidRDefault="00DA1ABC" w:rsidP="00DA1ABC">
      <w:r>
        <w:rPr>
          <w:rFonts w:hint="eastAsia"/>
        </w:rPr>
        <w:t>§</w:t>
      </w:r>
      <w:r>
        <w:t xml:space="preserve">3. </w:t>
      </w:r>
      <w:r>
        <w:rPr>
          <w:rFonts w:hint="eastAsia"/>
        </w:rPr>
        <w:t>Формирование</w:t>
      </w:r>
      <w:r>
        <w:t xml:space="preserve"> </w:t>
      </w:r>
      <w:r>
        <w:rPr>
          <w:rFonts w:hint="eastAsia"/>
        </w:rPr>
        <w:t>жанра</w:t>
      </w:r>
      <w:r>
        <w:t xml:space="preserve"> </w:t>
      </w:r>
      <w:r>
        <w:rPr>
          <w:rFonts w:hint="eastAsia"/>
        </w:rPr>
        <w:t>шахрашуб</w:t>
      </w:r>
      <w:r>
        <w:t xml:space="preserve"> </w:t>
      </w:r>
      <w:r>
        <w:rPr>
          <w:rFonts w:hint="eastAsia"/>
        </w:rPr>
        <w:t>в</w:t>
      </w:r>
      <w:r>
        <w:t xml:space="preserve"> </w:t>
      </w:r>
      <w:r>
        <w:rPr>
          <w:rFonts w:hint="eastAsia"/>
        </w:rPr>
        <w:t>Х</w:t>
      </w:r>
      <w:r>
        <w:t>1-</w:t>
      </w:r>
      <w:r>
        <w:rPr>
          <w:rFonts w:hint="eastAsia"/>
        </w:rPr>
        <w:t>Х</w:t>
      </w:r>
      <w:r>
        <w:t xml:space="preserve">11 </w:t>
      </w:r>
      <w:r>
        <w:rPr>
          <w:rFonts w:hint="eastAsia"/>
        </w:rPr>
        <w:t>вв</w:t>
      </w:r>
    </w:p>
    <w:p w14:paraId="1C35E3A5" w14:textId="77777777" w:rsidR="00DA1ABC" w:rsidRDefault="00DA1ABC" w:rsidP="00DA1ABC"/>
    <w:p w14:paraId="5A6B03BD" w14:textId="77777777" w:rsidR="00DA1ABC" w:rsidRDefault="00DA1ABC" w:rsidP="00DA1ABC">
      <w:r>
        <w:t xml:space="preserve">3.1. </w:t>
      </w:r>
      <w:r>
        <w:rPr>
          <w:rFonts w:hint="eastAsia"/>
        </w:rPr>
        <w:t>Стихи</w:t>
      </w:r>
      <w:r>
        <w:t xml:space="preserve"> </w:t>
      </w:r>
      <w:r>
        <w:rPr>
          <w:rFonts w:hint="eastAsia"/>
        </w:rPr>
        <w:t>в</w:t>
      </w:r>
      <w:r>
        <w:t xml:space="preserve"> </w:t>
      </w:r>
      <w:r>
        <w:rPr>
          <w:rFonts w:hint="eastAsia"/>
        </w:rPr>
        <w:t>жанре</w:t>
      </w:r>
      <w:r>
        <w:t xml:space="preserve"> </w:t>
      </w:r>
      <w:r>
        <w:rPr>
          <w:rFonts w:hint="eastAsia"/>
        </w:rPr>
        <w:t>шахрашуб</w:t>
      </w:r>
      <w:r>
        <w:t xml:space="preserve"> </w:t>
      </w:r>
      <w:r>
        <w:rPr>
          <w:rFonts w:hint="eastAsia"/>
        </w:rPr>
        <w:t>в</w:t>
      </w:r>
      <w:r>
        <w:t xml:space="preserve"> </w:t>
      </w:r>
      <w:r>
        <w:rPr>
          <w:rFonts w:hint="eastAsia"/>
        </w:rPr>
        <w:t>творчестве</w:t>
      </w:r>
      <w:r>
        <w:t xml:space="preserve"> </w:t>
      </w:r>
      <w:r>
        <w:rPr>
          <w:rFonts w:hint="eastAsia"/>
        </w:rPr>
        <w:t>Мас</w:t>
      </w:r>
      <w:r>
        <w:t>'</w:t>
      </w:r>
      <w:r>
        <w:rPr>
          <w:rFonts w:hint="eastAsia"/>
        </w:rPr>
        <w:t>уда</w:t>
      </w:r>
      <w:r>
        <w:t xml:space="preserve"> </w:t>
      </w:r>
      <w:r>
        <w:rPr>
          <w:rFonts w:hint="eastAsia"/>
        </w:rPr>
        <w:t>Са</w:t>
      </w:r>
      <w:r>
        <w:t>'</w:t>
      </w:r>
      <w:r>
        <w:rPr>
          <w:rFonts w:hint="eastAsia"/>
        </w:rPr>
        <w:t>да</w:t>
      </w:r>
      <w:r>
        <w:t xml:space="preserve"> </w:t>
      </w:r>
      <w:r>
        <w:rPr>
          <w:rFonts w:hint="eastAsia"/>
        </w:rPr>
        <w:t>Салмана</w:t>
      </w:r>
      <w:r>
        <w:t xml:space="preserve">: </w:t>
      </w:r>
      <w:r>
        <w:rPr>
          <w:rFonts w:hint="eastAsia"/>
        </w:rPr>
        <w:t>тематика</w:t>
      </w:r>
      <w:r>
        <w:t xml:space="preserve"> </w:t>
      </w:r>
      <w:r>
        <w:rPr>
          <w:rFonts w:hint="eastAsia"/>
        </w:rPr>
        <w:t>и</w:t>
      </w:r>
      <w:r>
        <w:t xml:space="preserve"> </w:t>
      </w:r>
      <w:r>
        <w:rPr>
          <w:rFonts w:hint="eastAsia"/>
        </w:rPr>
        <w:t>поэтические</w:t>
      </w:r>
      <w:r>
        <w:t xml:space="preserve"> </w:t>
      </w:r>
      <w:r>
        <w:rPr>
          <w:rFonts w:hint="eastAsia"/>
        </w:rPr>
        <w:t>формы</w:t>
      </w:r>
    </w:p>
    <w:p w14:paraId="567B43FC" w14:textId="77777777" w:rsidR="00DA1ABC" w:rsidRDefault="00DA1ABC" w:rsidP="00DA1ABC"/>
    <w:p w14:paraId="51EC064B" w14:textId="77777777" w:rsidR="00DA1ABC" w:rsidRDefault="00DA1ABC" w:rsidP="00DA1ABC">
      <w:r>
        <w:t xml:space="preserve">3.2. </w:t>
      </w:r>
      <w:r>
        <w:rPr>
          <w:rFonts w:hint="eastAsia"/>
        </w:rPr>
        <w:t>Жанр</w:t>
      </w:r>
      <w:r>
        <w:t xml:space="preserve"> </w:t>
      </w:r>
      <w:r>
        <w:rPr>
          <w:rFonts w:hint="eastAsia"/>
        </w:rPr>
        <w:t>шахрашуб</w:t>
      </w:r>
      <w:r>
        <w:t xml:space="preserve"> </w:t>
      </w:r>
      <w:r>
        <w:rPr>
          <w:rFonts w:hint="eastAsia"/>
        </w:rPr>
        <w:t>в</w:t>
      </w:r>
      <w:r>
        <w:t xml:space="preserve"> </w:t>
      </w:r>
      <w:r>
        <w:rPr>
          <w:rFonts w:hint="eastAsia"/>
        </w:rPr>
        <w:t>поэтическом</w:t>
      </w:r>
      <w:r>
        <w:t xml:space="preserve"> </w:t>
      </w:r>
      <w:r>
        <w:rPr>
          <w:rFonts w:hint="eastAsia"/>
        </w:rPr>
        <w:t>творчестве</w:t>
      </w:r>
      <w:r>
        <w:t xml:space="preserve"> </w:t>
      </w:r>
      <w:r>
        <w:rPr>
          <w:rFonts w:hint="eastAsia"/>
        </w:rPr>
        <w:t>Санаи</w:t>
      </w:r>
      <w:r>
        <w:t xml:space="preserve"> </w:t>
      </w:r>
      <w:r>
        <w:rPr>
          <w:rFonts w:hint="eastAsia"/>
        </w:rPr>
        <w:t>Газнави</w:t>
      </w:r>
      <w:r>
        <w:t xml:space="preserve">: </w:t>
      </w:r>
      <w:r>
        <w:rPr>
          <w:rFonts w:hint="eastAsia"/>
        </w:rPr>
        <w:t>синтез</w:t>
      </w:r>
      <w:r>
        <w:t xml:space="preserve"> </w:t>
      </w:r>
      <w:r>
        <w:rPr>
          <w:rFonts w:hint="eastAsia"/>
        </w:rPr>
        <w:t>придворной</w:t>
      </w:r>
      <w:r>
        <w:t xml:space="preserve"> </w:t>
      </w:r>
      <w:r>
        <w:rPr>
          <w:rFonts w:hint="eastAsia"/>
        </w:rPr>
        <w:t>и</w:t>
      </w:r>
      <w:r>
        <w:t xml:space="preserve"> </w:t>
      </w:r>
      <w:r>
        <w:rPr>
          <w:rFonts w:hint="eastAsia"/>
        </w:rPr>
        <w:t>религиозно</w:t>
      </w:r>
      <w:r>
        <w:t>-</w:t>
      </w:r>
      <w:r>
        <w:rPr>
          <w:rFonts w:hint="eastAsia"/>
        </w:rPr>
        <w:t>мистической</w:t>
      </w:r>
      <w:r>
        <w:t xml:space="preserve"> </w:t>
      </w:r>
      <w:r>
        <w:rPr>
          <w:rFonts w:hint="eastAsia"/>
        </w:rPr>
        <w:t>традиций</w:t>
      </w:r>
    </w:p>
    <w:p w14:paraId="66BA4CBA" w14:textId="77777777" w:rsidR="00DA1ABC" w:rsidRDefault="00DA1ABC" w:rsidP="00DA1ABC"/>
    <w:p w14:paraId="141E617A" w14:textId="77777777" w:rsidR="00DA1ABC" w:rsidRDefault="00DA1ABC" w:rsidP="00DA1ABC">
      <w:r>
        <w:t xml:space="preserve">3.3. </w:t>
      </w:r>
      <w:r>
        <w:rPr>
          <w:rFonts w:hint="eastAsia"/>
        </w:rPr>
        <w:t>Жанр</w:t>
      </w:r>
      <w:r>
        <w:t xml:space="preserve"> </w:t>
      </w:r>
      <w:r>
        <w:rPr>
          <w:rFonts w:hint="eastAsia"/>
        </w:rPr>
        <w:t>шахрашуб</w:t>
      </w:r>
      <w:r>
        <w:t xml:space="preserve"> </w:t>
      </w:r>
      <w:r>
        <w:rPr>
          <w:rFonts w:hint="eastAsia"/>
        </w:rPr>
        <w:t>в</w:t>
      </w:r>
      <w:r>
        <w:t xml:space="preserve"> </w:t>
      </w:r>
      <w:r>
        <w:rPr>
          <w:rFonts w:hint="eastAsia"/>
        </w:rPr>
        <w:t>творчестве</w:t>
      </w:r>
      <w:r>
        <w:t xml:space="preserve"> </w:t>
      </w:r>
      <w:r>
        <w:rPr>
          <w:rFonts w:hint="eastAsia"/>
        </w:rPr>
        <w:t>поэтов</w:t>
      </w:r>
      <w:r>
        <w:t xml:space="preserve"> </w:t>
      </w:r>
      <w:r>
        <w:rPr>
          <w:rFonts w:hint="eastAsia"/>
        </w:rPr>
        <w:t>Закавказской</w:t>
      </w:r>
      <w:r>
        <w:t xml:space="preserve"> </w:t>
      </w:r>
      <w:r>
        <w:rPr>
          <w:rFonts w:hint="eastAsia"/>
        </w:rPr>
        <w:t>школы</w:t>
      </w:r>
      <w:r>
        <w:t xml:space="preserve"> XII </w:t>
      </w:r>
      <w:r>
        <w:rPr>
          <w:rFonts w:hint="eastAsia"/>
        </w:rPr>
        <w:t>в</w:t>
      </w:r>
      <w:r>
        <w:t xml:space="preserve">. </w:t>
      </w:r>
      <w:r>
        <w:rPr>
          <w:rFonts w:hint="eastAsia"/>
        </w:rPr>
        <w:t>Махсати</w:t>
      </w:r>
      <w:r>
        <w:t xml:space="preserve"> </w:t>
      </w:r>
      <w:r>
        <w:rPr>
          <w:rFonts w:hint="eastAsia"/>
        </w:rPr>
        <w:t>Ганджави</w:t>
      </w:r>
    </w:p>
    <w:p w14:paraId="6C8E39FE" w14:textId="77777777" w:rsidR="00DA1ABC" w:rsidRDefault="00DA1ABC" w:rsidP="00DA1ABC"/>
    <w:p w14:paraId="2753B9B7" w14:textId="77777777" w:rsidR="00DA1ABC" w:rsidRDefault="00DA1ABC" w:rsidP="00DA1ABC">
      <w:r>
        <w:t xml:space="preserve">3.4. </w:t>
      </w:r>
      <w:r>
        <w:rPr>
          <w:rFonts w:hint="eastAsia"/>
        </w:rPr>
        <w:t>Образы</w:t>
      </w:r>
      <w:r>
        <w:t xml:space="preserve"> </w:t>
      </w:r>
      <w:r>
        <w:rPr>
          <w:rFonts w:hint="eastAsia"/>
        </w:rPr>
        <w:t>горожан</w:t>
      </w:r>
      <w:r>
        <w:t xml:space="preserve"> </w:t>
      </w:r>
      <w:r>
        <w:rPr>
          <w:rFonts w:hint="eastAsia"/>
        </w:rPr>
        <w:t>в</w:t>
      </w:r>
      <w:r>
        <w:t xml:space="preserve"> </w:t>
      </w:r>
      <w:r>
        <w:rPr>
          <w:rFonts w:hint="eastAsia"/>
        </w:rPr>
        <w:t>произведениях</w:t>
      </w:r>
      <w:r>
        <w:t xml:space="preserve"> </w:t>
      </w:r>
      <w:r>
        <w:rPr>
          <w:rFonts w:hint="eastAsia"/>
        </w:rPr>
        <w:t>Анвари</w:t>
      </w:r>
      <w:r>
        <w:t xml:space="preserve"> </w:t>
      </w:r>
      <w:r>
        <w:rPr>
          <w:rFonts w:hint="eastAsia"/>
        </w:rPr>
        <w:t>Абиварди</w:t>
      </w:r>
    </w:p>
    <w:p w14:paraId="52085F72" w14:textId="77777777" w:rsidR="00DA1ABC" w:rsidRDefault="00DA1ABC" w:rsidP="00DA1ABC"/>
    <w:p w14:paraId="26427A92" w14:textId="77777777" w:rsidR="00DA1ABC" w:rsidRDefault="00DA1ABC" w:rsidP="00DA1ABC">
      <w:r>
        <w:t xml:space="preserve">3.5. </w:t>
      </w:r>
      <w:r>
        <w:rPr>
          <w:rFonts w:hint="eastAsia"/>
        </w:rPr>
        <w:t>Жанр</w:t>
      </w:r>
      <w:r>
        <w:t xml:space="preserve"> </w:t>
      </w:r>
      <w:r>
        <w:rPr>
          <w:rFonts w:hint="eastAsia"/>
        </w:rPr>
        <w:t>шахрашуб</w:t>
      </w:r>
      <w:r>
        <w:t xml:space="preserve"> </w:t>
      </w:r>
      <w:r>
        <w:rPr>
          <w:rFonts w:hint="eastAsia"/>
        </w:rPr>
        <w:t>в</w:t>
      </w:r>
      <w:r>
        <w:t xml:space="preserve"> </w:t>
      </w:r>
      <w:r>
        <w:rPr>
          <w:rFonts w:hint="eastAsia"/>
        </w:rPr>
        <w:t>творчестве</w:t>
      </w:r>
      <w:r>
        <w:t xml:space="preserve"> </w:t>
      </w:r>
      <w:r>
        <w:rPr>
          <w:rFonts w:hint="eastAsia"/>
        </w:rPr>
        <w:t>Сузани</w:t>
      </w:r>
      <w:r>
        <w:t xml:space="preserve"> </w:t>
      </w:r>
      <w:r>
        <w:rPr>
          <w:rFonts w:hint="eastAsia"/>
        </w:rPr>
        <w:t>Самарканди</w:t>
      </w:r>
    </w:p>
    <w:p w14:paraId="5F650AEE" w14:textId="77777777" w:rsidR="00DA1ABC" w:rsidRDefault="00DA1ABC" w:rsidP="00DA1ABC"/>
    <w:p w14:paraId="426128C6" w14:textId="77777777" w:rsidR="00DA1ABC" w:rsidRDefault="00DA1ABC" w:rsidP="00DA1ABC">
      <w:r>
        <w:rPr>
          <w:rFonts w:hint="eastAsia"/>
        </w:rPr>
        <w:t>§</w:t>
      </w:r>
      <w:r>
        <w:t xml:space="preserve">4. </w:t>
      </w:r>
      <w:r>
        <w:rPr>
          <w:rFonts w:hint="eastAsia"/>
        </w:rPr>
        <w:t>Стихи</w:t>
      </w:r>
      <w:r>
        <w:t xml:space="preserve"> </w:t>
      </w:r>
      <w:r>
        <w:rPr>
          <w:rFonts w:hint="eastAsia"/>
        </w:rPr>
        <w:t>о</w:t>
      </w:r>
      <w:r>
        <w:t xml:space="preserve"> </w:t>
      </w:r>
      <w:r>
        <w:rPr>
          <w:rFonts w:hint="eastAsia"/>
        </w:rPr>
        <w:t>горожанах</w:t>
      </w:r>
      <w:r>
        <w:t xml:space="preserve"> </w:t>
      </w:r>
      <w:r>
        <w:rPr>
          <w:rFonts w:hint="eastAsia"/>
        </w:rPr>
        <w:t>в</w:t>
      </w:r>
      <w:r>
        <w:t xml:space="preserve"> </w:t>
      </w:r>
      <w:r>
        <w:rPr>
          <w:rFonts w:hint="eastAsia"/>
        </w:rPr>
        <w:t>персоязычной</w:t>
      </w:r>
      <w:r>
        <w:t xml:space="preserve"> </w:t>
      </w:r>
      <w:r>
        <w:rPr>
          <w:rFonts w:hint="eastAsia"/>
        </w:rPr>
        <w:t>поэзии</w:t>
      </w:r>
      <w:r>
        <w:t xml:space="preserve"> </w:t>
      </w:r>
      <w:r>
        <w:rPr>
          <w:rFonts w:hint="eastAsia"/>
        </w:rPr>
        <w:t>ХП</w:t>
      </w:r>
      <w:r>
        <w:t>1-</w:t>
      </w:r>
      <w:r>
        <w:rPr>
          <w:rFonts w:hint="eastAsia"/>
        </w:rPr>
        <w:t>Х</w:t>
      </w:r>
      <w:r>
        <w:t>1</w:t>
      </w:r>
      <w:r>
        <w:rPr>
          <w:rFonts w:hint="eastAsia"/>
        </w:rPr>
        <w:t>У</w:t>
      </w:r>
      <w:r>
        <w:t xml:space="preserve"> </w:t>
      </w:r>
      <w:r>
        <w:rPr>
          <w:rFonts w:hint="eastAsia"/>
        </w:rPr>
        <w:t>вв</w:t>
      </w:r>
      <w:r>
        <w:t xml:space="preserve">.: </w:t>
      </w:r>
      <w:r>
        <w:rPr>
          <w:rFonts w:hint="eastAsia"/>
        </w:rPr>
        <w:t>спад</w:t>
      </w:r>
      <w:r>
        <w:t xml:space="preserve"> </w:t>
      </w:r>
      <w:r>
        <w:rPr>
          <w:rFonts w:hint="eastAsia"/>
        </w:rPr>
        <w:t>в</w:t>
      </w:r>
      <w:r>
        <w:t xml:space="preserve"> </w:t>
      </w:r>
      <w:r>
        <w:rPr>
          <w:rFonts w:hint="eastAsia"/>
        </w:rPr>
        <w:t>развитии</w:t>
      </w:r>
      <w:r>
        <w:t xml:space="preserve"> </w:t>
      </w:r>
      <w:r>
        <w:rPr>
          <w:rFonts w:hint="eastAsia"/>
        </w:rPr>
        <w:t>жанра</w:t>
      </w:r>
      <w:r>
        <w:t xml:space="preserve"> </w:t>
      </w:r>
      <w:r>
        <w:rPr>
          <w:rFonts w:hint="eastAsia"/>
        </w:rPr>
        <w:t>шахрашуб</w:t>
      </w:r>
    </w:p>
    <w:p w14:paraId="24660561" w14:textId="77777777" w:rsidR="00DA1ABC" w:rsidRDefault="00DA1ABC" w:rsidP="00DA1ABC"/>
    <w:p w14:paraId="78E91EB8" w14:textId="77777777" w:rsidR="00DA1ABC" w:rsidRDefault="00DA1ABC" w:rsidP="00DA1ABC">
      <w:r>
        <w:rPr>
          <w:rFonts w:hint="eastAsia"/>
        </w:rPr>
        <w:t>Глава</w:t>
      </w:r>
      <w:r>
        <w:t xml:space="preserve"> </w:t>
      </w:r>
      <w:r>
        <w:rPr>
          <w:rFonts w:hint="eastAsia"/>
        </w:rPr>
        <w:t>вторая</w:t>
      </w:r>
      <w:r>
        <w:t xml:space="preserve">. </w:t>
      </w:r>
      <w:r>
        <w:rPr>
          <w:rFonts w:hint="eastAsia"/>
        </w:rPr>
        <w:t>Стихи</w:t>
      </w:r>
      <w:r>
        <w:t xml:space="preserve"> </w:t>
      </w:r>
      <w:r>
        <w:rPr>
          <w:rFonts w:hint="eastAsia"/>
        </w:rPr>
        <w:t>о</w:t>
      </w:r>
      <w:r>
        <w:t xml:space="preserve"> </w:t>
      </w:r>
      <w:r>
        <w:rPr>
          <w:rFonts w:hint="eastAsia"/>
        </w:rPr>
        <w:t>горожанах</w:t>
      </w:r>
      <w:r>
        <w:t xml:space="preserve"> </w:t>
      </w:r>
      <w:r>
        <w:rPr>
          <w:rFonts w:hint="eastAsia"/>
        </w:rPr>
        <w:t>и</w:t>
      </w:r>
      <w:r>
        <w:t xml:space="preserve"> </w:t>
      </w:r>
      <w:r>
        <w:rPr>
          <w:rFonts w:hint="eastAsia"/>
        </w:rPr>
        <w:t>развитие</w:t>
      </w:r>
      <w:r>
        <w:t xml:space="preserve"> </w:t>
      </w:r>
      <w:r>
        <w:rPr>
          <w:rFonts w:hint="eastAsia"/>
        </w:rPr>
        <w:t>жанра</w:t>
      </w:r>
      <w:r>
        <w:t xml:space="preserve"> </w:t>
      </w:r>
      <w:r>
        <w:rPr>
          <w:rFonts w:hint="eastAsia"/>
        </w:rPr>
        <w:t>шахрашуб</w:t>
      </w:r>
      <w:r>
        <w:t xml:space="preserve"> </w:t>
      </w:r>
      <w:r>
        <w:rPr>
          <w:rFonts w:hint="eastAsia"/>
        </w:rPr>
        <w:t>в</w:t>
      </w:r>
      <w:r>
        <w:t xml:space="preserve"> </w:t>
      </w:r>
      <w:r>
        <w:rPr>
          <w:rFonts w:hint="eastAsia"/>
        </w:rPr>
        <w:t>персоязычной</w:t>
      </w:r>
      <w:r>
        <w:t xml:space="preserve"> </w:t>
      </w:r>
      <w:r>
        <w:rPr>
          <w:rFonts w:hint="eastAsia"/>
        </w:rPr>
        <w:t>поэзии</w:t>
      </w:r>
    </w:p>
    <w:p w14:paraId="224C79CC" w14:textId="77777777" w:rsidR="00DA1ABC" w:rsidRDefault="00DA1ABC" w:rsidP="00DA1ABC"/>
    <w:p w14:paraId="6AE951D0" w14:textId="77777777" w:rsidR="00DA1ABC" w:rsidRDefault="00DA1ABC" w:rsidP="00DA1ABC">
      <w:r>
        <w:rPr>
          <w:rFonts w:hint="eastAsia"/>
        </w:rPr>
        <w:t>ХУ</w:t>
      </w:r>
      <w:r>
        <w:t>-</w:t>
      </w:r>
      <w:r>
        <w:rPr>
          <w:rFonts w:hint="eastAsia"/>
        </w:rPr>
        <w:t>ХУ</w:t>
      </w:r>
      <w:r>
        <w:t>1</w:t>
      </w:r>
      <w:r>
        <w:rPr>
          <w:rFonts w:hint="eastAsia"/>
        </w:rPr>
        <w:t>П</w:t>
      </w:r>
      <w:r>
        <w:t xml:space="preserve"> </w:t>
      </w:r>
      <w:r>
        <w:rPr>
          <w:rFonts w:hint="eastAsia"/>
        </w:rPr>
        <w:t>вв</w:t>
      </w:r>
    </w:p>
    <w:p w14:paraId="13F47613" w14:textId="77777777" w:rsidR="00DA1ABC" w:rsidRDefault="00DA1ABC" w:rsidP="00DA1ABC"/>
    <w:p w14:paraId="246284C1" w14:textId="77777777" w:rsidR="00DA1ABC" w:rsidRDefault="00DA1ABC" w:rsidP="00DA1ABC">
      <w:r>
        <w:rPr>
          <w:rFonts w:hint="eastAsia"/>
        </w:rPr>
        <w:t>§</w:t>
      </w:r>
      <w:r>
        <w:t xml:space="preserve">1. </w:t>
      </w:r>
      <w:r>
        <w:rPr>
          <w:rFonts w:hint="eastAsia"/>
        </w:rPr>
        <w:t>Эволюция</w:t>
      </w:r>
      <w:r>
        <w:t xml:space="preserve"> </w:t>
      </w:r>
      <w:r>
        <w:rPr>
          <w:rFonts w:hint="eastAsia"/>
        </w:rPr>
        <w:t>жанра</w:t>
      </w:r>
      <w:r>
        <w:t xml:space="preserve"> </w:t>
      </w:r>
      <w:r>
        <w:rPr>
          <w:rFonts w:hint="eastAsia"/>
        </w:rPr>
        <w:t>шахрашуб</w:t>
      </w:r>
      <w:r>
        <w:t xml:space="preserve"> </w:t>
      </w:r>
      <w:r>
        <w:rPr>
          <w:rFonts w:hint="eastAsia"/>
        </w:rPr>
        <w:t>в</w:t>
      </w:r>
      <w:r>
        <w:t xml:space="preserve"> </w:t>
      </w:r>
      <w:r>
        <w:rPr>
          <w:rFonts w:hint="eastAsia"/>
        </w:rPr>
        <w:t>переходный</w:t>
      </w:r>
      <w:r>
        <w:t xml:space="preserve"> </w:t>
      </w:r>
      <w:r>
        <w:rPr>
          <w:rFonts w:hint="eastAsia"/>
        </w:rPr>
        <w:t>период</w:t>
      </w:r>
      <w:r>
        <w:t xml:space="preserve"> (</w:t>
      </w:r>
      <w:r>
        <w:rPr>
          <w:rFonts w:hint="eastAsia"/>
        </w:rPr>
        <w:t>ХУ</w:t>
      </w:r>
      <w:r>
        <w:t xml:space="preserve"> </w:t>
      </w:r>
      <w:r>
        <w:rPr>
          <w:rFonts w:hint="eastAsia"/>
        </w:rPr>
        <w:t>в</w:t>
      </w:r>
      <w:r>
        <w:t>.)</w:t>
      </w:r>
    </w:p>
    <w:p w14:paraId="728BAF62" w14:textId="77777777" w:rsidR="00DA1ABC" w:rsidRDefault="00DA1ABC" w:rsidP="00DA1ABC"/>
    <w:p w14:paraId="73D4498B" w14:textId="77777777" w:rsidR="00DA1ABC" w:rsidRDefault="00DA1ABC" w:rsidP="00DA1ABC">
      <w:r>
        <w:t xml:space="preserve">1.1. </w:t>
      </w:r>
      <w:r>
        <w:rPr>
          <w:rFonts w:hint="eastAsia"/>
        </w:rPr>
        <w:t>Газели</w:t>
      </w:r>
      <w:r>
        <w:t xml:space="preserve"> </w:t>
      </w:r>
      <w:r>
        <w:rPr>
          <w:rFonts w:hint="eastAsia"/>
        </w:rPr>
        <w:t>Сайфи</w:t>
      </w:r>
      <w:r>
        <w:t xml:space="preserve"> </w:t>
      </w:r>
      <w:r>
        <w:rPr>
          <w:rFonts w:hint="eastAsia"/>
        </w:rPr>
        <w:t>Бухари</w:t>
      </w:r>
      <w:r>
        <w:t xml:space="preserve"> </w:t>
      </w:r>
      <w:r>
        <w:rPr>
          <w:rFonts w:hint="eastAsia"/>
        </w:rPr>
        <w:t>в</w:t>
      </w:r>
      <w:r>
        <w:t xml:space="preserve"> </w:t>
      </w:r>
      <w:r>
        <w:rPr>
          <w:rFonts w:hint="eastAsia"/>
        </w:rPr>
        <w:t>жанре</w:t>
      </w:r>
      <w:r>
        <w:t xml:space="preserve"> </w:t>
      </w:r>
      <w:r>
        <w:rPr>
          <w:rFonts w:hint="eastAsia"/>
        </w:rPr>
        <w:t>шахрашуб</w:t>
      </w:r>
    </w:p>
    <w:p w14:paraId="32165EF2" w14:textId="77777777" w:rsidR="00DA1ABC" w:rsidRDefault="00DA1ABC" w:rsidP="00DA1ABC"/>
    <w:p w14:paraId="1F4530B9" w14:textId="77777777" w:rsidR="00DA1ABC" w:rsidRDefault="00DA1ABC" w:rsidP="00DA1ABC">
      <w:r>
        <w:t xml:space="preserve">1.2. </w:t>
      </w:r>
      <w:r>
        <w:rPr>
          <w:rFonts w:hint="eastAsia"/>
        </w:rPr>
        <w:t>Стихи</w:t>
      </w:r>
      <w:r>
        <w:t xml:space="preserve"> '</w:t>
      </w:r>
      <w:r>
        <w:rPr>
          <w:rFonts w:hint="eastAsia"/>
        </w:rPr>
        <w:t>Абд</w:t>
      </w:r>
      <w:r>
        <w:t xml:space="preserve"> </w:t>
      </w:r>
      <w:r>
        <w:rPr>
          <w:rFonts w:hint="eastAsia"/>
        </w:rPr>
        <w:t>ар</w:t>
      </w:r>
      <w:r>
        <w:t>-</w:t>
      </w:r>
      <w:r>
        <w:rPr>
          <w:rFonts w:hint="eastAsia"/>
        </w:rPr>
        <w:t>Рахмана</w:t>
      </w:r>
      <w:r>
        <w:t xml:space="preserve"> </w:t>
      </w:r>
      <w:r>
        <w:rPr>
          <w:rFonts w:hint="eastAsia"/>
        </w:rPr>
        <w:t>Джами</w:t>
      </w:r>
      <w:r>
        <w:t xml:space="preserve"> </w:t>
      </w:r>
      <w:r>
        <w:rPr>
          <w:rFonts w:hint="eastAsia"/>
        </w:rPr>
        <w:t>в</w:t>
      </w:r>
      <w:r>
        <w:t xml:space="preserve"> </w:t>
      </w:r>
      <w:r>
        <w:rPr>
          <w:rFonts w:hint="eastAsia"/>
        </w:rPr>
        <w:t>жанре</w:t>
      </w:r>
      <w:r>
        <w:t xml:space="preserve"> </w:t>
      </w:r>
      <w:r>
        <w:rPr>
          <w:rFonts w:hint="eastAsia"/>
        </w:rPr>
        <w:t>шахрашуб</w:t>
      </w:r>
    </w:p>
    <w:p w14:paraId="3C6AF5A2" w14:textId="77777777" w:rsidR="00DA1ABC" w:rsidRDefault="00DA1ABC" w:rsidP="00DA1ABC"/>
    <w:p w14:paraId="6E5E2C2E" w14:textId="77777777" w:rsidR="00DA1ABC" w:rsidRDefault="00DA1ABC" w:rsidP="00DA1ABC">
      <w:r>
        <w:t xml:space="preserve">1.3. </w:t>
      </w:r>
      <w:r>
        <w:rPr>
          <w:rFonts w:hint="eastAsia"/>
        </w:rPr>
        <w:t>Жанр</w:t>
      </w:r>
      <w:r>
        <w:t xml:space="preserve"> </w:t>
      </w:r>
      <w:r>
        <w:rPr>
          <w:rFonts w:hint="eastAsia"/>
        </w:rPr>
        <w:t>шахрашуб</w:t>
      </w:r>
      <w:r>
        <w:t xml:space="preserve"> </w:t>
      </w:r>
      <w:r>
        <w:rPr>
          <w:rFonts w:hint="eastAsia"/>
        </w:rPr>
        <w:t>в</w:t>
      </w:r>
      <w:r>
        <w:t xml:space="preserve"> </w:t>
      </w:r>
      <w:r>
        <w:rPr>
          <w:rFonts w:hint="eastAsia"/>
        </w:rPr>
        <w:t>творчестве</w:t>
      </w:r>
      <w:r>
        <w:t xml:space="preserve"> '</w:t>
      </w:r>
      <w:r>
        <w:rPr>
          <w:rFonts w:hint="eastAsia"/>
        </w:rPr>
        <w:t>Алишера</w:t>
      </w:r>
      <w:r>
        <w:t xml:space="preserve"> </w:t>
      </w:r>
      <w:r>
        <w:rPr>
          <w:rFonts w:hint="eastAsia"/>
        </w:rPr>
        <w:t>Навои</w:t>
      </w:r>
    </w:p>
    <w:p w14:paraId="2DD1C2DE" w14:textId="77777777" w:rsidR="00DA1ABC" w:rsidRDefault="00DA1ABC" w:rsidP="00DA1ABC"/>
    <w:p w14:paraId="632D96B0" w14:textId="77777777" w:rsidR="00DA1ABC" w:rsidRDefault="00DA1ABC" w:rsidP="00DA1ABC">
      <w:r>
        <w:t xml:space="preserve">1.4. </w:t>
      </w:r>
      <w:r>
        <w:rPr>
          <w:rFonts w:hint="eastAsia"/>
        </w:rPr>
        <w:t>Мотивы</w:t>
      </w:r>
      <w:r>
        <w:t xml:space="preserve"> </w:t>
      </w:r>
      <w:r>
        <w:rPr>
          <w:rFonts w:hint="eastAsia"/>
        </w:rPr>
        <w:t>шахрашуб</w:t>
      </w:r>
      <w:r>
        <w:t xml:space="preserve"> </w:t>
      </w:r>
      <w:r>
        <w:rPr>
          <w:rFonts w:hint="eastAsia"/>
        </w:rPr>
        <w:t>и</w:t>
      </w:r>
      <w:r>
        <w:t xml:space="preserve"> </w:t>
      </w:r>
      <w:r>
        <w:rPr>
          <w:rFonts w:hint="eastAsia"/>
        </w:rPr>
        <w:t>шуточные</w:t>
      </w:r>
      <w:r>
        <w:t xml:space="preserve"> </w:t>
      </w:r>
      <w:r>
        <w:rPr>
          <w:rFonts w:hint="eastAsia"/>
        </w:rPr>
        <w:t>стихи</w:t>
      </w:r>
    </w:p>
    <w:p w14:paraId="66FAC82F" w14:textId="77777777" w:rsidR="00DA1ABC" w:rsidRDefault="00DA1ABC" w:rsidP="00DA1ABC"/>
    <w:p w14:paraId="3DDEA2A5" w14:textId="77777777" w:rsidR="00DA1ABC" w:rsidRDefault="00DA1ABC" w:rsidP="00DA1ABC">
      <w:r>
        <w:rPr>
          <w:rFonts w:hint="eastAsia"/>
        </w:rPr>
        <w:t>§</w:t>
      </w:r>
      <w:r>
        <w:t xml:space="preserve">2. </w:t>
      </w:r>
      <w:r>
        <w:rPr>
          <w:rFonts w:hint="eastAsia"/>
        </w:rPr>
        <w:t>Жанр</w:t>
      </w:r>
      <w:r>
        <w:t xml:space="preserve"> </w:t>
      </w:r>
      <w:r>
        <w:rPr>
          <w:rFonts w:hint="eastAsia"/>
        </w:rPr>
        <w:t>шахрашуб</w:t>
      </w:r>
      <w:r>
        <w:t xml:space="preserve"> </w:t>
      </w:r>
      <w:r>
        <w:rPr>
          <w:rFonts w:hint="eastAsia"/>
        </w:rPr>
        <w:t>в</w:t>
      </w:r>
      <w:r>
        <w:t xml:space="preserve"> </w:t>
      </w:r>
      <w:r>
        <w:rPr>
          <w:rFonts w:hint="eastAsia"/>
        </w:rPr>
        <w:t>ХУ</w:t>
      </w:r>
      <w:r>
        <w:t>1-</w:t>
      </w:r>
      <w:r>
        <w:rPr>
          <w:rFonts w:hint="eastAsia"/>
        </w:rPr>
        <w:t>ХУ</w:t>
      </w:r>
      <w:r>
        <w:t xml:space="preserve">11 </w:t>
      </w:r>
      <w:r>
        <w:rPr>
          <w:rFonts w:hint="eastAsia"/>
        </w:rPr>
        <w:t>вв</w:t>
      </w:r>
      <w:r>
        <w:t xml:space="preserve">.: </w:t>
      </w:r>
      <w:r>
        <w:rPr>
          <w:rFonts w:hint="eastAsia"/>
        </w:rPr>
        <w:t>новый</w:t>
      </w:r>
      <w:r>
        <w:t xml:space="preserve"> </w:t>
      </w:r>
      <w:r>
        <w:rPr>
          <w:rFonts w:hint="eastAsia"/>
        </w:rPr>
        <w:t>расцвет</w:t>
      </w:r>
    </w:p>
    <w:p w14:paraId="2112592D" w14:textId="77777777" w:rsidR="00DA1ABC" w:rsidRDefault="00DA1ABC" w:rsidP="00DA1ABC"/>
    <w:p w14:paraId="57F3E6E4" w14:textId="77777777" w:rsidR="00DA1ABC" w:rsidRDefault="00DA1ABC" w:rsidP="00DA1ABC">
      <w:r>
        <w:t xml:space="preserve">2.1. </w:t>
      </w:r>
      <w:r>
        <w:rPr>
          <w:rFonts w:hint="eastAsia"/>
        </w:rPr>
        <w:t>Стихи</w:t>
      </w:r>
      <w:r>
        <w:t xml:space="preserve"> </w:t>
      </w:r>
      <w:r>
        <w:rPr>
          <w:rFonts w:hint="eastAsia"/>
        </w:rPr>
        <w:t>о</w:t>
      </w:r>
      <w:r>
        <w:t xml:space="preserve"> </w:t>
      </w:r>
      <w:r>
        <w:rPr>
          <w:rFonts w:hint="eastAsia"/>
        </w:rPr>
        <w:t>горожанах</w:t>
      </w:r>
      <w:r>
        <w:t xml:space="preserve"> </w:t>
      </w:r>
      <w:r>
        <w:rPr>
          <w:rFonts w:hint="eastAsia"/>
        </w:rPr>
        <w:t>в</w:t>
      </w:r>
      <w:r>
        <w:t xml:space="preserve"> </w:t>
      </w:r>
      <w:r>
        <w:rPr>
          <w:rFonts w:hint="eastAsia"/>
        </w:rPr>
        <w:t>различных</w:t>
      </w:r>
      <w:r>
        <w:t xml:space="preserve"> </w:t>
      </w:r>
      <w:r>
        <w:rPr>
          <w:rFonts w:hint="eastAsia"/>
        </w:rPr>
        <w:t>поэтических</w:t>
      </w:r>
      <w:r>
        <w:t xml:space="preserve"> </w:t>
      </w:r>
      <w:r>
        <w:rPr>
          <w:rFonts w:hint="eastAsia"/>
        </w:rPr>
        <w:t>регистрах</w:t>
      </w:r>
    </w:p>
    <w:p w14:paraId="42EDA6F9" w14:textId="77777777" w:rsidR="00DA1ABC" w:rsidRDefault="00DA1ABC" w:rsidP="00DA1ABC"/>
    <w:p w14:paraId="322B78BF" w14:textId="77777777" w:rsidR="00DA1ABC" w:rsidRDefault="00DA1ABC" w:rsidP="00DA1ABC">
      <w:r>
        <w:t xml:space="preserve">2.2. </w:t>
      </w:r>
      <w:r>
        <w:rPr>
          <w:rFonts w:hint="eastAsia"/>
        </w:rPr>
        <w:t>Жанр</w:t>
      </w:r>
      <w:r>
        <w:t xml:space="preserve"> </w:t>
      </w:r>
      <w:r>
        <w:rPr>
          <w:rFonts w:hint="eastAsia"/>
        </w:rPr>
        <w:t>шахрашуб</w:t>
      </w:r>
      <w:r>
        <w:t xml:space="preserve"> </w:t>
      </w:r>
      <w:r>
        <w:rPr>
          <w:rFonts w:hint="eastAsia"/>
        </w:rPr>
        <w:t>в</w:t>
      </w:r>
      <w:r>
        <w:t xml:space="preserve"> </w:t>
      </w:r>
      <w:r>
        <w:rPr>
          <w:rFonts w:hint="eastAsia"/>
        </w:rPr>
        <w:t>творчестве</w:t>
      </w:r>
      <w:r>
        <w:t xml:space="preserve"> </w:t>
      </w:r>
      <w:r>
        <w:rPr>
          <w:rFonts w:hint="eastAsia"/>
        </w:rPr>
        <w:t>Саййидо</w:t>
      </w:r>
      <w:r>
        <w:t xml:space="preserve"> </w:t>
      </w:r>
      <w:r>
        <w:rPr>
          <w:rFonts w:hint="eastAsia"/>
        </w:rPr>
        <w:t>Насафи</w:t>
      </w:r>
      <w:r>
        <w:t xml:space="preserve">: </w:t>
      </w:r>
      <w:r>
        <w:rPr>
          <w:rFonts w:hint="eastAsia"/>
        </w:rPr>
        <w:t>соотношение</w:t>
      </w:r>
      <w:r>
        <w:t xml:space="preserve"> </w:t>
      </w:r>
      <w:r>
        <w:rPr>
          <w:rFonts w:hint="eastAsia"/>
        </w:rPr>
        <w:t>традиции</w:t>
      </w:r>
      <w:r>
        <w:t xml:space="preserve"> </w:t>
      </w:r>
      <w:r>
        <w:rPr>
          <w:rFonts w:hint="eastAsia"/>
        </w:rPr>
        <w:t>и</w:t>
      </w:r>
      <w:r>
        <w:t xml:space="preserve"> </w:t>
      </w:r>
      <w:r>
        <w:rPr>
          <w:rFonts w:hint="eastAsia"/>
        </w:rPr>
        <w:t>новаторства</w:t>
      </w:r>
    </w:p>
    <w:p w14:paraId="48C40C81" w14:textId="77777777" w:rsidR="00DA1ABC" w:rsidRDefault="00DA1ABC" w:rsidP="00DA1ABC"/>
    <w:p w14:paraId="242097E4" w14:textId="77777777" w:rsidR="00DA1ABC" w:rsidRDefault="00DA1ABC" w:rsidP="00DA1ABC">
      <w:r>
        <w:t xml:space="preserve">2.3. </w:t>
      </w:r>
      <w:r>
        <w:rPr>
          <w:rFonts w:hint="eastAsia"/>
        </w:rPr>
        <w:t>О</w:t>
      </w:r>
      <w:r>
        <w:t xml:space="preserve"> </w:t>
      </w:r>
      <w:r>
        <w:rPr>
          <w:rFonts w:hint="eastAsia"/>
        </w:rPr>
        <w:t>«</w:t>
      </w:r>
      <w:r>
        <w:rPr>
          <w:rFonts w:hint="eastAsia"/>
        </w:rPr>
        <w:t>коротких</w:t>
      </w:r>
      <w:r>
        <w:t xml:space="preserve"> </w:t>
      </w:r>
      <w:r>
        <w:rPr>
          <w:rFonts w:hint="eastAsia"/>
        </w:rPr>
        <w:t>маснави</w:t>
      </w:r>
      <w:r>
        <w:rPr>
          <w:rFonts w:hint="eastAsia"/>
        </w:rPr>
        <w:t>»</w:t>
      </w:r>
      <w:r>
        <w:t xml:space="preserve"> </w:t>
      </w:r>
      <w:r>
        <w:rPr>
          <w:rFonts w:hint="eastAsia"/>
        </w:rPr>
        <w:t>в</w:t>
      </w:r>
      <w:r>
        <w:t xml:space="preserve"> </w:t>
      </w:r>
      <w:r>
        <w:rPr>
          <w:rFonts w:hint="eastAsia"/>
        </w:rPr>
        <w:t>жанре</w:t>
      </w:r>
      <w:r>
        <w:t xml:space="preserve"> </w:t>
      </w:r>
      <w:r>
        <w:rPr>
          <w:rFonts w:hint="eastAsia"/>
        </w:rPr>
        <w:t>шахрашуб</w:t>
      </w:r>
    </w:p>
    <w:p w14:paraId="116FD64E" w14:textId="77777777" w:rsidR="00DA1ABC" w:rsidRDefault="00DA1ABC" w:rsidP="00DA1ABC"/>
    <w:p w14:paraId="0A7D24F6" w14:textId="77777777" w:rsidR="00DA1ABC" w:rsidRDefault="00DA1ABC" w:rsidP="00DA1ABC">
      <w:r>
        <w:rPr>
          <w:rFonts w:hint="eastAsia"/>
        </w:rPr>
        <w:t>§</w:t>
      </w:r>
      <w:r>
        <w:t xml:space="preserve">3. </w:t>
      </w:r>
      <w:r>
        <w:rPr>
          <w:rFonts w:hint="eastAsia"/>
        </w:rPr>
        <w:t>Жанр</w:t>
      </w:r>
      <w:r>
        <w:t xml:space="preserve"> </w:t>
      </w:r>
      <w:r>
        <w:rPr>
          <w:rFonts w:hint="eastAsia"/>
        </w:rPr>
        <w:t>шахрашуб</w:t>
      </w:r>
      <w:r>
        <w:t xml:space="preserve"> </w:t>
      </w:r>
      <w:r>
        <w:rPr>
          <w:rFonts w:hint="eastAsia"/>
        </w:rPr>
        <w:t>в</w:t>
      </w:r>
      <w:r>
        <w:t xml:space="preserve"> </w:t>
      </w:r>
      <w:r>
        <w:rPr>
          <w:rFonts w:hint="eastAsia"/>
        </w:rPr>
        <w:t>ХУШ</w:t>
      </w:r>
      <w:r>
        <w:t xml:space="preserve"> </w:t>
      </w:r>
      <w:r>
        <w:rPr>
          <w:rFonts w:hint="eastAsia"/>
        </w:rPr>
        <w:t>в</w:t>
      </w:r>
      <w:r>
        <w:t xml:space="preserve">.: </w:t>
      </w:r>
      <w:r>
        <w:rPr>
          <w:rFonts w:hint="eastAsia"/>
        </w:rPr>
        <w:t>возвращение</w:t>
      </w:r>
      <w:r>
        <w:t xml:space="preserve"> </w:t>
      </w:r>
      <w:r>
        <w:rPr>
          <w:rFonts w:hint="eastAsia"/>
        </w:rPr>
        <w:t>на</w:t>
      </w:r>
      <w:r>
        <w:t xml:space="preserve"> </w:t>
      </w:r>
      <w:r>
        <w:rPr>
          <w:rFonts w:hint="eastAsia"/>
        </w:rPr>
        <w:t>второй</w:t>
      </w:r>
      <w:r>
        <w:t xml:space="preserve"> </w:t>
      </w:r>
      <w:r>
        <w:rPr>
          <w:rFonts w:hint="eastAsia"/>
        </w:rPr>
        <w:t>план</w:t>
      </w:r>
      <w:r>
        <w:t>?</w:t>
      </w:r>
    </w:p>
    <w:p w14:paraId="7DFFB4CD" w14:textId="77777777" w:rsidR="00DA1ABC" w:rsidRDefault="00DA1ABC" w:rsidP="00DA1ABC"/>
    <w:p w14:paraId="55C80898" w14:textId="77777777" w:rsidR="00DA1ABC" w:rsidRDefault="00DA1ABC" w:rsidP="00DA1ABC">
      <w:r>
        <w:rPr>
          <w:rFonts w:hint="eastAsia"/>
        </w:rPr>
        <w:lastRenderedPageBreak/>
        <w:t>§</w:t>
      </w:r>
      <w:r>
        <w:t xml:space="preserve">4. </w:t>
      </w:r>
      <w:r>
        <w:rPr>
          <w:rFonts w:hint="eastAsia"/>
        </w:rPr>
        <w:t>Основные</w:t>
      </w:r>
      <w:r>
        <w:t xml:space="preserve"> </w:t>
      </w:r>
      <w:r>
        <w:rPr>
          <w:rFonts w:hint="eastAsia"/>
        </w:rPr>
        <w:t>этапы</w:t>
      </w:r>
      <w:r>
        <w:t xml:space="preserve"> </w:t>
      </w:r>
      <w:r>
        <w:rPr>
          <w:rFonts w:hint="eastAsia"/>
        </w:rPr>
        <w:t>развития</w:t>
      </w:r>
      <w:r>
        <w:t xml:space="preserve"> </w:t>
      </w:r>
      <w:r>
        <w:rPr>
          <w:rFonts w:hint="eastAsia"/>
        </w:rPr>
        <w:t>жанра</w:t>
      </w:r>
      <w:r>
        <w:t xml:space="preserve"> </w:t>
      </w:r>
      <w:r>
        <w:rPr>
          <w:rFonts w:hint="eastAsia"/>
        </w:rPr>
        <w:t>шахрашуб</w:t>
      </w:r>
      <w:r>
        <w:t xml:space="preserve"> </w:t>
      </w:r>
      <w:r>
        <w:rPr>
          <w:rFonts w:hint="eastAsia"/>
        </w:rPr>
        <w:t>в</w:t>
      </w:r>
      <w:r>
        <w:t xml:space="preserve"> </w:t>
      </w:r>
      <w:r>
        <w:rPr>
          <w:rFonts w:hint="eastAsia"/>
        </w:rPr>
        <w:t>персоязычной</w:t>
      </w:r>
      <w:r>
        <w:t xml:space="preserve"> </w:t>
      </w:r>
      <w:r>
        <w:rPr>
          <w:rFonts w:hint="eastAsia"/>
        </w:rPr>
        <w:t>поэзии</w:t>
      </w:r>
      <w:r>
        <w:t xml:space="preserve"> </w:t>
      </w:r>
      <w:r>
        <w:rPr>
          <w:rFonts w:hint="eastAsia"/>
        </w:rPr>
        <w:t>классического</w:t>
      </w:r>
      <w:r>
        <w:t xml:space="preserve"> </w:t>
      </w:r>
      <w:r>
        <w:rPr>
          <w:rFonts w:hint="eastAsia"/>
        </w:rPr>
        <w:t>и</w:t>
      </w:r>
    </w:p>
    <w:p w14:paraId="75FE8D40" w14:textId="77777777" w:rsidR="00DA1ABC" w:rsidRDefault="00DA1ABC" w:rsidP="00DA1ABC"/>
    <w:p w14:paraId="417DCEE1" w14:textId="77777777" w:rsidR="00DA1ABC" w:rsidRDefault="00DA1ABC" w:rsidP="00DA1ABC">
      <w:r>
        <w:rPr>
          <w:rFonts w:hint="eastAsia"/>
        </w:rPr>
        <w:t>постклассического</w:t>
      </w:r>
      <w:r>
        <w:t xml:space="preserve"> </w:t>
      </w:r>
      <w:r>
        <w:rPr>
          <w:rFonts w:hint="eastAsia"/>
        </w:rPr>
        <w:t>периодов</w:t>
      </w:r>
    </w:p>
    <w:p w14:paraId="127666AE" w14:textId="77777777" w:rsidR="00DA1ABC" w:rsidRDefault="00DA1ABC" w:rsidP="00DA1ABC"/>
    <w:p w14:paraId="634DEBFD" w14:textId="77777777" w:rsidR="00DA1ABC" w:rsidRDefault="00DA1ABC" w:rsidP="00DA1ABC">
      <w:r>
        <w:t xml:space="preserve">4.1. </w:t>
      </w:r>
      <w:r>
        <w:rPr>
          <w:rFonts w:hint="eastAsia"/>
        </w:rPr>
        <w:t>Эволюция</w:t>
      </w:r>
      <w:r>
        <w:t xml:space="preserve"> </w:t>
      </w:r>
      <w:r>
        <w:rPr>
          <w:rFonts w:hint="eastAsia"/>
        </w:rPr>
        <w:t>тематики</w:t>
      </w:r>
      <w:r>
        <w:t xml:space="preserve"> </w:t>
      </w:r>
      <w:r>
        <w:rPr>
          <w:rFonts w:hint="eastAsia"/>
        </w:rPr>
        <w:t>жанра</w:t>
      </w:r>
      <w:r>
        <w:t xml:space="preserve"> </w:t>
      </w:r>
      <w:r>
        <w:rPr>
          <w:rFonts w:hint="eastAsia"/>
        </w:rPr>
        <w:t>шахрашуб</w:t>
      </w:r>
    </w:p>
    <w:p w14:paraId="3F632D64" w14:textId="77777777" w:rsidR="00DA1ABC" w:rsidRDefault="00DA1ABC" w:rsidP="00DA1ABC"/>
    <w:p w14:paraId="5AD11F0E" w14:textId="77777777" w:rsidR="00DA1ABC" w:rsidRDefault="00DA1ABC" w:rsidP="00DA1ABC">
      <w:r>
        <w:t xml:space="preserve">4.2. </w:t>
      </w:r>
      <w:r>
        <w:rPr>
          <w:rFonts w:hint="eastAsia"/>
        </w:rPr>
        <w:t>Тематика</w:t>
      </w:r>
      <w:r>
        <w:t xml:space="preserve"> </w:t>
      </w:r>
      <w:r>
        <w:rPr>
          <w:rFonts w:hint="eastAsia"/>
        </w:rPr>
        <w:t>жанра</w:t>
      </w:r>
      <w:r>
        <w:t xml:space="preserve"> </w:t>
      </w:r>
      <w:r>
        <w:rPr>
          <w:rFonts w:hint="eastAsia"/>
        </w:rPr>
        <w:t>шахрашуб</w:t>
      </w:r>
      <w:r>
        <w:t xml:space="preserve"> </w:t>
      </w:r>
      <w:r>
        <w:rPr>
          <w:rFonts w:hint="eastAsia"/>
        </w:rPr>
        <w:t>и</w:t>
      </w:r>
      <w:r>
        <w:t xml:space="preserve"> </w:t>
      </w:r>
      <w:r>
        <w:rPr>
          <w:rFonts w:hint="eastAsia"/>
        </w:rPr>
        <w:t>поэтические</w:t>
      </w:r>
      <w:r>
        <w:t xml:space="preserve"> </w:t>
      </w:r>
      <w:r>
        <w:rPr>
          <w:rFonts w:hint="eastAsia"/>
        </w:rPr>
        <w:t>формы</w:t>
      </w:r>
      <w:r>
        <w:t xml:space="preserve"> </w:t>
      </w:r>
      <w:r>
        <w:rPr>
          <w:rFonts w:hint="eastAsia"/>
        </w:rPr>
        <w:t>в</w:t>
      </w:r>
      <w:r>
        <w:t xml:space="preserve"> </w:t>
      </w:r>
      <w:r>
        <w:rPr>
          <w:rFonts w:hint="eastAsia"/>
        </w:rPr>
        <w:t>ХУ</w:t>
      </w:r>
      <w:r>
        <w:t>-</w:t>
      </w:r>
      <w:r>
        <w:rPr>
          <w:rFonts w:hint="eastAsia"/>
        </w:rPr>
        <w:t>ХУШ</w:t>
      </w:r>
      <w:r>
        <w:t xml:space="preserve"> </w:t>
      </w:r>
      <w:r>
        <w:rPr>
          <w:rFonts w:hint="eastAsia"/>
        </w:rPr>
        <w:t>вв</w:t>
      </w:r>
    </w:p>
    <w:p w14:paraId="23A1521A" w14:textId="77777777" w:rsidR="00DA1ABC" w:rsidRDefault="00DA1ABC" w:rsidP="00DA1ABC"/>
    <w:p w14:paraId="7ED76624" w14:textId="77777777" w:rsidR="00DA1ABC" w:rsidRDefault="00DA1ABC" w:rsidP="00DA1ABC">
      <w:r>
        <w:t xml:space="preserve">4.3. </w:t>
      </w:r>
      <w:r>
        <w:rPr>
          <w:rFonts w:hint="eastAsia"/>
        </w:rPr>
        <w:t>Периодизация</w:t>
      </w:r>
      <w:r>
        <w:t xml:space="preserve"> </w:t>
      </w:r>
      <w:r>
        <w:rPr>
          <w:rFonts w:hint="eastAsia"/>
        </w:rPr>
        <w:t>жанра</w:t>
      </w:r>
      <w:r>
        <w:t xml:space="preserve"> </w:t>
      </w:r>
      <w:r>
        <w:rPr>
          <w:rFonts w:hint="eastAsia"/>
        </w:rPr>
        <w:t>шахрашуб</w:t>
      </w:r>
    </w:p>
    <w:p w14:paraId="287663D9" w14:textId="77777777" w:rsidR="00DA1ABC" w:rsidRDefault="00DA1ABC" w:rsidP="00DA1ABC"/>
    <w:p w14:paraId="60E13D8B" w14:textId="77777777" w:rsidR="00DA1ABC" w:rsidRDefault="00DA1ABC" w:rsidP="00DA1ABC">
      <w:r>
        <w:t xml:space="preserve">4.4. </w:t>
      </w:r>
      <w:r>
        <w:rPr>
          <w:rFonts w:hint="eastAsia"/>
        </w:rPr>
        <w:t>О</w:t>
      </w:r>
      <w:r>
        <w:t xml:space="preserve"> </w:t>
      </w:r>
      <w:r>
        <w:rPr>
          <w:rFonts w:hint="eastAsia"/>
        </w:rPr>
        <w:t>категории</w:t>
      </w:r>
      <w:r>
        <w:t xml:space="preserve"> </w:t>
      </w:r>
      <w:r>
        <w:rPr>
          <w:rFonts w:hint="eastAsia"/>
        </w:rPr>
        <w:t>жанра</w:t>
      </w:r>
      <w:r>
        <w:t xml:space="preserve"> </w:t>
      </w:r>
      <w:r>
        <w:rPr>
          <w:rFonts w:hint="eastAsia"/>
        </w:rPr>
        <w:t>в</w:t>
      </w:r>
      <w:r>
        <w:t xml:space="preserve"> </w:t>
      </w:r>
      <w:r>
        <w:rPr>
          <w:rFonts w:hint="eastAsia"/>
        </w:rPr>
        <w:t>персоязычной</w:t>
      </w:r>
      <w:r>
        <w:t xml:space="preserve"> </w:t>
      </w:r>
      <w:r>
        <w:rPr>
          <w:rFonts w:hint="eastAsia"/>
        </w:rPr>
        <w:t>поэзии</w:t>
      </w:r>
    </w:p>
    <w:p w14:paraId="3C02E2CD" w14:textId="77777777" w:rsidR="00DA1ABC" w:rsidRDefault="00DA1ABC" w:rsidP="00DA1ABC"/>
    <w:p w14:paraId="55C39C20" w14:textId="77777777" w:rsidR="00DA1ABC" w:rsidRDefault="00DA1ABC" w:rsidP="00DA1ABC">
      <w:r>
        <w:rPr>
          <w:rFonts w:hint="eastAsia"/>
        </w:rPr>
        <w:t>Глава</w:t>
      </w:r>
      <w:r>
        <w:t xml:space="preserve"> </w:t>
      </w:r>
      <w:r>
        <w:rPr>
          <w:rFonts w:hint="eastAsia"/>
        </w:rPr>
        <w:t>третья</w:t>
      </w:r>
      <w:r>
        <w:t xml:space="preserve">. </w:t>
      </w:r>
      <w:r>
        <w:rPr>
          <w:rFonts w:hint="eastAsia"/>
        </w:rPr>
        <w:t>Стихи</w:t>
      </w:r>
      <w:r>
        <w:t xml:space="preserve"> </w:t>
      </w:r>
      <w:r>
        <w:rPr>
          <w:rFonts w:hint="eastAsia"/>
        </w:rPr>
        <w:t>о</w:t>
      </w:r>
      <w:r>
        <w:t xml:space="preserve"> </w:t>
      </w:r>
      <w:r>
        <w:rPr>
          <w:rFonts w:hint="eastAsia"/>
        </w:rPr>
        <w:t>городах</w:t>
      </w:r>
      <w:r>
        <w:t xml:space="preserve"> </w:t>
      </w:r>
      <w:r>
        <w:rPr>
          <w:rFonts w:hint="eastAsia"/>
        </w:rPr>
        <w:t>и</w:t>
      </w:r>
      <w:r>
        <w:t xml:space="preserve"> </w:t>
      </w:r>
      <w:r>
        <w:rPr>
          <w:rFonts w:hint="eastAsia"/>
        </w:rPr>
        <w:t>жанр</w:t>
      </w:r>
      <w:r>
        <w:t xml:space="preserve"> </w:t>
      </w:r>
      <w:r>
        <w:rPr>
          <w:rFonts w:hint="eastAsia"/>
        </w:rPr>
        <w:t>шахрашуб</w:t>
      </w:r>
      <w:r>
        <w:t xml:space="preserve"> </w:t>
      </w:r>
      <w:r>
        <w:rPr>
          <w:rFonts w:hint="eastAsia"/>
        </w:rPr>
        <w:t>в</w:t>
      </w:r>
      <w:r>
        <w:t xml:space="preserve"> </w:t>
      </w:r>
      <w:r>
        <w:rPr>
          <w:rFonts w:hint="eastAsia"/>
        </w:rPr>
        <w:t>персоязычной</w:t>
      </w:r>
      <w:r>
        <w:t xml:space="preserve"> </w:t>
      </w:r>
      <w:r>
        <w:rPr>
          <w:rFonts w:hint="eastAsia"/>
        </w:rPr>
        <w:t>поэзии</w:t>
      </w:r>
      <w:r>
        <w:t xml:space="preserve"> </w:t>
      </w:r>
      <w:r>
        <w:rPr>
          <w:rFonts w:hint="eastAsia"/>
        </w:rPr>
        <w:t>Х</w:t>
      </w:r>
      <w:r>
        <w:t>-</w:t>
      </w:r>
      <w:r>
        <w:rPr>
          <w:rFonts w:hint="eastAsia"/>
        </w:rPr>
        <w:t>ХУ</w:t>
      </w:r>
      <w:r>
        <w:t xml:space="preserve"> </w:t>
      </w:r>
      <w:r>
        <w:rPr>
          <w:rFonts w:hint="eastAsia"/>
        </w:rPr>
        <w:t>вв</w:t>
      </w:r>
      <w:r>
        <w:t>.</w:t>
      </w:r>
    </w:p>
    <w:p w14:paraId="4C4966AB" w14:textId="77777777" w:rsidR="00DA1ABC" w:rsidRDefault="00DA1ABC" w:rsidP="00DA1ABC"/>
    <w:p w14:paraId="36F48F4E" w14:textId="77777777" w:rsidR="00DA1ABC" w:rsidRDefault="00DA1ABC" w:rsidP="00DA1ABC">
      <w:r>
        <w:rPr>
          <w:rFonts w:hint="eastAsia"/>
        </w:rPr>
        <w:t>Складывание</w:t>
      </w:r>
      <w:r>
        <w:t xml:space="preserve"> </w:t>
      </w:r>
      <w:r>
        <w:rPr>
          <w:rFonts w:hint="eastAsia"/>
        </w:rPr>
        <w:t>канона</w:t>
      </w:r>
      <w:r>
        <w:t xml:space="preserve"> </w:t>
      </w:r>
      <w:r>
        <w:rPr>
          <w:rFonts w:hint="eastAsia"/>
        </w:rPr>
        <w:t>изображения</w:t>
      </w:r>
      <w:r>
        <w:t xml:space="preserve"> </w:t>
      </w:r>
      <w:r>
        <w:rPr>
          <w:rFonts w:hint="eastAsia"/>
        </w:rPr>
        <w:t>города</w:t>
      </w:r>
    </w:p>
    <w:p w14:paraId="5F2A6D5D" w14:textId="77777777" w:rsidR="00DA1ABC" w:rsidRDefault="00DA1ABC" w:rsidP="00DA1ABC"/>
    <w:p w14:paraId="79B2744E" w14:textId="77777777" w:rsidR="00DA1ABC" w:rsidRDefault="00DA1ABC" w:rsidP="00DA1ABC">
      <w:r>
        <w:rPr>
          <w:rFonts w:hint="eastAsia"/>
        </w:rPr>
        <w:t>§</w:t>
      </w:r>
      <w:r>
        <w:t xml:space="preserve">1. </w:t>
      </w:r>
      <w:r>
        <w:rPr>
          <w:rFonts w:hint="eastAsia"/>
        </w:rPr>
        <w:t>Город</w:t>
      </w:r>
      <w:r>
        <w:t xml:space="preserve"> </w:t>
      </w:r>
      <w:r>
        <w:rPr>
          <w:rFonts w:hint="eastAsia"/>
        </w:rPr>
        <w:t>в</w:t>
      </w:r>
      <w:r>
        <w:t xml:space="preserve"> </w:t>
      </w:r>
      <w:r>
        <w:rPr>
          <w:rFonts w:hint="eastAsia"/>
        </w:rPr>
        <w:t>персоязычной</w:t>
      </w:r>
      <w:r>
        <w:t xml:space="preserve"> </w:t>
      </w:r>
      <w:r>
        <w:rPr>
          <w:rFonts w:hint="eastAsia"/>
        </w:rPr>
        <w:t>поэзии</w:t>
      </w:r>
      <w:r>
        <w:t xml:space="preserve"> 1</w:t>
      </w:r>
      <w:r>
        <w:rPr>
          <w:rFonts w:hint="eastAsia"/>
        </w:rPr>
        <w:t>Х</w:t>
      </w:r>
      <w:r>
        <w:t>-</w:t>
      </w:r>
      <w:r>
        <w:rPr>
          <w:rFonts w:hint="eastAsia"/>
        </w:rPr>
        <w:t>Х</w:t>
      </w:r>
      <w:r>
        <w:t xml:space="preserve"> </w:t>
      </w:r>
      <w:r>
        <w:rPr>
          <w:rFonts w:hint="eastAsia"/>
        </w:rPr>
        <w:t>вв</w:t>
      </w:r>
      <w:r>
        <w:t xml:space="preserve">. </w:t>
      </w:r>
      <w:r>
        <w:rPr>
          <w:rFonts w:hint="eastAsia"/>
        </w:rPr>
        <w:t>Фирдауси</w:t>
      </w:r>
      <w:r>
        <w:t xml:space="preserve"> </w:t>
      </w:r>
      <w:r>
        <w:rPr>
          <w:rFonts w:hint="eastAsia"/>
        </w:rPr>
        <w:t>и</w:t>
      </w:r>
      <w:r>
        <w:t xml:space="preserve"> </w:t>
      </w:r>
      <w:r>
        <w:rPr>
          <w:rFonts w:hint="eastAsia"/>
        </w:rPr>
        <w:t>Рудаки</w:t>
      </w:r>
      <w:r>
        <w:t xml:space="preserve"> </w:t>
      </w:r>
      <w:r>
        <w:rPr>
          <w:rFonts w:hint="eastAsia"/>
        </w:rPr>
        <w:t>Самарканди</w:t>
      </w:r>
    </w:p>
    <w:p w14:paraId="4E24C747" w14:textId="77777777" w:rsidR="00DA1ABC" w:rsidRDefault="00DA1ABC" w:rsidP="00DA1ABC"/>
    <w:p w14:paraId="73FDBAD8" w14:textId="77777777" w:rsidR="00DA1ABC" w:rsidRDefault="00DA1ABC" w:rsidP="00DA1ABC">
      <w:r>
        <w:rPr>
          <w:rFonts w:hint="eastAsia"/>
        </w:rPr>
        <w:t>§</w:t>
      </w:r>
      <w:r>
        <w:t xml:space="preserve">2. </w:t>
      </w:r>
      <w:r>
        <w:rPr>
          <w:rFonts w:hint="eastAsia"/>
        </w:rPr>
        <w:t>Образ</w:t>
      </w:r>
      <w:r>
        <w:t xml:space="preserve"> </w:t>
      </w:r>
      <w:r>
        <w:rPr>
          <w:rFonts w:hint="eastAsia"/>
        </w:rPr>
        <w:t>города</w:t>
      </w:r>
      <w:r>
        <w:t xml:space="preserve"> </w:t>
      </w:r>
      <w:r>
        <w:rPr>
          <w:rFonts w:hint="eastAsia"/>
        </w:rPr>
        <w:t>в</w:t>
      </w:r>
      <w:r>
        <w:t xml:space="preserve"> </w:t>
      </w:r>
      <w:r>
        <w:rPr>
          <w:rFonts w:hint="eastAsia"/>
        </w:rPr>
        <w:t>творчестве</w:t>
      </w:r>
      <w:r>
        <w:t xml:space="preserve"> </w:t>
      </w:r>
      <w:r>
        <w:rPr>
          <w:rFonts w:hint="eastAsia"/>
        </w:rPr>
        <w:t>поэтов</w:t>
      </w:r>
      <w:r>
        <w:t xml:space="preserve"> </w:t>
      </w:r>
      <w:r>
        <w:rPr>
          <w:rFonts w:hint="eastAsia"/>
        </w:rPr>
        <w:t>Газнавидской</w:t>
      </w:r>
      <w:r>
        <w:t xml:space="preserve"> </w:t>
      </w:r>
      <w:r>
        <w:rPr>
          <w:rFonts w:hint="eastAsia"/>
        </w:rPr>
        <w:t>поэтической</w:t>
      </w:r>
      <w:r>
        <w:t xml:space="preserve"> </w:t>
      </w:r>
      <w:r>
        <w:rPr>
          <w:rFonts w:hint="eastAsia"/>
        </w:rPr>
        <w:t>школы</w:t>
      </w:r>
      <w:r>
        <w:t xml:space="preserve">. </w:t>
      </w:r>
      <w:r>
        <w:rPr>
          <w:rFonts w:hint="eastAsia"/>
        </w:rPr>
        <w:t>Фаррухи</w:t>
      </w:r>
    </w:p>
    <w:p w14:paraId="67F5D851" w14:textId="77777777" w:rsidR="00DA1ABC" w:rsidRDefault="00DA1ABC" w:rsidP="00DA1ABC"/>
    <w:p w14:paraId="5D789256" w14:textId="77777777" w:rsidR="00DA1ABC" w:rsidRDefault="00DA1ABC" w:rsidP="00DA1ABC">
      <w:r>
        <w:rPr>
          <w:rFonts w:hint="eastAsia"/>
        </w:rPr>
        <w:t>Систани</w:t>
      </w:r>
    </w:p>
    <w:p w14:paraId="7592D132" w14:textId="77777777" w:rsidR="00DA1ABC" w:rsidRDefault="00DA1ABC" w:rsidP="00DA1ABC"/>
    <w:p w14:paraId="1C7050D8" w14:textId="77777777" w:rsidR="00DA1ABC" w:rsidRDefault="00DA1ABC" w:rsidP="00DA1ABC">
      <w:r>
        <w:rPr>
          <w:rFonts w:hint="eastAsia"/>
        </w:rPr>
        <w:t>§</w:t>
      </w:r>
      <w:r>
        <w:t xml:space="preserve">3. </w:t>
      </w:r>
      <w:r>
        <w:rPr>
          <w:rFonts w:hint="eastAsia"/>
        </w:rPr>
        <w:t>Город</w:t>
      </w:r>
      <w:r>
        <w:t xml:space="preserve"> </w:t>
      </w:r>
      <w:r>
        <w:rPr>
          <w:rFonts w:hint="eastAsia"/>
        </w:rPr>
        <w:t>в</w:t>
      </w:r>
      <w:r>
        <w:t xml:space="preserve"> </w:t>
      </w:r>
      <w:r>
        <w:rPr>
          <w:rFonts w:hint="eastAsia"/>
        </w:rPr>
        <w:t>панегирической</w:t>
      </w:r>
      <w:r>
        <w:t xml:space="preserve"> </w:t>
      </w:r>
      <w:r>
        <w:rPr>
          <w:rFonts w:hint="eastAsia"/>
        </w:rPr>
        <w:t>поэзии</w:t>
      </w:r>
      <w:r>
        <w:t xml:space="preserve"> </w:t>
      </w:r>
      <w:r>
        <w:rPr>
          <w:rFonts w:hint="eastAsia"/>
        </w:rPr>
        <w:t>вт</w:t>
      </w:r>
      <w:r>
        <w:t xml:space="preserve">. </w:t>
      </w:r>
      <w:r>
        <w:rPr>
          <w:rFonts w:hint="eastAsia"/>
        </w:rPr>
        <w:t>пол</w:t>
      </w:r>
      <w:r>
        <w:t xml:space="preserve">. </w:t>
      </w:r>
      <w:r>
        <w:rPr>
          <w:rFonts w:hint="eastAsia"/>
        </w:rPr>
        <w:t>Х</w:t>
      </w:r>
      <w:r>
        <w:t>1-</w:t>
      </w:r>
      <w:r>
        <w:rPr>
          <w:rFonts w:hint="eastAsia"/>
        </w:rPr>
        <w:t>ХУ</w:t>
      </w:r>
      <w:r>
        <w:t xml:space="preserve"> </w:t>
      </w:r>
      <w:r>
        <w:rPr>
          <w:rFonts w:hint="eastAsia"/>
        </w:rPr>
        <w:t>вв</w:t>
      </w:r>
    </w:p>
    <w:p w14:paraId="1BDA34AE" w14:textId="77777777" w:rsidR="00DA1ABC" w:rsidRDefault="00DA1ABC" w:rsidP="00DA1ABC"/>
    <w:p w14:paraId="1D23B242" w14:textId="77777777" w:rsidR="00DA1ABC" w:rsidRDefault="00DA1ABC" w:rsidP="00DA1ABC">
      <w:r>
        <w:rPr>
          <w:rFonts w:hint="eastAsia"/>
        </w:rPr>
        <w:t>§</w:t>
      </w:r>
      <w:r>
        <w:t xml:space="preserve">4. </w:t>
      </w:r>
      <w:r>
        <w:rPr>
          <w:rFonts w:hint="eastAsia"/>
        </w:rPr>
        <w:t>Город</w:t>
      </w:r>
      <w:r>
        <w:t xml:space="preserve"> </w:t>
      </w:r>
      <w:r>
        <w:rPr>
          <w:rFonts w:hint="eastAsia"/>
        </w:rPr>
        <w:t>в</w:t>
      </w:r>
      <w:r>
        <w:t xml:space="preserve"> </w:t>
      </w:r>
      <w:r>
        <w:rPr>
          <w:rFonts w:hint="eastAsia"/>
        </w:rPr>
        <w:t>хулительной</w:t>
      </w:r>
      <w:r>
        <w:t xml:space="preserve"> </w:t>
      </w:r>
      <w:r>
        <w:rPr>
          <w:rFonts w:hint="eastAsia"/>
        </w:rPr>
        <w:t>поэзии</w:t>
      </w:r>
      <w:r>
        <w:t xml:space="preserve"> </w:t>
      </w:r>
      <w:r>
        <w:rPr>
          <w:rFonts w:hint="eastAsia"/>
        </w:rPr>
        <w:t>вт</w:t>
      </w:r>
      <w:r>
        <w:t xml:space="preserve">. </w:t>
      </w:r>
      <w:r>
        <w:rPr>
          <w:rFonts w:hint="eastAsia"/>
        </w:rPr>
        <w:t>пол</w:t>
      </w:r>
      <w:r>
        <w:t xml:space="preserve">. </w:t>
      </w:r>
      <w:r>
        <w:rPr>
          <w:rFonts w:hint="eastAsia"/>
        </w:rPr>
        <w:t>Х</w:t>
      </w:r>
      <w:r>
        <w:t>1-</w:t>
      </w:r>
      <w:r>
        <w:rPr>
          <w:rFonts w:hint="eastAsia"/>
        </w:rPr>
        <w:t>ХУ</w:t>
      </w:r>
      <w:r>
        <w:t xml:space="preserve"> </w:t>
      </w:r>
      <w:r>
        <w:rPr>
          <w:rFonts w:hint="eastAsia"/>
        </w:rPr>
        <w:t>вв</w:t>
      </w:r>
    </w:p>
    <w:p w14:paraId="7D7A468B" w14:textId="77777777" w:rsidR="00DA1ABC" w:rsidRDefault="00DA1ABC" w:rsidP="00DA1ABC"/>
    <w:p w14:paraId="56F14804" w14:textId="77777777" w:rsidR="00DA1ABC" w:rsidRDefault="00DA1ABC" w:rsidP="00DA1ABC">
      <w:r>
        <w:rPr>
          <w:rFonts w:hint="eastAsia"/>
        </w:rPr>
        <w:t>§</w:t>
      </w:r>
      <w:r>
        <w:t xml:space="preserve">5. </w:t>
      </w:r>
      <w:r>
        <w:rPr>
          <w:rFonts w:hint="eastAsia"/>
        </w:rPr>
        <w:t>Город</w:t>
      </w:r>
      <w:r>
        <w:t xml:space="preserve"> </w:t>
      </w:r>
      <w:r>
        <w:rPr>
          <w:rFonts w:hint="eastAsia"/>
        </w:rPr>
        <w:t>в</w:t>
      </w:r>
      <w:r>
        <w:t xml:space="preserve"> </w:t>
      </w:r>
      <w:r>
        <w:rPr>
          <w:rFonts w:hint="eastAsia"/>
        </w:rPr>
        <w:t>философско</w:t>
      </w:r>
      <w:r>
        <w:t>-</w:t>
      </w:r>
      <w:r>
        <w:rPr>
          <w:rFonts w:hint="eastAsia"/>
        </w:rPr>
        <w:t>аскетической</w:t>
      </w:r>
      <w:r>
        <w:t xml:space="preserve"> </w:t>
      </w:r>
      <w:r>
        <w:rPr>
          <w:rFonts w:hint="eastAsia"/>
        </w:rPr>
        <w:t>поэзии</w:t>
      </w:r>
      <w:r>
        <w:t xml:space="preserve"> </w:t>
      </w:r>
      <w:r>
        <w:rPr>
          <w:rFonts w:hint="eastAsia"/>
        </w:rPr>
        <w:t>Х</w:t>
      </w:r>
      <w:r>
        <w:t>1-</w:t>
      </w:r>
      <w:r>
        <w:rPr>
          <w:rFonts w:hint="eastAsia"/>
        </w:rPr>
        <w:t>ХУ</w:t>
      </w:r>
      <w:r>
        <w:t xml:space="preserve"> </w:t>
      </w:r>
      <w:r>
        <w:rPr>
          <w:rFonts w:hint="eastAsia"/>
        </w:rPr>
        <w:t>вв</w:t>
      </w:r>
    </w:p>
    <w:p w14:paraId="0164B5AC" w14:textId="77777777" w:rsidR="00DA1ABC" w:rsidRDefault="00DA1ABC" w:rsidP="00DA1ABC"/>
    <w:p w14:paraId="0F9A3066" w14:textId="77777777" w:rsidR="00DA1ABC" w:rsidRDefault="00DA1ABC" w:rsidP="00DA1ABC">
      <w:r>
        <w:t xml:space="preserve">5.1. </w:t>
      </w:r>
      <w:r>
        <w:rPr>
          <w:rFonts w:hint="eastAsia"/>
        </w:rPr>
        <w:t>Изображение</w:t>
      </w:r>
      <w:r>
        <w:t xml:space="preserve"> </w:t>
      </w:r>
      <w:r>
        <w:rPr>
          <w:rFonts w:hint="eastAsia"/>
        </w:rPr>
        <w:t>города</w:t>
      </w:r>
      <w:r>
        <w:t xml:space="preserve"> </w:t>
      </w:r>
      <w:r>
        <w:rPr>
          <w:rFonts w:hint="eastAsia"/>
        </w:rPr>
        <w:t>во</w:t>
      </w:r>
      <w:r>
        <w:t xml:space="preserve"> </w:t>
      </w:r>
      <w:r>
        <w:rPr>
          <w:rFonts w:hint="eastAsia"/>
        </w:rPr>
        <w:t>время</w:t>
      </w:r>
      <w:r>
        <w:t xml:space="preserve"> </w:t>
      </w:r>
      <w:r>
        <w:rPr>
          <w:rFonts w:hint="eastAsia"/>
        </w:rPr>
        <w:t>стихийных</w:t>
      </w:r>
      <w:r>
        <w:t xml:space="preserve"> </w:t>
      </w:r>
      <w:r>
        <w:rPr>
          <w:rFonts w:hint="eastAsia"/>
        </w:rPr>
        <w:t>бедствий</w:t>
      </w:r>
      <w:r>
        <w:t xml:space="preserve"> </w:t>
      </w:r>
      <w:r>
        <w:rPr>
          <w:rFonts w:hint="eastAsia"/>
        </w:rPr>
        <w:t>и</w:t>
      </w:r>
      <w:r>
        <w:t xml:space="preserve"> </w:t>
      </w:r>
      <w:r>
        <w:rPr>
          <w:rFonts w:hint="eastAsia"/>
        </w:rPr>
        <w:t>голода</w:t>
      </w:r>
    </w:p>
    <w:p w14:paraId="293F7347" w14:textId="77777777" w:rsidR="00DA1ABC" w:rsidRDefault="00DA1ABC" w:rsidP="00DA1ABC"/>
    <w:p w14:paraId="02362EF2" w14:textId="77777777" w:rsidR="00DA1ABC" w:rsidRDefault="00DA1ABC" w:rsidP="00DA1ABC">
      <w:r>
        <w:t xml:space="preserve">5.2. </w:t>
      </w:r>
      <w:r>
        <w:rPr>
          <w:rFonts w:hint="eastAsia"/>
        </w:rPr>
        <w:t>Город</w:t>
      </w:r>
      <w:r>
        <w:t xml:space="preserve"> </w:t>
      </w:r>
      <w:r>
        <w:rPr>
          <w:rFonts w:hint="eastAsia"/>
        </w:rPr>
        <w:t>и</w:t>
      </w:r>
      <w:r>
        <w:t xml:space="preserve"> </w:t>
      </w:r>
      <w:r>
        <w:rPr>
          <w:rFonts w:hint="eastAsia"/>
        </w:rPr>
        <w:t>тема</w:t>
      </w:r>
      <w:r>
        <w:t xml:space="preserve"> </w:t>
      </w:r>
      <w:r>
        <w:rPr>
          <w:rFonts w:hint="eastAsia"/>
        </w:rPr>
        <w:t>нашествия</w:t>
      </w:r>
      <w:r>
        <w:t xml:space="preserve"> </w:t>
      </w:r>
      <w:r>
        <w:rPr>
          <w:rFonts w:hint="eastAsia"/>
        </w:rPr>
        <w:t>врагов</w:t>
      </w:r>
    </w:p>
    <w:p w14:paraId="73B3A1F6" w14:textId="77777777" w:rsidR="00DA1ABC" w:rsidRDefault="00DA1ABC" w:rsidP="00DA1ABC"/>
    <w:p w14:paraId="4D594AB9" w14:textId="77777777" w:rsidR="00DA1ABC" w:rsidRDefault="00DA1ABC" w:rsidP="00DA1ABC">
      <w:r>
        <w:t xml:space="preserve">5.3. </w:t>
      </w:r>
      <w:r>
        <w:rPr>
          <w:rFonts w:hint="eastAsia"/>
        </w:rPr>
        <w:t>Образ</w:t>
      </w:r>
      <w:r>
        <w:t xml:space="preserve"> </w:t>
      </w:r>
      <w:r>
        <w:rPr>
          <w:rFonts w:hint="eastAsia"/>
        </w:rPr>
        <w:t>города</w:t>
      </w:r>
      <w:r>
        <w:t xml:space="preserve"> </w:t>
      </w:r>
      <w:r>
        <w:rPr>
          <w:rFonts w:hint="eastAsia"/>
        </w:rPr>
        <w:t>в</w:t>
      </w:r>
      <w:r>
        <w:t xml:space="preserve"> </w:t>
      </w:r>
      <w:r>
        <w:rPr>
          <w:rFonts w:hint="eastAsia"/>
        </w:rPr>
        <w:t>контексте</w:t>
      </w:r>
      <w:r>
        <w:t xml:space="preserve"> </w:t>
      </w:r>
      <w:r>
        <w:rPr>
          <w:rFonts w:hint="eastAsia"/>
        </w:rPr>
        <w:t>мотивов</w:t>
      </w:r>
      <w:r>
        <w:t xml:space="preserve"> </w:t>
      </w:r>
      <w:r>
        <w:rPr>
          <w:rFonts w:hint="eastAsia"/>
        </w:rPr>
        <w:t>заточения</w:t>
      </w:r>
      <w:r>
        <w:t xml:space="preserve"> </w:t>
      </w:r>
      <w:r>
        <w:rPr>
          <w:rFonts w:hint="eastAsia"/>
        </w:rPr>
        <w:t>и</w:t>
      </w:r>
      <w:r>
        <w:t xml:space="preserve"> </w:t>
      </w:r>
      <w:r>
        <w:rPr>
          <w:rFonts w:hint="eastAsia"/>
        </w:rPr>
        <w:t>неволи</w:t>
      </w:r>
      <w:r>
        <w:t xml:space="preserve"> (</w:t>
      </w:r>
      <w:r>
        <w:rPr>
          <w:rFonts w:hint="eastAsia"/>
        </w:rPr>
        <w:t>вт</w:t>
      </w:r>
      <w:r>
        <w:t xml:space="preserve">. </w:t>
      </w:r>
      <w:r>
        <w:rPr>
          <w:rFonts w:hint="eastAsia"/>
        </w:rPr>
        <w:t>пол</w:t>
      </w:r>
      <w:r>
        <w:t xml:space="preserve">. </w:t>
      </w:r>
      <w:r>
        <w:rPr>
          <w:rFonts w:hint="eastAsia"/>
        </w:rPr>
        <w:t>Х</w:t>
      </w:r>
      <w:r>
        <w:t>1-</w:t>
      </w:r>
      <w:r>
        <w:rPr>
          <w:rFonts w:hint="eastAsia"/>
        </w:rPr>
        <w:t>ХУ</w:t>
      </w:r>
      <w:r>
        <w:t xml:space="preserve"> </w:t>
      </w:r>
      <w:r>
        <w:rPr>
          <w:rFonts w:hint="eastAsia"/>
        </w:rPr>
        <w:t>вв</w:t>
      </w:r>
      <w:r>
        <w:t>.)</w:t>
      </w:r>
    </w:p>
    <w:p w14:paraId="7594872D" w14:textId="77777777" w:rsidR="00DA1ABC" w:rsidRDefault="00DA1ABC" w:rsidP="00DA1ABC"/>
    <w:p w14:paraId="5E12BFBC" w14:textId="77777777" w:rsidR="00DA1ABC" w:rsidRDefault="00DA1ABC" w:rsidP="00DA1ABC">
      <w:r>
        <w:t xml:space="preserve">5.4. </w:t>
      </w:r>
      <w:r>
        <w:rPr>
          <w:rFonts w:hint="eastAsia"/>
        </w:rPr>
        <w:t>Образ</w:t>
      </w:r>
      <w:r>
        <w:t xml:space="preserve"> </w:t>
      </w:r>
      <w:r>
        <w:rPr>
          <w:rFonts w:hint="eastAsia"/>
        </w:rPr>
        <w:t>города</w:t>
      </w:r>
      <w:r>
        <w:t xml:space="preserve"> </w:t>
      </w:r>
      <w:r>
        <w:rPr>
          <w:rFonts w:hint="eastAsia"/>
        </w:rPr>
        <w:t>в</w:t>
      </w:r>
      <w:r>
        <w:t xml:space="preserve"> </w:t>
      </w:r>
      <w:r>
        <w:rPr>
          <w:rFonts w:hint="eastAsia"/>
        </w:rPr>
        <w:t>контексте</w:t>
      </w:r>
      <w:r>
        <w:t xml:space="preserve"> </w:t>
      </w:r>
      <w:r>
        <w:rPr>
          <w:rFonts w:hint="eastAsia"/>
        </w:rPr>
        <w:t>мотивов</w:t>
      </w:r>
      <w:r>
        <w:t xml:space="preserve"> </w:t>
      </w:r>
      <w:r>
        <w:rPr>
          <w:rFonts w:hint="eastAsia"/>
        </w:rPr>
        <w:t>изгнания</w:t>
      </w:r>
      <w:r>
        <w:t xml:space="preserve"> </w:t>
      </w:r>
      <w:r>
        <w:rPr>
          <w:rFonts w:hint="eastAsia"/>
        </w:rPr>
        <w:t>и</w:t>
      </w:r>
      <w:r>
        <w:t xml:space="preserve"> </w:t>
      </w:r>
      <w:r>
        <w:rPr>
          <w:rFonts w:hint="eastAsia"/>
        </w:rPr>
        <w:t>чужбины</w:t>
      </w:r>
    </w:p>
    <w:p w14:paraId="105268D7" w14:textId="77777777" w:rsidR="00DA1ABC" w:rsidRDefault="00DA1ABC" w:rsidP="00DA1ABC"/>
    <w:p w14:paraId="448CB5E7" w14:textId="77777777" w:rsidR="00DA1ABC" w:rsidRDefault="00DA1ABC" w:rsidP="00DA1ABC">
      <w:r>
        <w:t xml:space="preserve">5.5. </w:t>
      </w:r>
      <w:r>
        <w:rPr>
          <w:rFonts w:hint="eastAsia"/>
        </w:rPr>
        <w:t>Образ</w:t>
      </w:r>
      <w:r>
        <w:t xml:space="preserve"> </w:t>
      </w:r>
      <w:r>
        <w:rPr>
          <w:rFonts w:hint="eastAsia"/>
        </w:rPr>
        <w:t>города</w:t>
      </w:r>
      <w:r>
        <w:t xml:space="preserve"> </w:t>
      </w:r>
      <w:r>
        <w:rPr>
          <w:rFonts w:hint="eastAsia"/>
        </w:rPr>
        <w:t>в</w:t>
      </w:r>
      <w:r>
        <w:t xml:space="preserve"> </w:t>
      </w:r>
      <w:r>
        <w:rPr>
          <w:rFonts w:hint="eastAsia"/>
        </w:rPr>
        <w:t>религиозно</w:t>
      </w:r>
      <w:r>
        <w:t>-</w:t>
      </w:r>
      <w:r>
        <w:rPr>
          <w:rFonts w:hint="eastAsia"/>
        </w:rPr>
        <w:t>мистической</w:t>
      </w:r>
      <w:r>
        <w:t xml:space="preserve"> </w:t>
      </w:r>
      <w:r>
        <w:rPr>
          <w:rFonts w:hint="eastAsia"/>
        </w:rPr>
        <w:t>поэзии</w:t>
      </w:r>
      <w:r>
        <w:t xml:space="preserve"> (</w:t>
      </w:r>
      <w:r>
        <w:rPr>
          <w:rFonts w:hint="eastAsia"/>
        </w:rPr>
        <w:t>Х</w:t>
      </w:r>
      <w:r>
        <w:t>1-</w:t>
      </w:r>
      <w:r>
        <w:rPr>
          <w:rFonts w:hint="eastAsia"/>
        </w:rPr>
        <w:t>ХУ</w:t>
      </w:r>
      <w:r>
        <w:t xml:space="preserve"> </w:t>
      </w:r>
      <w:r>
        <w:rPr>
          <w:rFonts w:hint="eastAsia"/>
        </w:rPr>
        <w:t>вв</w:t>
      </w:r>
      <w:r>
        <w:t>.)</w:t>
      </w:r>
    </w:p>
    <w:p w14:paraId="652B48CA" w14:textId="77777777" w:rsidR="00DA1ABC" w:rsidRDefault="00DA1ABC" w:rsidP="00DA1ABC"/>
    <w:p w14:paraId="48946079" w14:textId="77777777" w:rsidR="00DA1ABC" w:rsidRDefault="00DA1ABC" w:rsidP="00DA1ABC">
      <w:r>
        <w:t xml:space="preserve">5.6. </w:t>
      </w:r>
      <w:r>
        <w:rPr>
          <w:rFonts w:hint="eastAsia"/>
        </w:rPr>
        <w:t>Образ</w:t>
      </w:r>
      <w:r>
        <w:t xml:space="preserve"> </w:t>
      </w:r>
      <w:r>
        <w:rPr>
          <w:rFonts w:hint="eastAsia"/>
        </w:rPr>
        <w:t>города</w:t>
      </w:r>
      <w:r>
        <w:t xml:space="preserve"> </w:t>
      </w:r>
      <w:r>
        <w:rPr>
          <w:rFonts w:hint="eastAsia"/>
        </w:rPr>
        <w:t>в</w:t>
      </w:r>
      <w:r>
        <w:t xml:space="preserve"> </w:t>
      </w:r>
      <w:r>
        <w:rPr>
          <w:rFonts w:hint="eastAsia"/>
        </w:rPr>
        <w:t>дидактической</w:t>
      </w:r>
      <w:r>
        <w:t xml:space="preserve"> </w:t>
      </w:r>
      <w:r>
        <w:rPr>
          <w:rFonts w:hint="eastAsia"/>
        </w:rPr>
        <w:t>поэзии</w:t>
      </w:r>
      <w:r>
        <w:t xml:space="preserve"> (</w:t>
      </w:r>
      <w:r>
        <w:rPr>
          <w:rFonts w:hint="eastAsia"/>
        </w:rPr>
        <w:t>Х</w:t>
      </w:r>
      <w:r>
        <w:t>1-</w:t>
      </w:r>
      <w:r>
        <w:rPr>
          <w:rFonts w:hint="eastAsia"/>
        </w:rPr>
        <w:t>ХУ</w:t>
      </w:r>
      <w:r>
        <w:t xml:space="preserve"> </w:t>
      </w:r>
      <w:r>
        <w:rPr>
          <w:rFonts w:hint="eastAsia"/>
        </w:rPr>
        <w:t>вв</w:t>
      </w:r>
      <w:r>
        <w:t>.)</w:t>
      </w:r>
    </w:p>
    <w:p w14:paraId="7F45DBCB" w14:textId="77777777" w:rsidR="00DA1ABC" w:rsidRDefault="00DA1ABC" w:rsidP="00DA1ABC"/>
    <w:p w14:paraId="360DF2C8" w14:textId="77777777" w:rsidR="00DA1ABC" w:rsidRDefault="00DA1ABC" w:rsidP="00DA1ABC">
      <w:r>
        <w:rPr>
          <w:rFonts w:hint="eastAsia"/>
        </w:rPr>
        <w:t>§</w:t>
      </w:r>
      <w:r>
        <w:t xml:space="preserve">6. </w:t>
      </w:r>
      <w:r>
        <w:rPr>
          <w:rFonts w:hint="eastAsia"/>
        </w:rPr>
        <w:t>Трансформация</w:t>
      </w:r>
      <w:r>
        <w:t xml:space="preserve"> </w:t>
      </w:r>
      <w:r>
        <w:rPr>
          <w:rFonts w:hint="eastAsia"/>
        </w:rPr>
        <w:t>образа</w:t>
      </w:r>
      <w:r>
        <w:t xml:space="preserve"> </w:t>
      </w:r>
      <w:r>
        <w:rPr>
          <w:rFonts w:hint="eastAsia"/>
        </w:rPr>
        <w:t>Табриза</w:t>
      </w:r>
      <w:r>
        <w:t xml:space="preserve"> </w:t>
      </w:r>
      <w:r>
        <w:rPr>
          <w:rFonts w:hint="eastAsia"/>
        </w:rPr>
        <w:t>в</w:t>
      </w:r>
      <w:r>
        <w:t xml:space="preserve"> </w:t>
      </w:r>
      <w:r>
        <w:rPr>
          <w:rFonts w:hint="eastAsia"/>
        </w:rPr>
        <w:t>персоязычной</w:t>
      </w:r>
      <w:r>
        <w:t xml:space="preserve"> </w:t>
      </w:r>
      <w:r>
        <w:rPr>
          <w:rFonts w:hint="eastAsia"/>
        </w:rPr>
        <w:t>поэзии</w:t>
      </w:r>
      <w:r>
        <w:t xml:space="preserve"> </w:t>
      </w:r>
      <w:r>
        <w:rPr>
          <w:rFonts w:hint="eastAsia"/>
        </w:rPr>
        <w:t>классического</w:t>
      </w:r>
      <w:r>
        <w:t xml:space="preserve"> </w:t>
      </w:r>
      <w:r>
        <w:rPr>
          <w:rFonts w:hint="eastAsia"/>
        </w:rPr>
        <w:t>периода</w:t>
      </w:r>
    </w:p>
    <w:p w14:paraId="5027BC32" w14:textId="77777777" w:rsidR="00DA1ABC" w:rsidRDefault="00DA1ABC" w:rsidP="00DA1ABC"/>
    <w:p w14:paraId="1F6BA654" w14:textId="77777777" w:rsidR="00DA1ABC" w:rsidRDefault="00DA1ABC" w:rsidP="00DA1ABC">
      <w:r>
        <w:rPr>
          <w:rFonts w:hint="eastAsia"/>
        </w:rPr>
        <w:t>Глава</w:t>
      </w:r>
      <w:r>
        <w:t xml:space="preserve"> </w:t>
      </w:r>
      <w:r>
        <w:rPr>
          <w:rFonts w:hint="eastAsia"/>
        </w:rPr>
        <w:t>четвертая</w:t>
      </w:r>
      <w:r>
        <w:t xml:space="preserve">. </w:t>
      </w:r>
      <w:r>
        <w:rPr>
          <w:rFonts w:hint="eastAsia"/>
        </w:rPr>
        <w:t>Стихи</w:t>
      </w:r>
      <w:r>
        <w:t xml:space="preserve"> </w:t>
      </w:r>
      <w:r>
        <w:rPr>
          <w:rFonts w:hint="eastAsia"/>
        </w:rPr>
        <w:t>о</w:t>
      </w:r>
      <w:r>
        <w:t xml:space="preserve"> </w:t>
      </w:r>
      <w:r>
        <w:rPr>
          <w:rFonts w:hint="eastAsia"/>
        </w:rPr>
        <w:t>городах</w:t>
      </w:r>
      <w:r>
        <w:t xml:space="preserve"> </w:t>
      </w:r>
      <w:r>
        <w:rPr>
          <w:rFonts w:hint="eastAsia"/>
        </w:rPr>
        <w:t>и</w:t>
      </w:r>
      <w:r>
        <w:t xml:space="preserve"> </w:t>
      </w:r>
      <w:r>
        <w:rPr>
          <w:rFonts w:hint="eastAsia"/>
        </w:rPr>
        <w:t>жанр</w:t>
      </w:r>
      <w:r>
        <w:t xml:space="preserve"> </w:t>
      </w:r>
      <w:r>
        <w:rPr>
          <w:rFonts w:hint="eastAsia"/>
        </w:rPr>
        <w:t>шахрашуб</w:t>
      </w:r>
      <w:r>
        <w:t xml:space="preserve"> </w:t>
      </w:r>
      <w:r>
        <w:rPr>
          <w:rFonts w:hint="eastAsia"/>
        </w:rPr>
        <w:t>в</w:t>
      </w:r>
      <w:r>
        <w:t xml:space="preserve"> </w:t>
      </w:r>
      <w:r>
        <w:rPr>
          <w:rFonts w:hint="eastAsia"/>
        </w:rPr>
        <w:t>персоязычной</w:t>
      </w:r>
      <w:r>
        <w:t xml:space="preserve"> </w:t>
      </w:r>
      <w:r>
        <w:rPr>
          <w:rFonts w:hint="eastAsia"/>
        </w:rPr>
        <w:t>постклассической</w:t>
      </w:r>
    </w:p>
    <w:p w14:paraId="7FD8A806" w14:textId="77777777" w:rsidR="00DA1ABC" w:rsidRDefault="00DA1ABC" w:rsidP="00DA1ABC"/>
    <w:p w14:paraId="35B2E145" w14:textId="77777777" w:rsidR="00DA1ABC" w:rsidRDefault="00DA1ABC" w:rsidP="00DA1ABC">
      <w:r>
        <w:rPr>
          <w:rFonts w:hint="eastAsia"/>
        </w:rPr>
        <w:t>поэзии</w:t>
      </w:r>
      <w:r>
        <w:t xml:space="preserve"> (</w:t>
      </w:r>
      <w:r>
        <w:rPr>
          <w:rFonts w:hint="eastAsia"/>
        </w:rPr>
        <w:t>ХУ</w:t>
      </w:r>
      <w:r>
        <w:t>1-</w:t>
      </w:r>
      <w:r>
        <w:rPr>
          <w:rFonts w:hint="eastAsia"/>
        </w:rPr>
        <w:t>ХУШ</w:t>
      </w:r>
      <w:r>
        <w:t xml:space="preserve"> </w:t>
      </w:r>
      <w:r>
        <w:rPr>
          <w:rFonts w:hint="eastAsia"/>
        </w:rPr>
        <w:t>вв</w:t>
      </w:r>
      <w:r>
        <w:t xml:space="preserve">.). </w:t>
      </w:r>
      <w:r>
        <w:rPr>
          <w:rFonts w:hint="eastAsia"/>
        </w:rPr>
        <w:t>Эволюция</w:t>
      </w:r>
      <w:r>
        <w:t xml:space="preserve"> </w:t>
      </w:r>
      <w:r>
        <w:rPr>
          <w:rFonts w:hint="eastAsia"/>
        </w:rPr>
        <w:t>канона</w:t>
      </w:r>
      <w:r>
        <w:t xml:space="preserve"> </w:t>
      </w:r>
      <w:r>
        <w:rPr>
          <w:rFonts w:hint="eastAsia"/>
        </w:rPr>
        <w:t>изображения</w:t>
      </w:r>
      <w:r>
        <w:t xml:space="preserve"> </w:t>
      </w:r>
      <w:r>
        <w:rPr>
          <w:rFonts w:hint="eastAsia"/>
        </w:rPr>
        <w:t>города</w:t>
      </w:r>
    </w:p>
    <w:p w14:paraId="2A78EDE8" w14:textId="77777777" w:rsidR="00DA1ABC" w:rsidRDefault="00DA1ABC" w:rsidP="00DA1ABC"/>
    <w:p w14:paraId="7C4BAEF3" w14:textId="77777777" w:rsidR="00DA1ABC" w:rsidRDefault="00DA1ABC" w:rsidP="00DA1ABC">
      <w:r>
        <w:rPr>
          <w:rFonts w:hint="eastAsia"/>
        </w:rPr>
        <w:t>§</w:t>
      </w:r>
      <w:r>
        <w:t xml:space="preserve">1. </w:t>
      </w:r>
      <w:r>
        <w:rPr>
          <w:rFonts w:hint="eastAsia"/>
        </w:rPr>
        <w:t>Принципы</w:t>
      </w:r>
      <w:r>
        <w:t xml:space="preserve"> </w:t>
      </w:r>
      <w:r>
        <w:rPr>
          <w:rFonts w:hint="eastAsia"/>
        </w:rPr>
        <w:t>построения</w:t>
      </w:r>
      <w:r>
        <w:t xml:space="preserve"> </w:t>
      </w:r>
      <w:r>
        <w:rPr>
          <w:rFonts w:hint="eastAsia"/>
        </w:rPr>
        <w:t>восхваления</w:t>
      </w:r>
      <w:r>
        <w:t xml:space="preserve"> </w:t>
      </w:r>
      <w:r>
        <w:rPr>
          <w:rFonts w:hint="eastAsia"/>
        </w:rPr>
        <w:t>города</w:t>
      </w:r>
    </w:p>
    <w:p w14:paraId="7E83A007" w14:textId="77777777" w:rsidR="00DA1ABC" w:rsidRDefault="00DA1ABC" w:rsidP="00DA1ABC"/>
    <w:p w14:paraId="1A9F2135" w14:textId="77777777" w:rsidR="00DA1ABC" w:rsidRDefault="00DA1ABC" w:rsidP="00DA1ABC">
      <w:r>
        <w:rPr>
          <w:rFonts w:hint="eastAsia"/>
        </w:rPr>
        <w:t>§</w:t>
      </w:r>
      <w:r>
        <w:t xml:space="preserve">2. </w:t>
      </w:r>
      <w:r>
        <w:rPr>
          <w:rFonts w:hint="eastAsia"/>
        </w:rPr>
        <w:t>Образ</w:t>
      </w:r>
      <w:r>
        <w:t xml:space="preserve"> </w:t>
      </w:r>
      <w:r>
        <w:rPr>
          <w:rFonts w:hint="eastAsia"/>
        </w:rPr>
        <w:t>города</w:t>
      </w:r>
      <w:r>
        <w:t xml:space="preserve"> </w:t>
      </w:r>
      <w:r>
        <w:rPr>
          <w:rFonts w:hint="eastAsia"/>
        </w:rPr>
        <w:t>в</w:t>
      </w:r>
      <w:r>
        <w:t xml:space="preserve"> </w:t>
      </w:r>
      <w:r>
        <w:rPr>
          <w:rFonts w:hint="eastAsia"/>
        </w:rPr>
        <w:t>философско</w:t>
      </w:r>
      <w:r>
        <w:t>-</w:t>
      </w:r>
      <w:r>
        <w:rPr>
          <w:rFonts w:hint="eastAsia"/>
        </w:rPr>
        <w:t>аскетической</w:t>
      </w:r>
      <w:r>
        <w:t xml:space="preserve"> </w:t>
      </w:r>
      <w:r>
        <w:rPr>
          <w:rFonts w:hint="eastAsia"/>
        </w:rPr>
        <w:t>поэзии</w:t>
      </w:r>
      <w:r>
        <w:t xml:space="preserve">: </w:t>
      </w:r>
      <w:r>
        <w:rPr>
          <w:rFonts w:hint="eastAsia"/>
        </w:rPr>
        <w:t>осуждение</w:t>
      </w:r>
      <w:r>
        <w:t xml:space="preserve"> </w:t>
      </w:r>
      <w:r>
        <w:rPr>
          <w:rFonts w:hint="eastAsia"/>
        </w:rPr>
        <w:t>и</w:t>
      </w:r>
      <w:r>
        <w:t xml:space="preserve"> </w:t>
      </w:r>
      <w:r>
        <w:rPr>
          <w:rFonts w:hint="eastAsia"/>
        </w:rPr>
        <w:t>порицание</w:t>
      </w:r>
    </w:p>
    <w:p w14:paraId="65C9C10C" w14:textId="77777777" w:rsidR="00DA1ABC" w:rsidRDefault="00DA1ABC" w:rsidP="00DA1ABC"/>
    <w:p w14:paraId="07FFDE8D" w14:textId="77777777" w:rsidR="00DA1ABC" w:rsidRDefault="00DA1ABC" w:rsidP="00DA1ABC">
      <w:r>
        <w:rPr>
          <w:rFonts w:hint="eastAsia"/>
        </w:rPr>
        <w:t>§</w:t>
      </w:r>
      <w:r>
        <w:t xml:space="preserve">3. </w:t>
      </w:r>
      <w:r>
        <w:rPr>
          <w:rFonts w:hint="eastAsia"/>
        </w:rPr>
        <w:t>Осмеяние</w:t>
      </w:r>
      <w:r>
        <w:t xml:space="preserve"> </w:t>
      </w:r>
      <w:r>
        <w:rPr>
          <w:rFonts w:hint="eastAsia"/>
        </w:rPr>
        <w:t>и</w:t>
      </w:r>
      <w:r>
        <w:t xml:space="preserve"> </w:t>
      </w:r>
      <w:r>
        <w:rPr>
          <w:rFonts w:hint="eastAsia"/>
        </w:rPr>
        <w:t>поношение</w:t>
      </w:r>
      <w:r>
        <w:t xml:space="preserve"> </w:t>
      </w:r>
      <w:r>
        <w:rPr>
          <w:rFonts w:hint="eastAsia"/>
        </w:rPr>
        <w:t>города</w:t>
      </w:r>
    </w:p>
    <w:p w14:paraId="7E097DFE" w14:textId="77777777" w:rsidR="00DA1ABC" w:rsidRDefault="00DA1ABC" w:rsidP="00DA1ABC"/>
    <w:p w14:paraId="4D337102" w14:textId="77777777" w:rsidR="00DA1ABC" w:rsidRDefault="00DA1ABC" w:rsidP="00DA1ABC">
      <w:r>
        <w:rPr>
          <w:rFonts w:hint="eastAsia"/>
        </w:rPr>
        <w:t>§</w:t>
      </w:r>
      <w:r>
        <w:t xml:space="preserve">4. </w:t>
      </w:r>
      <w:r>
        <w:rPr>
          <w:rFonts w:hint="eastAsia"/>
        </w:rPr>
        <w:t>Трансформация</w:t>
      </w:r>
      <w:r>
        <w:t xml:space="preserve"> </w:t>
      </w:r>
      <w:r>
        <w:rPr>
          <w:rFonts w:hint="eastAsia"/>
        </w:rPr>
        <w:t>образа</w:t>
      </w:r>
      <w:r>
        <w:t xml:space="preserve"> </w:t>
      </w:r>
      <w:r>
        <w:rPr>
          <w:rFonts w:hint="eastAsia"/>
        </w:rPr>
        <w:t>Кабула</w:t>
      </w:r>
      <w:r>
        <w:t xml:space="preserve"> </w:t>
      </w:r>
      <w:r>
        <w:rPr>
          <w:rFonts w:hint="eastAsia"/>
        </w:rPr>
        <w:t>в</w:t>
      </w:r>
      <w:r>
        <w:t xml:space="preserve"> </w:t>
      </w:r>
      <w:r>
        <w:rPr>
          <w:rFonts w:hint="eastAsia"/>
        </w:rPr>
        <w:t>персоязычной</w:t>
      </w:r>
      <w:r>
        <w:t xml:space="preserve"> </w:t>
      </w:r>
      <w:r>
        <w:rPr>
          <w:rFonts w:hint="eastAsia"/>
        </w:rPr>
        <w:t>п</w:t>
      </w:r>
      <w:r>
        <w:rPr>
          <w:rFonts w:hint="eastAsia"/>
        </w:rPr>
        <w:lastRenderedPageBreak/>
        <w:t>оэзии</w:t>
      </w:r>
      <w:r>
        <w:t xml:space="preserve"> </w:t>
      </w:r>
      <w:r>
        <w:rPr>
          <w:rFonts w:hint="eastAsia"/>
        </w:rPr>
        <w:t>Х</w:t>
      </w:r>
      <w:r>
        <w:t>-</w:t>
      </w:r>
      <w:r>
        <w:rPr>
          <w:rFonts w:hint="eastAsia"/>
        </w:rPr>
        <w:t>ХУШ</w:t>
      </w:r>
      <w:r>
        <w:t xml:space="preserve"> </w:t>
      </w:r>
      <w:r>
        <w:rPr>
          <w:rFonts w:hint="eastAsia"/>
        </w:rPr>
        <w:t>вв</w:t>
      </w:r>
    </w:p>
    <w:p w14:paraId="49833DC1" w14:textId="77777777" w:rsidR="00DA1ABC" w:rsidRDefault="00DA1ABC" w:rsidP="00DA1ABC"/>
    <w:p w14:paraId="4AE501C2" w14:textId="77777777" w:rsidR="00DA1ABC" w:rsidRDefault="00DA1ABC" w:rsidP="00DA1ABC">
      <w:r>
        <w:rPr>
          <w:rFonts w:hint="eastAsia"/>
        </w:rPr>
        <w:t>§</w:t>
      </w:r>
      <w:r>
        <w:t xml:space="preserve">5. </w:t>
      </w:r>
      <w:r>
        <w:rPr>
          <w:rFonts w:hint="eastAsia"/>
        </w:rPr>
        <w:t>Роль</w:t>
      </w:r>
      <w:r>
        <w:t xml:space="preserve"> </w:t>
      </w:r>
      <w:r>
        <w:rPr>
          <w:rFonts w:hint="eastAsia"/>
        </w:rPr>
        <w:t>топонимов</w:t>
      </w:r>
      <w:r>
        <w:t xml:space="preserve"> </w:t>
      </w:r>
      <w:r>
        <w:rPr>
          <w:rFonts w:hint="eastAsia"/>
        </w:rPr>
        <w:t>в</w:t>
      </w:r>
      <w:r>
        <w:t xml:space="preserve"> </w:t>
      </w:r>
      <w:r>
        <w:rPr>
          <w:rFonts w:hint="eastAsia"/>
        </w:rPr>
        <w:t>композиционной</w:t>
      </w:r>
      <w:r>
        <w:t xml:space="preserve"> </w:t>
      </w:r>
      <w:r>
        <w:rPr>
          <w:rFonts w:hint="eastAsia"/>
        </w:rPr>
        <w:t>структуре</w:t>
      </w:r>
      <w:r>
        <w:t xml:space="preserve"> </w:t>
      </w:r>
      <w:r>
        <w:rPr>
          <w:rFonts w:hint="eastAsia"/>
        </w:rPr>
        <w:t>персоязычной</w:t>
      </w:r>
      <w:r>
        <w:t xml:space="preserve"> </w:t>
      </w:r>
      <w:r>
        <w:rPr>
          <w:rFonts w:hint="eastAsia"/>
        </w:rPr>
        <w:t>газели</w:t>
      </w:r>
    </w:p>
    <w:p w14:paraId="4E8157DA" w14:textId="77777777" w:rsidR="00DA1ABC" w:rsidRDefault="00DA1ABC" w:rsidP="00DA1ABC"/>
    <w:p w14:paraId="53142102" w14:textId="77777777" w:rsidR="00DA1ABC" w:rsidRDefault="00DA1ABC" w:rsidP="00DA1ABC">
      <w:r>
        <w:t xml:space="preserve">5.1. </w:t>
      </w:r>
      <w:r>
        <w:rPr>
          <w:rFonts w:hint="eastAsia"/>
        </w:rPr>
        <w:t>Ширванский</w:t>
      </w:r>
      <w:r>
        <w:t xml:space="preserve"> </w:t>
      </w:r>
      <w:r>
        <w:rPr>
          <w:rFonts w:hint="eastAsia"/>
        </w:rPr>
        <w:t>цикл</w:t>
      </w:r>
      <w:r>
        <w:t xml:space="preserve"> </w:t>
      </w:r>
      <w:r>
        <w:rPr>
          <w:rFonts w:hint="eastAsia"/>
        </w:rPr>
        <w:t>газелей</w:t>
      </w:r>
      <w:r>
        <w:t xml:space="preserve"> </w:t>
      </w:r>
      <w:r>
        <w:rPr>
          <w:rFonts w:hint="eastAsia"/>
        </w:rPr>
        <w:t>Хакани</w:t>
      </w:r>
    </w:p>
    <w:p w14:paraId="46432943" w14:textId="77777777" w:rsidR="00DA1ABC" w:rsidRDefault="00DA1ABC" w:rsidP="00DA1ABC"/>
    <w:p w14:paraId="1992B986" w14:textId="77777777" w:rsidR="00DA1ABC" w:rsidRDefault="00DA1ABC" w:rsidP="00DA1ABC">
      <w:r>
        <w:t xml:space="preserve">5.2. </w:t>
      </w:r>
      <w:r>
        <w:rPr>
          <w:rFonts w:hint="eastAsia"/>
        </w:rPr>
        <w:t>Керманский</w:t>
      </w:r>
      <w:r>
        <w:t xml:space="preserve"> </w:t>
      </w:r>
      <w:r>
        <w:rPr>
          <w:rFonts w:hint="eastAsia"/>
        </w:rPr>
        <w:t>цикл</w:t>
      </w:r>
      <w:r>
        <w:t xml:space="preserve"> </w:t>
      </w:r>
      <w:r>
        <w:rPr>
          <w:rFonts w:hint="eastAsia"/>
        </w:rPr>
        <w:t>газелей</w:t>
      </w:r>
      <w:r>
        <w:t xml:space="preserve"> </w:t>
      </w:r>
      <w:r>
        <w:rPr>
          <w:rFonts w:hint="eastAsia"/>
        </w:rPr>
        <w:t>Хаджу</w:t>
      </w:r>
    </w:p>
    <w:p w14:paraId="2CE3F66A" w14:textId="77777777" w:rsidR="00DA1ABC" w:rsidRDefault="00DA1ABC" w:rsidP="00DA1ABC"/>
    <w:p w14:paraId="407104D8" w14:textId="77777777" w:rsidR="00DA1ABC" w:rsidRDefault="00DA1ABC" w:rsidP="00DA1ABC">
      <w:r>
        <w:t xml:space="preserve">5.3. </w:t>
      </w:r>
      <w:r>
        <w:rPr>
          <w:rFonts w:hint="eastAsia"/>
        </w:rPr>
        <w:t>Ширазские</w:t>
      </w:r>
      <w:r>
        <w:t xml:space="preserve"> </w:t>
      </w:r>
      <w:r>
        <w:rPr>
          <w:rFonts w:hint="eastAsia"/>
        </w:rPr>
        <w:t>циклы</w:t>
      </w:r>
    </w:p>
    <w:p w14:paraId="4AD39F1F" w14:textId="77777777" w:rsidR="00DA1ABC" w:rsidRDefault="00DA1ABC" w:rsidP="00DA1ABC"/>
    <w:p w14:paraId="338C3B22" w14:textId="77777777" w:rsidR="00DA1ABC" w:rsidRDefault="00DA1ABC" w:rsidP="00DA1ABC">
      <w:r>
        <w:t xml:space="preserve">5.4. </w:t>
      </w:r>
      <w:r>
        <w:rPr>
          <w:rFonts w:hint="eastAsia"/>
        </w:rPr>
        <w:t>Табризские</w:t>
      </w:r>
      <w:r>
        <w:t xml:space="preserve"> </w:t>
      </w:r>
      <w:r>
        <w:rPr>
          <w:rFonts w:hint="eastAsia"/>
        </w:rPr>
        <w:t>циклы</w:t>
      </w:r>
    </w:p>
    <w:p w14:paraId="25C55D25" w14:textId="77777777" w:rsidR="00DA1ABC" w:rsidRDefault="00DA1ABC" w:rsidP="00DA1ABC"/>
    <w:p w14:paraId="1F932D75" w14:textId="77777777" w:rsidR="00DA1ABC" w:rsidRDefault="00DA1ABC" w:rsidP="00DA1ABC">
      <w:r>
        <w:t xml:space="preserve">5.5. </w:t>
      </w:r>
      <w:r>
        <w:rPr>
          <w:rFonts w:hint="eastAsia"/>
        </w:rPr>
        <w:t>Циклы</w:t>
      </w:r>
      <w:r>
        <w:t xml:space="preserve"> </w:t>
      </w:r>
      <w:r>
        <w:rPr>
          <w:rFonts w:hint="eastAsia"/>
        </w:rPr>
        <w:t>газелей</w:t>
      </w:r>
      <w:r>
        <w:t xml:space="preserve"> </w:t>
      </w:r>
      <w:r>
        <w:rPr>
          <w:rFonts w:hint="eastAsia"/>
        </w:rPr>
        <w:t>Саиба</w:t>
      </w:r>
      <w:r>
        <w:t xml:space="preserve"> </w:t>
      </w:r>
      <w:r>
        <w:rPr>
          <w:rFonts w:hint="eastAsia"/>
        </w:rPr>
        <w:t>Табризи</w:t>
      </w:r>
    </w:p>
    <w:p w14:paraId="6C43B340" w14:textId="77777777" w:rsidR="00DA1ABC" w:rsidRDefault="00DA1ABC" w:rsidP="00DA1ABC"/>
    <w:p w14:paraId="7C407E9B" w14:textId="77777777" w:rsidR="00DA1ABC" w:rsidRDefault="00DA1ABC" w:rsidP="00DA1ABC">
      <w:r>
        <w:t xml:space="preserve">5.6. </w:t>
      </w:r>
      <w:r>
        <w:rPr>
          <w:rFonts w:hint="eastAsia"/>
        </w:rPr>
        <w:t>Кабульский</w:t>
      </w:r>
      <w:r>
        <w:t xml:space="preserve"> </w:t>
      </w:r>
      <w:r>
        <w:rPr>
          <w:rFonts w:hint="eastAsia"/>
        </w:rPr>
        <w:t>цикл</w:t>
      </w:r>
      <w:r>
        <w:t xml:space="preserve"> </w:t>
      </w:r>
      <w:r>
        <w:rPr>
          <w:rFonts w:hint="eastAsia"/>
        </w:rPr>
        <w:t>газелей</w:t>
      </w:r>
      <w:r>
        <w:t xml:space="preserve"> </w:t>
      </w:r>
      <w:r>
        <w:rPr>
          <w:rFonts w:hint="eastAsia"/>
        </w:rPr>
        <w:t>Саййидо</w:t>
      </w:r>
      <w:r>
        <w:t xml:space="preserve"> </w:t>
      </w:r>
      <w:r>
        <w:rPr>
          <w:rFonts w:hint="eastAsia"/>
        </w:rPr>
        <w:t>Насафи</w:t>
      </w:r>
    </w:p>
    <w:p w14:paraId="5145F0ED" w14:textId="77777777" w:rsidR="00DA1ABC" w:rsidRDefault="00DA1ABC" w:rsidP="00DA1ABC"/>
    <w:p w14:paraId="03388E3E" w14:textId="77777777" w:rsidR="00DA1ABC" w:rsidRDefault="00DA1ABC" w:rsidP="00DA1ABC">
      <w:r>
        <w:rPr>
          <w:rFonts w:hint="eastAsia"/>
        </w:rPr>
        <w:t>§</w:t>
      </w:r>
      <w:r>
        <w:t xml:space="preserve">6. </w:t>
      </w:r>
      <w:r>
        <w:rPr>
          <w:rFonts w:hint="eastAsia"/>
        </w:rPr>
        <w:t>Стихи</w:t>
      </w:r>
      <w:r>
        <w:t xml:space="preserve"> </w:t>
      </w:r>
      <w:r>
        <w:rPr>
          <w:rFonts w:hint="eastAsia"/>
        </w:rPr>
        <w:t>о</w:t>
      </w:r>
      <w:r>
        <w:t xml:space="preserve"> </w:t>
      </w:r>
      <w:r>
        <w:rPr>
          <w:rFonts w:hint="eastAsia"/>
        </w:rPr>
        <w:t>горожанах</w:t>
      </w:r>
      <w:r>
        <w:t xml:space="preserve"> </w:t>
      </w:r>
      <w:r>
        <w:rPr>
          <w:rFonts w:hint="eastAsia"/>
        </w:rPr>
        <w:t>и</w:t>
      </w:r>
      <w:r>
        <w:t xml:space="preserve"> </w:t>
      </w:r>
      <w:r>
        <w:rPr>
          <w:rFonts w:hint="eastAsia"/>
        </w:rPr>
        <w:t>городах</w:t>
      </w:r>
      <w:r>
        <w:t xml:space="preserve">: </w:t>
      </w:r>
      <w:r>
        <w:rPr>
          <w:rFonts w:hint="eastAsia"/>
        </w:rPr>
        <w:t>к</w:t>
      </w:r>
      <w:r>
        <w:t xml:space="preserve"> </w:t>
      </w:r>
      <w:r>
        <w:rPr>
          <w:rFonts w:hint="eastAsia"/>
        </w:rPr>
        <w:t>проблеме</w:t>
      </w:r>
      <w:r>
        <w:t xml:space="preserve"> </w:t>
      </w:r>
      <w:r>
        <w:rPr>
          <w:rFonts w:hint="eastAsia"/>
        </w:rPr>
        <w:t>общей</w:t>
      </w:r>
      <w:r>
        <w:t xml:space="preserve"> </w:t>
      </w:r>
      <w:r>
        <w:rPr>
          <w:rFonts w:hint="eastAsia"/>
        </w:rPr>
        <w:t>периодизации</w:t>
      </w:r>
      <w:r>
        <w:t xml:space="preserve"> </w:t>
      </w:r>
      <w:r>
        <w:rPr>
          <w:rFonts w:hint="eastAsia"/>
        </w:rPr>
        <w:t>жанра</w:t>
      </w:r>
      <w:r>
        <w:t xml:space="preserve"> </w:t>
      </w:r>
      <w:r>
        <w:rPr>
          <w:rFonts w:hint="eastAsia"/>
        </w:rPr>
        <w:t>шахрашуб</w:t>
      </w:r>
      <w:r>
        <w:t>____378</w:t>
      </w:r>
    </w:p>
    <w:p w14:paraId="2BB58158" w14:textId="77777777" w:rsidR="00DA1ABC" w:rsidRDefault="00DA1ABC" w:rsidP="00DA1ABC"/>
    <w:p w14:paraId="6D2FD5E0" w14:textId="77777777" w:rsidR="00DA1ABC" w:rsidRDefault="00DA1ABC" w:rsidP="00DA1ABC">
      <w:r>
        <w:rPr>
          <w:rFonts w:hint="eastAsia"/>
        </w:rPr>
        <w:t>Заключение</w:t>
      </w:r>
    </w:p>
    <w:p w14:paraId="5F2CD91A" w14:textId="77777777" w:rsidR="00DA1ABC" w:rsidRDefault="00DA1ABC" w:rsidP="00DA1ABC"/>
    <w:p w14:paraId="5691957B" w14:textId="77777777" w:rsidR="00DA1ABC" w:rsidRDefault="00DA1ABC" w:rsidP="00DA1ABC">
      <w:r>
        <w:rPr>
          <w:rFonts w:hint="eastAsia"/>
        </w:rPr>
        <w:t>Библиографическийсписок</w:t>
      </w:r>
    </w:p>
    <w:p w14:paraId="2A208420" w14:textId="77777777" w:rsidR="00DA1ABC" w:rsidRDefault="00DA1ABC" w:rsidP="00DA1ABC"/>
    <w:p w14:paraId="3C797D71" w14:textId="77777777" w:rsidR="00DA1ABC" w:rsidRDefault="00DA1ABC" w:rsidP="00DA1ABC">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r>
        <w:t xml:space="preserve"> </w:t>
      </w:r>
      <w:r>
        <w:rPr>
          <w:rFonts w:hint="eastAsia"/>
        </w:rPr>
        <w:t>Приложение</w:t>
      </w:r>
    </w:p>
    <w:p w14:paraId="1BCE2C46" w14:textId="77777777" w:rsidR="00DA1ABC" w:rsidRDefault="00DA1ABC" w:rsidP="00DA1ABC"/>
    <w:p w14:paraId="6AE4CEBF" w14:textId="4F853333" w:rsidR="00DA1ABC" w:rsidRPr="00DA1ABC" w:rsidRDefault="00DA1ABC" w:rsidP="00DA1ABC">
      <w:r>
        <w:t>388</w:t>
      </w:r>
    </w:p>
    <w:sectPr w:rsidR="00DA1ABC" w:rsidRPr="00DA1ABC" w:rsidSect="00FF793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91AF7" w14:textId="77777777" w:rsidR="00FF7935" w:rsidRDefault="00FF7935">
      <w:pPr>
        <w:spacing w:after="0" w:line="240" w:lineRule="auto"/>
      </w:pPr>
      <w:r>
        <w:separator/>
      </w:r>
    </w:p>
  </w:endnote>
  <w:endnote w:type="continuationSeparator" w:id="0">
    <w:p w14:paraId="249C9657" w14:textId="77777777" w:rsidR="00FF7935" w:rsidRDefault="00FF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F08DB" w14:textId="77777777" w:rsidR="00FF7935" w:rsidRDefault="00FF7935"/>
    <w:p w14:paraId="586372CD" w14:textId="77777777" w:rsidR="00FF7935" w:rsidRDefault="00FF7935"/>
    <w:p w14:paraId="7A3819FB" w14:textId="77777777" w:rsidR="00FF7935" w:rsidRDefault="00FF7935"/>
    <w:p w14:paraId="5549A785" w14:textId="77777777" w:rsidR="00FF7935" w:rsidRDefault="00FF7935"/>
    <w:p w14:paraId="05AC848B" w14:textId="77777777" w:rsidR="00FF7935" w:rsidRDefault="00FF7935"/>
    <w:p w14:paraId="46657933" w14:textId="77777777" w:rsidR="00FF7935" w:rsidRDefault="00FF7935"/>
    <w:p w14:paraId="3DE775EA" w14:textId="77777777" w:rsidR="00FF7935" w:rsidRDefault="00FF793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85C6AA7" wp14:editId="7C7441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0EE96" w14:textId="77777777" w:rsidR="00FF7935" w:rsidRDefault="00FF79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5C6AA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720EE96" w14:textId="77777777" w:rsidR="00FF7935" w:rsidRDefault="00FF793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3A36A6C" w14:textId="77777777" w:rsidR="00FF7935" w:rsidRDefault="00FF7935"/>
    <w:p w14:paraId="5F3697F6" w14:textId="77777777" w:rsidR="00FF7935" w:rsidRDefault="00FF7935"/>
    <w:p w14:paraId="4C709368" w14:textId="77777777" w:rsidR="00FF7935" w:rsidRDefault="00FF793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0BBF6B" wp14:editId="44BB1CC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669C" w14:textId="77777777" w:rsidR="00FF7935" w:rsidRDefault="00FF7935"/>
                          <w:p w14:paraId="66DB4450" w14:textId="77777777" w:rsidR="00FF7935" w:rsidRDefault="00FF79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0BBF6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46669C" w14:textId="77777777" w:rsidR="00FF7935" w:rsidRDefault="00FF7935"/>
                    <w:p w14:paraId="66DB4450" w14:textId="77777777" w:rsidR="00FF7935" w:rsidRDefault="00FF793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D3CADC" w14:textId="77777777" w:rsidR="00FF7935" w:rsidRDefault="00FF7935"/>
    <w:p w14:paraId="791A17BC" w14:textId="77777777" w:rsidR="00FF7935" w:rsidRDefault="00FF7935">
      <w:pPr>
        <w:rPr>
          <w:sz w:val="2"/>
          <w:szCs w:val="2"/>
        </w:rPr>
      </w:pPr>
    </w:p>
    <w:p w14:paraId="790D81E0" w14:textId="77777777" w:rsidR="00FF7935" w:rsidRDefault="00FF7935"/>
    <w:p w14:paraId="163C74E0" w14:textId="77777777" w:rsidR="00FF7935" w:rsidRDefault="00FF7935">
      <w:pPr>
        <w:spacing w:after="0" w:line="240" w:lineRule="auto"/>
      </w:pPr>
    </w:p>
  </w:footnote>
  <w:footnote w:type="continuationSeparator" w:id="0">
    <w:p w14:paraId="6DF1CE78" w14:textId="77777777" w:rsidR="00FF7935" w:rsidRDefault="00FF7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3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36886</TotalTime>
  <Pages>5</Pages>
  <Words>523</Words>
  <Characters>2986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5046</cp:revision>
  <cp:lastPrinted>2009-02-06T05:36:00Z</cp:lastPrinted>
  <dcterms:created xsi:type="dcterms:W3CDTF">2024-01-07T13:43:00Z</dcterms:created>
  <dcterms:modified xsi:type="dcterms:W3CDTF">2024-03-06T22:36:00Z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