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BC45" w14:textId="77777777" w:rsidR="005B240E" w:rsidRDefault="005B240E" w:rsidP="005B240E">
      <w:pPr>
        <w:pStyle w:val="afffffffffffffffffffffffffff5"/>
        <w:rPr>
          <w:rFonts w:ascii="Verdana" w:hAnsi="Verdana"/>
          <w:color w:val="000000"/>
          <w:sz w:val="21"/>
          <w:szCs w:val="21"/>
        </w:rPr>
      </w:pPr>
      <w:r>
        <w:rPr>
          <w:rFonts w:ascii="Helvetica" w:hAnsi="Helvetica" w:cs="Helvetica"/>
          <w:b/>
          <w:bCs w:val="0"/>
          <w:color w:val="222222"/>
          <w:sz w:val="21"/>
          <w:szCs w:val="21"/>
        </w:rPr>
        <w:t>Александров, Олег Викторович.</w:t>
      </w:r>
    </w:p>
    <w:p w14:paraId="6E1653EB" w14:textId="77777777" w:rsidR="005B240E" w:rsidRDefault="005B240E" w:rsidP="005B240E">
      <w:pPr>
        <w:pStyle w:val="20"/>
        <w:spacing w:before="0" w:after="312"/>
        <w:rPr>
          <w:rFonts w:ascii="Arial" w:hAnsi="Arial" w:cs="Arial"/>
          <w:caps/>
          <w:color w:val="333333"/>
          <w:sz w:val="27"/>
          <w:szCs w:val="27"/>
        </w:rPr>
      </w:pPr>
      <w:r>
        <w:rPr>
          <w:rFonts w:ascii="Helvetica" w:hAnsi="Helvetica" w:cs="Helvetica"/>
          <w:caps/>
          <w:color w:val="222222"/>
          <w:sz w:val="21"/>
          <w:szCs w:val="21"/>
        </w:rPr>
        <w:t>Структурная неустойчивость твердых растворов системы Pb/0.78 Sn/0.22 Te-In : диссертация ... кандидата физико-математических наук : 01.04.07. - Москва, 1985. - 181 с. : ил.</w:t>
      </w:r>
    </w:p>
    <w:p w14:paraId="699E48B1" w14:textId="77777777" w:rsidR="005B240E" w:rsidRDefault="005B240E" w:rsidP="005B240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Александров, Олег Викторович</w:t>
      </w:r>
    </w:p>
    <w:p w14:paraId="7857A4E9"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5,</w:t>
      </w:r>
    </w:p>
    <w:p w14:paraId="555E6D16"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ФИЗИЧЕСКИЕ СВОЙСТВА ТЕЛЛУРИДОВ СВИНЦА И ОЛОВА И ТВЕРДЫХ РАСТВОРОВ НА ИХ ОСНОВЕ (ОБЗОР ЛИТЕРАТУРЫ)</w:t>
      </w:r>
    </w:p>
    <w:p w14:paraId="228BDB4E"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Кристаллохимические свойства.</w:t>
      </w:r>
    </w:p>
    <w:p w14:paraId="6A6911E8"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Классификация структурных типов соединений А В°. Ю</w:t>
      </w:r>
    </w:p>
    <w:p w14:paraId="5BE0D190"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Фазовые диаграммы РЬТе, SnTe и</w:t>
      </w:r>
    </w:p>
    <w:p w14:paraId="5AD46ACF"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Щ-х 5пхТе.</w:t>
      </w:r>
    </w:p>
    <w:p w14:paraId="22127DD0"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IЛ.3. Кристаллохимические особенности образования твердых растворов замещения Pb^SfyTe</w:t>
      </w:r>
    </w:p>
    <w:p w14:paraId="3A715CA5"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Электрофизические свойства.</w:t>
      </w:r>
    </w:p>
    <w:p w14:paraId="29FBF5BE"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1.2Л. Зонная структура.</w:t>
      </w:r>
    </w:p>
    <w:p w14:paraId="420F3EA8"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Точечные дефекты.</w:t>
      </w:r>
    </w:p>
    <w:p w14:paraId="5DE39B8E"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Управление электрофизическими параметрами.</w:t>
      </w:r>
    </w:p>
    <w:p w14:paraId="7FD37F55"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Влияние индия на электрофизические свойства</w:t>
      </w:r>
    </w:p>
    <w:p w14:paraId="6FC8DD88"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РЬТе , SnTe и Pb^SflxTe.</w:t>
      </w:r>
    </w:p>
    <w:p w14:paraId="07E79BC7"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1.3Л. Индий в бинарных соединениях. . 28 1.3.2. Индий в твердых растворах Pb^yiSn^Te</w:t>
      </w:r>
    </w:p>
    <w:p w14:paraId="5B4FCE06"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Низкотемпературные особенности физических свойств системы РЬТе - SnTe и фазовые переходы в ней. 33 1.4Л. Структурная неустойчивость РЬТе и SnTe . зз</w:t>
      </w:r>
    </w:p>
    <w:p w14:paraId="1F9FA6E1"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Т-Х - диаграмма особенностей физических свойств Pbhx $Пх Тв,.</w:t>
      </w:r>
    </w:p>
    <w:p w14:paraId="4AD1D264"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1.4.3. Сегнетоэлектрические явления в системе</w:t>
      </w:r>
    </w:p>
    <w:p w14:paraId="6E811932"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РЬТе-SnTe.</w:t>
      </w:r>
    </w:p>
    <w:p w14:paraId="69B08F51"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АППАРАТУРА И ОБЪЕКТЫ ИССЛЕДОВАНИЙ.</w:t>
      </w:r>
    </w:p>
    <w:p w14:paraId="357715E1"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Гонбметрическая дифрактометрия.</w:t>
      </w:r>
    </w:p>
    <w:p w14:paraId="348F3174"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Основные принципы.</w:t>
      </w:r>
    </w:p>
    <w:p w14:paraId="74690B60"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Измерения межплоскостных расстояний и интенсивностей дифракционных линий.</w:t>
      </w:r>
    </w:p>
    <w:p w14:paraId="7CE652B7"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Энергодисперсионная дифрактометрия.</w:t>
      </w:r>
    </w:p>
    <w:p w14:paraId="2B00259A"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Принцип рентгеновской энергодисперсионной дифрактометрии.</w:t>
      </w:r>
    </w:p>
    <w:p w14:paraId="3FAF46CF"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Описание энергодисперсионного дифрактометра.</w:t>
      </w:r>
    </w:p>
    <w:p w14:paraId="423C4013"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Способ рентгеновской энергодисперсионной дифрактометрии с угловым сканированием.</w:t>
      </w:r>
    </w:p>
    <w:p w14:paraId="1C7300AE"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Анализ ошибок измерения</w:t>
      </w:r>
    </w:p>
    <w:p w14:paraId="02EDDCA5"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Метод устранения ошибок измерения I^</w:t>
      </w:r>
    </w:p>
    <w:p w14:paraId="7A3659B7"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Аппаратура низкотемпературных исследований.</w:t>
      </w:r>
    </w:p>
    <w:p w14:paraId="121CAF08"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Объекты исследования.</w:t>
      </w:r>
    </w:p>
    <w:p w14:paraId="71737F86"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СТРУКТУРНЫЕ ФАЗОВЫЕ ПЕРЕХОДЫ В НЕЛЕГИРОВАННОМ</w:t>
      </w:r>
    </w:p>
    <w:p w14:paraId="76F02BAA"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РЬ0785п0^гТе В ИНТЕРВАЛЕ ТЕМПЕРАТУР 8-300 К.</w:t>
      </w:r>
    </w:p>
    <w:p w14:paraId="76C81FDA"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Рентгенография фазовых переходов.</w:t>
      </w:r>
    </w:p>
    <w:p w14:paraId="767ADB37"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Температурные зависимости структурных характеристик монокристаллов Pbpjg Stl.</w:t>
      </w:r>
    </w:p>
    <w:p w14:paraId="6238B1E8"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Симметрия и параметры решеток низкотемпературных фаз РЬ0?&amp;ЗПц22Те.</w:t>
      </w:r>
    </w:p>
    <w:p w14:paraId="340E04E6"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Расшифровка дифрактограмм методом гомологии.</w:t>
      </w:r>
    </w:p>
    <w:p w14:paraId="18DEA973"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Симметрия кристаллической решетки в интервале 300-8-78 К.</w:t>
      </w:r>
    </w:p>
    <w:p w14:paraId="3117559A"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3.3.3. Симметрия решетки при 8 К. •.•• ЮО</w:t>
      </w:r>
    </w:p>
    <w:p w14:paraId="673BD0F5"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Обсуждение результатов и выводы. •••••. ЮЗ</w:t>
      </w:r>
    </w:p>
    <w:p w14:paraId="7CCC22F0"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-4Стр.</w:t>
      </w:r>
    </w:p>
    <w:p w14:paraId="3E654C85"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НИЗКОТЕМПЕРАТУРНЫЕ ФАЗОВЫЕ ПЕРЕХОДЫ В СИСТЕМЕ</w:t>
      </w:r>
    </w:p>
    <w:p w14:paraId="4F35638E"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РЬ0,?8 SnO,22Te ~ltl</w:t>
      </w:r>
    </w:p>
    <w:p w14:paraId="4E39253D"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Фазовые переходы в монокристаллах Pb0?g</w:t>
      </w:r>
    </w:p>
    <w:p w14:paraId="01566929"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Монокристаллы с Л^ &lt; 0,7 ат.%.НО</w:t>
      </w:r>
    </w:p>
    <w:p w14:paraId="6B0CEEC2"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Монокристаллы с М1п &gt; 0,8 ат.%.НО</w:t>
      </w:r>
    </w:p>
    <w:p w14:paraId="6A307067"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Диаграмма температур фазовых переходов в PbQn Sn02zTe^In&gt; (О^А^ &lt; 2 ат.%).</w:t>
      </w:r>
    </w:p>
    <w:p w14:paraId="5F550266"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Симметрия и параметры решеток поликристаллов</w:t>
      </w:r>
    </w:p>
    <w:p w14:paraId="5B49DADF"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РЬ0{?8$по,2гТе&lt;1п&gt; .не</w:t>
      </w:r>
    </w:p>
    <w:p w14:paraId="3B5E725B"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Поликристаллы с ^/^^О»7 .П</w:t>
      </w:r>
    </w:p>
    <w:p w14:paraId="3155E2A1"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Поликристаллы с &gt;0,8 ат.%.</w:t>
      </w:r>
    </w:p>
    <w:p w14:paraId="46E3FE99"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Обсуждение результатов и выводы.</w:t>
      </w:r>
    </w:p>
    <w:p w14:paraId="33AB11B1"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КРИСТАЛЛОХИМИЧЕСКИЕ ОСОБЕННОСТИ РАСТВОРЕНИЯ ИНДИЙ в Pb0/7S Sn0f2Z Те</w:t>
      </w:r>
    </w:p>
    <w:p w14:paraId="44D29289"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Область растворимости индия в РЬр уд ^0,22^</w:t>
      </w:r>
    </w:p>
    <w:p w14:paraId="5D4C6670"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Структурные характеристики РЬ0^ 5/1 Те &lt;1пУ при 300 К.</w:t>
      </w:r>
    </w:p>
    <w:p w14:paraId="5702BA44"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Электронная Оже-спектроскопия монокристаллов</w:t>
      </w:r>
    </w:p>
    <w:p w14:paraId="1EB0ABE8"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8 $полгТе&lt;1п&gt;.</w:t>
      </w:r>
    </w:p>
    <w:p w14:paraId="7ABF97A7"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Обсуждение результатов.</w:t>
      </w:r>
    </w:p>
    <w:p w14:paraId="2329E099"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Механизм растворения индия в</w:t>
      </w:r>
    </w:p>
    <w:p w14:paraId="189A1C09"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5.4.2. Механизм влияния индия на низкотемпературный полиморфизм Pbg yg SHq ^ 7~в</w:t>
      </w:r>
    </w:p>
    <w:p w14:paraId="6B323F90"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Механизм стабилизации уровня Ферми в</w:t>
      </w:r>
    </w:p>
    <w:p w14:paraId="01BD5D4B" w14:textId="77777777" w:rsidR="005B240E" w:rsidRDefault="005B240E" w:rsidP="005B24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8Sn0f22Tt&lt;^&gt; 153 ЗАКЛЮЧЕНИЕ.</w:t>
      </w:r>
    </w:p>
    <w:p w14:paraId="071EBB05" w14:textId="32D8A506" w:rsidR="00E67B85" w:rsidRPr="005B240E" w:rsidRDefault="00E67B85" w:rsidP="005B240E"/>
    <w:sectPr w:rsidR="00E67B85" w:rsidRPr="005B24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4079" w14:textId="77777777" w:rsidR="00AD4A11" w:rsidRDefault="00AD4A11">
      <w:pPr>
        <w:spacing w:after="0" w:line="240" w:lineRule="auto"/>
      </w:pPr>
      <w:r>
        <w:separator/>
      </w:r>
    </w:p>
  </w:endnote>
  <w:endnote w:type="continuationSeparator" w:id="0">
    <w:p w14:paraId="3EFFC65E" w14:textId="77777777" w:rsidR="00AD4A11" w:rsidRDefault="00AD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D894" w14:textId="77777777" w:rsidR="00AD4A11" w:rsidRDefault="00AD4A11"/>
    <w:p w14:paraId="4F1DAA03" w14:textId="77777777" w:rsidR="00AD4A11" w:rsidRDefault="00AD4A11"/>
    <w:p w14:paraId="401025DB" w14:textId="77777777" w:rsidR="00AD4A11" w:rsidRDefault="00AD4A11"/>
    <w:p w14:paraId="46892A8F" w14:textId="77777777" w:rsidR="00AD4A11" w:rsidRDefault="00AD4A11"/>
    <w:p w14:paraId="17328E49" w14:textId="77777777" w:rsidR="00AD4A11" w:rsidRDefault="00AD4A11"/>
    <w:p w14:paraId="0989544C" w14:textId="77777777" w:rsidR="00AD4A11" w:rsidRDefault="00AD4A11"/>
    <w:p w14:paraId="7473AFEA" w14:textId="77777777" w:rsidR="00AD4A11" w:rsidRDefault="00AD4A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A5974F" wp14:editId="72AA70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CAD8D" w14:textId="77777777" w:rsidR="00AD4A11" w:rsidRDefault="00AD4A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597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2CAD8D" w14:textId="77777777" w:rsidR="00AD4A11" w:rsidRDefault="00AD4A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3088B7" w14:textId="77777777" w:rsidR="00AD4A11" w:rsidRDefault="00AD4A11"/>
    <w:p w14:paraId="01F98CC1" w14:textId="77777777" w:rsidR="00AD4A11" w:rsidRDefault="00AD4A11"/>
    <w:p w14:paraId="5D998B66" w14:textId="77777777" w:rsidR="00AD4A11" w:rsidRDefault="00AD4A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B8ACD9" wp14:editId="3ACBB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1525" w14:textId="77777777" w:rsidR="00AD4A11" w:rsidRDefault="00AD4A11"/>
                          <w:p w14:paraId="354F2214" w14:textId="77777777" w:rsidR="00AD4A11" w:rsidRDefault="00AD4A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B8AC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031525" w14:textId="77777777" w:rsidR="00AD4A11" w:rsidRDefault="00AD4A11"/>
                    <w:p w14:paraId="354F2214" w14:textId="77777777" w:rsidR="00AD4A11" w:rsidRDefault="00AD4A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85A63D" w14:textId="77777777" w:rsidR="00AD4A11" w:rsidRDefault="00AD4A11"/>
    <w:p w14:paraId="30476F5E" w14:textId="77777777" w:rsidR="00AD4A11" w:rsidRDefault="00AD4A11">
      <w:pPr>
        <w:rPr>
          <w:sz w:val="2"/>
          <w:szCs w:val="2"/>
        </w:rPr>
      </w:pPr>
    </w:p>
    <w:p w14:paraId="3F8830A1" w14:textId="77777777" w:rsidR="00AD4A11" w:rsidRDefault="00AD4A11"/>
    <w:p w14:paraId="66BE7544" w14:textId="77777777" w:rsidR="00AD4A11" w:rsidRDefault="00AD4A11">
      <w:pPr>
        <w:spacing w:after="0" w:line="240" w:lineRule="auto"/>
      </w:pPr>
    </w:p>
  </w:footnote>
  <w:footnote w:type="continuationSeparator" w:id="0">
    <w:p w14:paraId="26D614C8" w14:textId="77777777" w:rsidR="00AD4A11" w:rsidRDefault="00AD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11"/>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112754</TotalTime>
  <Pages>4</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2003</cp:revision>
  <cp:lastPrinted>2009-02-06T05:36:00Z</cp:lastPrinted>
  <dcterms:created xsi:type="dcterms:W3CDTF">2024-01-07T13:43:00Z</dcterms:created>
  <dcterms:modified xsi:type="dcterms:W3CDTF">2025-06-14T20:23:00Z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