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Фесенко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Сергій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Олександрович</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асистент</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кафедри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радіотехніки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радіоелектронних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систем</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Київський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національний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університет</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імені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Тараса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Шевченка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Назва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дисертації</w:t>
      </w:r>
      <w:r w:rsidRPr="006E543B">
        <w:rPr>
          <w:rFonts w:ascii="Verdana" w:eastAsia="Times New Roman" w:hAnsi="Verdana" w:cs="Times New Roman"/>
          <w:color w:val="000000"/>
          <w:kern w:val="0"/>
          <w:sz w:val="24"/>
          <w:szCs w:val="24"/>
          <w:lang w:eastAsia="ru-RU"/>
        </w:rPr>
        <w:t>: &amp;laquo;</w:t>
      </w:r>
      <w:r w:rsidRPr="006E543B">
        <w:rPr>
          <w:rFonts w:ascii="Verdana" w:eastAsia="Times New Roman" w:hAnsi="Verdana" w:cs="Times New Roman" w:hint="eastAsia"/>
          <w:color w:val="000000"/>
          <w:kern w:val="0"/>
          <w:sz w:val="24"/>
          <w:szCs w:val="24"/>
          <w:lang w:eastAsia="ru-RU"/>
        </w:rPr>
        <w:t>Властивості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термічної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між</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композитними</w:t>
      </w:r>
      <w:r w:rsidRPr="006E543B">
        <w:rPr>
          <w:rFonts w:ascii="Verdana" w:eastAsia="Times New Roman" w:hAnsi="Verdana" w:cs="Times New Roman"/>
          <w:color w:val="000000"/>
          <w:kern w:val="0"/>
          <w:sz w:val="24"/>
          <w:szCs w:val="24"/>
          <w:lang w:eastAsia="ru-RU"/>
        </w:rPr>
        <w:t xml:space="preserve"> Cu-C </w:t>
      </w:r>
      <w:r w:rsidRPr="006E543B">
        <w:rPr>
          <w:rFonts w:ascii="Verdana" w:eastAsia="Times New Roman" w:hAnsi="Verdana" w:cs="Times New Roman" w:hint="eastAsia"/>
          <w:color w:val="000000"/>
          <w:kern w:val="0"/>
          <w:sz w:val="24"/>
          <w:szCs w:val="24"/>
          <w:lang w:eastAsia="ru-RU"/>
        </w:rPr>
        <w:t>електродами</w:t>
      </w:r>
      <w:r w:rsidRPr="006E543B">
        <w:rPr>
          <w:rFonts w:ascii="Verdana" w:eastAsia="Times New Roman" w:hAnsi="Verdana" w:cs="Times New Roman"/>
          <w:color w:val="000000"/>
          <w:kern w:val="0"/>
          <w:sz w:val="24"/>
          <w:szCs w:val="24"/>
          <w:lang w:eastAsia="ru-RU"/>
        </w:rPr>
        <w:t xml:space="preserve">&amp;raquo;. </w:t>
      </w:r>
      <w:r w:rsidRPr="006E543B">
        <w:rPr>
          <w:rFonts w:ascii="Verdana" w:eastAsia="Times New Roman" w:hAnsi="Verdana" w:cs="Times New Roman" w:hint="eastAsia"/>
          <w:color w:val="000000"/>
          <w:kern w:val="0"/>
          <w:sz w:val="24"/>
          <w:szCs w:val="24"/>
          <w:lang w:eastAsia="ru-RU"/>
        </w:rPr>
        <w:t>Шифр</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назва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спеціальності</w:t>
      </w:r>
      <w:r w:rsidRPr="006E543B">
        <w:rPr>
          <w:rFonts w:ascii="Verdana" w:eastAsia="Times New Roman" w:hAnsi="Verdana" w:cs="Times New Roman"/>
          <w:color w:val="000000"/>
          <w:kern w:val="0"/>
          <w:sz w:val="24"/>
          <w:szCs w:val="24"/>
          <w:lang w:eastAsia="ru-RU"/>
        </w:rPr>
        <w:t xml:space="preserve">  01.04.08  </w:t>
      </w:r>
      <w:r w:rsidRPr="006E543B">
        <w:rPr>
          <w:rFonts w:ascii="Verdana" w:eastAsia="Times New Roman" w:hAnsi="Verdana" w:cs="Times New Roman" w:hint="eastAsia"/>
          <w:color w:val="000000"/>
          <w:kern w:val="0"/>
          <w:sz w:val="24"/>
          <w:szCs w:val="24"/>
          <w:lang w:eastAsia="ru-RU"/>
        </w:rPr>
        <w:t>фізика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Спецрада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w:t>
      </w:r>
      <w:r w:rsidRPr="006E543B">
        <w:rPr>
          <w:rFonts w:ascii="Verdana" w:eastAsia="Times New Roman" w:hAnsi="Verdana" w:cs="Times New Roman"/>
          <w:color w:val="000000"/>
          <w:kern w:val="0"/>
          <w:sz w:val="24"/>
          <w:szCs w:val="24"/>
          <w:lang w:eastAsia="ru-RU"/>
        </w:rPr>
        <w:t xml:space="preserve"> 26.001.31 </w:t>
      </w:r>
      <w:r w:rsidRPr="006E543B">
        <w:rPr>
          <w:rFonts w:ascii="Verdana" w:eastAsia="Times New Roman" w:hAnsi="Verdana" w:cs="Times New Roman" w:hint="eastAsia"/>
          <w:color w:val="000000"/>
          <w:kern w:val="0"/>
          <w:sz w:val="24"/>
          <w:szCs w:val="24"/>
          <w:lang w:eastAsia="ru-RU"/>
        </w:rPr>
        <w:t>Київського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національного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університету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імені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Тараса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Шевченка</w:t>
      </w:r>
    </w:p>
    <w:p w:rsidR="006E543B" w:rsidRPr="006E543B" w:rsidRDefault="006E543B" w:rsidP="006E543B">
      <w:pPr>
        <w:rPr>
          <w:rFonts w:ascii="Verdana" w:eastAsia="Times New Roman" w:hAnsi="Verdana" w:cs="Times New Roman"/>
          <w:color w:val="000000"/>
          <w:kern w:val="0"/>
          <w:sz w:val="24"/>
          <w:szCs w:val="24"/>
          <w:lang w:eastAsia="ru-RU"/>
        </w:rPr>
      </w:pPr>
    </w:p>
    <w:p w:rsidR="006E543B" w:rsidRPr="006E543B" w:rsidRDefault="006E543B" w:rsidP="006E543B">
      <w:pPr>
        <w:rPr>
          <w:rFonts w:ascii="Verdana" w:eastAsia="Times New Roman" w:hAnsi="Verdana" w:cs="Times New Roman"/>
          <w:color w:val="000000"/>
          <w:kern w:val="0"/>
          <w:sz w:val="24"/>
          <w:szCs w:val="24"/>
          <w:lang w:eastAsia="ru-RU"/>
        </w:rPr>
      </w:pPr>
    </w:p>
    <w:p w:rsidR="006E543B" w:rsidRPr="006E543B" w:rsidRDefault="006E543B" w:rsidP="006E543B">
      <w:pPr>
        <w:rPr>
          <w:rFonts w:ascii="Verdana" w:eastAsia="Times New Roman" w:hAnsi="Verdana" w:cs="Times New Roman"/>
          <w:color w:val="000000"/>
          <w:kern w:val="0"/>
          <w:sz w:val="24"/>
          <w:szCs w:val="24"/>
          <w:lang w:eastAsia="ru-RU"/>
        </w:rPr>
      </w:pP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Київський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національний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університет</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імені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Тараса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Шевченка</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Міністерство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освіти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науки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України</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Київський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національний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університет</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імені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Тараса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Шевченка</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Міністерство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освіти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науки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України</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Кваліфікаційна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наукова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праця</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на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правах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рукопису</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Фесенко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Сергій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Олександрович</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УДК</w:t>
      </w:r>
      <w:r w:rsidRPr="006E543B">
        <w:rPr>
          <w:rFonts w:ascii="Verdana" w:eastAsia="Times New Roman" w:hAnsi="Verdana" w:cs="Times New Roman"/>
          <w:color w:val="000000"/>
          <w:kern w:val="0"/>
          <w:sz w:val="24"/>
          <w:szCs w:val="24"/>
          <w:lang w:eastAsia="ru-RU"/>
        </w:rPr>
        <w:t xml:space="preserve"> 533.9</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ДИСЕРТАЦІЯ</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ВЛАСТИВОСТІ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ТЕРМІЧНОЇ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МІЖ</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КОМПОЗИТНИМИ</w:t>
      </w:r>
      <w:r w:rsidRPr="006E543B">
        <w:rPr>
          <w:rFonts w:ascii="Verdana" w:eastAsia="Times New Roman" w:hAnsi="Verdana" w:cs="Times New Roman"/>
          <w:color w:val="000000"/>
          <w:kern w:val="0"/>
          <w:sz w:val="24"/>
          <w:szCs w:val="24"/>
          <w:lang w:eastAsia="ru-RU"/>
        </w:rPr>
        <w:t xml:space="preserve"> Cu-C </w:t>
      </w:r>
      <w:r w:rsidRPr="006E543B">
        <w:rPr>
          <w:rFonts w:ascii="Verdana" w:eastAsia="Times New Roman" w:hAnsi="Verdana" w:cs="Times New Roman" w:hint="eastAsia"/>
          <w:color w:val="000000"/>
          <w:kern w:val="0"/>
          <w:sz w:val="24"/>
          <w:szCs w:val="24"/>
          <w:lang w:eastAsia="ru-RU"/>
        </w:rPr>
        <w:t>ЕЛЕКТРОДАМИ</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01.04.08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фізика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фізико</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математичні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науки</w:t>
      </w:r>
      <w:r w:rsidRPr="006E543B">
        <w:rPr>
          <w:rFonts w:ascii="Verdana" w:eastAsia="Times New Roman" w:hAnsi="Verdana" w:cs="Times New Roman"/>
          <w:color w:val="000000"/>
          <w:kern w:val="0"/>
          <w:sz w:val="24"/>
          <w:szCs w:val="24"/>
          <w:lang w:eastAsia="ru-RU"/>
        </w:rPr>
        <w:t>)</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Подається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здобуття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наукового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ступеня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кандидата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фізико</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математичних</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наук</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Дисертація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містить</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результати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власних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досліджень</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Використання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ідей</w:t>
      </w:r>
      <w:r w:rsidRPr="006E543B">
        <w:rPr>
          <w:rFonts w:ascii="Verdana" w:eastAsia="Times New Roman" w:hAnsi="Verdana" w:cs="Times New Roman"/>
          <w:color w:val="000000"/>
          <w:kern w:val="0"/>
          <w:sz w:val="24"/>
          <w:szCs w:val="24"/>
          <w:lang w:eastAsia="ru-RU"/>
        </w:rPr>
        <w:t>,</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результатів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текстів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інших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авторів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мають</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посилання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відповідне</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джерело</w:t>
      </w:r>
      <w:r w:rsidRPr="006E543B">
        <w:rPr>
          <w:rFonts w:ascii="Verdana" w:eastAsia="Times New Roman" w:hAnsi="Verdana" w:cs="Times New Roman"/>
          <w:color w:val="000000"/>
          <w:kern w:val="0"/>
          <w:sz w:val="24"/>
          <w:szCs w:val="24"/>
          <w:lang w:eastAsia="ru-RU"/>
        </w:rPr>
        <w:t>.</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____________ </w:t>
      </w:r>
      <w:r w:rsidRPr="006E543B">
        <w:rPr>
          <w:rFonts w:ascii="Verdana" w:eastAsia="Times New Roman" w:hAnsi="Verdana" w:cs="Times New Roman" w:hint="eastAsia"/>
          <w:color w:val="000000"/>
          <w:kern w:val="0"/>
          <w:sz w:val="24"/>
          <w:szCs w:val="24"/>
          <w:lang w:eastAsia="ru-RU"/>
        </w:rPr>
        <w:t>С</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Фесенко</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Науковий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керівник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Веклич</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Анатолій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Миколайович</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доктор</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фізикоматематичних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наук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професор</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Київ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2021</w:t>
      </w:r>
    </w:p>
    <w:p w:rsidR="006E543B" w:rsidRPr="006E543B" w:rsidRDefault="006E543B" w:rsidP="006E543B">
      <w:pPr>
        <w:rPr>
          <w:rFonts w:ascii="Verdana" w:eastAsia="Times New Roman" w:hAnsi="Verdana" w:cs="Times New Roman"/>
          <w:color w:val="000000"/>
          <w:kern w:val="0"/>
          <w:sz w:val="24"/>
          <w:szCs w:val="24"/>
          <w:lang w:eastAsia="ru-RU"/>
        </w:rPr>
      </w:pPr>
    </w:p>
    <w:p w:rsidR="006E543B" w:rsidRPr="006E543B" w:rsidRDefault="006E543B" w:rsidP="006E543B">
      <w:pPr>
        <w:rPr>
          <w:rFonts w:ascii="Verdana" w:eastAsia="Times New Roman" w:hAnsi="Verdana" w:cs="Times New Roman"/>
          <w:color w:val="000000"/>
          <w:kern w:val="0"/>
          <w:sz w:val="24"/>
          <w:szCs w:val="24"/>
          <w:lang w:eastAsia="ru-RU"/>
        </w:rPr>
      </w:pPr>
    </w:p>
    <w:p w:rsidR="006E543B" w:rsidRPr="006E543B" w:rsidRDefault="006E543B" w:rsidP="006E543B">
      <w:pPr>
        <w:rPr>
          <w:rFonts w:ascii="Verdana" w:eastAsia="Times New Roman" w:hAnsi="Verdana" w:cs="Times New Roman"/>
          <w:color w:val="000000"/>
          <w:kern w:val="0"/>
          <w:sz w:val="24"/>
          <w:szCs w:val="24"/>
          <w:lang w:eastAsia="ru-RU"/>
        </w:rPr>
      </w:pP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ЗМІСТ</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Перелік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умовних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позначень</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символів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одиниць</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скорочень</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термінів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20</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Вступ</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21</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1. </w:t>
      </w:r>
      <w:r w:rsidRPr="006E543B">
        <w:rPr>
          <w:rFonts w:ascii="Verdana" w:eastAsia="Times New Roman" w:hAnsi="Verdana" w:cs="Times New Roman" w:hint="eastAsia"/>
          <w:color w:val="000000"/>
          <w:kern w:val="0"/>
          <w:sz w:val="24"/>
          <w:szCs w:val="24"/>
          <w:lang w:eastAsia="ru-RU"/>
        </w:rPr>
        <w:t>Плазма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між</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композитними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електродами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30</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1. 1. </w:t>
      </w:r>
      <w:r w:rsidRPr="006E543B">
        <w:rPr>
          <w:rFonts w:ascii="Verdana" w:eastAsia="Times New Roman" w:hAnsi="Verdana" w:cs="Times New Roman" w:hint="eastAsia"/>
          <w:color w:val="000000"/>
          <w:kern w:val="0"/>
          <w:sz w:val="24"/>
          <w:szCs w:val="24"/>
          <w:lang w:eastAsia="ru-RU"/>
        </w:rPr>
        <w:t>Особливості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ерозії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композитних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мідно</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графітових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електродів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32</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1. 2. </w:t>
      </w:r>
      <w:r w:rsidRPr="006E543B">
        <w:rPr>
          <w:rFonts w:ascii="Verdana" w:eastAsia="Times New Roman" w:hAnsi="Verdana" w:cs="Times New Roman" w:hint="eastAsia"/>
          <w:color w:val="000000"/>
          <w:kern w:val="0"/>
          <w:sz w:val="24"/>
          <w:szCs w:val="24"/>
          <w:lang w:eastAsia="ru-RU"/>
        </w:rPr>
        <w:t>Опис</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між</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композитними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мідно</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графітовими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електродами</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рамках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магнітогідродинамічної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моделі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36</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1. 3. </w:t>
      </w:r>
      <w:r w:rsidRPr="006E543B">
        <w:rPr>
          <w:rFonts w:ascii="Verdana" w:eastAsia="Times New Roman" w:hAnsi="Verdana" w:cs="Times New Roman" w:hint="eastAsia"/>
          <w:color w:val="000000"/>
          <w:kern w:val="0"/>
          <w:sz w:val="24"/>
          <w:szCs w:val="24"/>
          <w:lang w:eastAsia="ru-RU"/>
        </w:rPr>
        <w:t>Методи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визначення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напруженості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електричного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поля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44</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1.4 </w:t>
      </w:r>
      <w:r w:rsidRPr="006E543B">
        <w:rPr>
          <w:rFonts w:ascii="Verdana" w:eastAsia="Times New Roman" w:hAnsi="Verdana" w:cs="Times New Roman" w:hint="eastAsia"/>
          <w:color w:val="000000"/>
          <w:kern w:val="0"/>
          <w:sz w:val="24"/>
          <w:szCs w:val="24"/>
          <w:lang w:eastAsia="ru-RU"/>
        </w:rPr>
        <w:t>Дуговий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між</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графітовим</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електродами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атмосфері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інертних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газів</w:t>
      </w:r>
      <w:r w:rsidRPr="006E543B">
        <w:rPr>
          <w:rFonts w:ascii="Verdana" w:eastAsia="Times New Roman" w:hAnsi="Verdana" w:cs="Times New Roman"/>
          <w:color w:val="000000"/>
          <w:kern w:val="0"/>
          <w:sz w:val="24"/>
          <w:szCs w:val="24"/>
          <w:lang w:eastAsia="ru-RU"/>
        </w:rPr>
        <w:t xml:space="preserve"> 47</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1.5 </w:t>
      </w:r>
      <w:r w:rsidRPr="006E543B">
        <w:rPr>
          <w:rFonts w:ascii="Verdana" w:eastAsia="Times New Roman" w:hAnsi="Verdana" w:cs="Times New Roman" w:hint="eastAsia"/>
          <w:color w:val="000000"/>
          <w:kern w:val="0"/>
          <w:sz w:val="24"/>
          <w:szCs w:val="24"/>
          <w:lang w:eastAsia="ru-RU"/>
        </w:rPr>
        <w:t>Розрахунок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компонентного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складу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яка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знаходиться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стані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локальної</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термодинамічної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рівноваги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51</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1.6 </w:t>
      </w:r>
      <w:r w:rsidRPr="006E543B">
        <w:rPr>
          <w:rFonts w:ascii="Verdana" w:eastAsia="Times New Roman" w:hAnsi="Verdana" w:cs="Times New Roman" w:hint="eastAsia"/>
          <w:color w:val="000000"/>
          <w:kern w:val="0"/>
          <w:sz w:val="24"/>
          <w:szCs w:val="24"/>
          <w:lang w:eastAsia="ru-RU"/>
        </w:rPr>
        <w:t>Вплив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металевої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домішки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властивості</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53</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 </w:t>
      </w:r>
      <w:r w:rsidRPr="006E543B">
        <w:rPr>
          <w:rFonts w:ascii="Verdana" w:eastAsia="Times New Roman" w:hAnsi="Verdana" w:cs="Times New Roman" w:hint="eastAsia"/>
          <w:color w:val="000000"/>
          <w:kern w:val="0"/>
          <w:sz w:val="24"/>
          <w:szCs w:val="24"/>
          <w:lang w:eastAsia="ru-RU"/>
        </w:rPr>
        <w:t>Експериментальні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дослідження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59</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2.1 </w:t>
      </w:r>
      <w:r w:rsidRPr="006E543B">
        <w:rPr>
          <w:rFonts w:ascii="Verdana" w:eastAsia="Times New Roman" w:hAnsi="Verdana" w:cs="Times New Roman" w:hint="eastAsia"/>
          <w:color w:val="000000"/>
          <w:kern w:val="0"/>
          <w:sz w:val="24"/>
          <w:szCs w:val="24"/>
          <w:lang w:eastAsia="ru-RU"/>
        </w:rPr>
        <w:t>Організація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59</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2. 2. </w:t>
      </w:r>
      <w:r w:rsidRPr="006E543B">
        <w:rPr>
          <w:rFonts w:ascii="Verdana" w:eastAsia="Times New Roman" w:hAnsi="Verdana" w:cs="Times New Roman" w:hint="eastAsia"/>
          <w:color w:val="000000"/>
          <w:kern w:val="0"/>
          <w:sz w:val="24"/>
          <w:szCs w:val="24"/>
          <w:lang w:eastAsia="ru-RU"/>
        </w:rPr>
        <w:t>Живлення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60</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2.2.1 </w:t>
      </w:r>
      <w:r w:rsidRPr="006E543B">
        <w:rPr>
          <w:rFonts w:ascii="Verdana" w:eastAsia="Times New Roman" w:hAnsi="Verdana" w:cs="Times New Roman" w:hint="eastAsia"/>
          <w:color w:val="000000"/>
          <w:kern w:val="0"/>
          <w:sz w:val="24"/>
          <w:szCs w:val="24"/>
          <w:lang w:eastAsia="ru-RU"/>
        </w:rPr>
        <w:t>Інверторне</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джерело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живлення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65</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2.3 </w:t>
      </w:r>
      <w:r w:rsidRPr="006E543B">
        <w:rPr>
          <w:rFonts w:ascii="Verdana" w:eastAsia="Times New Roman" w:hAnsi="Verdana" w:cs="Times New Roman" w:hint="eastAsia"/>
          <w:color w:val="000000"/>
          <w:kern w:val="0"/>
          <w:sz w:val="24"/>
          <w:szCs w:val="24"/>
          <w:lang w:eastAsia="ru-RU"/>
        </w:rPr>
        <w:t>Метод</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вимірювання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напруженості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електричного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поля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позитивного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стовпа</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73</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2.3.1 </w:t>
      </w:r>
      <w:r w:rsidRPr="006E543B">
        <w:rPr>
          <w:rFonts w:ascii="Verdana" w:eastAsia="Times New Roman" w:hAnsi="Verdana" w:cs="Times New Roman" w:hint="eastAsia"/>
          <w:color w:val="000000"/>
          <w:kern w:val="0"/>
          <w:sz w:val="24"/>
          <w:szCs w:val="24"/>
          <w:lang w:eastAsia="ru-RU"/>
        </w:rPr>
        <w:t>Модуляція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міжелектродної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відстані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73</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2.3.2 </w:t>
      </w:r>
      <w:r w:rsidRPr="006E543B">
        <w:rPr>
          <w:rFonts w:ascii="Verdana" w:eastAsia="Times New Roman" w:hAnsi="Verdana" w:cs="Times New Roman" w:hint="eastAsia"/>
          <w:color w:val="000000"/>
          <w:kern w:val="0"/>
          <w:sz w:val="24"/>
          <w:szCs w:val="24"/>
          <w:lang w:eastAsia="ru-RU"/>
        </w:rPr>
        <w:t>Визначення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напруженості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електричного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поля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75</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2.3.3 </w:t>
      </w:r>
      <w:r w:rsidRPr="006E543B">
        <w:rPr>
          <w:rFonts w:ascii="Verdana" w:eastAsia="Times New Roman" w:hAnsi="Verdana" w:cs="Times New Roman" w:hint="eastAsia"/>
          <w:color w:val="000000"/>
          <w:kern w:val="0"/>
          <w:sz w:val="24"/>
          <w:szCs w:val="24"/>
          <w:lang w:eastAsia="ru-RU"/>
        </w:rPr>
        <w:t>Особливості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виділення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основної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гармоніки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із</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напруги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дуги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77</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2.3.4 </w:t>
      </w:r>
      <w:r w:rsidRPr="006E543B">
        <w:rPr>
          <w:rFonts w:ascii="Verdana" w:eastAsia="Times New Roman" w:hAnsi="Verdana" w:cs="Times New Roman" w:hint="eastAsia"/>
          <w:color w:val="000000"/>
          <w:kern w:val="0"/>
          <w:sz w:val="24"/>
          <w:szCs w:val="24"/>
          <w:lang w:eastAsia="ru-RU"/>
        </w:rPr>
        <w:t>Тестування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програмно</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апаратного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комплексу</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вимірювання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напруженості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електричного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поля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78</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19</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2.4 </w:t>
      </w:r>
      <w:r w:rsidRPr="006E543B">
        <w:rPr>
          <w:rFonts w:ascii="Verdana" w:eastAsia="Times New Roman" w:hAnsi="Verdana" w:cs="Times New Roman" w:hint="eastAsia"/>
          <w:color w:val="000000"/>
          <w:kern w:val="0"/>
          <w:sz w:val="24"/>
          <w:szCs w:val="24"/>
          <w:lang w:eastAsia="ru-RU"/>
        </w:rPr>
        <w:t>Синхронізація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цифрових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фотокамер</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із</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джерелом</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живлення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 84</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2.5 </w:t>
      </w:r>
      <w:r w:rsidRPr="006E543B">
        <w:rPr>
          <w:rFonts w:ascii="Verdana" w:eastAsia="Times New Roman" w:hAnsi="Verdana" w:cs="Times New Roman" w:hint="eastAsia"/>
          <w:color w:val="000000"/>
          <w:kern w:val="0"/>
          <w:sz w:val="24"/>
          <w:szCs w:val="24"/>
          <w:lang w:eastAsia="ru-RU"/>
        </w:rPr>
        <w:t>Організація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розривної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дуги</w:t>
      </w:r>
      <w:r w:rsidRPr="006E543B">
        <w:rPr>
          <w:rFonts w:ascii="Verdana" w:eastAsia="Times New Roman" w:hAnsi="Verdana" w:cs="Times New Roman"/>
          <w:color w:val="000000"/>
          <w:kern w:val="0"/>
          <w:sz w:val="24"/>
          <w:szCs w:val="24"/>
          <w:lang w:eastAsia="ru-RU"/>
        </w:rPr>
        <w:t xml:space="preserve"> ............................................................................. 85</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3. </w:t>
      </w:r>
      <w:r w:rsidRPr="006E543B">
        <w:rPr>
          <w:rFonts w:ascii="Verdana" w:eastAsia="Times New Roman" w:hAnsi="Verdana" w:cs="Times New Roman" w:hint="eastAsia"/>
          <w:color w:val="000000"/>
          <w:kern w:val="0"/>
          <w:sz w:val="24"/>
          <w:szCs w:val="24"/>
          <w:lang w:eastAsia="ru-RU"/>
        </w:rPr>
        <w:t>Плазма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з</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домішками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парів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міді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срібла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вуглецю</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атмосфері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повітря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89</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3.1 </w:t>
      </w:r>
      <w:r w:rsidRPr="006E543B">
        <w:rPr>
          <w:rFonts w:ascii="Verdana" w:eastAsia="Times New Roman" w:hAnsi="Verdana" w:cs="Times New Roman" w:hint="eastAsia"/>
          <w:color w:val="000000"/>
          <w:kern w:val="0"/>
          <w:sz w:val="24"/>
          <w:szCs w:val="24"/>
          <w:lang w:eastAsia="ru-RU"/>
        </w:rPr>
        <w:t>Радіальні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профілі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температури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між</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композитними</w:t>
      </w:r>
      <w:r w:rsidRPr="006E543B">
        <w:rPr>
          <w:rFonts w:ascii="Verdana" w:eastAsia="Times New Roman" w:hAnsi="Verdana" w:cs="Times New Roman"/>
          <w:color w:val="000000"/>
          <w:kern w:val="0"/>
          <w:sz w:val="24"/>
          <w:szCs w:val="24"/>
          <w:lang w:eastAsia="ru-RU"/>
        </w:rPr>
        <w:t xml:space="preserve"> Cu-C </w:t>
      </w:r>
      <w:r w:rsidRPr="006E543B">
        <w:rPr>
          <w:rFonts w:ascii="Verdana" w:eastAsia="Times New Roman" w:hAnsi="Verdana" w:cs="Times New Roman" w:hint="eastAsia"/>
          <w:color w:val="000000"/>
          <w:kern w:val="0"/>
          <w:sz w:val="24"/>
          <w:szCs w:val="24"/>
          <w:lang w:eastAsia="ru-RU"/>
        </w:rPr>
        <w:t>та</w:t>
      </w:r>
      <w:r w:rsidRPr="006E543B">
        <w:rPr>
          <w:rFonts w:ascii="Verdana" w:eastAsia="Times New Roman" w:hAnsi="Verdana" w:cs="Times New Roman"/>
          <w:color w:val="000000"/>
          <w:kern w:val="0"/>
          <w:sz w:val="24"/>
          <w:szCs w:val="24"/>
          <w:lang w:eastAsia="ru-RU"/>
        </w:rPr>
        <w:t xml:space="preserve"> Ag-C </w:t>
      </w:r>
      <w:r w:rsidRPr="006E543B">
        <w:rPr>
          <w:rFonts w:ascii="Verdana" w:eastAsia="Times New Roman" w:hAnsi="Verdana" w:cs="Times New Roman" w:hint="eastAsia"/>
          <w:color w:val="000000"/>
          <w:kern w:val="0"/>
          <w:sz w:val="24"/>
          <w:szCs w:val="24"/>
          <w:lang w:eastAsia="ru-RU"/>
        </w:rPr>
        <w:t>електродами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89</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3.2 </w:t>
      </w:r>
      <w:r w:rsidRPr="006E543B">
        <w:rPr>
          <w:rFonts w:ascii="Verdana" w:eastAsia="Times New Roman" w:hAnsi="Verdana" w:cs="Times New Roman" w:hint="eastAsia"/>
          <w:color w:val="000000"/>
          <w:kern w:val="0"/>
          <w:sz w:val="24"/>
          <w:szCs w:val="24"/>
          <w:lang w:eastAsia="ru-RU"/>
        </w:rPr>
        <w:t>Лінійна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лазерна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абсорбційна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спектроскопія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між</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композитними</w:t>
      </w:r>
      <w:r w:rsidRPr="006E543B">
        <w:rPr>
          <w:rFonts w:ascii="Verdana" w:eastAsia="Times New Roman" w:hAnsi="Verdana" w:cs="Times New Roman"/>
          <w:color w:val="000000"/>
          <w:kern w:val="0"/>
          <w:sz w:val="24"/>
          <w:szCs w:val="24"/>
          <w:lang w:eastAsia="ru-RU"/>
        </w:rPr>
        <w:t xml:space="preserve"> Cu-C </w:t>
      </w:r>
      <w:r w:rsidRPr="006E543B">
        <w:rPr>
          <w:rFonts w:ascii="Verdana" w:eastAsia="Times New Roman" w:hAnsi="Verdana" w:cs="Times New Roman" w:hint="eastAsia"/>
          <w:color w:val="000000"/>
          <w:kern w:val="0"/>
          <w:sz w:val="24"/>
          <w:szCs w:val="24"/>
          <w:lang w:eastAsia="ru-RU"/>
        </w:rPr>
        <w:t>електродами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97</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3.3 </w:t>
      </w:r>
      <w:r w:rsidRPr="006E543B">
        <w:rPr>
          <w:rFonts w:ascii="Verdana" w:eastAsia="Times New Roman" w:hAnsi="Verdana" w:cs="Times New Roman" w:hint="eastAsia"/>
          <w:color w:val="000000"/>
          <w:kern w:val="0"/>
          <w:sz w:val="24"/>
          <w:szCs w:val="24"/>
          <w:lang w:eastAsia="ru-RU"/>
        </w:rPr>
        <w:t>Визначення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електронної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концентрації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з</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розширення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спектральної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лінії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за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рахунок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квадратичного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ефекту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Штарка</w:t>
      </w:r>
      <w:r w:rsidRPr="006E543B">
        <w:rPr>
          <w:rFonts w:ascii="Verdana" w:eastAsia="Times New Roman" w:hAnsi="Verdana" w:cs="Times New Roman"/>
          <w:color w:val="000000"/>
          <w:kern w:val="0"/>
          <w:sz w:val="24"/>
          <w:szCs w:val="24"/>
          <w:lang w:eastAsia="ru-RU"/>
        </w:rPr>
        <w:t xml:space="preserve"> .. 101</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3.4 </w:t>
      </w:r>
      <w:r w:rsidRPr="006E543B">
        <w:rPr>
          <w:rFonts w:ascii="Verdana" w:eastAsia="Times New Roman" w:hAnsi="Verdana" w:cs="Times New Roman" w:hint="eastAsia"/>
          <w:color w:val="000000"/>
          <w:kern w:val="0"/>
          <w:sz w:val="24"/>
          <w:szCs w:val="24"/>
          <w:lang w:eastAsia="ru-RU"/>
        </w:rPr>
        <w:t>Розрахунок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компонентного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складу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повітряної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з</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домішками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парів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походження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105</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3.5 </w:t>
      </w:r>
      <w:r w:rsidRPr="006E543B">
        <w:rPr>
          <w:rFonts w:ascii="Verdana" w:eastAsia="Times New Roman" w:hAnsi="Verdana" w:cs="Times New Roman" w:hint="eastAsia"/>
          <w:color w:val="000000"/>
          <w:kern w:val="0"/>
          <w:sz w:val="24"/>
          <w:szCs w:val="24"/>
          <w:lang w:eastAsia="ru-RU"/>
        </w:rPr>
        <w:t>Розрахунок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просторової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межі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рівноважності</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110</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3.6 </w:t>
      </w:r>
      <w:r w:rsidRPr="006E543B">
        <w:rPr>
          <w:rFonts w:ascii="Verdana" w:eastAsia="Times New Roman" w:hAnsi="Verdana" w:cs="Times New Roman" w:hint="eastAsia"/>
          <w:color w:val="000000"/>
          <w:kern w:val="0"/>
          <w:sz w:val="24"/>
          <w:szCs w:val="24"/>
          <w:lang w:eastAsia="ru-RU"/>
        </w:rPr>
        <w:t>Методика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визначення</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електронної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концентрації</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з</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енергетичного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балансу</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120</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4. </w:t>
      </w:r>
      <w:r w:rsidRPr="006E543B">
        <w:rPr>
          <w:rFonts w:ascii="Verdana" w:eastAsia="Times New Roman" w:hAnsi="Verdana" w:cs="Times New Roman" w:hint="eastAsia"/>
          <w:color w:val="000000"/>
          <w:kern w:val="0"/>
          <w:sz w:val="24"/>
          <w:szCs w:val="24"/>
          <w:lang w:eastAsia="ru-RU"/>
        </w:rPr>
        <w:t>Параметри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між</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композитними</w:t>
      </w:r>
      <w:r w:rsidRPr="006E543B">
        <w:rPr>
          <w:rFonts w:ascii="Verdana" w:eastAsia="Times New Roman" w:hAnsi="Verdana" w:cs="Times New Roman"/>
          <w:color w:val="000000"/>
          <w:kern w:val="0"/>
          <w:sz w:val="24"/>
          <w:szCs w:val="24"/>
          <w:lang w:eastAsia="ru-RU"/>
        </w:rPr>
        <w:t xml:space="preserve"> Cu-C </w:t>
      </w:r>
      <w:r w:rsidRPr="006E543B">
        <w:rPr>
          <w:rFonts w:ascii="Verdana" w:eastAsia="Times New Roman" w:hAnsi="Verdana" w:cs="Times New Roman" w:hint="eastAsia"/>
          <w:color w:val="000000"/>
          <w:kern w:val="0"/>
          <w:sz w:val="24"/>
          <w:szCs w:val="24"/>
          <w:lang w:eastAsia="ru-RU"/>
        </w:rPr>
        <w:t>та</w:t>
      </w:r>
      <w:r w:rsidRPr="006E543B">
        <w:rPr>
          <w:rFonts w:ascii="Verdana" w:eastAsia="Times New Roman" w:hAnsi="Verdana" w:cs="Times New Roman"/>
          <w:color w:val="000000"/>
          <w:kern w:val="0"/>
          <w:sz w:val="24"/>
          <w:szCs w:val="24"/>
          <w:lang w:eastAsia="ru-RU"/>
        </w:rPr>
        <w:t xml:space="preserve"> Ag-C </w:t>
      </w:r>
      <w:r w:rsidRPr="006E543B">
        <w:rPr>
          <w:rFonts w:ascii="Verdana" w:eastAsia="Times New Roman" w:hAnsi="Verdana" w:cs="Times New Roman" w:hint="eastAsia"/>
          <w:color w:val="000000"/>
          <w:kern w:val="0"/>
          <w:sz w:val="24"/>
          <w:szCs w:val="24"/>
          <w:lang w:eastAsia="ru-RU"/>
        </w:rPr>
        <w:t>електродами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133</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4.1 </w:t>
      </w:r>
      <w:r w:rsidRPr="006E543B">
        <w:rPr>
          <w:rFonts w:ascii="Verdana" w:eastAsia="Times New Roman" w:hAnsi="Verdana" w:cs="Times New Roman" w:hint="eastAsia"/>
          <w:color w:val="000000"/>
          <w:kern w:val="0"/>
          <w:sz w:val="24"/>
          <w:szCs w:val="24"/>
          <w:lang w:eastAsia="ru-RU"/>
        </w:rPr>
        <w:t>Параметри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між</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композитними</w:t>
      </w:r>
      <w:r w:rsidRPr="006E543B">
        <w:rPr>
          <w:rFonts w:ascii="Verdana" w:eastAsia="Times New Roman" w:hAnsi="Verdana" w:cs="Times New Roman"/>
          <w:color w:val="000000"/>
          <w:kern w:val="0"/>
          <w:sz w:val="24"/>
          <w:szCs w:val="24"/>
          <w:lang w:eastAsia="ru-RU"/>
        </w:rPr>
        <w:t xml:space="preserve"> Cu-C </w:t>
      </w:r>
      <w:r w:rsidRPr="006E543B">
        <w:rPr>
          <w:rFonts w:ascii="Verdana" w:eastAsia="Times New Roman" w:hAnsi="Verdana" w:cs="Times New Roman" w:hint="eastAsia"/>
          <w:color w:val="000000"/>
          <w:kern w:val="0"/>
          <w:sz w:val="24"/>
          <w:szCs w:val="24"/>
          <w:lang w:eastAsia="ru-RU"/>
        </w:rPr>
        <w:t>електродами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133</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4.2 </w:t>
      </w:r>
      <w:r w:rsidRPr="006E543B">
        <w:rPr>
          <w:rFonts w:ascii="Verdana" w:eastAsia="Times New Roman" w:hAnsi="Verdana" w:cs="Times New Roman" w:hint="eastAsia"/>
          <w:color w:val="000000"/>
          <w:kern w:val="0"/>
          <w:sz w:val="24"/>
          <w:szCs w:val="24"/>
          <w:lang w:eastAsia="ru-RU"/>
        </w:rPr>
        <w:t>Параметри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плазми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електродугового</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розряду</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між</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композитними</w:t>
      </w:r>
      <w:r w:rsidRPr="006E543B">
        <w:rPr>
          <w:rFonts w:ascii="Verdana" w:eastAsia="Times New Roman" w:hAnsi="Verdana" w:cs="Times New Roman"/>
          <w:color w:val="000000"/>
          <w:kern w:val="0"/>
          <w:sz w:val="24"/>
          <w:szCs w:val="24"/>
          <w:lang w:eastAsia="ru-RU"/>
        </w:rPr>
        <w:t xml:space="preserve"> Ag-C </w:t>
      </w:r>
      <w:r w:rsidRPr="006E543B">
        <w:rPr>
          <w:rFonts w:ascii="Verdana" w:eastAsia="Times New Roman" w:hAnsi="Verdana" w:cs="Times New Roman" w:hint="eastAsia"/>
          <w:color w:val="000000"/>
          <w:kern w:val="0"/>
          <w:sz w:val="24"/>
          <w:szCs w:val="24"/>
          <w:lang w:eastAsia="ru-RU"/>
        </w:rPr>
        <w:t>електродами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142</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color w:val="000000"/>
          <w:kern w:val="0"/>
          <w:sz w:val="24"/>
          <w:szCs w:val="24"/>
          <w:lang w:eastAsia="ru-RU"/>
        </w:rPr>
        <w:t xml:space="preserve">4.3 </w:t>
      </w:r>
      <w:r w:rsidRPr="006E543B">
        <w:rPr>
          <w:rFonts w:ascii="Verdana" w:eastAsia="Times New Roman" w:hAnsi="Verdana" w:cs="Times New Roman" w:hint="eastAsia"/>
          <w:color w:val="000000"/>
          <w:kern w:val="0"/>
          <w:sz w:val="24"/>
          <w:szCs w:val="24"/>
          <w:lang w:eastAsia="ru-RU"/>
        </w:rPr>
        <w:t>Особливості</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ерозії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композитних</w:t>
      </w:r>
      <w:r w:rsidRPr="006E543B">
        <w:rPr>
          <w:rFonts w:ascii="Verdana" w:eastAsia="Times New Roman" w:hAnsi="Verdana" w:cs="Times New Roman"/>
          <w:color w:val="000000"/>
          <w:kern w:val="0"/>
          <w:sz w:val="24"/>
          <w:szCs w:val="24"/>
          <w:lang w:eastAsia="ru-RU"/>
        </w:rPr>
        <w:t xml:space="preserve"> Cu-C </w:t>
      </w:r>
      <w:r w:rsidRPr="006E543B">
        <w:rPr>
          <w:rFonts w:ascii="Verdana" w:eastAsia="Times New Roman" w:hAnsi="Verdana" w:cs="Times New Roman" w:hint="eastAsia"/>
          <w:color w:val="000000"/>
          <w:kern w:val="0"/>
          <w:sz w:val="24"/>
          <w:szCs w:val="24"/>
          <w:lang w:eastAsia="ru-RU"/>
        </w:rPr>
        <w:t>електродів</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152</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Висновки</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xml:space="preserve"> 156</w:t>
      </w:r>
    </w:p>
    <w:p w:rsidR="006E543B" w:rsidRPr="006E543B"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Список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використаних</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джерел</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158</w:t>
      </w:r>
    </w:p>
    <w:p w:rsidR="00CD02E9" w:rsidRDefault="006E543B" w:rsidP="006E543B">
      <w:pPr>
        <w:rPr>
          <w:rFonts w:ascii="Verdana" w:eastAsia="Times New Roman" w:hAnsi="Verdana" w:cs="Times New Roman"/>
          <w:color w:val="000000"/>
          <w:kern w:val="0"/>
          <w:sz w:val="24"/>
          <w:szCs w:val="24"/>
          <w:lang w:eastAsia="ru-RU"/>
        </w:rPr>
      </w:pPr>
      <w:r w:rsidRPr="006E543B">
        <w:rPr>
          <w:rFonts w:ascii="Verdana" w:eastAsia="Times New Roman" w:hAnsi="Verdana" w:cs="Times New Roman" w:hint="eastAsia"/>
          <w:color w:val="000000"/>
          <w:kern w:val="0"/>
          <w:sz w:val="24"/>
          <w:szCs w:val="24"/>
          <w:lang w:eastAsia="ru-RU"/>
        </w:rPr>
        <w:t>Додаток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Список</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публікацій</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здобувача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за</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темою</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дисертації</w:t>
      </w:r>
      <w:r w:rsidRPr="006E543B">
        <w:rPr>
          <w:rFonts w:ascii="Verdana" w:eastAsia="Times New Roman" w:hAnsi="Verdana" w:cs="Times New Roman"/>
          <w:color w:val="000000"/>
          <w:kern w:val="0"/>
          <w:sz w:val="24"/>
          <w:szCs w:val="24"/>
          <w:lang w:eastAsia="ru-RU"/>
        </w:rPr>
        <w:t xml:space="preserve"> </w:t>
      </w:r>
      <w:r w:rsidRPr="006E543B">
        <w:rPr>
          <w:rFonts w:ascii="Verdana" w:eastAsia="Times New Roman" w:hAnsi="Verdana" w:cs="Times New Roman" w:hint="eastAsia"/>
          <w:color w:val="000000"/>
          <w:kern w:val="0"/>
          <w:sz w:val="24"/>
          <w:szCs w:val="24"/>
          <w:lang w:eastAsia="ru-RU"/>
        </w:rPr>
        <w:t>…</w:t>
      </w:r>
      <w:r w:rsidRPr="006E543B">
        <w:rPr>
          <w:rFonts w:ascii="Verdana" w:eastAsia="Times New Roman" w:hAnsi="Verdana" w:cs="Times New Roman"/>
          <w:color w:val="000000"/>
          <w:kern w:val="0"/>
          <w:sz w:val="24"/>
          <w:szCs w:val="24"/>
          <w:lang w:eastAsia="ru-RU"/>
        </w:rPr>
        <w:t>....................... 170</w:t>
      </w:r>
    </w:p>
    <w:p w:rsidR="006E543B" w:rsidRDefault="006E543B" w:rsidP="006E543B">
      <w:pPr>
        <w:rPr>
          <w:rFonts w:ascii="Verdana" w:eastAsia="Times New Roman" w:hAnsi="Verdana" w:cs="Times New Roman"/>
          <w:color w:val="000000"/>
          <w:kern w:val="0"/>
          <w:sz w:val="24"/>
          <w:szCs w:val="24"/>
          <w:lang w:eastAsia="ru-RU"/>
        </w:rPr>
      </w:pPr>
    </w:p>
    <w:p w:rsidR="006E543B" w:rsidRDefault="006E543B" w:rsidP="006E543B">
      <w:pPr>
        <w:rPr>
          <w:rFonts w:ascii="Verdana" w:eastAsia="Times New Roman" w:hAnsi="Verdana" w:cs="Times New Roman"/>
          <w:color w:val="000000"/>
          <w:kern w:val="0"/>
          <w:sz w:val="24"/>
          <w:szCs w:val="24"/>
          <w:lang w:eastAsia="ru-RU"/>
        </w:rPr>
      </w:pPr>
    </w:p>
    <w:p w:rsidR="006E543B" w:rsidRDefault="006E543B" w:rsidP="006E543B">
      <w:pPr>
        <w:rPr>
          <w:rFonts w:ascii="Verdana" w:eastAsia="Times New Roman" w:hAnsi="Verdana" w:cs="Times New Roman"/>
          <w:color w:val="000000"/>
          <w:kern w:val="0"/>
          <w:sz w:val="24"/>
          <w:szCs w:val="24"/>
          <w:lang w:eastAsia="ru-RU"/>
        </w:rPr>
      </w:pPr>
    </w:p>
    <w:p w:rsidR="006E543B" w:rsidRDefault="006E543B" w:rsidP="006E543B">
      <w:r>
        <w:rPr>
          <w:rFonts w:hint="eastAsia"/>
        </w:rPr>
        <w:t>ВИСНОВКИ</w:t>
      </w:r>
    </w:p>
    <w:p w:rsidR="006E543B" w:rsidRDefault="006E543B" w:rsidP="006E543B">
      <w:r>
        <w:rPr>
          <w:rFonts w:hint="eastAsia"/>
        </w:rPr>
        <w:t>У</w:t>
      </w:r>
      <w:r>
        <w:t></w:t>
      </w:r>
      <w:r>
        <w:rPr>
          <w:rFonts w:hint="eastAsia"/>
        </w:rPr>
        <w:t>дисертаційній</w:t>
      </w:r>
      <w:r>
        <w:t></w:t>
      </w:r>
      <w:r>
        <w:rPr>
          <w:rFonts w:hint="eastAsia"/>
        </w:rPr>
        <w:t>роботі</w:t>
      </w:r>
      <w:r>
        <w:t></w:t>
      </w:r>
      <w:r>
        <w:rPr>
          <w:rFonts w:hint="eastAsia"/>
        </w:rPr>
        <w:t>наведене</w:t>
      </w:r>
      <w:r>
        <w:t></w:t>
      </w:r>
      <w:r>
        <w:rPr>
          <w:rFonts w:hint="eastAsia"/>
        </w:rPr>
        <w:t>вирішення</w:t>
      </w:r>
      <w:r>
        <w:t></w:t>
      </w:r>
      <w:r>
        <w:rPr>
          <w:rFonts w:hint="eastAsia"/>
        </w:rPr>
        <w:t>наукової</w:t>
      </w:r>
      <w:r>
        <w:t></w:t>
      </w:r>
      <w:r>
        <w:rPr>
          <w:rFonts w:hint="eastAsia"/>
        </w:rPr>
        <w:t>задачі</w:t>
      </w:r>
      <w:r>
        <w:t></w:t>
      </w:r>
      <w:r>
        <w:rPr>
          <w:rFonts w:hint="eastAsia"/>
        </w:rPr>
        <w:t>встановлення</w:t>
      </w:r>
    </w:p>
    <w:p w:rsidR="006E543B" w:rsidRDefault="006E543B" w:rsidP="006E543B">
      <w:r>
        <w:rPr>
          <w:rFonts w:hint="eastAsia"/>
        </w:rPr>
        <w:t>фізичних</w:t>
      </w:r>
      <w:r>
        <w:t></w:t>
      </w:r>
      <w:r>
        <w:rPr>
          <w:rFonts w:hint="eastAsia"/>
        </w:rPr>
        <w:t>особливостей</w:t>
      </w:r>
      <w:r>
        <w:t></w:t>
      </w:r>
      <w:r>
        <w:rPr>
          <w:rFonts w:hint="eastAsia"/>
        </w:rPr>
        <w:t>термічної</w:t>
      </w:r>
      <w:r>
        <w:t></w:t>
      </w:r>
      <w:r>
        <w:rPr>
          <w:rFonts w:hint="eastAsia"/>
        </w:rPr>
        <w:t>плазми</w:t>
      </w:r>
      <w:r>
        <w:t></w:t>
      </w:r>
      <w:r>
        <w:rPr>
          <w:rFonts w:hint="eastAsia"/>
        </w:rPr>
        <w:t>електродугового</w:t>
      </w:r>
      <w:r>
        <w:t></w:t>
      </w:r>
      <w:r>
        <w:rPr>
          <w:rFonts w:hint="eastAsia"/>
        </w:rPr>
        <w:t>розряду</w:t>
      </w:r>
      <w:r>
        <w:t></w:t>
      </w:r>
      <w:r>
        <w:rPr>
          <w:rFonts w:hint="eastAsia"/>
        </w:rPr>
        <w:t>між</w:t>
      </w:r>
    </w:p>
    <w:p w:rsidR="006E543B" w:rsidRDefault="006E543B" w:rsidP="006E543B">
      <w:r>
        <w:rPr>
          <w:rFonts w:hint="eastAsia"/>
        </w:rPr>
        <w:t>композитними</w:t>
      </w:r>
      <w:r>
        <w:t></w:t>
      </w:r>
      <w:r>
        <w:t></w:t>
      </w:r>
      <w:r>
        <w:t></w:t>
      </w:r>
      <w:r>
        <w:t></w:t>
      </w:r>
      <w:r>
        <w:t></w:t>
      </w:r>
      <w:r>
        <w:t></w:t>
      </w:r>
      <w:r>
        <w:rPr>
          <w:rFonts w:hint="eastAsia"/>
        </w:rPr>
        <w:t>електродами</w:t>
      </w:r>
      <w:r>
        <w:t></w:t>
      </w:r>
    </w:p>
    <w:p w:rsidR="006E543B" w:rsidRDefault="006E543B" w:rsidP="006E543B">
      <w:r>
        <w:rPr>
          <w:rFonts w:hint="eastAsia"/>
        </w:rPr>
        <w:t>Основні</w:t>
      </w:r>
      <w:r>
        <w:t></w:t>
      </w:r>
      <w:r>
        <w:rPr>
          <w:rFonts w:hint="eastAsia"/>
        </w:rPr>
        <w:t>наукові</w:t>
      </w:r>
      <w:r>
        <w:t></w:t>
      </w:r>
      <w:r>
        <w:rPr>
          <w:rFonts w:hint="eastAsia"/>
        </w:rPr>
        <w:t>результати</w:t>
      </w:r>
      <w:r>
        <w:t></w:t>
      </w:r>
      <w:r>
        <w:rPr>
          <w:rFonts w:hint="eastAsia"/>
        </w:rPr>
        <w:t>такі</w:t>
      </w:r>
      <w:r>
        <w:t></w:t>
      </w:r>
    </w:p>
    <w:p w:rsidR="006E543B" w:rsidRDefault="006E543B" w:rsidP="006E543B">
      <w:r>
        <w:t></w:t>
      </w:r>
      <w:r>
        <w:t></w:t>
      </w:r>
      <w:r>
        <w:t></w:t>
      </w:r>
      <w:r>
        <w:rPr>
          <w:rFonts w:hint="eastAsia"/>
        </w:rPr>
        <w:t>Розроблено</w:t>
      </w:r>
      <w:r>
        <w:t></w:t>
      </w:r>
      <w:r>
        <w:rPr>
          <w:rFonts w:hint="eastAsia"/>
        </w:rPr>
        <w:t>оригінальний</w:t>
      </w:r>
      <w:r>
        <w:t></w:t>
      </w:r>
      <w:r>
        <w:rPr>
          <w:rFonts w:hint="eastAsia"/>
        </w:rPr>
        <w:t>програмно</w:t>
      </w:r>
      <w:r>
        <w:t></w:t>
      </w:r>
      <w:r>
        <w:rPr>
          <w:rFonts w:hint="eastAsia"/>
        </w:rPr>
        <w:t>апаратний</w:t>
      </w:r>
      <w:r>
        <w:t></w:t>
      </w:r>
      <w:r>
        <w:rPr>
          <w:rFonts w:hint="eastAsia"/>
        </w:rPr>
        <w:t>комплекс</w:t>
      </w:r>
      <w:r>
        <w:t></w:t>
      </w:r>
      <w:r>
        <w:rPr>
          <w:rFonts w:hint="eastAsia"/>
        </w:rPr>
        <w:t>вимірювання</w:t>
      </w:r>
    </w:p>
    <w:p w:rsidR="006E543B" w:rsidRDefault="006E543B" w:rsidP="006E543B">
      <w:r>
        <w:rPr>
          <w:rFonts w:hint="eastAsia"/>
        </w:rPr>
        <w:t>у</w:t>
      </w:r>
      <w:r>
        <w:t></w:t>
      </w:r>
      <w:r>
        <w:rPr>
          <w:rFonts w:hint="eastAsia"/>
        </w:rPr>
        <w:t>режимі</w:t>
      </w:r>
      <w:r>
        <w:t></w:t>
      </w:r>
      <w:r>
        <w:rPr>
          <w:rFonts w:hint="eastAsia"/>
        </w:rPr>
        <w:t>реального</w:t>
      </w:r>
      <w:r>
        <w:t></w:t>
      </w:r>
      <w:r>
        <w:rPr>
          <w:rFonts w:hint="eastAsia"/>
        </w:rPr>
        <w:t>часу</w:t>
      </w:r>
      <w:r>
        <w:t></w:t>
      </w:r>
      <w:r>
        <w:rPr>
          <w:rFonts w:hint="eastAsia"/>
        </w:rPr>
        <w:t>напруженості</w:t>
      </w:r>
      <w:r>
        <w:t></w:t>
      </w:r>
      <w:r>
        <w:rPr>
          <w:rFonts w:hint="eastAsia"/>
        </w:rPr>
        <w:t>електричного</w:t>
      </w:r>
      <w:r>
        <w:t></w:t>
      </w:r>
      <w:r>
        <w:rPr>
          <w:rFonts w:hint="eastAsia"/>
        </w:rPr>
        <w:t>поля</w:t>
      </w:r>
      <w:r>
        <w:t></w:t>
      </w:r>
      <w:r>
        <w:rPr>
          <w:rFonts w:hint="eastAsia"/>
        </w:rPr>
        <w:t>позитивного</w:t>
      </w:r>
      <w:r>
        <w:t></w:t>
      </w:r>
      <w:r>
        <w:rPr>
          <w:rFonts w:hint="eastAsia"/>
        </w:rPr>
        <w:t>стовпа</w:t>
      </w:r>
    </w:p>
    <w:p w:rsidR="006E543B" w:rsidRDefault="006E543B" w:rsidP="006E543B">
      <w:r>
        <w:rPr>
          <w:rFonts w:hint="eastAsia"/>
        </w:rPr>
        <w:t>електродугових</w:t>
      </w:r>
      <w:r>
        <w:t></w:t>
      </w:r>
      <w:r>
        <w:rPr>
          <w:rFonts w:hint="eastAsia"/>
        </w:rPr>
        <w:t>розрядів</w:t>
      </w:r>
      <w:r>
        <w:t></w:t>
      </w:r>
      <w:r>
        <w:t></w:t>
      </w:r>
      <w:r>
        <w:rPr>
          <w:rFonts w:hint="eastAsia"/>
        </w:rPr>
        <w:t>у</w:t>
      </w:r>
      <w:r>
        <w:t></w:t>
      </w:r>
      <w:r>
        <w:rPr>
          <w:rFonts w:hint="eastAsia"/>
        </w:rPr>
        <w:t>тому</w:t>
      </w:r>
      <w:r>
        <w:t></w:t>
      </w:r>
      <w:r>
        <w:rPr>
          <w:rFonts w:hint="eastAsia"/>
        </w:rPr>
        <w:t>числі</w:t>
      </w:r>
      <w:r>
        <w:t></w:t>
      </w:r>
      <w:r>
        <w:t></w:t>
      </w:r>
      <w:r>
        <w:rPr>
          <w:rFonts w:hint="eastAsia"/>
        </w:rPr>
        <w:t>між</w:t>
      </w:r>
      <w:r>
        <w:t></w:t>
      </w:r>
      <w:r>
        <w:rPr>
          <w:rFonts w:hint="eastAsia"/>
        </w:rPr>
        <w:t>композитними</w:t>
      </w:r>
      <w:r>
        <w:t></w:t>
      </w:r>
      <w:r>
        <w:rPr>
          <w:rFonts w:hint="eastAsia"/>
        </w:rPr>
        <w:t>електродами</w:t>
      </w:r>
      <w:r>
        <w:t></w:t>
      </w:r>
    </w:p>
    <w:p w:rsidR="006E543B" w:rsidRDefault="006E543B" w:rsidP="006E543B">
      <w:r>
        <w:rPr>
          <w:rFonts w:hint="eastAsia"/>
        </w:rPr>
        <w:t>зокрема</w:t>
      </w:r>
      <w:r>
        <w:t></w:t>
      </w:r>
      <w:r>
        <w:t></w:t>
      </w:r>
      <w:r>
        <w:t></w:t>
      </w:r>
      <w:r>
        <w:t></w:t>
      </w:r>
      <w:r>
        <w:t></w:t>
      </w:r>
      <w:r>
        <w:t></w:t>
      </w:r>
      <w:r>
        <w:rPr>
          <w:rFonts w:hint="eastAsia"/>
        </w:rPr>
        <w:t>та</w:t>
      </w:r>
      <w:r>
        <w:t></w:t>
      </w:r>
      <w:r>
        <w:t></w:t>
      </w:r>
      <w:r>
        <w:t></w:t>
      </w:r>
      <w:r>
        <w:t></w:t>
      </w:r>
      <w:r>
        <w:t></w:t>
      </w:r>
      <w:r>
        <w:t></w:t>
      </w:r>
    </w:p>
    <w:p w:rsidR="006E543B" w:rsidRDefault="006E543B" w:rsidP="006E543B">
      <w:r>
        <w:t></w:t>
      </w:r>
      <w:r>
        <w:t></w:t>
      </w:r>
      <w:r>
        <w:t></w:t>
      </w:r>
      <w:r>
        <w:rPr>
          <w:rFonts w:hint="eastAsia"/>
        </w:rPr>
        <w:t>Вдосконалено</w:t>
      </w:r>
      <w:r>
        <w:t></w:t>
      </w:r>
      <w:r>
        <w:rPr>
          <w:rFonts w:hint="eastAsia"/>
        </w:rPr>
        <w:t>та</w:t>
      </w:r>
      <w:r>
        <w:t></w:t>
      </w:r>
      <w:r>
        <w:rPr>
          <w:rFonts w:hint="eastAsia"/>
        </w:rPr>
        <w:t>вперше</w:t>
      </w:r>
      <w:r>
        <w:t></w:t>
      </w:r>
      <w:r>
        <w:rPr>
          <w:rFonts w:hint="eastAsia"/>
        </w:rPr>
        <w:t>застосовано</w:t>
      </w:r>
      <w:r>
        <w:t></w:t>
      </w:r>
      <w:r>
        <w:rPr>
          <w:rFonts w:hint="eastAsia"/>
        </w:rPr>
        <w:t>методику</w:t>
      </w:r>
      <w:r>
        <w:t></w:t>
      </w:r>
      <w:r>
        <w:rPr>
          <w:rFonts w:hint="eastAsia"/>
        </w:rPr>
        <w:t>експериментального</w:t>
      </w:r>
    </w:p>
    <w:p w:rsidR="006E543B" w:rsidRDefault="006E543B" w:rsidP="006E543B">
      <w:r>
        <w:rPr>
          <w:rFonts w:hint="eastAsia"/>
        </w:rPr>
        <w:t>визначення</w:t>
      </w:r>
      <w:r>
        <w:t></w:t>
      </w:r>
      <w:r>
        <w:rPr>
          <w:rFonts w:hint="eastAsia"/>
        </w:rPr>
        <w:t>електронної</w:t>
      </w:r>
      <w:r>
        <w:t></w:t>
      </w:r>
      <w:r>
        <w:rPr>
          <w:rFonts w:hint="eastAsia"/>
        </w:rPr>
        <w:t>концентрації</w:t>
      </w:r>
      <w:r>
        <w:t></w:t>
      </w:r>
      <w:r>
        <w:rPr>
          <w:rFonts w:hint="eastAsia"/>
        </w:rPr>
        <w:t>позитивного</w:t>
      </w:r>
      <w:r>
        <w:t></w:t>
      </w:r>
      <w:r>
        <w:rPr>
          <w:rFonts w:hint="eastAsia"/>
        </w:rPr>
        <w:t>стовпа</w:t>
      </w:r>
      <w:r>
        <w:t></w:t>
      </w:r>
      <w:r>
        <w:rPr>
          <w:rFonts w:hint="eastAsia"/>
        </w:rPr>
        <w:t>електродугового</w:t>
      </w:r>
    </w:p>
    <w:p w:rsidR="006E543B" w:rsidRDefault="006E543B" w:rsidP="006E543B">
      <w:r>
        <w:rPr>
          <w:rFonts w:hint="eastAsia"/>
        </w:rPr>
        <w:t>розряду</w:t>
      </w:r>
      <w:r>
        <w:t></w:t>
      </w:r>
      <w:r>
        <w:rPr>
          <w:rFonts w:hint="eastAsia"/>
        </w:rPr>
        <w:t>між</w:t>
      </w:r>
      <w:r>
        <w:t></w:t>
      </w:r>
      <w:r>
        <w:rPr>
          <w:rFonts w:hint="eastAsia"/>
        </w:rPr>
        <w:t>однокомпонентними</w:t>
      </w:r>
      <w:r>
        <w:t></w:t>
      </w:r>
      <w:r>
        <w:rPr>
          <w:rFonts w:hint="eastAsia"/>
        </w:rPr>
        <w:t>мідними</w:t>
      </w:r>
      <w:r>
        <w:t></w:t>
      </w:r>
      <w:r>
        <w:rPr>
          <w:rFonts w:hint="eastAsia"/>
        </w:rPr>
        <w:t>і</w:t>
      </w:r>
      <w:r>
        <w:t></w:t>
      </w:r>
      <w:r>
        <w:rPr>
          <w:rFonts w:hint="eastAsia"/>
        </w:rPr>
        <w:t>композитними</w:t>
      </w:r>
      <w:r>
        <w:t></w:t>
      </w:r>
      <w:r>
        <w:rPr>
          <w:rFonts w:hint="eastAsia"/>
        </w:rPr>
        <w:t>електродами</w:t>
      </w:r>
      <w:r>
        <w:t></w:t>
      </w:r>
      <w:r>
        <w:rPr>
          <w:rFonts w:hint="eastAsia"/>
        </w:rPr>
        <w:t>із</w:t>
      </w:r>
    </w:p>
    <w:p w:rsidR="006E543B" w:rsidRDefault="006E543B" w:rsidP="006E543B">
      <w:r>
        <w:rPr>
          <w:rFonts w:hint="eastAsia"/>
        </w:rPr>
        <w:t>залученням</w:t>
      </w:r>
      <w:r>
        <w:t></w:t>
      </w:r>
      <w:r>
        <w:rPr>
          <w:rFonts w:hint="eastAsia"/>
        </w:rPr>
        <w:t>розв’язку</w:t>
      </w:r>
      <w:r>
        <w:t></w:t>
      </w:r>
      <w:r>
        <w:rPr>
          <w:rFonts w:hint="eastAsia"/>
        </w:rPr>
        <w:t>рівняння</w:t>
      </w:r>
      <w:r>
        <w:t></w:t>
      </w:r>
      <w:r>
        <w:rPr>
          <w:rFonts w:hint="eastAsia"/>
        </w:rPr>
        <w:t>енергетичного</w:t>
      </w:r>
      <w:r>
        <w:t></w:t>
      </w:r>
      <w:r>
        <w:rPr>
          <w:rFonts w:hint="eastAsia"/>
        </w:rPr>
        <w:t>балансу</w:t>
      </w:r>
      <w:r>
        <w:t></w:t>
      </w:r>
      <w:r>
        <w:rPr>
          <w:rFonts w:hint="eastAsia"/>
        </w:rPr>
        <w:t>Еленбааса</w:t>
      </w:r>
      <w:r>
        <w:t></w:t>
      </w:r>
      <w:r>
        <w:rPr>
          <w:rFonts w:hint="eastAsia"/>
        </w:rPr>
        <w:t>Геллера</w:t>
      </w:r>
      <w:r>
        <w:t></w:t>
      </w:r>
    </w:p>
    <w:p w:rsidR="006E543B" w:rsidRDefault="006E543B" w:rsidP="006E543B">
      <w:r>
        <w:t></w:t>
      </w:r>
      <w:r>
        <w:t></w:t>
      </w:r>
      <w:r>
        <w:t></w:t>
      </w:r>
      <w:r>
        <w:rPr>
          <w:rFonts w:hint="eastAsia"/>
        </w:rPr>
        <w:t>Запропоновано</w:t>
      </w:r>
      <w:r>
        <w:t></w:t>
      </w:r>
      <w:r>
        <w:rPr>
          <w:rFonts w:hint="eastAsia"/>
        </w:rPr>
        <w:t>метод</w:t>
      </w:r>
      <w:r>
        <w:t></w:t>
      </w:r>
      <w:r>
        <w:rPr>
          <w:rFonts w:hint="eastAsia"/>
        </w:rPr>
        <w:t>оцінки</w:t>
      </w:r>
      <w:r>
        <w:t></w:t>
      </w:r>
      <w:r>
        <w:rPr>
          <w:rFonts w:hint="eastAsia"/>
        </w:rPr>
        <w:t>положення</w:t>
      </w:r>
      <w:r>
        <w:t></w:t>
      </w:r>
      <w:r>
        <w:rPr>
          <w:rFonts w:hint="eastAsia"/>
        </w:rPr>
        <w:t>межі</w:t>
      </w:r>
      <w:r>
        <w:t></w:t>
      </w:r>
      <w:r>
        <w:rPr>
          <w:rFonts w:hint="eastAsia"/>
        </w:rPr>
        <w:t>області</w:t>
      </w:r>
      <w:r>
        <w:t></w:t>
      </w:r>
      <w:r>
        <w:rPr>
          <w:rFonts w:hint="eastAsia"/>
        </w:rPr>
        <w:t>локальної</w:t>
      </w:r>
    </w:p>
    <w:p w:rsidR="006E543B" w:rsidRDefault="006E543B" w:rsidP="006E543B">
      <w:r>
        <w:rPr>
          <w:rFonts w:hint="eastAsia"/>
        </w:rPr>
        <w:t>термодинамічної</w:t>
      </w:r>
      <w:r>
        <w:t></w:t>
      </w:r>
      <w:r>
        <w:rPr>
          <w:rFonts w:hint="eastAsia"/>
        </w:rPr>
        <w:t>рівноваги</w:t>
      </w:r>
      <w:r>
        <w:t></w:t>
      </w:r>
      <w:r>
        <w:rPr>
          <w:rFonts w:hint="eastAsia"/>
        </w:rPr>
        <w:t>в</w:t>
      </w:r>
      <w:r>
        <w:t></w:t>
      </w:r>
      <w:r>
        <w:rPr>
          <w:rFonts w:hint="eastAsia"/>
        </w:rPr>
        <w:t>плазмі</w:t>
      </w:r>
      <w:r>
        <w:t></w:t>
      </w:r>
      <w:r>
        <w:t></w:t>
      </w:r>
      <w:r>
        <w:rPr>
          <w:rFonts w:hint="eastAsia"/>
        </w:rPr>
        <w:t>який</w:t>
      </w:r>
      <w:r>
        <w:t></w:t>
      </w:r>
      <w:r>
        <w:rPr>
          <w:rFonts w:hint="eastAsia"/>
        </w:rPr>
        <w:t>ґрунтується</w:t>
      </w:r>
      <w:r>
        <w:t></w:t>
      </w:r>
      <w:r>
        <w:rPr>
          <w:rFonts w:hint="eastAsia"/>
        </w:rPr>
        <w:t>на</w:t>
      </w:r>
      <w:r>
        <w:t></w:t>
      </w:r>
      <w:r>
        <w:rPr>
          <w:rFonts w:hint="eastAsia"/>
        </w:rPr>
        <w:t>порівнянні</w:t>
      </w:r>
    </w:p>
    <w:p w:rsidR="006E543B" w:rsidRDefault="006E543B" w:rsidP="006E543B">
      <w:r>
        <w:rPr>
          <w:rFonts w:hint="eastAsia"/>
        </w:rPr>
        <w:t>розрахованого</w:t>
      </w:r>
      <w:r>
        <w:t></w:t>
      </w:r>
      <w:r>
        <w:rPr>
          <w:rFonts w:hint="eastAsia"/>
        </w:rPr>
        <w:t>просторового</w:t>
      </w:r>
      <w:r>
        <w:t></w:t>
      </w:r>
      <w:r>
        <w:rPr>
          <w:rFonts w:hint="eastAsia"/>
        </w:rPr>
        <w:t>розподілу</w:t>
      </w:r>
      <w:r>
        <w:t></w:t>
      </w:r>
      <w:r>
        <w:rPr>
          <w:rFonts w:hint="eastAsia"/>
        </w:rPr>
        <w:t>рівноважного</w:t>
      </w:r>
      <w:r>
        <w:t></w:t>
      </w:r>
      <w:r>
        <w:rPr>
          <w:rFonts w:hint="eastAsia"/>
        </w:rPr>
        <w:t>компонентного</w:t>
      </w:r>
      <w:r>
        <w:t></w:t>
      </w:r>
      <w:r>
        <w:rPr>
          <w:rFonts w:hint="eastAsia"/>
        </w:rPr>
        <w:t>складу</w:t>
      </w:r>
    </w:p>
    <w:p w:rsidR="006E543B" w:rsidRDefault="006E543B" w:rsidP="006E543B">
      <w:r>
        <w:rPr>
          <w:rFonts w:hint="eastAsia"/>
        </w:rPr>
        <w:t>плазми</w:t>
      </w:r>
      <w:r>
        <w:t></w:t>
      </w:r>
      <w:r>
        <w:rPr>
          <w:rFonts w:hint="eastAsia"/>
        </w:rPr>
        <w:t>дугового</w:t>
      </w:r>
      <w:r>
        <w:t></w:t>
      </w:r>
      <w:r>
        <w:rPr>
          <w:rFonts w:hint="eastAsia"/>
        </w:rPr>
        <w:t>розряду</w:t>
      </w:r>
      <w:r>
        <w:t></w:t>
      </w:r>
      <w:r>
        <w:rPr>
          <w:rFonts w:hint="eastAsia"/>
        </w:rPr>
        <w:t>із</w:t>
      </w:r>
      <w:r>
        <w:t></w:t>
      </w:r>
      <w:r>
        <w:rPr>
          <w:rFonts w:hint="eastAsia"/>
        </w:rPr>
        <w:t>попередньо</w:t>
      </w:r>
      <w:r>
        <w:t></w:t>
      </w:r>
      <w:r>
        <w:rPr>
          <w:rFonts w:hint="eastAsia"/>
        </w:rPr>
        <w:t>визначеним</w:t>
      </w:r>
      <w:r>
        <w:t></w:t>
      </w:r>
      <w:r>
        <w:rPr>
          <w:rFonts w:hint="eastAsia"/>
        </w:rPr>
        <w:t>профілем</w:t>
      </w:r>
      <w:r>
        <w:t></w:t>
      </w:r>
      <w:r>
        <w:rPr>
          <w:rFonts w:hint="eastAsia"/>
        </w:rPr>
        <w:t>електронної</w:t>
      </w:r>
    </w:p>
    <w:p w:rsidR="006E543B" w:rsidRDefault="006E543B" w:rsidP="006E543B">
      <w:r>
        <w:rPr>
          <w:rFonts w:hint="eastAsia"/>
        </w:rPr>
        <w:t>концентрації</w:t>
      </w:r>
      <w:r>
        <w:t></w:t>
      </w:r>
      <w:r>
        <w:t></w:t>
      </w:r>
      <w:r>
        <w:rPr>
          <w:rFonts w:hint="eastAsia"/>
        </w:rPr>
        <w:t>Компонентний</w:t>
      </w:r>
      <w:r>
        <w:t></w:t>
      </w:r>
      <w:r>
        <w:rPr>
          <w:rFonts w:hint="eastAsia"/>
        </w:rPr>
        <w:t>склад</w:t>
      </w:r>
      <w:r>
        <w:t></w:t>
      </w:r>
      <w:r>
        <w:rPr>
          <w:rFonts w:hint="eastAsia"/>
        </w:rPr>
        <w:t>у</w:t>
      </w:r>
      <w:r>
        <w:t></w:t>
      </w:r>
      <w:r>
        <w:rPr>
          <w:rFonts w:hint="eastAsia"/>
        </w:rPr>
        <w:t>даному</w:t>
      </w:r>
      <w:r>
        <w:t></w:t>
      </w:r>
      <w:r>
        <w:rPr>
          <w:rFonts w:hint="eastAsia"/>
        </w:rPr>
        <w:t>підході</w:t>
      </w:r>
      <w:r>
        <w:t></w:t>
      </w:r>
      <w:r>
        <w:rPr>
          <w:rFonts w:hint="eastAsia"/>
        </w:rPr>
        <w:t>розраховується</w:t>
      </w:r>
      <w:r>
        <w:t></w:t>
      </w:r>
      <w:r>
        <w:rPr>
          <w:rFonts w:hint="eastAsia"/>
        </w:rPr>
        <w:t>із</w:t>
      </w:r>
    </w:p>
    <w:p w:rsidR="006E543B" w:rsidRDefault="006E543B" w:rsidP="006E543B">
      <w:r>
        <w:rPr>
          <w:rFonts w:hint="eastAsia"/>
        </w:rPr>
        <w:t>залученням</w:t>
      </w:r>
      <w:r>
        <w:t></w:t>
      </w:r>
      <w:r>
        <w:rPr>
          <w:rFonts w:hint="eastAsia"/>
        </w:rPr>
        <w:t>інтенсивностей</w:t>
      </w:r>
      <w:r>
        <w:t></w:t>
      </w:r>
      <w:r>
        <w:rPr>
          <w:rFonts w:hint="eastAsia"/>
        </w:rPr>
        <w:t>випромінювання</w:t>
      </w:r>
      <w:r>
        <w:t></w:t>
      </w:r>
      <w:r>
        <w:rPr>
          <w:rFonts w:hint="eastAsia"/>
        </w:rPr>
        <w:t>спектральних</w:t>
      </w:r>
      <w:r>
        <w:t></w:t>
      </w:r>
      <w:r>
        <w:rPr>
          <w:rFonts w:hint="eastAsia"/>
        </w:rPr>
        <w:t>ліній</w:t>
      </w:r>
      <w:r>
        <w:t></w:t>
      </w:r>
      <w:r>
        <w:rPr>
          <w:rFonts w:hint="eastAsia"/>
        </w:rPr>
        <w:t>домішок</w:t>
      </w:r>
    </w:p>
    <w:p w:rsidR="006E543B" w:rsidRDefault="006E543B" w:rsidP="006E543B">
      <w:r>
        <w:rPr>
          <w:rFonts w:hint="eastAsia"/>
        </w:rPr>
        <w:t>електродного</w:t>
      </w:r>
      <w:r>
        <w:t></w:t>
      </w:r>
      <w:r>
        <w:rPr>
          <w:rFonts w:hint="eastAsia"/>
        </w:rPr>
        <w:t>походження</w:t>
      </w:r>
      <w:r>
        <w:t></w:t>
      </w:r>
    </w:p>
    <w:p w:rsidR="006E543B" w:rsidRDefault="006E543B" w:rsidP="006E543B">
      <w:r>
        <w:t></w:t>
      </w:r>
      <w:r>
        <w:t></w:t>
      </w:r>
      <w:r>
        <w:t></w:t>
      </w:r>
      <w:r>
        <w:rPr>
          <w:rFonts w:hint="eastAsia"/>
        </w:rPr>
        <w:t>Вперше</w:t>
      </w:r>
      <w:r>
        <w:t></w:t>
      </w:r>
      <w:r>
        <w:rPr>
          <w:rFonts w:hint="eastAsia"/>
        </w:rPr>
        <w:t>виявлено</w:t>
      </w:r>
      <w:r>
        <w:t></w:t>
      </w:r>
      <w:r>
        <w:rPr>
          <w:rFonts w:hint="eastAsia"/>
        </w:rPr>
        <w:t>розширення</w:t>
      </w:r>
      <w:r>
        <w:t></w:t>
      </w:r>
      <w:r>
        <w:rPr>
          <w:rFonts w:hint="eastAsia"/>
        </w:rPr>
        <w:t>каналу</w:t>
      </w:r>
      <w:r>
        <w:t></w:t>
      </w:r>
      <w:r>
        <w:rPr>
          <w:rFonts w:hint="eastAsia"/>
        </w:rPr>
        <w:t>дугового</w:t>
      </w:r>
      <w:r>
        <w:t></w:t>
      </w:r>
      <w:r>
        <w:rPr>
          <w:rFonts w:hint="eastAsia"/>
        </w:rPr>
        <w:t>розряду</w:t>
      </w:r>
      <w:r>
        <w:t></w:t>
      </w:r>
      <w:r>
        <w:rPr>
          <w:rFonts w:hint="eastAsia"/>
        </w:rPr>
        <w:t>між</w:t>
      </w:r>
      <w:r>
        <w:t></w:t>
      </w:r>
      <w:r>
        <w:rPr>
          <w:rFonts w:hint="eastAsia"/>
        </w:rPr>
        <w:t>міднографітовими</w:t>
      </w:r>
      <w:r>
        <w:t></w:t>
      </w:r>
      <w:r>
        <w:rPr>
          <w:rFonts w:hint="eastAsia"/>
        </w:rPr>
        <w:t>електродами</w:t>
      </w:r>
      <w:r>
        <w:t></w:t>
      </w:r>
      <w:r>
        <w:rPr>
          <w:rFonts w:hint="eastAsia"/>
        </w:rPr>
        <w:t>у</w:t>
      </w:r>
      <w:r>
        <w:t></w:t>
      </w:r>
      <w:r>
        <w:rPr>
          <w:rFonts w:hint="eastAsia"/>
        </w:rPr>
        <w:t>порівнянні</w:t>
      </w:r>
      <w:r>
        <w:t></w:t>
      </w:r>
      <w:r>
        <w:rPr>
          <w:rFonts w:hint="eastAsia"/>
        </w:rPr>
        <w:t>з</w:t>
      </w:r>
      <w:r>
        <w:t></w:t>
      </w:r>
      <w:r>
        <w:rPr>
          <w:rFonts w:hint="eastAsia"/>
        </w:rPr>
        <w:t>аналогічними</w:t>
      </w:r>
      <w:r>
        <w:t></w:t>
      </w:r>
      <w:r>
        <w:rPr>
          <w:rFonts w:hint="eastAsia"/>
        </w:rPr>
        <w:t>розрядами</w:t>
      </w:r>
      <w:r>
        <w:t></w:t>
      </w:r>
      <w:r>
        <w:rPr>
          <w:rFonts w:hint="eastAsia"/>
        </w:rPr>
        <w:t>між</w:t>
      </w:r>
    </w:p>
    <w:p w:rsidR="006E543B" w:rsidRDefault="006E543B" w:rsidP="006E543B">
      <w:r>
        <w:rPr>
          <w:rFonts w:hint="eastAsia"/>
        </w:rPr>
        <w:t>плавкими</w:t>
      </w:r>
      <w:r>
        <w:t></w:t>
      </w:r>
      <w:r>
        <w:t></w:t>
      </w:r>
      <w:r>
        <w:rPr>
          <w:rFonts w:hint="eastAsia"/>
        </w:rPr>
        <w:t>зокрема</w:t>
      </w:r>
      <w:r>
        <w:t></w:t>
      </w:r>
      <w:r>
        <w:t></w:t>
      </w:r>
      <w:r>
        <w:rPr>
          <w:rFonts w:hint="eastAsia"/>
        </w:rPr>
        <w:t>однокомпонентними</w:t>
      </w:r>
      <w:r>
        <w:t></w:t>
      </w:r>
      <w:r>
        <w:rPr>
          <w:rFonts w:hint="eastAsia"/>
        </w:rPr>
        <w:t>мідними</w:t>
      </w:r>
      <w:r>
        <w:t></w:t>
      </w:r>
      <w:r>
        <w:rPr>
          <w:rFonts w:hint="eastAsia"/>
        </w:rPr>
        <w:t>електродами</w:t>
      </w:r>
      <w:r>
        <w:t></w:t>
      </w:r>
      <w:r>
        <w:t></w:t>
      </w:r>
      <w:r>
        <w:rPr>
          <w:rFonts w:hint="eastAsia"/>
        </w:rPr>
        <w:t>Особливістю</w:t>
      </w:r>
    </w:p>
    <w:p w:rsidR="006E543B" w:rsidRDefault="006E543B" w:rsidP="006E543B">
      <w:r>
        <w:rPr>
          <w:rFonts w:hint="eastAsia"/>
        </w:rPr>
        <w:t>ерозії</w:t>
      </w:r>
      <w:r>
        <w:t></w:t>
      </w:r>
      <w:r>
        <w:rPr>
          <w:rFonts w:hint="eastAsia"/>
        </w:rPr>
        <w:t>мідної</w:t>
      </w:r>
      <w:r>
        <w:t></w:t>
      </w:r>
      <w:r>
        <w:rPr>
          <w:rFonts w:hint="eastAsia"/>
        </w:rPr>
        <w:t>компоненти</w:t>
      </w:r>
      <w:r>
        <w:t></w:t>
      </w:r>
      <w:r>
        <w:rPr>
          <w:rFonts w:hint="eastAsia"/>
        </w:rPr>
        <w:t>з</w:t>
      </w:r>
      <w:r>
        <w:t></w:t>
      </w:r>
      <w:r>
        <w:rPr>
          <w:rFonts w:hint="eastAsia"/>
        </w:rPr>
        <w:t>композитних</w:t>
      </w:r>
      <w:r>
        <w:t></w:t>
      </w:r>
      <w:r>
        <w:rPr>
          <w:rFonts w:hint="eastAsia"/>
        </w:rPr>
        <w:t>мідно</w:t>
      </w:r>
      <w:r>
        <w:t></w:t>
      </w:r>
      <w:r>
        <w:rPr>
          <w:rFonts w:hint="eastAsia"/>
        </w:rPr>
        <w:t>графітових</w:t>
      </w:r>
      <w:r>
        <w:t></w:t>
      </w:r>
      <w:r>
        <w:rPr>
          <w:rFonts w:hint="eastAsia"/>
        </w:rPr>
        <w:t>електродів</w:t>
      </w:r>
      <w:r>
        <w:t></w:t>
      </w:r>
      <w:r>
        <w:rPr>
          <w:rFonts w:hint="eastAsia"/>
        </w:rPr>
        <w:t>є</w:t>
      </w:r>
    </w:p>
    <w:p w:rsidR="006E543B" w:rsidRDefault="006E543B" w:rsidP="006E543B">
      <w:r>
        <w:rPr>
          <w:rFonts w:hint="eastAsia"/>
        </w:rPr>
        <w:t>збільшення</w:t>
      </w:r>
      <w:r>
        <w:t></w:t>
      </w:r>
      <w:r>
        <w:rPr>
          <w:rFonts w:hint="eastAsia"/>
        </w:rPr>
        <w:t>їх</w:t>
      </w:r>
      <w:r>
        <w:t></w:t>
      </w:r>
      <w:r>
        <w:rPr>
          <w:rFonts w:hint="eastAsia"/>
        </w:rPr>
        <w:t>ефективної</w:t>
      </w:r>
      <w:r>
        <w:t></w:t>
      </w:r>
      <w:r>
        <w:rPr>
          <w:rFonts w:hint="eastAsia"/>
        </w:rPr>
        <w:t>площі</w:t>
      </w:r>
      <w:r>
        <w:t></w:t>
      </w:r>
      <w:r>
        <w:rPr>
          <w:rFonts w:hint="eastAsia"/>
        </w:rPr>
        <w:t>випаровування</w:t>
      </w:r>
      <w:r>
        <w:t></w:t>
      </w:r>
      <w:r>
        <w:t></w:t>
      </w:r>
      <w:r>
        <w:rPr>
          <w:rFonts w:hint="eastAsia"/>
        </w:rPr>
        <w:t>у</w:t>
      </w:r>
      <w:r>
        <w:t></w:t>
      </w:r>
      <w:r>
        <w:rPr>
          <w:rFonts w:hint="eastAsia"/>
        </w:rPr>
        <w:t>тому</w:t>
      </w:r>
      <w:r>
        <w:t></w:t>
      </w:r>
      <w:r>
        <w:rPr>
          <w:rFonts w:hint="eastAsia"/>
        </w:rPr>
        <w:t>числі</w:t>
      </w:r>
      <w:r>
        <w:t></w:t>
      </w:r>
      <w:r>
        <w:rPr>
          <w:rFonts w:hint="eastAsia"/>
        </w:rPr>
        <w:t>за</w:t>
      </w:r>
      <w:r>
        <w:t></w:t>
      </w:r>
      <w:r>
        <w:rPr>
          <w:rFonts w:hint="eastAsia"/>
        </w:rPr>
        <w:t>рахунок</w:t>
      </w:r>
      <w:r>
        <w:t></w:t>
      </w:r>
      <w:r>
        <w:rPr>
          <w:rFonts w:hint="eastAsia"/>
        </w:rPr>
        <w:t>бічної</w:t>
      </w:r>
    </w:p>
    <w:p w:rsidR="006E543B" w:rsidRDefault="006E543B" w:rsidP="006E543B">
      <w:r>
        <w:rPr>
          <w:rFonts w:hint="eastAsia"/>
        </w:rPr>
        <w:t>поверхні</w:t>
      </w:r>
      <w:r>
        <w:t></w:t>
      </w:r>
      <w:r>
        <w:t></w:t>
      </w:r>
      <w:r>
        <w:rPr>
          <w:rFonts w:hint="eastAsia"/>
        </w:rPr>
        <w:t>Як</w:t>
      </w:r>
      <w:r>
        <w:t></w:t>
      </w:r>
      <w:r>
        <w:rPr>
          <w:rFonts w:hint="eastAsia"/>
        </w:rPr>
        <w:t>наслідок</w:t>
      </w:r>
      <w:r>
        <w:t></w:t>
      </w:r>
      <w:r>
        <w:t></w:t>
      </w:r>
      <w:r>
        <w:rPr>
          <w:rFonts w:hint="eastAsia"/>
        </w:rPr>
        <w:t>об’єм</w:t>
      </w:r>
      <w:r>
        <w:t></w:t>
      </w:r>
      <w:r>
        <w:rPr>
          <w:rFonts w:hint="eastAsia"/>
        </w:rPr>
        <w:t>міжелектродного</w:t>
      </w:r>
      <w:r>
        <w:t></w:t>
      </w:r>
      <w:r>
        <w:rPr>
          <w:rFonts w:hint="eastAsia"/>
        </w:rPr>
        <w:t>проміжку</w:t>
      </w:r>
      <w:r>
        <w:t></w:t>
      </w:r>
      <w:r>
        <w:rPr>
          <w:rFonts w:hint="eastAsia"/>
        </w:rPr>
        <w:t>більш</w:t>
      </w:r>
      <w:r>
        <w:t></w:t>
      </w:r>
      <w:r>
        <w:rPr>
          <w:rFonts w:hint="eastAsia"/>
        </w:rPr>
        <w:t>ефективно</w:t>
      </w:r>
    </w:p>
    <w:p w:rsidR="006E543B" w:rsidRDefault="006E543B" w:rsidP="006E543B">
      <w:r>
        <w:t></w:t>
      </w:r>
      <w:r>
        <w:t></w:t>
      </w:r>
      <w:r>
        <w:t></w:t>
      </w:r>
      <w:r>
        <w:t></w:t>
      </w:r>
    </w:p>
    <w:p w:rsidR="006E543B" w:rsidRDefault="006E543B" w:rsidP="006E543B">
      <w:r>
        <w:rPr>
          <w:rFonts w:hint="eastAsia"/>
        </w:rPr>
        <w:t>заповнюється</w:t>
      </w:r>
      <w:r>
        <w:t></w:t>
      </w:r>
      <w:r>
        <w:rPr>
          <w:rFonts w:hint="eastAsia"/>
        </w:rPr>
        <w:t>парами</w:t>
      </w:r>
      <w:r>
        <w:t></w:t>
      </w:r>
      <w:r>
        <w:rPr>
          <w:rFonts w:hint="eastAsia"/>
        </w:rPr>
        <w:t>міді</w:t>
      </w:r>
      <w:r>
        <w:t></w:t>
      </w:r>
      <w:r>
        <w:t></w:t>
      </w:r>
      <w:r>
        <w:rPr>
          <w:rFonts w:hint="eastAsia"/>
        </w:rPr>
        <w:t>термічна</w:t>
      </w:r>
      <w:r>
        <w:t></w:t>
      </w:r>
      <w:r>
        <w:rPr>
          <w:rFonts w:hint="eastAsia"/>
        </w:rPr>
        <w:t>іонізація</w:t>
      </w:r>
      <w:r>
        <w:t></w:t>
      </w:r>
      <w:r>
        <w:rPr>
          <w:rFonts w:hint="eastAsia"/>
        </w:rPr>
        <w:t>яких</w:t>
      </w:r>
      <w:r>
        <w:t></w:t>
      </w:r>
      <w:r>
        <w:rPr>
          <w:rFonts w:hint="eastAsia"/>
        </w:rPr>
        <w:t>призводить</w:t>
      </w:r>
      <w:r>
        <w:t></w:t>
      </w:r>
      <w:r>
        <w:rPr>
          <w:rFonts w:hint="eastAsia"/>
        </w:rPr>
        <w:t>до</w:t>
      </w:r>
      <w:r>
        <w:t></w:t>
      </w:r>
      <w:r>
        <w:rPr>
          <w:rFonts w:hint="eastAsia"/>
        </w:rPr>
        <w:t>відповідного</w:t>
      </w:r>
    </w:p>
    <w:p w:rsidR="006E543B" w:rsidRDefault="006E543B" w:rsidP="006E543B">
      <w:r>
        <w:rPr>
          <w:rFonts w:hint="eastAsia"/>
        </w:rPr>
        <w:t>розширення</w:t>
      </w:r>
      <w:r>
        <w:t></w:t>
      </w:r>
      <w:r>
        <w:rPr>
          <w:rFonts w:hint="eastAsia"/>
        </w:rPr>
        <w:t>каналу</w:t>
      </w:r>
      <w:r>
        <w:t></w:t>
      </w:r>
      <w:r>
        <w:rPr>
          <w:rFonts w:hint="eastAsia"/>
        </w:rPr>
        <w:t>провідності</w:t>
      </w:r>
      <w:r>
        <w:t></w:t>
      </w:r>
      <w:r>
        <w:rPr>
          <w:rFonts w:hint="eastAsia"/>
        </w:rPr>
        <w:t>розряду</w:t>
      </w:r>
      <w:r>
        <w:t></w:t>
      </w:r>
    </w:p>
    <w:p w:rsidR="006E543B" w:rsidRDefault="006E543B" w:rsidP="006E543B">
      <w:r>
        <w:t></w:t>
      </w:r>
      <w:r>
        <w:t></w:t>
      </w:r>
      <w:r>
        <w:t></w:t>
      </w:r>
      <w:r>
        <w:rPr>
          <w:rFonts w:hint="eastAsia"/>
        </w:rPr>
        <w:t>Встановлено</w:t>
      </w:r>
      <w:r>
        <w:t></w:t>
      </w:r>
      <w:r>
        <w:t></w:t>
      </w:r>
      <w:r>
        <w:rPr>
          <w:rFonts w:hint="eastAsia"/>
        </w:rPr>
        <w:t>що</w:t>
      </w:r>
      <w:r>
        <w:t></w:t>
      </w:r>
      <w:r>
        <w:rPr>
          <w:rFonts w:hint="eastAsia"/>
        </w:rPr>
        <w:t>молекули</w:t>
      </w:r>
      <w:r>
        <w:t></w:t>
      </w:r>
      <w:r>
        <w:rPr>
          <w:rFonts w:hint="eastAsia"/>
        </w:rPr>
        <w:t>монооксиду</w:t>
      </w:r>
      <w:r>
        <w:t></w:t>
      </w:r>
      <w:r>
        <w:rPr>
          <w:rFonts w:hint="eastAsia"/>
        </w:rPr>
        <w:t>азоту</w:t>
      </w:r>
      <w:r>
        <w:t></w:t>
      </w:r>
      <w:r>
        <w:rPr>
          <w:rFonts w:hint="eastAsia"/>
        </w:rPr>
        <w:t>відіграють</w:t>
      </w:r>
      <w:r>
        <w:t></w:t>
      </w:r>
      <w:r>
        <w:rPr>
          <w:rFonts w:hint="eastAsia"/>
        </w:rPr>
        <w:t>важливу</w:t>
      </w:r>
      <w:r>
        <w:t></w:t>
      </w:r>
      <w:r>
        <w:rPr>
          <w:rFonts w:hint="eastAsia"/>
        </w:rPr>
        <w:t>роль</w:t>
      </w:r>
    </w:p>
    <w:p w:rsidR="006E543B" w:rsidRDefault="006E543B" w:rsidP="006E543B">
      <w:r>
        <w:rPr>
          <w:rFonts w:hint="eastAsia"/>
        </w:rPr>
        <w:t>у</w:t>
      </w:r>
      <w:r>
        <w:t></w:t>
      </w:r>
      <w:r>
        <w:rPr>
          <w:rFonts w:hint="eastAsia"/>
        </w:rPr>
        <w:t>забезпеченні</w:t>
      </w:r>
      <w:r>
        <w:t></w:t>
      </w:r>
      <w:r>
        <w:rPr>
          <w:rFonts w:hint="eastAsia"/>
        </w:rPr>
        <w:t>електропровідності</w:t>
      </w:r>
      <w:r>
        <w:t></w:t>
      </w:r>
      <w:r>
        <w:rPr>
          <w:rFonts w:hint="eastAsia"/>
        </w:rPr>
        <w:t>в</w:t>
      </w:r>
      <w:r>
        <w:t></w:t>
      </w:r>
      <w:r>
        <w:rPr>
          <w:rFonts w:hint="eastAsia"/>
        </w:rPr>
        <w:t>низькотемпературній</w:t>
      </w:r>
      <w:r>
        <w:t></w:t>
      </w:r>
      <w:r>
        <w:rPr>
          <w:rFonts w:hint="eastAsia"/>
        </w:rPr>
        <w:t>зоні</w:t>
      </w:r>
      <w:r>
        <w:t></w:t>
      </w:r>
      <w:r>
        <w:t></w:t>
      </w:r>
      <w:r>
        <w:rPr>
          <w:rFonts w:hint="eastAsia"/>
        </w:rPr>
        <w:t>близько</w:t>
      </w:r>
      <w:r>
        <w:t></w:t>
      </w:r>
      <w:r>
        <w:t></w:t>
      </w:r>
      <w:r>
        <w:t></w:t>
      </w:r>
      <w:r>
        <w:t></w:t>
      </w:r>
      <w:r>
        <w:t></w:t>
      </w:r>
      <w:r>
        <w:t></w:t>
      </w:r>
      <w:r>
        <w:t></w:t>
      </w:r>
      <w:r>
        <w:t></w:t>
      </w:r>
    </w:p>
    <w:p w:rsidR="006E543B" w:rsidRDefault="006E543B" w:rsidP="006E543B">
      <w:r>
        <w:rPr>
          <w:rFonts w:hint="eastAsia"/>
        </w:rPr>
        <w:t>просторово</w:t>
      </w:r>
      <w:r>
        <w:t></w:t>
      </w:r>
      <w:r>
        <w:rPr>
          <w:rFonts w:hint="eastAsia"/>
        </w:rPr>
        <w:t>неоднорідного</w:t>
      </w:r>
      <w:r>
        <w:t></w:t>
      </w:r>
      <w:r>
        <w:rPr>
          <w:rFonts w:hint="eastAsia"/>
        </w:rPr>
        <w:t>дугового</w:t>
      </w:r>
      <w:r>
        <w:t></w:t>
      </w:r>
      <w:r>
        <w:rPr>
          <w:rFonts w:hint="eastAsia"/>
        </w:rPr>
        <w:t>розряду</w:t>
      </w:r>
      <w:r>
        <w:t></w:t>
      </w:r>
      <w:r>
        <w:rPr>
          <w:rFonts w:hint="eastAsia"/>
        </w:rPr>
        <w:t>з</w:t>
      </w:r>
      <w:r>
        <w:t></w:t>
      </w:r>
      <w:r>
        <w:rPr>
          <w:rFonts w:hint="eastAsia"/>
        </w:rPr>
        <w:t>домішками</w:t>
      </w:r>
      <w:r>
        <w:t></w:t>
      </w:r>
      <w:r>
        <w:rPr>
          <w:rFonts w:hint="eastAsia"/>
        </w:rPr>
        <w:t>парів</w:t>
      </w:r>
      <w:r>
        <w:t></w:t>
      </w:r>
      <w:r>
        <w:rPr>
          <w:rFonts w:hint="eastAsia"/>
        </w:rPr>
        <w:t>металів</w:t>
      </w:r>
      <w:r>
        <w:t></w:t>
      </w:r>
    </w:p>
    <w:p w:rsidR="006E543B" w:rsidRDefault="006E543B" w:rsidP="006E543B">
      <w:r>
        <w:rPr>
          <w:rFonts w:hint="eastAsia"/>
        </w:rPr>
        <w:t>Необхідність</w:t>
      </w:r>
      <w:r>
        <w:t></w:t>
      </w:r>
      <w:r>
        <w:rPr>
          <w:rFonts w:hint="eastAsia"/>
        </w:rPr>
        <w:t>врахування</w:t>
      </w:r>
      <w:r>
        <w:t></w:t>
      </w:r>
      <w:r>
        <w:rPr>
          <w:rFonts w:hint="eastAsia"/>
        </w:rPr>
        <w:t>цих</w:t>
      </w:r>
      <w:r>
        <w:t></w:t>
      </w:r>
      <w:r>
        <w:rPr>
          <w:rFonts w:hint="eastAsia"/>
        </w:rPr>
        <w:t>молекул</w:t>
      </w:r>
      <w:r>
        <w:t></w:t>
      </w:r>
      <w:r>
        <w:rPr>
          <w:rFonts w:hint="eastAsia"/>
        </w:rPr>
        <w:t>у</w:t>
      </w:r>
      <w:r>
        <w:t></w:t>
      </w:r>
      <w:r>
        <w:rPr>
          <w:rFonts w:hint="eastAsia"/>
        </w:rPr>
        <w:t>компонентному</w:t>
      </w:r>
      <w:r>
        <w:t></w:t>
      </w:r>
      <w:r>
        <w:rPr>
          <w:rFonts w:hint="eastAsia"/>
        </w:rPr>
        <w:t>складі</w:t>
      </w:r>
      <w:r>
        <w:t></w:t>
      </w:r>
      <w:r>
        <w:rPr>
          <w:rFonts w:hint="eastAsia"/>
        </w:rPr>
        <w:t>є</w:t>
      </w:r>
      <w:r>
        <w:t></w:t>
      </w:r>
      <w:r>
        <w:rPr>
          <w:rFonts w:hint="eastAsia"/>
        </w:rPr>
        <w:t>особливо</w:t>
      </w:r>
    </w:p>
    <w:p w:rsidR="006E543B" w:rsidRDefault="006E543B" w:rsidP="006E543B">
      <w:r>
        <w:rPr>
          <w:rFonts w:hint="eastAsia"/>
        </w:rPr>
        <w:t>важливою</w:t>
      </w:r>
      <w:r>
        <w:t></w:t>
      </w:r>
      <w:r>
        <w:rPr>
          <w:rFonts w:hint="eastAsia"/>
        </w:rPr>
        <w:t>при</w:t>
      </w:r>
      <w:r>
        <w:t></w:t>
      </w:r>
      <w:r>
        <w:rPr>
          <w:rFonts w:hint="eastAsia"/>
        </w:rPr>
        <w:t>дослідженні</w:t>
      </w:r>
      <w:r>
        <w:t></w:t>
      </w:r>
      <w:r>
        <w:rPr>
          <w:rFonts w:hint="eastAsia"/>
        </w:rPr>
        <w:t>термодинамічного</w:t>
      </w:r>
      <w:r>
        <w:t></w:t>
      </w:r>
      <w:r>
        <w:rPr>
          <w:rFonts w:hint="eastAsia"/>
        </w:rPr>
        <w:t>стану</w:t>
      </w:r>
      <w:r>
        <w:t></w:t>
      </w:r>
      <w:r>
        <w:rPr>
          <w:rFonts w:hint="eastAsia"/>
        </w:rPr>
        <w:t>плазми</w:t>
      </w:r>
      <w:r>
        <w:t></w:t>
      </w:r>
      <w:r>
        <w:rPr>
          <w:rFonts w:hint="eastAsia"/>
        </w:rPr>
        <w:t>вільної</w:t>
      </w:r>
      <w:r>
        <w:t></w:t>
      </w:r>
      <w:r>
        <w:rPr>
          <w:rFonts w:hint="eastAsia"/>
        </w:rPr>
        <w:t>електричної</w:t>
      </w:r>
    </w:p>
    <w:p w:rsidR="006E543B" w:rsidRDefault="006E543B" w:rsidP="006E543B">
      <w:r>
        <w:rPr>
          <w:rFonts w:hint="eastAsia"/>
        </w:rPr>
        <w:t>дуги</w:t>
      </w:r>
      <w:r>
        <w:t></w:t>
      </w:r>
      <w:r>
        <w:rPr>
          <w:rFonts w:hint="eastAsia"/>
        </w:rPr>
        <w:t>з</w:t>
      </w:r>
      <w:r>
        <w:t></w:t>
      </w:r>
      <w:r>
        <w:rPr>
          <w:rFonts w:hint="eastAsia"/>
        </w:rPr>
        <w:t>домішками</w:t>
      </w:r>
      <w:r>
        <w:t></w:t>
      </w:r>
      <w:r>
        <w:rPr>
          <w:rFonts w:hint="eastAsia"/>
        </w:rPr>
        <w:t>парів</w:t>
      </w:r>
      <w:r>
        <w:t></w:t>
      </w:r>
      <w:r>
        <w:rPr>
          <w:rFonts w:hint="eastAsia"/>
        </w:rPr>
        <w:t>елементів</w:t>
      </w:r>
      <w:r>
        <w:t></w:t>
      </w:r>
      <w:r>
        <w:rPr>
          <w:rFonts w:hint="eastAsia"/>
        </w:rPr>
        <w:t>матеріалу</w:t>
      </w:r>
      <w:r>
        <w:t></w:t>
      </w:r>
      <w:r>
        <w:rPr>
          <w:rFonts w:hint="eastAsia"/>
        </w:rPr>
        <w:t>електрода</w:t>
      </w:r>
      <w:r>
        <w:t></w:t>
      </w:r>
      <w:r>
        <w:t></w:t>
      </w:r>
      <w:r>
        <w:rPr>
          <w:rFonts w:hint="eastAsia"/>
        </w:rPr>
        <w:t>зокрема</w:t>
      </w:r>
      <w:r>
        <w:t></w:t>
      </w:r>
      <w:r>
        <w:rPr>
          <w:rFonts w:hint="eastAsia"/>
        </w:rPr>
        <w:t>в</w:t>
      </w:r>
      <w:r>
        <w:t></w:t>
      </w:r>
      <w:r>
        <w:rPr>
          <w:rFonts w:hint="eastAsia"/>
        </w:rPr>
        <w:t>розряді</w:t>
      </w:r>
      <w:r>
        <w:t></w:t>
      </w:r>
      <w:r>
        <w:rPr>
          <w:rFonts w:hint="eastAsia"/>
        </w:rPr>
        <w:t>із</w:t>
      </w:r>
    </w:p>
    <w:p w:rsidR="006E543B" w:rsidRPr="006E543B" w:rsidRDefault="006E543B" w:rsidP="006E543B">
      <w:r>
        <w:rPr>
          <w:rFonts w:hint="eastAsia"/>
        </w:rPr>
        <w:t>силою</w:t>
      </w:r>
      <w:r>
        <w:t></w:t>
      </w:r>
      <w:r>
        <w:rPr>
          <w:rFonts w:hint="eastAsia"/>
        </w:rPr>
        <w:t>струму</w:t>
      </w:r>
      <w:r>
        <w:t></w:t>
      </w:r>
      <w:r>
        <w:t></w:t>
      </w:r>
      <w:r>
        <w:t></w:t>
      </w:r>
      <w:r>
        <w:t></w:t>
      </w:r>
      <w:r>
        <w:t></w:t>
      </w:r>
      <w:r>
        <w:rPr>
          <w:rFonts w:hint="eastAsia"/>
        </w:rPr>
        <w:t>А</w:t>
      </w:r>
      <w:r>
        <w:t></w:t>
      </w:r>
    </w:p>
    <w:sectPr w:rsidR="006E543B" w:rsidRPr="006E54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6E543B" w:rsidRPr="006E543B">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11080-6330-4236-8862-66639540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2021-09-19T13:04:00Z</dcterms:created>
  <dcterms:modified xsi:type="dcterms:W3CDTF">2021-09-19T13:04:00Z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