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Мацелюх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Іванна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Андріївна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докторант</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кафедри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історії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Київського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національного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університе</w:t>
      </w:r>
      <w:r w:rsidRPr="00FE2369">
        <w:rPr>
          <w:rFonts w:ascii="Verdana" w:eastAsia="Times New Roman" w:hAnsi="Verdana" w:cs="Times New Roman"/>
          <w:color w:val="000000"/>
          <w:kern w:val="0"/>
          <w:sz w:val="24"/>
          <w:szCs w:val="24"/>
          <w:lang w:eastAsia="ru-RU"/>
        </w:rPr>
        <w:t>&amp;shy;</w:t>
      </w:r>
      <w:r w:rsidRPr="00FE2369">
        <w:rPr>
          <w:rFonts w:ascii="Verdana" w:eastAsia="Times New Roman" w:hAnsi="Verdana" w:cs="Times New Roman" w:hint="eastAsia"/>
          <w:color w:val="000000"/>
          <w:kern w:val="0"/>
          <w:sz w:val="24"/>
          <w:szCs w:val="24"/>
          <w:lang w:eastAsia="ru-RU"/>
        </w:rPr>
        <w:t>ту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імені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Тараса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Шевченка</w:t>
      </w:r>
      <w:r w:rsidRPr="00FE2369">
        <w:rPr>
          <w:rFonts w:ascii="Verdana" w:eastAsia="Times New Roman" w:hAnsi="Verdana" w:cs="Times New Roman"/>
          <w:color w:val="000000"/>
          <w:kern w:val="0"/>
          <w:sz w:val="24"/>
          <w:szCs w:val="24"/>
          <w:lang w:eastAsia="ru-RU"/>
        </w:rPr>
        <w:t>: &amp;laquo;</w:t>
      </w:r>
      <w:r w:rsidRPr="00FE2369">
        <w:rPr>
          <w:rFonts w:ascii="Verdana" w:eastAsia="Times New Roman" w:hAnsi="Verdana" w:cs="Times New Roman" w:hint="eastAsia"/>
          <w:color w:val="000000"/>
          <w:kern w:val="0"/>
          <w:sz w:val="24"/>
          <w:szCs w:val="24"/>
          <w:lang w:eastAsia="ru-RU"/>
        </w:rPr>
        <w:t>Генезис</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інституту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сфері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регулювання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державно</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церков</w:t>
      </w:r>
      <w:r w:rsidRPr="00FE2369">
        <w:rPr>
          <w:rFonts w:ascii="Verdana" w:eastAsia="Times New Roman" w:hAnsi="Verdana" w:cs="Times New Roman"/>
          <w:color w:val="000000"/>
          <w:kern w:val="0"/>
          <w:sz w:val="24"/>
          <w:szCs w:val="24"/>
          <w:lang w:eastAsia="ru-RU"/>
        </w:rPr>
        <w:t>&amp;shy;</w:t>
      </w:r>
      <w:r w:rsidRPr="00FE2369">
        <w:rPr>
          <w:rFonts w:ascii="Verdana" w:eastAsia="Times New Roman" w:hAnsi="Verdana" w:cs="Times New Roman" w:hint="eastAsia"/>
          <w:color w:val="000000"/>
          <w:kern w:val="0"/>
          <w:sz w:val="24"/>
          <w:szCs w:val="24"/>
          <w:lang w:eastAsia="ru-RU"/>
        </w:rPr>
        <w:t>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відносин</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Україні</w:t>
      </w:r>
      <w:r w:rsidRPr="00FE2369">
        <w:rPr>
          <w:rFonts w:ascii="Verdana" w:eastAsia="Times New Roman" w:hAnsi="Verdana" w:cs="Times New Roman"/>
          <w:color w:val="000000"/>
          <w:kern w:val="0"/>
          <w:sz w:val="24"/>
          <w:szCs w:val="24"/>
          <w:lang w:eastAsia="ru-RU"/>
        </w:rPr>
        <w:t xml:space="preserve"> (IX - XVII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 xml:space="preserve">.)&amp;raquo; (12.00.01 - </w:t>
      </w:r>
      <w:r w:rsidRPr="00FE2369">
        <w:rPr>
          <w:rFonts w:ascii="Verdana" w:eastAsia="Times New Roman" w:hAnsi="Verdana" w:cs="Times New Roman" w:hint="eastAsia"/>
          <w:color w:val="000000"/>
          <w:kern w:val="0"/>
          <w:sz w:val="24"/>
          <w:szCs w:val="24"/>
          <w:lang w:eastAsia="ru-RU"/>
        </w:rPr>
        <w:t>теорія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історія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історія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політичних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правових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учень</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Спецрада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w:t>
      </w:r>
      <w:r w:rsidRPr="00FE2369">
        <w:rPr>
          <w:rFonts w:ascii="Verdana" w:eastAsia="Times New Roman" w:hAnsi="Verdana" w:cs="Times New Roman"/>
          <w:color w:val="000000"/>
          <w:kern w:val="0"/>
          <w:sz w:val="24"/>
          <w:szCs w:val="24"/>
          <w:lang w:eastAsia="ru-RU"/>
        </w:rPr>
        <w:t xml:space="preserve"> 26.001.04 </w:t>
      </w:r>
      <w:r w:rsidRPr="00FE2369">
        <w:rPr>
          <w:rFonts w:ascii="Verdana" w:eastAsia="Times New Roman" w:hAnsi="Verdana" w:cs="Times New Roman" w:hint="eastAsia"/>
          <w:color w:val="000000"/>
          <w:kern w:val="0"/>
          <w:sz w:val="24"/>
          <w:szCs w:val="24"/>
          <w:lang w:eastAsia="ru-RU"/>
        </w:rPr>
        <w:t>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Київському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національ</w:t>
      </w:r>
      <w:r w:rsidRPr="00FE2369">
        <w:rPr>
          <w:rFonts w:ascii="Verdana" w:eastAsia="Times New Roman" w:hAnsi="Verdana" w:cs="Times New Roman"/>
          <w:color w:val="000000"/>
          <w:kern w:val="0"/>
          <w:sz w:val="24"/>
          <w:szCs w:val="24"/>
          <w:lang w:eastAsia="ru-RU"/>
        </w:rPr>
        <w:t>&amp;shy;</w:t>
      </w:r>
      <w:r w:rsidRPr="00FE2369">
        <w:rPr>
          <w:rFonts w:ascii="Verdana" w:eastAsia="Times New Roman" w:hAnsi="Verdana" w:cs="Times New Roman" w:hint="eastAsia"/>
          <w:color w:val="000000"/>
          <w:kern w:val="0"/>
          <w:sz w:val="24"/>
          <w:szCs w:val="24"/>
          <w:lang w:eastAsia="ru-RU"/>
        </w:rPr>
        <w:t>ному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університеті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імені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Тараса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Шевченка</w:t>
      </w: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Київський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національний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університет</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імені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Тараса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Шевченка</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Міністерство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освіти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науки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України</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Київський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національний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університет</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імені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Тараса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Шевченка</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Міністерство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освіти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науки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України</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Кваліфікаційна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наукова</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праця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правах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рукопису</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МАЦЕЛЮХ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ІВАННА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АНДРІЇВНА</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УДК</w:t>
      </w:r>
      <w:r w:rsidRPr="00FE2369">
        <w:rPr>
          <w:rFonts w:ascii="Verdana" w:eastAsia="Times New Roman" w:hAnsi="Verdana" w:cs="Times New Roman"/>
          <w:color w:val="000000"/>
          <w:kern w:val="0"/>
          <w:sz w:val="24"/>
          <w:szCs w:val="24"/>
          <w:lang w:eastAsia="ru-RU"/>
        </w:rPr>
        <w:t xml:space="preserve"> 340:[348:322(477)"08/16"] (043.3)</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ДИСЕРТАЦІЯ</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ГЕНЕЗИС</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ІНСТИТУТУ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СФЕРІ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РЕГУЛЮВАННЯ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ДЕРЖАВНО</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ЦЕРКОВНИХ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ВІДНОСИН</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УКРАЇНІ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w:t>
      </w:r>
      <w:r w:rsidRPr="00FE2369">
        <w:rPr>
          <w:rFonts w:ascii="Verdana" w:eastAsia="Times New Roman" w:hAnsi="Verdana" w:cs="Times New Roman"/>
          <w:color w:val="000000"/>
          <w:kern w:val="0"/>
          <w:sz w:val="24"/>
          <w:szCs w:val="24"/>
          <w:lang w:eastAsia="ru-RU"/>
        </w:rPr>
        <w:t>V</w:t>
      </w:r>
      <w:r w:rsidRPr="00FE2369">
        <w:rPr>
          <w:rFonts w:ascii="Verdana" w:eastAsia="Times New Roman" w:hAnsi="Verdana" w:cs="Times New Roman" w:hint="eastAsia"/>
          <w:color w:val="000000"/>
          <w:kern w:val="0"/>
          <w:sz w:val="24"/>
          <w:szCs w:val="24"/>
          <w:lang w:eastAsia="ru-RU"/>
        </w:rPr>
        <w:t>ІІ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Спеціальність</w:t>
      </w:r>
      <w:r w:rsidRPr="00FE2369">
        <w:rPr>
          <w:rFonts w:ascii="Verdana" w:eastAsia="Times New Roman" w:hAnsi="Verdana" w:cs="Times New Roman"/>
          <w:color w:val="000000"/>
          <w:kern w:val="0"/>
          <w:sz w:val="24"/>
          <w:szCs w:val="24"/>
          <w:lang w:eastAsia="ru-RU"/>
        </w:rPr>
        <w:t xml:space="preserve"> 12.00.01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теорія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історія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права</w:t>
      </w:r>
      <w:r w:rsidRPr="00FE2369">
        <w:rPr>
          <w:rFonts w:ascii="Verdana" w:eastAsia="Times New Roman" w:hAnsi="Verdana" w:cs="Times New Roman"/>
          <w:color w:val="000000"/>
          <w:kern w:val="0"/>
          <w:sz w:val="24"/>
          <w:szCs w:val="24"/>
          <w:lang w:eastAsia="ru-RU"/>
        </w:rPr>
        <w:t>;</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історія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політичних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правових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учень</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Подається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здобуття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наукового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ступеня</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доктора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наук</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Дисертація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містить</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результати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власних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досліджень</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Використання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ідей</w:t>
      </w:r>
      <w:r w:rsidRPr="00FE2369">
        <w:rPr>
          <w:rFonts w:ascii="Verdana" w:eastAsia="Times New Roman" w:hAnsi="Verdana" w:cs="Times New Roman"/>
          <w:color w:val="000000"/>
          <w:kern w:val="0"/>
          <w:sz w:val="24"/>
          <w:szCs w:val="24"/>
          <w:lang w:eastAsia="ru-RU"/>
        </w:rPr>
        <w:t>,</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результатів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текстів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інших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авторів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мають</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посилання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відповідне</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джерело</w:t>
      </w:r>
      <w:r w:rsidRPr="00FE2369">
        <w:rPr>
          <w:rFonts w:ascii="Verdana" w:eastAsia="Times New Roman" w:hAnsi="Verdana" w:cs="Times New Roman"/>
          <w:color w:val="000000"/>
          <w:kern w:val="0"/>
          <w:sz w:val="24"/>
          <w:szCs w:val="24"/>
          <w:lang w:eastAsia="ru-RU"/>
        </w:rPr>
        <w:t>.</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_______________ </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А</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Мацелюх</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Науковий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консультант</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ЗАХАРЧЕНКО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Петро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Павлович</w:t>
      </w:r>
      <w:r w:rsidRPr="00FE2369">
        <w:rPr>
          <w:rFonts w:ascii="Verdana" w:eastAsia="Times New Roman" w:hAnsi="Verdana" w:cs="Times New Roman"/>
          <w:color w:val="000000"/>
          <w:kern w:val="0"/>
          <w:sz w:val="24"/>
          <w:szCs w:val="24"/>
          <w:lang w:eastAsia="ru-RU"/>
        </w:rPr>
        <w:t>,</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доктор</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наук</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професор</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Київ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2019</w:t>
      </w: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ЗМІСТ</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ВСТУП………………………………………………………………………</w:t>
      </w:r>
      <w:r w:rsidRPr="00FE2369">
        <w:rPr>
          <w:rFonts w:ascii="Verdana" w:eastAsia="Times New Roman" w:hAnsi="Verdana" w:cs="Times New Roman"/>
          <w:color w:val="000000"/>
          <w:kern w:val="0"/>
          <w:sz w:val="24"/>
          <w:szCs w:val="24"/>
          <w:lang w:eastAsia="ru-RU"/>
        </w:rPr>
        <w:t xml:space="preserve"> 19</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РОЗДІЛ</w:t>
      </w:r>
      <w:r w:rsidRPr="00FE2369">
        <w:rPr>
          <w:rFonts w:ascii="Verdana" w:eastAsia="Times New Roman" w:hAnsi="Verdana" w:cs="Times New Roman"/>
          <w:color w:val="000000"/>
          <w:kern w:val="0"/>
          <w:sz w:val="24"/>
          <w:szCs w:val="24"/>
          <w:lang w:eastAsia="ru-RU"/>
        </w:rPr>
        <w:t xml:space="preserve"> 1 </w:t>
      </w:r>
      <w:r w:rsidRPr="00FE2369">
        <w:rPr>
          <w:rFonts w:ascii="Verdana" w:eastAsia="Times New Roman" w:hAnsi="Verdana" w:cs="Times New Roman" w:hint="eastAsia"/>
          <w:color w:val="000000"/>
          <w:kern w:val="0"/>
          <w:sz w:val="24"/>
          <w:szCs w:val="24"/>
          <w:lang w:eastAsia="ru-RU"/>
        </w:rPr>
        <w:t>ІСТОРІОГРАФІЯ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ДЖЕРЕЛА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МЕТОДОЛОГІЯ</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ДОСЛІДЖЕННЯ……………………………………………………………</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33</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1.1 </w:t>
      </w:r>
      <w:r w:rsidRPr="00FE2369">
        <w:rPr>
          <w:rFonts w:ascii="Verdana" w:eastAsia="Times New Roman" w:hAnsi="Verdana" w:cs="Times New Roman" w:hint="eastAsia"/>
          <w:color w:val="000000"/>
          <w:kern w:val="0"/>
          <w:sz w:val="24"/>
          <w:szCs w:val="24"/>
          <w:lang w:eastAsia="ru-RU"/>
        </w:rPr>
        <w:t>Стан</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наукового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опрацювання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проблеми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джерела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методологічні</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засади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дослідження…</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33</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1.2 </w:t>
      </w:r>
      <w:r w:rsidRPr="00FE2369">
        <w:rPr>
          <w:rFonts w:ascii="Verdana" w:eastAsia="Times New Roman" w:hAnsi="Verdana" w:cs="Times New Roman" w:hint="eastAsia"/>
          <w:color w:val="000000"/>
          <w:kern w:val="0"/>
          <w:sz w:val="24"/>
          <w:szCs w:val="24"/>
          <w:lang w:eastAsia="ru-RU"/>
        </w:rPr>
        <w:t>Доктринальне</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розуміння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церковного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церковного</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правопорушення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69</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1.3 </w:t>
      </w:r>
      <w:r w:rsidRPr="00FE2369">
        <w:rPr>
          <w:rFonts w:ascii="Verdana" w:eastAsia="Times New Roman" w:hAnsi="Verdana" w:cs="Times New Roman" w:hint="eastAsia"/>
          <w:color w:val="000000"/>
          <w:kern w:val="0"/>
          <w:sz w:val="24"/>
          <w:szCs w:val="24"/>
          <w:lang w:eastAsia="ru-RU"/>
        </w:rPr>
        <w:t>Юридична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відповідальність</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церковному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теоретико</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правовий</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дискурс…………………………………………………………………………</w:t>
      </w:r>
      <w:r w:rsidRPr="00FE2369">
        <w:rPr>
          <w:rFonts w:ascii="Verdana" w:eastAsia="Times New Roman" w:hAnsi="Verdana" w:cs="Times New Roman"/>
          <w:color w:val="000000"/>
          <w:kern w:val="0"/>
          <w:sz w:val="24"/>
          <w:szCs w:val="24"/>
          <w:lang w:eastAsia="ru-RU"/>
        </w:rPr>
        <w:t>. 100</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Висновки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розділу</w:t>
      </w:r>
      <w:r w:rsidRPr="00FE2369">
        <w:rPr>
          <w:rFonts w:ascii="Verdana" w:eastAsia="Times New Roman" w:hAnsi="Verdana" w:cs="Times New Roman"/>
          <w:color w:val="000000"/>
          <w:kern w:val="0"/>
          <w:sz w:val="24"/>
          <w:szCs w:val="24"/>
          <w:lang w:eastAsia="ru-RU"/>
        </w:rPr>
        <w:t xml:space="preserve"> 1</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113</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РОЗДІЛ</w:t>
      </w:r>
      <w:r w:rsidRPr="00FE2369">
        <w:rPr>
          <w:rFonts w:ascii="Verdana" w:eastAsia="Times New Roman" w:hAnsi="Verdana" w:cs="Times New Roman"/>
          <w:color w:val="000000"/>
          <w:kern w:val="0"/>
          <w:sz w:val="24"/>
          <w:szCs w:val="24"/>
          <w:lang w:eastAsia="ru-RU"/>
        </w:rPr>
        <w:t xml:space="preserve"> 2 </w:t>
      </w:r>
      <w:r w:rsidRPr="00FE2369">
        <w:rPr>
          <w:rFonts w:ascii="Verdana" w:eastAsia="Times New Roman" w:hAnsi="Verdana" w:cs="Times New Roman" w:hint="eastAsia"/>
          <w:color w:val="000000"/>
          <w:kern w:val="0"/>
          <w:sz w:val="24"/>
          <w:szCs w:val="24"/>
          <w:lang w:eastAsia="ru-RU"/>
        </w:rPr>
        <w:t>НОРМАТИВНІ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ПІДСТАВИ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НАСТАННЯ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ЦЕРКОВНОМУ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УКРАЇНИ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Х</w:t>
      </w:r>
      <w:r w:rsidRPr="00FE2369">
        <w:rPr>
          <w:rFonts w:ascii="Verdana" w:eastAsia="Times New Roman" w:hAnsi="Verdana" w:cs="Times New Roman"/>
          <w:color w:val="000000"/>
          <w:kern w:val="0"/>
          <w:sz w:val="24"/>
          <w:szCs w:val="24"/>
          <w:lang w:eastAsia="ru-RU"/>
        </w:rPr>
        <w:t xml:space="preserve">VII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120</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2.1 </w:t>
      </w:r>
      <w:r w:rsidRPr="00FE2369">
        <w:rPr>
          <w:rFonts w:ascii="Verdana" w:eastAsia="Times New Roman" w:hAnsi="Verdana" w:cs="Times New Roman" w:hint="eastAsia"/>
          <w:color w:val="000000"/>
          <w:kern w:val="0"/>
          <w:sz w:val="24"/>
          <w:szCs w:val="24"/>
          <w:lang w:eastAsia="ru-RU"/>
        </w:rPr>
        <w:t>Витоки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передумови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формування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нормативних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підстав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церковному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їхня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стратифікація…………………</w:t>
      </w:r>
      <w:r w:rsidRPr="00FE2369">
        <w:rPr>
          <w:rFonts w:ascii="Verdana" w:eastAsia="Times New Roman" w:hAnsi="Verdana" w:cs="Times New Roman"/>
          <w:color w:val="000000"/>
          <w:kern w:val="0"/>
          <w:sz w:val="24"/>
          <w:szCs w:val="24"/>
          <w:lang w:eastAsia="ru-RU"/>
        </w:rPr>
        <w:t>.... 120</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2.2 </w:t>
      </w:r>
      <w:r w:rsidRPr="00FE2369">
        <w:rPr>
          <w:rFonts w:ascii="Verdana" w:eastAsia="Times New Roman" w:hAnsi="Verdana" w:cs="Times New Roman" w:hint="eastAsia"/>
          <w:color w:val="000000"/>
          <w:kern w:val="0"/>
          <w:sz w:val="24"/>
          <w:szCs w:val="24"/>
          <w:lang w:eastAsia="ru-RU"/>
        </w:rPr>
        <w:t>Класифікація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характеристика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правопорушень</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Руській</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державі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перша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пол</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ХІ</w:t>
      </w:r>
      <w:r w:rsidRPr="00FE2369">
        <w:rPr>
          <w:rFonts w:ascii="Verdana" w:eastAsia="Times New Roman" w:hAnsi="Verdana" w:cs="Times New Roman"/>
          <w:color w:val="000000"/>
          <w:kern w:val="0"/>
          <w:sz w:val="24"/>
          <w:szCs w:val="24"/>
          <w:lang w:eastAsia="ru-RU"/>
        </w:rPr>
        <w:t xml:space="preserve">V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139</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2.3 </w:t>
      </w:r>
      <w:r w:rsidRPr="00FE2369">
        <w:rPr>
          <w:rFonts w:ascii="Verdana" w:eastAsia="Times New Roman" w:hAnsi="Verdana" w:cs="Times New Roman" w:hint="eastAsia"/>
          <w:color w:val="000000"/>
          <w:kern w:val="0"/>
          <w:sz w:val="24"/>
          <w:szCs w:val="24"/>
          <w:lang w:eastAsia="ru-RU"/>
        </w:rPr>
        <w:t>Нормативні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підстави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притягнення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церковному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Великого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князівства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Литовського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Речі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Посполитої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друга</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пол</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ХІ</w:t>
      </w:r>
      <w:r w:rsidRPr="00FE2369">
        <w:rPr>
          <w:rFonts w:ascii="Verdana" w:eastAsia="Times New Roman" w:hAnsi="Verdana" w:cs="Times New Roman"/>
          <w:color w:val="000000"/>
          <w:kern w:val="0"/>
          <w:sz w:val="24"/>
          <w:szCs w:val="24"/>
          <w:lang w:eastAsia="ru-RU"/>
        </w:rPr>
        <w:t xml:space="preserve">V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сер</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w:t>
      </w:r>
      <w:r w:rsidRPr="00FE2369">
        <w:rPr>
          <w:rFonts w:ascii="Verdana" w:eastAsia="Times New Roman" w:hAnsi="Verdana" w:cs="Times New Roman"/>
          <w:color w:val="000000"/>
          <w:kern w:val="0"/>
          <w:sz w:val="24"/>
          <w:szCs w:val="24"/>
          <w:lang w:eastAsia="ru-RU"/>
        </w:rPr>
        <w:t>VI</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158</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2.4 </w:t>
      </w:r>
      <w:r w:rsidRPr="00FE2369">
        <w:rPr>
          <w:rFonts w:ascii="Verdana" w:eastAsia="Times New Roman" w:hAnsi="Verdana" w:cs="Times New Roman" w:hint="eastAsia"/>
          <w:color w:val="000000"/>
          <w:kern w:val="0"/>
          <w:sz w:val="24"/>
          <w:szCs w:val="24"/>
          <w:lang w:eastAsia="ru-RU"/>
        </w:rPr>
        <w:t>Злочини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проти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віри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моралі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Запорозькій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Січі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як</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нормативна</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підстава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настання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184</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2.5 </w:t>
      </w:r>
      <w:r w:rsidRPr="00FE2369">
        <w:rPr>
          <w:rFonts w:ascii="Verdana" w:eastAsia="Times New Roman" w:hAnsi="Verdana" w:cs="Times New Roman" w:hint="eastAsia"/>
          <w:color w:val="000000"/>
          <w:kern w:val="0"/>
          <w:sz w:val="24"/>
          <w:szCs w:val="24"/>
          <w:lang w:eastAsia="ru-RU"/>
        </w:rPr>
        <w:t>Підстави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настання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церковному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праві</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Української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гетьманської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Війську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Запорозькому</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192</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Висновки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розділу</w:t>
      </w:r>
      <w:r w:rsidRPr="00FE2369">
        <w:rPr>
          <w:rFonts w:ascii="Verdana" w:eastAsia="Times New Roman" w:hAnsi="Verdana" w:cs="Times New Roman"/>
          <w:color w:val="000000"/>
          <w:kern w:val="0"/>
          <w:sz w:val="24"/>
          <w:szCs w:val="24"/>
          <w:lang w:eastAsia="ru-RU"/>
        </w:rPr>
        <w:t xml:space="preserve"> 2</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208</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РОЗДІЛ</w:t>
      </w:r>
      <w:r w:rsidRPr="00FE2369">
        <w:rPr>
          <w:rFonts w:ascii="Verdana" w:eastAsia="Times New Roman" w:hAnsi="Verdana" w:cs="Times New Roman"/>
          <w:color w:val="000000"/>
          <w:kern w:val="0"/>
          <w:sz w:val="24"/>
          <w:szCs w:val="24"/>
          <w:lang w:eastAsia="ru-RU"/>
        </w:rPr>
        <w:t xml:space="preserve"> 3 </w:t>
      </w:r>
      <w:r w:rsidRPr="00FE2369">
        <w:rPr>
          <w:rFonts w:ascii="Verdana" w:eastAsia="Times New Roman" w:hAnsi="Verdana" w:cs="Times New Roman" w:hint="eastAsia"/>
          <w:color w:val="000000"/>
          <w:kern w:val="0"/>
          <w:sz w:val="24"/>
          <w:szCs w:val="24"/>
          <w:lang w:eastAsia="ru-RU"/>
        </w:rPr>
        <w:t>ПРАВОВА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ПРИРОДА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САНКЦІЙ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ЇХНІ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ВИДИ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ЦЕРКОВНОМУ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УКРАЇНИ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w:t>
      </w:r>
      <w:r w:rsidRPr="00FE2369">
        <w:rPr>
          <w:rFonts w:ascii="Verdana" w:eastAsia="Times New Roman" w:hAnsi="Verdana" w:cs="Times New Roman"/>
          <w:color w:val="000000"/>
          <w:kern w:val="0"/>
          <w:sz w:val="24"/>
          <w:szCs w:val="24"/>
          <w:lang w:eastAsia="ru-RU"/>
        </w:rPr>
        <w:t xml:space="preserve">VII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217</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18</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3.1 </w:t>
      </w:r>
      <w:r w:rsidRPr="00FE2369">
        <w:rPr>
          <w:rFonts w:ascii="Verdana" w:eastAsia="Times New Roman" w:hAnsi="Verdana" w:cs="Times New Roman" w:hint="eastAsia"/>
          <w:color w:val="000000"/>
          <w:kern w:val="0"/>
          <w:sz w:val="24"/>
          <w:szCs w:val="24"/>
          <w:lang w:eastAsia="ru-RU"/>
        </w:rPr>
        <w:t>Становлення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форм</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правового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впливу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порушника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церковному</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праві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217</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3.2 </w:t>
      </w:r>
      <w:r w:rsidRPr="00FE2369">
        <w:rPr>
          <w:rFonts w:ascii="Verdana" w:eastAsia="Times New Roman" w:hAnsi="Verdana" w:cs="Times New Roman" w:hint="eastAsia"/>
          <w:color w:val="000000"/>
          <w:kern w:val="0"/>
          <w:sz w:val="24"/>
          <w:szCs w:val="24"/>
          <w:lang w:eastAsia="ru-RU"/>
        </w:rPr>
        <w:t>Види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покарань</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правопорушення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Руській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перша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пол</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ХІ</w:t>
      </w:r>
      <w:r w:rsidRPr="00FE2369">
        <w:rPr>
          <w:rFonts w:ascii="Verdana" w:eastAsia="Times New Roman" w:hAnsi="Verdana" w:cs="Times New Roman"/>
          <w:color w:val="000000"/>
          <w:kern w:val="0"/>
          <w:sz w:val="24"/>
          <w:szCs w:val="24"/>
          <w:lang w:eastAsia="ru-RU"/>
        </w:rPr>
        <w:t xml:space="preserve">V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237</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3.3 </w:t>
      </w:r>
      <w:r w:rsidRPr="00FE2369">
        <w:rPr>
          <w:rFonts w:ascii="Verdana" w:eastAsia="Times New Roman" w:hAnsi="Verdana" w:cs="Times New Roman" w:hint="eastAsia"/>
          <w:color w:val="000000"/>
          <w:kern w:val="0"/>
          <w:sz w:val="24"/>
          <w:szCs w:val="24"/>
          <w:lang w:eastAsia="ru-RU"/>
        </w:rPr>
        <w:t>Види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санкцій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злочини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проти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віри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сім’ї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моралі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руськолитовському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друга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пол</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ХІ</w:t>
      </w:r>
      <w:r w:rsidRPr="00FE2369">
        <w:rPr>
          <w:rFonts w:ascii="Verdana" w:eastAsia="Times New Roman" w:hAnsi="Verdana" w:cs="Times New Roman"/>
          <w:color w:val="000000"/>
          <w:kern w:val="0"/>
          <w:sz w:val="24"/>
          <w:szCs w:val="24"/>
          <w:lang w:eastAsia="ru-RU"/>
        </w:rPr>
        <w:t xml:space="preserve">V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сер</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w:t>
      </w:r>
      <w:r w:rsidRPr="00FE2369">
        <w:rPr>
          <w:rFonts w:ascii="Verdana" w:eastAsia="Times New Roman" w:hAnsi="Verdana" w:cs="Times New Roman"/>
          <w:color w:val="000000"/>
          <w:kern w:val="0"/>
          <w:sz w:val="24"/>
          <w:szCs w:val="24"/>
          <w:lang w:eastAsia="ru-RU"/>
        </w:rPr>
        <w:t>VI</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245</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3.4 </w:t>
      </w:r>
      <w:r w:rsidRPr="00FE2369">
        <w:rPr>
          <w:rFonts w:ascii="Verdana" w:eastAsia="Times New Roman" w:hAnsi="Verdana" w:cs="Times New Roman" w:hint="eastAsia"/>
          <w:color w:val="000000"/>
          <w:kern w:val="0"/>
          <w:sz w:val="24"/>
          <w:szCs w:val="24"/>
          <w:lang w:eastAsia="ru-RU"/>
        </w:rPr>
        <w:t>Покарання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правопорушення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проти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віри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моралі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Запорозькій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Січі………………………………………………………</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268</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3.5 </w:t>
      </w:r>
      <w:r w:rsidRPr="00FE2369">
        <w:rPr>
          <w:rFonts w:ascii="Verdana" w:eastAsia="Times New Roman" w:hAnsi="Verdana" w:cs="Times New Roman" w:hint="eastAsia"/>
          <w:color w:val="000000"/>
          <w:kern w:val="0"/>
          <w:sz w:val="24"/>
          <w:szCs w:val="24"/>
          <w:lang w:eastAsia="ru-RU"/>
        </w:rPr>
        <w:t>Особливості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покарань</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вчинення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правопорушень</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Українській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гетьманській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Війську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Запорозькому</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277</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Висновки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розділу</w:t>
      </w:r>
      <w:r w:rsidRPr="00FE2369">
        <w:rPr>
          <w:rFonts w:ascii="Verdana" w:eastAsia="Times New Roman" w:hAnsi="Verdana" w:cs="Times New Roman"/>
          <w:color w:val="000000"/>
          <w:kern w:val="0"/>
          <w:sz w:val="24"/>
          <w:szCs w:val="24"/>
          <w:lang w:eastAsia="ru-RU"/>
        </w:rPr>
        <w:t xml:space="preserve"> 3</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291</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РОЗДІЛ</w:t>
      </w:r>
      <w:r w:rsidRPr="00FE2369">
        <w:rPr>
          <w:rFonts w:ascii="Verdana" w:eastAsia="Times New Roman" w:hAnsi="Verdana" w:cs="Times New Roman"/>
          <w:color w:val="000000"/>
          <w:kern w:val="0"/>
          <w:sz w:val="24"/>
          <w:szCs w:val="24"/>
          <w:lang w:eastAsia="ru-RU"/>
        </w:rPr>
        <w:t xml:space="preserve"> 4 </w:t>
      </w:r>
      <w:r w:rsidRPr="00FE2369">
        <w:rPr>
          <w:rFonts w:ascii="Verdana" w:eastAsia="Times New Roman" w:hAnsi="Verdana" w:cs="Times New Roman" w:hint="eastAsia"/>
          <w:color w:val="000000"/>
          <w:kern w:val="0"/>
          <w:sz w:val="24"/>
          <w:szCs w:val="24"/>
          <w:lang w:eastAsia="ru-RU"/>
        </w:rPr>
        <w:t>ПРОЦЕСУАЛЬНО</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ПРАВОВІ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ЗАСАДИ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НАСТАННЯ</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ЦЕРКОВНІ</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ПРАВОПОРУШЕННЯ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w:t>
      </w:r>
      <w:r w:rsidRPr="00FE2369">
        <w:rPr>
          <w:rFonts w:ascii="Verdana" w:eastAsia="Times New Roman" w:hAnsi="Verdana" w:cs="Times New Roman"/>
          <w:color w:val="000000"/>
          <w:kern w:val="0"/>
          <w:sz w:val="24"/>
          <w:szCs w:val="24"/>
          <w:lang w:eastAsia="ru-RU"/>
        </w:rPr>
        <w:t xml:space="preserve">VII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299</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4.1 </w:t>
      </w:r>
      <w:r w:rsidRPr="00FE2369">
        <w:rPr>
          <w:rFonts w:ascii="Verdana" w:eastAsia="Times New Roman" w:hAnsi="Verdana" w:cs="Times New Roman" w:hint="eastAsia"/>
          <w:color w:val="000000"/>
          <w:kern w:val="0"/>
          <w:sz w:val="24"/>
          <w:szCs w:val="24"/>
          <w:lang w:eastAsia="ru-RU"/>
        </w:rPr>
        <w:t>Організаційно</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правові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форми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реалізації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етапі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становлення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церковного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судочинства…………………………………</w:t>
      </w:r>
      <w:r w:rsidRPr="00FE2369">
        <w:rPr>
          <w:rFonts w:ascii="Verdana" w:eastAsia="Times New Roman" w:hAnsi="Verdana" w:cs="Times New Roman"/>
          <w:color w:val="000000"/>
          <w:kern w:val="0"/>
          <w:sz w:val="24"/>
          <w:szCs w:val="24"/>
          <w:lang w:eastAsia="ru-RU"/>
        </w:rPr>
        <w:t xml:space="preserve"> 299</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4.2 </w:t>
      </w:r>
      <w:r w:rsidRPr="00FE2369">
        <w:rPr>
          <w:rFonts w:ascii="Verdana" w:eastAsia="Times New Roman" w:hAnsi="Verdana" w:cs="Times New Roman" w:hint="eastAsia"/>
          <w:color w:val="000000"/>
          <w:kern w:val="0"/>
          <w:sz w:val="24"/>
          <w:szCs w:val="24"/>
          <w:lang w:eastAsia="ru-RU"/>
        </w:rPr>
        <w:t>Процесуальний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порядок</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настання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церковним</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правом</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Руської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ІХ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перша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пол</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ХІ</w:t>
      </w:r>
      <w:r w:rsidRPr="00FE2369">
        <w:rPr>
          <w:rFonts w:ascii="Verdana" w:eastAsia="Times New Roman" w:hAnsi="Verdana" w:cs="Times New Roman"/>
          <w:color w:val="000000"/>
          <w:kern w:val="0"/>
          <w:sz w:val="24"/>
          <w:szCs w:val="24"/>
          <w:lang w:eastAsia="ru-RU"/>
        </w:rPr>
        <w:t xml:space="preserve">V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xml:space="preserve"> 318</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4.3 </w:t>
      </w:r>
      <w:r w:rsidRPr="00FE2369">
        <w:rPr>
          <w:rFonts w:ascii="Verdana" w:eastAsia="Times New Roman" w:hAnsi="Verdana" w:cs="Times New Roman" w:hint="eastAsia"/>
          <w:color w:val="000000"/>
          <w:kern w:val="0"/>
          <w:sz w:val="24"/>
          <w:szCs w:val="24"/>
          <w:lang w:eastAsia="ru-RU"/>
        </w:rPr>
        <w:t>Практика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притягнення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злочини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проти</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віри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сім’ї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моралі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другій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половині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ХІ</w:t>
      </w:r>
      <w:r w:rsidRPr="00FE2369">
        <w:rPr>
          <w:rFonts w:ascii="Verdana" w:eastAsia="Times New Roman" w:hAnsi="Verdana" w:cs="Times New Roman"/>
          <w:color w:val="000000"/>
          <w:kern w:val="0"/>
          <w:sz w:val="24"/>
          <w:szCs w:val="24"/>
          <w:lang w:eastAsia="ru-RU"/>
        </w:rPr>
        <w:t xml:space="preserve">V </w:t>
      </w:r>
      <w:r w:rsidRPr="00FE2369">
        <w:rPr>
          <w:rFonts w:ascii="Verdana" w:eastAsia="Times New Roman" w:hAnsi="Verdana" w:cs="Times New Roman" w:hint="eastAsia"/>
          <w:color w:val="000000"/>
          <w:kern w:val="0"/>
          <w:sz w:val="24"/>
          <w:szCs w:val="24"/>
          <w:lang w:eastAsia="ru-RU"/>
        </w:rPr>
        <w:t>–</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середині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Х</w:t>
      </w:r>
      <w:r w:rsidRPr="00FE2369">
        <w:rPr>
          <w:rFonts w:ascii="Verdana" w:eastAsia="Times New Roman" w:hAnsi="Verdana" w:cs="Times New Roman"/>
          <w:color w:val="000000"/>
          <w:kern w:val="0"/>
          <w:sz w:val="24"/>
          <w:szCs w:val="24"/>
          <w:lang w:eastAsia="ru-RU"/>
        </w:rPr>
        <w:t>VI</w:t>
      </w:r>
      <w:r w:rsidRPr="00FE2369">
        <w:rPr>
          <w:rFonts w:ascii="Verdana" w:eastAsia="Times New Roman" w:hAnsi="Verdana" w:cs="Times New Roman" w:hint="eastAsia"/>
          <w:color w:val="000000"/>
          <w:kern w:val="0"/>
          <w:sz w:val="24"/>
          <w:szCs w:val="24"/>
          <w:lang w:eastAsia="ru-RU"/>
        </w:rPr>
        <w:t>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ст………………………………………………………………</w:t>
      </w:r>
      <w:r w:rsidRPr="00FE2369">
        <w:rPr>
          <w:rFonts w:ascii="Verdana" w:eastAsia="Times New Roman" w:hAnsi="Verdana" w:cs="Times New Roman"/>
          <w:color w:val="000000"/>
          <w:kern w:val="0"/>
          <w:sz w:val="24"/>
          <w:szCs w:val="24"/>
          <w:lang w:eastAsia="ru-RU"/>
        </w:rPr>
        <w:t>.. 336</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4.4 </w:t>
      </w:r>
      <w:r w:rsidRPr="00FE2369">
        <w:rPr>
          <w:rFonts w:ascii="Verdana" w:eastAsia="Times New Roman" w:hAnsi="Verdana" w:cs="Times New Roman" w:hint="eastAsia"/>
          <w:color w:val="000000"/>
          <w:kern w:val="0"/>
          <w:sz w:val="24"/>
          <w:szCs w:val="24"/>
          <w:lang w:eastAsia="ru-RU"/>
        </w:rPr>
        <w:t>Особливості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настання</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юридичної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відповідальності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протиправні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дії</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проти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віри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моралі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Запорозькій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Січі……………………………</w:t>
      </w:r>
      <w:r w:rsidRPr="00FE2369">
        <w:rPr>
          <w:rFonts w:ascii="Verdana" w:eastAsia="Times New Roman" w:hAnsi="Verdana" w:cs="Times New Roman"/>
          <w:color w:val="000000"/>
          <w:kern w:val="0"/>
          <w:sz w:val="24"/>
          <w:szCs w:val="24"/>
          <w:lang w:eastAsia="ru-RU"/>
        </w:rPr>
        <w:t>... 359</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color w:val="000000"/>
          <w:kern w:val="0"/>
          <w:sz w:val="24"/>
          <w:szCs w:val="24"/>
          <w:lang w:eastAsia="ru-RU"/>
        </w:rPr>
        <w:t xml:space="preserve">4.5 </w:t>
      </w:r>
      <w:r w:rsidRPr="00FE2369">
        <w:rPr>
          <w:rFonts w:ascii="Verdana" w:eastAsia="Times New Roman" w:hAnsi="Verdana" w:cs="Times New Roman" w:hint="eastAsia"/>
          <w:color w:val="000000"/>
          <w:kern w:val="0"/>
          <w:sz w:val="24"/>
          <w:szCs w:val="24"/>
          <w:lang w:eastAsia="ru-RU"/>
        </w:rPr>
        <w:t>Судова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практика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розгляду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справ</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проти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віри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церкви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сім’ї</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та</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моралі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Українській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гетьманській</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державі</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Війську</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Запорозькому</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367</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Висновки</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до</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розділу</w:t>
      </w:r>
      <w:r w:rsidRPr="00FE2369">
        <w:rPr>
          <w:rFonts w:ascii="Verdana" w:eastAsia="Times New Roman" w:hAnsi="Verdana" w:cs="Times New Roman"/>
          <w:color w:val="000000"/>
          <w:kern w:val="0"/>
          <w:sz w:val="24"/>
          <w:szCs w:val="24"/>
          <w:lang w:eastAsia="ru-RU"/>
        </w:rPr>
        <w:t xml:space="preserve"> 4</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381</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ВИСНОВКИ………………………………………………………………</w:t>
      </w:r>
      <w:r w:rsidRPr="00FE2369">
        <w:rPr>
          <w:rFonts w:ascii="Verdana" w:eastAsia="Times New Roman" w:hAnsi="Verdana" w:cs="Times New Roman"/>
          <w:color w:val="000000"/>
          <w:kern w:val="0"/>
          <w:sz w:val="24"/>
          <w:szCs w:val="24"/>
          <w:lang w:eastAsia="ru-RU"/>
        </w:rPr>
        <w:t xml:space="preserve"> 388</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СПИСОК</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ВИКОРИСТАНИХ</w:t>
      </w:r>
      <w:r w:rsidRPr="00FE2369">
        <w:rPr>
          <w:rFonts w:ascii="Verdana" w:eastAsia="Times New Roman" w:hAnsi="Verdana" w:cs="Times New Roman"/>
          <w:color w:val="000000"/>
          <w:kern w:val="0"/>
          <w:sz w:val="24"/>
          <w:szCs w:val="24"/>
          <w:lang w:eastAsia="ru-RU"/>
        </w:rPr>
        <w:t xml:space="preserve"> </w:t>
      </w:r>
      <w:r w:rsidRPr="00FE2369">
        <w:rPr>
          <w:rFonts w:ascii="Verdana" w:eastAsia="Times New Roman" w:hAnsi="Verdana" w:cs="Times New Roman" w:hint="eastAsia"/>
          <w:color w:val="000000"/>
          <w:kern w:val="0"/>
          <w:sz w:val="24"/>
          <w:szCs w:val="24"/>
          <w:lang w:eastAsia="ru-RU"/>
        </w:rPr>
        <w:t>ДЖЕРЕЛ………………………………</w:t>
      </w:r>
      <w:r w:rsidRPr="00FE2369">
        <w:rPr>
          <w:rFonts w:ascii="Verdana" w:eastAsia="Times New Roman" w:hAnsi="Verdana" w:cs="Times New Roman"/>
          <w:color w:val="000000"/>
          <w:kern w:val="0"/>
          <w:sz w:val="24"/>
          <w:szCs w:val="24"/>
          <w:lang w:eastAsia="ru-RU"/>
        </w:rPr>
        <w:t xml:space="preserve"> 401</w:t>
      </w:r>
    </w:p>
    <w:p w:rsidR="00FE2369" w:rsidRPr="00FE2369"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ДОДАТОК</w:t>
      </w:r>
      <w:r w:rsidRPr="00FE2369">
        <w:rPr>
          <w:rFonts w:ascii="Verdana" w:eastAsia="Times New Roman" w:hAnsi="Verdana" w:cs="Times New Roman"/>
          <w:color w:val="000000"/>
          <w:kern w:val="0"/>
          <w:sz w:val="24"/>
          <w:szCs w:val="24"/>
          <w:lang w:eastAsia="ru-RU"/>
        </w:rPr>
        <w:t xml:space="preserve"> 1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461</w:t>
      </w:r>
    </w:p>
    <w:p w:rsidR="000B7053" w:rsidRDefault="00FE2369" w:rsidP="00FE2369">
      <w:pPr>
        <w:rPr>
          <w:rFonts w:ascii="Verdana" w:eastAsia="Times New Roman" w:hAnsi="Verdana" w:cs="Times New Roman"/>
          <w:color w:val="000000"/>
          <w:kern w:val="0"/>
          <w:sz w:val="24"/>
          <w:szCs w:val="24"/>
          <w:lang w:eastAsia="ru-RU"/>
        </w:rPr>
      </w:pPr>
      <w:r w:rsidRPr="00FE2369">
        <w:rPr>
          <w:rFonts w:ascii="Verdana" w:eastAsia="Times New Roman" w:hAnsi="Verdana" w:cs="Times New Roman" w:hint="eastAsia"/>
          <w:color w:val="000000"/>
          <w:kern w:val="0"/>
          <w:sz w:val="24"/>
          <w:szCs w:val="24"/>
          <w:lang w:eastAsia="ru-RU"/>
        </w:rPr>
        <w:t>ДОДАТОК</w:t>
      </w:r>
      <w:r w:rsidRPr="00FE2369">
        <w:rPr>
          <w:rFonts w:ascii="Verdana" w:eastAsia="Times New Roman" w:hAnsi="Verdana" w:cs="Times New Roman"/>
          <w:color w:val="000000"/>
          <w:kern w:val="0"/>
          <w:sz w:val="24"/>
          <w:szCs w:val="24"/>
          <w:lang w:eastAsia="ru-RU"/>
        </w:rPr>
        <w:t xml:space="preserve"> 2 </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w:t>
      </w:r>
      <w:r w:rsidRPr="00FE2369">
        <w:rPr>
          <w:rFonts w:ascii="Verdana" w:eastAsia="Times New Roman" w:hAnsi="Verdana" w:cs="Times New Roman" w:hint="eastAsia"/>
          <w:color w:val="000000"/>
          <w:kern w:val="0"/>
          <w:sz w:val="24"/>
          <w:szCs w:val="24"/>
          <w:lang w:eastAsia="ru-RU"/>
        </w:rPr>
        <w:t>…………</w:t>
      </w:r>
      <w:r w:rsidRPr="00FE2369">
        <w:rPr>
          <w:rFonts w:ascii="Verdana" w:eastAsia="Times New Roman" w:hAnsi="Verdana" w:cs="Times New Roman"/>
          <w:color w:val="000000"/>
          <w:kern w:val="0"/>
          <w:sz w:val="24"/>
          <w:szCs w:val="24"/>
          <w:lang w:eastAsia="ru-RU"/>
        </w:rPr>
        <w:t>... 469</w:t>
      </w:r>
    </w:p>
    <w:p w:rsidR="00FE2369" w:rsidRDefault="00FE2369" w:rsidP="00FE2369">
      <w:pPr>
        <w:rPr>
          <w:rFonts w:ascii="Verdana" w:eastAsia="Times New Roman" w:hAnsi="Verdana" w:cs="Times New Roman"/>
          <w:color w:val="000000"/>
          <w:kern w:val="0"/>
          <w:sz w:val="24"/>
          <w:szCs w:val="24"/>
          <w:lang w:eastAsia="ru-RU"/>
        </w:rPr>
      </w:pPr>
    </w:p>
    <w:p w:rsidR="00FE2369" w:rsidRDefault="00FE2369" w:rsidP="00FE2369">
      <w:pPr>
        <w:rPr>
          <w:rFonts w:ascii="Verdana" w:eastAsia="Times New Roman" w:hAnsi="Verdana" w:cs="Times New Roman"/>
          <w:color w:val="000000"/>
          <w:kern w:val="0"/>
          <w:sz w:val="24"/>
          <w:szCs w:val="24"/>
          <w:lang w:eastAsia="ru-RU"/>
        </w:rPr>
      </w:pPr>
    </w:p>
    <w:p w:rsidR="00FE2369" w:rsidRDefault="00FE2369" w:rsidP="00FE2369">
      <w:pPr>
        <w:rPr>
          <w:rFonts w:ascii="Verdana" w:eastAsia="Times New Roman" w:hAnsi="Verdana" w:cs="Times New Roman"/>
          <w:color w:val="000000"/>
          <w:kern w:val="0"/>
          <w:sz w:val="24"/>
          <w:szCs w:val="24"/>
          <w:lang w:eastAsia="ru-RU"/>
        </w:rPr>
      </w:pPr>
    </w:p>
    <w:p w:rsidR="00FE2369" w:rsidRDefault="00FE2369" w:rsidP="00FE2369">
      <w:r>
        <w:rPr>
          <w:rFonts w:hint="eastAsia"/>
        </w:rPr>
        <w:t>ВИСНОВКИ</w:t>
      </w:r>
    </w:p>
    <w:p w:rsidR="00FE2369" w:rsidRDefault="00FE2369" w:rsidP="00FE2369">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p>
    <w:p w:rsidR="00FE2369" w:rsidRDefault="00FE2369" w:rsidP="00FE2369">
      <w:r>
        <w:rPr>
          <w:rFonts w:hint="eastAsia"/>
        </w:rPr>
        <w:t>розв’язання</w:t>
      </w:r>
      <w:r>
        <w:t></w:t>
      </w:r>
      <w:r>
        <w:rPr>
          <w:rFonts w:hint="eastAsia"/>
        </w:rPr>
        <w:t>наукового</w:t>
      </w:r>
      <w:r>
        <w:t></w:t>
      </w:r>
      <w:r>
        <w:rPr>
          <w:rFonts w:hint="eastAsia"/>
        </w:rPr>
        <w:t>завдання</w:t>
      </w:r>
      <w:r>
        <w:t></w:t>
      </w:r>
      <w:r>
        <w:t></w:t>
      </w:r>
      <w:r>
        <w:rPr>
          <w:rFonts w:hint="eastAsia"/>
        </w:rPr>
        <w:t>що</w:t>
      </w:r>
      <w:r>
        <w:t></w:t>
      </w:r>
      <w:r>
        <w:rPr>
          <w:rFonts w:hint="eastAsia"/>
        </w:rPr>
        <w:t>виявляється</w:t>
      </w:r>
      <w:r>
        <w:t></w:t>
      </w:r>
      <w:r>
        <w:rPr>
          <w:rFonts w:hint="eastAsia"/>
        </w:rPr>
        <w:t>у</w:t>
      </w:r>
      <w:r>
        <w:t></w:t>
      </w:r>
      <w:r>
        <w:rPr>
          <w:rFonts w:hint="eastAsia"/>
        </w:rPr>
        <w:t>функціональних</w:t>
      </w:r>
    </w:p>
    <w:p w:rsidR="00FE2369" w:rsidRDefault="00FE2369" w:rsidP="00FE2369">
      <w:r>
        <w:rPr>
          <w:rFonts w:hint="eastAsia"/>
        </w:rPr>
        <w:t>можливостях</w:t>
      </w:r>
      <w:r>
        <w:t></w:t>
      </w:r>
      <w:r>
        <w:rPr>
          <w:rFonts w:hint="eastAsia"/>
        </w:rPr>
        <w:t>інституту</w:t>
      </w:r>
      <w:r>
        <w:t></w:t>
      </w:r>
      <w:r>
        <w:rPr>
          <w:rFonts w:hint="eastAsia"/>
        </w:rPr>
        <w:t>юридичної</w:t>
      </w:r>
      <w:r>
        <w:t></w:t>
      </w:r>
      <w:r>
        <w:rPr>
          <w:rFonts w:hint="eastAsia"/>
        </w:rPr>
        <w:t>відповідальності</w:t>
      </w:r>
      <w:r>
        <w:t></w:t>
      </w:r>
      <w:r>
        <w:rPr>
          <w:rFonts w:hint="eastAsia"/>
        </w:rPr>
        <w:t>у</w:t>
      </w:r>
      <w:r>
        <w:t></w:t>
      </w:r>
      <w:r>
        <w:rPr>
          <w:rFonts w:hint="eastAsia"/>
        </w:rPr>
        <w:t>сфері</w:t>
      </w:r>
      <w:r>
        <w:t></w:t>
      </w:r>
      <w:r>
        <w:rPr>
          <w:rFonts w:hint="eastAsia"/>
        </w:rPr>
        <w:t>церковного</w:t>
      </w:r>
      <w:r>
        <w:t></w:t>
      </w:r>
      <w:r>
        <w:rPr>
          <w:rFonts w:hint="eastAsia"/>
        </w:rPr>
        <w:t>права</w:t>
      </w:r>
      <w:r>
        <w:t></w:t>
      </w:r>
    </w:p>
    <w:p w:rsidR="00FE2369" w:rsidRDefault="00FE2369" w:rsidP="00FE2369">
      <w:r>
        <w:rPr>
          <w:rFonts w:hint="eastAsia"/>
        </w:rPr>
        <w:t>який</w:t>
      </w:r>
      <w:r>
        <w:t></w:t>
      </w:r>
      <w:r>
        <w:rPr>
          <w:rFonts w:hint="eastAsia"/>
        </w:rPr>
        <w:t>забезпечував</w:t>
      </w:r>
      <w:r>
        <w:t></w:t>
      </w:r>
      <w:r>
        <w:t></w:t>
      </w:r>
      <w:r>
        <w:rPr>
          <w:rFonts w:hint="eastAsia"/>
        </w:rPr>
        <w:t>інколи</w:t>
      </w:r>
      <w:r>
        <w:t></w:t>
      </w:r>
      <w:r>
        <w:rPr>
          <w:rFonts w:hint="eastAsia"/>
        </w:rPr>
        <w:t>власним</w:t>
      </w:r>
      <w:r>
        <w:t></w:t>
      </w:r>
      <w:r>
        <w:rPr>
          <w:rFonts w:hint="eastAsia"/>
        </w:rPr>
        <w:t>авторитетом</w:t>
      </w:r>
      <w:r>
        <w:t></w:t>
      </w:r>
      <w:r>
        <w:t></w:t>
      </w:r>
      <w:r>
        <w:rPr>
          <w:rFonts w:hint="eastAsia"/>
        </w:rPr>
        <w:t>а</w:t>
      </w:r>
      <w:r>
        <w:t></w:t>
      </w:r>
      <w:r>
        <w:rPr>
          <w:rFonts w:hint="eastAsia"/>
        </w:rPr>
        <w:t>подекуди</w:t>
      </w:r>
      <w:r>
        <w:t></w:t>
      </w:r>
      <w:r>
        <w:rPr>
          <w:rFonts w:hint="eastAsia"/>
        </w:rPr>
        <w:t>спільно</w:t>
      </w:r>
      <w:r>
        <w:t></w:t>
      </w:r>
      <w:r>
        <w:rPr>
          <w:rFonts w:hint="eastAsia"/>
        </w:rPr>
        <w:t>із</w:t>
      </w:r>
    </w:p>
    <w:p w:rsidR="00FE2369" w:rsidRDefault="00FE2369" w:rsidP="00FE2369">
      <w:r>
        <w:rPr>
          <w:rFonts w:hint="eastAsia"/>
        </w:rPr>
        <w:t>світськими</w:t>
      </w:r>
      <w:r>
        <w:t></w:t>
      </w:r>
      <w:r>
        <w:rPr>
          <w:rFonts w:hint="eastAsia"/>
        </w:rPr>
        <w:t>установами</w:t>
      </w:r>
      <w:r>
        <w:t></w:t>
      </w:r>
      <w:r>
        <w:t></w:t>
      </w:r>
      <w:r>
        <w:rPr>
          <w:rFonts w:hint="eastAsia"/>
        </w:rPr>
        <w:t>невідворотність</w:t>
      </w:r>
      <w:r>
        <w:t></w:t>
      </w:r>
      <w:r>
        <w:rPr>
          <w:rFonts w:hint="eastAsia"/>
        </w:rPr>
        <w:t>покарання</w:t>
      </w:r>
      <w:r>
        <w:t></w:t>
      </w:r>
      <w:r>
        <w:rPr>
          <w:rFonts w:hint="eastAsia"/>
        </w:rPr>
        <w:t>за</w:t>
      </w:r>
      <w:r>
        <w:t></w:t>
      </w:r>
      <w:r>
        <w:rPr>
          <w:rFonts w:hint="eastAsia"/>
        </w:rPr>
        <w:t>вчинені</w:t>
      </w:r>
      <w:r>
        <w:t></w:t>
      </w:r>
      <w:r>
        <w:rPr>
          <w:rFonts w:hint="eastAsia"/>
        </w:rPr>
        <w:t>правопорушення</w:t>
      </w:r>
    </w:p>
    <w:p w:rsidR="00FE2369" w:rsidRDefault="00FE2369" w:rsidP="00FE2369">
      <w:r>
        <w:rPr>
          <w:rFonts w:hint="eastAsia"/>
        </w:rPr>
        <w:t>проти</w:t>
      </w:r>
      <w:r>
        <w:t></w:t>
      </w:r>
      <w:r>
        <w:rPr>
          <w:rFonts w:hint="eastAsia"/>
        </w:rPr>
        <w:t>віри</w:t>
      </w:r>
      <w:r>
        <w:t></w:t>
      </w:r>
      <w:r>
        <w:t></w:t>
      </w:r>
      <w:r>
        <w:rPr>
          <w:rFonts w:hint="eastAsia"/>
        </w:rPr>
        <w:t>церкви</w:t>
      </w:r>
      <w:r>
        <w:t></w:t>
      </w:r>
      <w:r>
        <w:t></w:t>
      </w:r>
      <w:r>
        <w:rPr>
          <w:rFonts w:hint="eastAsia"/>
        </w:rPr>
        <w:t>сім’ї</w:t>
      </w:r>
      <w:r>
        <w:t></w:t>
      </w:r>
      <w:r>
        <w:rPr>
          <w:rFonts w:hint="eastAsia"/>
        </w:rPr>
        <w:t>та</w:t>
      </w:r>
      <w:r>
        <w:t></w:t>
      </w:r>
      <w:r>
        <w:rPr>
          <w:rFonts w:hint="eastAsia"/>
        </w:rPr>
        <w:t>моралі</w:t>
      </w:r>
      <w:r>
        <w:t></w:t>
      </w:r>
      <w:r>
        <w:rPr>
          <w:rFonts w:hint="eastAsia"/>
        </w:rPr>
        <w:t>впродовж</w:t>
      </w:r>
      <w:r>
        <w:t></w:t>
      </w:r>
      <w:r>
        <w:rPr>
          <w:rFonts w:hint="eastAsia"/>
        </w:rPr>
        <w:t>усього</w:t>
      </w:r>
      <w:r>
        <w:t></w:t>
      </w:r>
      <w:r>
        <w:rPr>
          <w:rFonts w:hint="eastAsia"/>
        </w:rPr>
        <w:t>періоду</w:t>
      </w:r>
      <w:r>
        <w:t></w:t>
      </w:r>
      <w:r>
        <w:t></w:t>
      </w:r>
      <w:r>
        <w:rPr>
          <w:rFonts w:hint="eastAsia"/>
        </w:rPr>
        <w:t>визначеного</w:t>
      </w:r>
    </w:p>
    <w:p w:rsidR="00FE2369" w:rsidRDefault="00FE2369" w:rsidP="00FE2369">
      <w:r>
        <w:rPr>
          <w:rFonts w:hint="eastAsia"/>
        </w:rPr>
        <w:t>хронологічними</w:t>
      </w:r>
      <w:r>
        <w:t></w:t>
      </w:r>
      <w:r>
        <w:rPr>
          <w:rFonts w:hint="eastAsia"/>
        </w:rPr>
        <w:t>межами</w:t>
      </w:r>
      <w:r>
        <w:t></w:t>
      </w:r>
      <w:r>
        <w:rPr>
          <w:rFonts w:hint="eastAsia"/>
        </w:rPr>
        <w:t>дослідження</w:t>
      </w:r>
      <w:r>
        <w:t></w:t>
      </w:r>
      <w:r>
        <w:t></w:t>
      </w:r>
      <w:r>
        <w:rPr>
          <w:rFonts w:hint="eastAsia"/>
        </w:rPr>
        <w:t>Найбільш</w:t>
      </w:r>
      <w:r>
        <w:t></w:t>
      </w:r>
      <w:r>
        <w:rPr>
          <w:rFonts w:hint="eastAsia"/>
        </w:rPr>
        <w:t>вагомими</w:t>
      </w:r>
      <w:r>
        <w:t></w:t>
      </w:r>
      <w:r>
        <w:rPr>
          <w:rFonts w:hint="eastAsia"/>
        </w:rPr>
        <w:t>серед</w:t>
      </w:r>
      <w:r>
        <w:t></w:t>
      </w:r>
      <w:r>
        <w:rPr>
          <w:rFonts w:hint="eastAsia"/>
        </w:rPr>
        <w:t>них</w:t>
      </w:r>
      <w:r>
        <w:t></w:t>
      </w:r>
      <w:r>
        <w:rPr>
          <w:rFonts w:hint="eastAsia"/>
        </w:rPr>
        <w:t>є</w:t>
      </w:r>
      <w:r>
        <w:t></w:t>
      </w:r>
    </w:p>
    <w:p w:rsidR="00FE2369" w:rsidRDefault="00FE2369" w:rsidP="00FE2369">
      <w:r>
        <w:t></w:t>
      </w:r>
      <w:r>
        <w:t></w:t>
      </w:r>
      <w:r>
        <w:t></w:t>
      </w:r>
      <w:r>
        <w:rPr>
          <w:rFonts w:hint="eastAsia"/>
        </w:rPr>
        <w:t>Аналіз</w:t>
      </w:r>
      <w:r>
        <w:t></w:t>
      </w:r>
      <w:r>
        <w:rPr>
          <w:rFonts w:hint="eastAsia"/>
        </w:rPr>
        <w:t>науково</w:t>
      </w:r>
      <w:r>
        <w:t></w:t>
      </w:r>
      <w:r>
        <w:rPr>
          <w:rFonts w:hint="eastAsia"/>
        </w:rPr>
        <w:t>дослідницької</w:t>
      </w:r>
      <w:r>
        <w:t></w:t>
      </w:r>
      <w:r>
        <w:rPr>
          <w:rFonts w:hint="eastAsia"/>
        </w:rPr>
        <w:t>історіографічної</w:t>
      </w:r>
      <w:r>
        <w:t></w:t>
      </w:r>
      <w:r>
        <w:rPr>
          <w:rFonts w:hint="eastAsia"/>
        </w:rPr>
        <w:t>літератури</w:t>
      </w:r>
      <w:r>
        <w:t></w:t>
      </w:r>
      <w:r>
        <w:rPr>
          <w:rFonts w:hint="eastAsia"/>
        </w:rPr>
        <w:t>із</w:t>
      </w:r>
      <w:r>
        <w:t></w:t>
      </w:r>
      <w:r>
        <w:rPr>
          <w:rFonts w:hint="eastAsia"/>
        </w:rPr>
        <w:t>обраної</w:t>
      </w:r>
    </w:p>
    <w:p w:rsidR="00FE2369" w:rsidRDefault="00FE2369" w:rsidP="00FE2369">
      <w:r>
        <w:rPr>
          <w:rFonts w:hint="eastAsia"/>
        </w:rPr>
        <w:t>нами</w:t>
      </w:r>
      <w:r>
        <w:t></w:t>
      </w:r>
      <w:r>
        <w:rPr>
          <w:rFonts w:hint="eastAsia"/>
        </w:rPr>
        <w:t>проблематики</w:t>
      </w:r>
      <w:r>
        <w:t></w:t>
      </w:r>
      <w:r>
        <w:rPr>
          <w:rFonts w:hint="eastAsia"/>
        </w:rPr>
        <w:t>надав</w:t>
      </w:r>
      <w:r>
        <w:t></w:t>
      </w:r>
      <w:r>
        <w:rPr>
          <w:rFonts w:hint="eastAsia"/>
        </w:rPr>
        <w:t>можливість</w:t>
      </w:r>
      <w:r>
        <w:t></w:t>
      </w:r>
      <w:r>
        <w:rPr>
          <w:rFonts w:hint="eastAsia"/>
        </w:rPr>
        <w:t>класифікувати</w:t>
      </w:r>
      <w:r>
        <w:t></w:t>
      </w:r>
      <w:r>
        <w:rPr>
          <w:rFonts w:hint="eastAsia"/>
        </w:rPr>
        <w:t>її</w:t>
      </w:r>
      <w:r>
        <w:t></w:t>
      </w:r>
      <w:r>
        <w:rPr>
          <w:rFonts w:hint="eastAsia"/>
        </w:rPr>
        <w:t>на</w:t>
      </w:r>
      <w:r>
        <w:t></w:t>
      </w:r>
      <w:r>
        <w:rPr>
          <w:rFonts w:hint="eastAsia"/>
        </w:rPr>
        <w:t>п’ять</w:t>
      </w:r>
      <w:r>
        <w:t></w:t>
      </w:r>
      <w:r>
        <w:rPr>
          <w:rFonts w:hint="eastAsia"/>
        </w:rPr>
        <w:t>самостійних</w:t>
      </w:r>
    </w:p>
    <w:p w:rsidR="00FE2369" w:rsidRDefault="00FE2369" w:rsidP="00FE2369">
      <w:r>
        <w:rPr>
          <w:rFonts w:hint="eastAsia"/>
        </w:rPr>
        <w:t>груп</w:t>
      </w:r>
      <w:r>
        <w:t></w:t>
      </w:r>
      <w:r>
        <w:t></w:t>
      </w:r>
      <w:r>
        <w:rPr>
          <w:rFonts w:hint="eastAsia"/>
        </w:rPr>
        <w:t>дореволюційну</w:t>
      </w:r>
      <w:r>
        <w:t></w:t>
      </w:r>
      <w:r>
        <w:t></w:t>
      </w:r>
      <w:r>
        <w:rPr>
          <w:rFonts w:hint="eastAsia"/>
        </w:rPr>
        <w:t>літературу</w:t>
      </w:r>
      <w:r>
        <w:t></w:t>
      </w:r>
      <w:r>
        <w:rPr>
          <w:rFonts w:hint="eastAsia"/>
        </w:rPr>
        <w:t>еміграційних</w:t>
      </w:r>
      <w:r>
        <w:t></w:t>
      </w:r>
      <w:r>
        <w:rPr>
          <w:rFonts w:hint="eastAsia"/>
        </w:rPr>
        <w:t>кіл</w:t>
      </w:r>
      <w:r>
        <w:t></w:t>
      </w:r>
      <w:r>
        <w:t></w:t>
      </w:r>
      <w:r>
        <w:rPr>
          <w:rFonts w:hint="eastAsia"/>
        </w:rPr>
        <w:t>радянську</w:t>
      </w:r>
      <w:r>
        <w:t></w:t>
      </w:r>
      <w:r>
        <w:t></w:t>
      </w:r>
      <w:r>
        <w:rPr>
          <w:rFonts w:hint="eastAsia"/>
        </w:rPr>
        <w:t>сучасну</w:t>
      </w:r>
    </w:p>
    <w:p w:rsidR="00FE2369" w:rsidRDefault="00FE2369" w:rsidP="00FE2369">
      <w:r>
        <w:rPr>
          <w:rFonts w:hint="eastAsia"/>
        </w:rPr>
        <w:t>вітчизняну</w:t>
      </w:r>
      <w:r>
        <w:t></w:t>
      </w:r>
      <w:r>
        <w:rPr>
          <w:rFonts w:hint="eastAsia"/>
        </w:rPr>
        <w:t>та</w:t>
      </w:r>
      <w:r>
        <w:t></w:t>
      </w:r>
      <w:r>
        <w:rPr>
          <w:rFonts w:hint="eastAsia"/>
        </w:rPr>
        <w:t>зарубіжну</w:t>
      </w:r>
      <w:r>
        <w:t></w:t>
      </w:r>
      <w:r>
        <w:t></w:t>
      </w:r>
      <w:r>
        <w:rPr>
          <w:rFonts w:hint="eastAsia"/>
        </w:rPr>
        <w:t>Досліджуючи</w:t>
      </w:r>
      <w:r>
        <w:t></w:t>
      </w:r>
      <w:r>
        <w:rPr>
          <w:rFonts w:hint="eastAsia"/>
        </w:rPr>
        <w:t>проблематику</w:t>
      </w:r>
      <w:r>
        <w:t></w:t>
      </w:r>
      <w:r>
        <w:rPr>
          <w:rFonts w:hint="eastAsia"/>
        </w:rPr>
        <w:t>становлення</w:t>
      </w:r>
      <w:r>
        <w:t></w:t>
      </w:r>
      <w:r>
        <w:rPr>
          <w:rFonts w:hint="eastAsia"/>
        </w:rPr>
        <w:t>інституту</w:t>
      </w:r>
    </w:p>
    <w:p w:rsidR="00FE2369" w:rsidRDefault="00FE2369" w:rsidP="00FE2369">
      <w:r>
        <w:rPr>
          <w:rFonts w:hint="eastAsia"/>
        </w:rPr>
        <w:t>юридичної</w:t>
      </w:r>
      <w:r>
        <w:t></w:t>
      </w:r>
      <w:r>
        <w:rPr>
          <w:rFonts w:hint="eastAsia"/>
        </w:rPr>
        <w:t>відповідальності</w:t>
      </w:r>
      <w:r>
        <w:t></w:t>
      </w:r>
      <w:r>
        <w:rPr>
          <w:rFonts w:hint="eastAsia"/>
        </w:rPr>
        <w:t>в</w:t>
      </w:r>
      <w:r>
        <w:t></w:t>
      </w:r>
      <w:r>
        <w:rPr>
          <w:rFonts w:hint="eastAsia"/>
        </w:rPr>
        <w:t>церковному</w:t>
      </w:r>
      <w:r>
        <w:t></w:t>
      </w:r>
      <w:r>
        <w:rPr>
          <w:rFonts w:hint="eastAsia"/>
        </w:rPr>
        <w:t>праві</w:t>
      </w:r>
      <w:r>
        <w:t></w:t>
      </w:r>
      <w:r>
        <w:t></w:t>
      </w:r>
      <w:r>
        <w:rPr>
          <w:rFonts w:hint="eastAsia"/>
        </w:rPr>
        <w:t>можливо</w:t>
      </w:r>
      <w:r>
        <w:t></w:t>
      </w:r>
      <w:r>
        <w:rPr>
          <w:rFonts w:hint="eastAsia"/>
        </w:rPr>
        <w:t>ствердно</w:t>
      </w:r>
    </w:p>
    <w:p w:rsidR="00FE2369" w:rsidRDefault="00FE2369" w:rsidP="00FE2369">
      <w:r>
        <w:rPr>
          <w:rFonts w:hint="eastAsia"/>
        </w:rPr>
        <w:t>констатувати</w:t>
      </w:r>
      <w:r>
        <w:t></w:t>
      </w:r>
      <w:r>
        <w:t></w:t>
      </w:r>
      <w:r>
        <w:rPr>
          <w:rFonts w:hint="eastAsia"/>
        </w:rPr>
        <w:t>що</w:t>
      </w:r>
      <w:r>
        <w:t></w:t>
      </w:r>
      <w:r>
        <w:rPr>
          <w:rFonts w:hint="eastAsia"/>
        </w:rPr>
        <w:t>кожен</w:t>
      </w:r>
      <w:r>
        <w:t></w:t>
      </w:r>
      <w:r>
        <w:rPr>
          <w:rFonts w:hint="eastAsia"/>
        </w:rPr>
        <w:t>з</w:t>
      </w:r>
      <w:r>
        <w:t></w:t>
      </w:r>
      <w:r>
        <w:rPr>
          <w:rFonts w:hint="eastAsia"/>
        </w:rPr>
        <w:t>історіографічних</w:t>
      </w:r>
      <w:r>
        <w:t></w:t>
      </w:r>
      <w:r>
        <w:rPr>
          <w:rFonts w:hint="eastAsia"/>
        </w:rPr>
        <w:t>напрямів</w:t>
      </w:r>
      <w:r>
        <w:t></w:t>
      </w:r>
      <w:r>
        <w:rPr>
          <w:rFonts w:hint="eastAsia"/>
        </w:rPr>
        <w:t>мав</w:t>
      </w:r>
      <w:r>
        <w:t></w:t>
      </w:r>
      <w:r>
        <w:rPr>
          <w:rFonts w:hint="eastAsia"/>
        </w:rPr>
        <w:t>низку</w:t>
      </w:r>
      <w:r>
        <w:t></w:t>
      </w:r>
      <w:r>
        <w:rPr>
          <w:rFonts w:hint="eastAsia"/>
        </w:rPr>
        <w:t>помилок</w:t>
      </w:r>
      <w:r>
        <w:t></w:t>
      </w:r>
      <w:r>
        <w:t></w:t>
      </w:r>
      <w:r>
        <w:rPr>
          <w:rFonts w:hint="eastAsia"/>
        </w:rPr>
        <w:t>хиб</w:t>
      </w:r>
      <w:r>
        <w:t></w:t>
      </w:r>
      <w:r>
        <w:rPr>
          <w:rFonts w:hint="eastAsia"/>
        </w:rPr>
        <w:t>та</w:t>
      </w:r>
    </w:p>
    <w:p w:rsidR="00FE2369" w:rsidRDefault="00FE2369" w:rsidP="00FE2369">
      <w:r>
        <w:rPr>
          <w:rFonts w:hint="eastAsia"/>
        </w:rPr>
        <w:t>прогалин</w:t>
      </w:r>
      <w:r>
        <w:t></w:t>
      </w:r>
      <w:r>
        <w:t></w:t>
      </w:r>
      <w:r>
        <w:rPr>
          <w:rFonts w:hint="eastAsia"/>
        </w:rPr>
        <w:t>що</w:t>
      </w:r>
      <w:r>
        <w:t></w:t>
      </w:r>
      <w:r>
        <w:rPr>
          <w:rFonts w:hint="eastAsia"/>
        </w:rPr>
        <w:t>були</w:t>
      </w:r>
      <w:r>
        <w:t></w:t>
      </w:r>
      <w:r>
        <w:rPr>
          <w:rFonts w:hint="eastAsia"/>
        </w:rPr>
        <w:t>покликані</w:t>
      </w:r>
      <w:r>
        <w:t></w:t>
      </w:r>
      <w:r>
        <w:rPr>
          <w:rFonts w:hint="eastAsia"/>
        </w:rPr>
        <w:t>відповідними</w:t>
      </w:r>
      <w:r>
        <w:t></w:t>
      </w:r>
      <w:r>
        <w:rPr>
          <w:rFonts w:hint="eastAsia"/>
        </w:rPr>
        <w:t>соціально</w:t>
      </w:r>
      <w:r>
        <w:t></w:t>
      </w:r>
      <w:r>
        <w:rPr>
          <w:rFonts w:hint="eastAsia"/>
        </w:rPr>
        <w:t>політичними</w:t>
      </w:r>
      <w:r>
        <w:t></w:t>
      </w:r>
      <w:r>
        <w:rPr>
          <w:rFonts w:hint="eastAsia"/>
        </w:rPr>
        <w:t>умовами</w:t>
      </w:r>
      <w:r>
        <w:t></w:t>
      </w:r>
      <w:r>
        <w:t></w:t>
      </w:r>
      <w:r>
        <w:rPr>
          <w:rFonts w:hint="eastAsia"/>
        </w:rPr>
        <w:t>в</w:t>
      </w:r>
    </w:p>
    <w:p w:rsidR="00FE2369" w:rsidRDefault="00FE2369" w:rsidP="00FE2369">
      <w:r>
        <w:rPr>
          <w:rFonts w:hint="eastAsia"/>
        </w:rPr>
        <w:t>яких</w:t>
      </w:r>
      <w:r>
        <w:t></w:t>
      </w:r>
      <w:r>
        <w:rPr>
          <w:rFonts w:hint="eastAsia"/>
        </w:rPr>
        <w:t>перебували</w:t>
      </w:r>
      <w:r>
        <w:t></w:t>
      </w:r>
      <w:r>
        <w:rPr>
          <w:rFonts w:hint="eastAsia"/>
        </w:rPr>
        <w:t>дослідники</w:t>
      </w:r>
      <w:r>
        <w:t></w:t>
      </w:r>
      <w:r>
        <w:t></w:t>
      </w:r>
      <w:r>
        <w:rPr>
          <w:rFonts w:hint="eastAsia"/>
        </w:rPr>
        <w:t>Літературі</w:t>
      </w:r>
      <w:r>
        <w:t></w:t>
      </w:r>
      <w:r>
        <w:rPr>
          <w:rFonts w:hint="eastAsia"/>
        </w:rPr>
        <w:t>дореволюційного</w:t>
      </w:r>
      <w:r>
        <w:t></w:t>
      </w:r>
      <w:r>
        <w:rPr>
          <w:rFonts w:hint="eastAsia"/>
        </w:rPr>
        <w:t>періоду</w:t>
      </w:r>
      <w:r>
        <w:t></w:t>
      </w:r>
      <w:r>
        <w:t></w:t>
      </w:r>
      <w:r>
        <w:rPr>
          <w:rFonts w:hint="eastAsia"/>
        </w:rPr>
        <w:t>зазнаючи</w:t>
      </w:r>
    </w:p>
    <w:p w:rsidR="00FE2369" w:rsidRDefault="00FE2369" w:rsidP="00FE2369">
      <w:r>
        <w:rPr>
          <w:rFonts w:hint="eastAsia"/>
        </w:rPr>
        <w:t>певних</w:t>
      </w:r>
      <w:r>
        <w:t></w:t>
      </w:r>
      <w:r>
        <w:rPr>
          <w:rFonts w:hint="eastAsia"/>
        </w:rPr>
        <w:t>цензурних</w:t>
      </w:r>
      <w:r>
        <w:t></w:t>
      </w:r>
      <w:r>
        <w:rPr>
          <w:rFonts w:hint="eastAsia"/>
        </w:rPr>
        <w:t>обмежень</w:t>
      </w:r>
      <w:r>
        <w:t></w:t>
      </w:r>
      <w:r>
        <w:rPr>
          <w:rFonts w:hint="eastAsia"/>
        </w:rPr>
        <w:t>синодальної</w:t>
      </w:r>
      <w:r>
        <w:t></w:t>
      </w:r>
      <w:r>
        <w:rPr>
          <w:rFonts w:hint="eastAsia"/>
        </w:rPr>
        <w:t>епохи</w:t>
      </w:r>
      <w:r>
        <w:t></w:t>
      </w:r>
      <w:r>
        <w:t></w:t>
      </w:r>
      <w:r>
        <w:rPr>
          <w:rFonts w:hint="eastAsia"/>
        </w:rPr>
        <w:t>вдалося</w:t>
      </w:r>
      <w:r>
        <w:t></w:t>
      </w:r>
      <w:r>
        <w:rPr>
          <w:rFonts w:hint="eastAsia"/>
        </w:rPr>
        <w:t>актуалізувати</w:t>
      </w:r>
      <w:r>
        <w:t></w:t>
      </w:r>
      <w:r>
        <w:rPr>
          <w:rFonts w:hint="eastAsia"/>
        </w:rPr>
        <w:t>питання</w:t>
      </w:r>
    </w:p>
    <w:p w:rsidR="00FE2369" w:rsidRDefault="00FE2369" w:rsidP="00FE2369">
      <w:r>
        <w:rPr>
          <w:rFonts w:hint="eastAsia"/>
        </w:rPr>
        <w:t>церковного</w:t>
      </w:r>
      <w:r>
        <w:t></w:t>
      </w:r>
      <w:r>
        <w:rPr>
          <w:rFonts w:hint="eastAsia"/>
        </w:rPr>
        <w:t>правопорушення</w:t>
      </w:r>
      <w:r>
        <w:t></w:t>
      </w:r>
      <w:r>
        <w:t></w:t>
      </w:r>
      <w:r>
        <w:rPr>
          <w:rFonts w:hint="eastAsia"/>
        </w:rPr>
        <w:t>церковного</w:t>
      </w:r>
      <w:r>
        <w:t></w:t>
      </w:r>
      <w:r>
        <w:rPr>
          <w:rFonts w:hint="eastAsia"/>
        </w:rPr>
        <w:t>покарання</w:t>
      </w:r>
      <w:r>
        <w:t></w:t>
      </w:r>
      <w:r>
        <w:rPr>
          <w:rFonts w:hint="eastAsia"/>
        </w:rPr>
        <w:t>та</w:t>
      </w:r>
      <w:r>
        <w:t></w:t>
      </w:r>
      <w:r>
        <w:rPr>
          <w:rFonts w:hint="eastAsia"/>
        </w:rPr>
        <w:t>окреслити</w:t>
      </w:r>
      <w:r>
        <w:t></w:t>
      </w:r>
      <w:r>
        <w:rPr>
          <w:rFonts w:hint="eastAsia"/>
        </w:rPr>
        <w:t>діяльність</w:t>
      </w:r>
    </w:p>
    <w:p w:rsidR="00FE2369" w:rsidRDefault="00FE2369" w:rsidP="00FE2369">
      <w:r>
        <w:rPr>
          <w:rFonts w:hint="eastAsia"/>
        </w:rPr>
        <w:t>духовного</w:t>
      </w:r>
      <w:r>
        <w:t></w:t>
      </w:r>
      <w:r>
        <w:rPr>
          <w:rFonts w:hint="eastAsia"/>
        </w:rPr>
        <w:t>суду</w:t>
      </w:r>
      <w:r>
        <w:t></w:t>
      </w:r>
      <w:r>
        <w:t></w:t>
      </w:r>
      <w:r>
        <w:rPr>
          <w:rFonts w:hint="eastAsia"/>
        </w:rPr>
        <w:t>Радянська</w:t>
      </w:r>
      <w:r>
        <w:t></w:t>
      </w:r>
      <w:r>
        <w:rPr>
          <w:rFonts w:hint="eastAsia"/>
        </w:rPr>
        <w:t>історіографія</w:t>
      </w:r>
      <w:r>
        <w:t></w:t>
      </w:r>
      <w:r>
        <w:rPr>
          <w:rFonts w:hint="eastAsia"/>
        </w:rPr>
        <w:t>характеризується</w:t>
      </w:r>
      <w:r>
        <w:t></w:t>
      </w:r>
      <w:r>
        <w:rPr>
          <w:rFonts w:hint="eastAsia"/>
        </w:rPr>
        <w:t>відсутністю</w:t>
      </w:r>
      <w:r>
        <w:t></w:t>
      </w:r>
      <w:r>
        <w:rPr>
          <w:rFonts w:hint="eastAsia"/>
        </w:rPr>
        <w:t>будьяких</w:t>
      </w:r>
      <w:r>
        <w:t></w:t>
      </w:r>
      <w:r>
        <w:rPr>
          <w:rFonts w:hint="eastAsia"/>
        </w:rPr>
        <w:t>робіт</w:t>
      </w:r>
      <w:r>
        <w:t></w:t>
      </w:r>
      <w:r>
        <w:rPr>
          <w:rFonts w:hint="eastAsia"/>
        </w:rPr>
        <w:t>із</w:t>
      </w:r>
      <w:r>
        <w:t></w:t>
      </w:r>
      <w:r>
        <w:rPr>
          <w:rFonts w:hint="eastAsia"/>
        </w:rPr>
        <w:t>даної</w:t>
      </w:r>
      <w:r>
        <w:t></w:t>
      </w:r>
      <w:r>
        <w:rPr>
          <w:rFonts w:hint="eastAsia"/>
        </w:rPr>
        <w:t>проблематики</w:t>
      </w:r>
      <w:r>
        <w:t></w:t>
      </w:r>
      <w:r>
        <w:t></w:t>
      </w:r>
      <w:r>
        <w:rPr>
          <w:rFonts w:hint="eastAsia"/>
        </w:rPr>
        <w:t>Винятком</w:t>
      </w:r>
      <w:r>
        <w:t></w:t>
      </w:r>
      <w:r>
        <w:rPr>
          <w:rFonts w:hint="eastAsia"/>
        </w:rPr>
        <w:t>стали</w:t>
      </w:r>
      <w:r>
        <w:t></w:t>
      </w:r>
      <w:r>
        <w:rPr>
          <w:rFonts w:hint="eastAsia"/>
        </w:rPr>
        <w:t>окремі</w:t>
      </w:r>
      <w:r>
        <w:t></w:t>
      </w:r>
      <w:r>
        <w:rPr>
          <w:rFonts w:hint="eastAsia"/>
        </w:rPr>
        <w:t>розвідки</w:t>
      </w:r>
      <w:r>
        <w:t></w:t>
      </w:r>
      <w:r>
        <w:rPr>
          <w:rFonts w:hint="eastAsia"/>
        </w:rPr>
        <w:t>про</w:t>
      </w:r>
      <w:r>
        <w:t></w:t>
      </w:r>
      <w:r>
        <w:rPr>
          <w:rFonts w:hint="eastAsia"/>
        </w:rPr>
        <w:t>історію</w:t>
      </w:r>
    </w:p>
    <w:p w:rsidR="00FE2369" w:rsidRDefault="00FE2369" w:rsidP="00FE2369">
      <w:r>
        <w:rPr>
          <w:rFonts w:hint="eastAsia"/>
        </w:rPr>
        <w:t>церкви</w:t>
      </w:r>
      <w:r>
        <w:t></w:t>
      </w:r>
      <w:r>
        <w:t></w:t>
      </w:r>
      <w:r>
        <w:rPr>
          <w:rFonts w:hint="eastAsia"/>
        </w:rPr>
        <w:t>які</w:t>
      </w:r>
      <w:r>
        <w:t></w:t>
      </w:r>
      <w:r>
        <w:rPr>
          <w:rFonts w:hint="eastAsia"/>
        </w:rPr>
        <w:t>сповідували</w:t>
      </w:r>
      <w:r>
        <w:t></w:t>
      </w:r>
      <w:r>
        <w:rPr>
          <w:rFonts w:hint="eastAsia"/>
        </w:rPr>
        <w:t>принципи</w:t>
      </w:r>
      <w:r>
        <w:t></w:t>
      </w:r>
      <w:r>
        <w:rPr>
          <w:rFonts w:hint="eastAsia"/>
        </w:rPr>
        <w:t>військового</w:t>
      </w:r>
      <w:r>
        <w:t></w:t>
      </w:r>
      <w:r>
        <w:rPr>
          <w:rFonts w:hint="eastAsia"/>
        </w:rPr>
        <w:t>атеїзму</w:t>
      </w:r>
      <w:r>
        <w:t></w:t>
      </w:r>
      <w:r>
        <w:t></w:t>
      </w:r>
      <w:r>
        <w:rPr>
          <w:rFonts w:hint="eastAsia"/>
        </w:rPr>
        <w:t>Для</w:t>
      </w:r>
      <w:r>
        <w:t></w:t>
      </w:r>
      <w:r>
        <w:rPr>
          <w:rFonts w:hint="eastAsia"/>
        </w:rPr>
        <w:t>наукової</w:t>
      </w:r>
    </w:p>
    <w:p w:rsidR="00FE2369" w:rsidRDefault="00FE2369" w:rsidP="00FE2369">
      <w:r>
        <w:rPr>
          <w:rFonts w:hint="eastAsia"/>
        </w:rPr>
        <w:t>літератури</w:t>
      </w:r>
      <w:r>
        <w:t></w:t>
      </w:r>
      <w:r>
        <w:t></w:t>
      </w:r>
      <w:r>
        <w:rPr>
          <w:rFonts w:hint="eastAsia"/>
        </w:rPr>
        <w:t>що</w:t>
      </w:r>
      <w:r>
        <w:t></w:t>
      </w:r>
      <w:r>
        <w:rPr>
          <w:rFonts w:hint="eastAsia"/>
        </w:rPr>
        <w:t>з’явилася</w:t>
      </w:r>
      <w:r>
        <w:t></w:t>
      </w:r>
      <w:r>
        <w:rPr>
          <w:rFonts w:hint="eastAsia"/>
        </w:rPr>
        <w:t>в</w:t>
      </w:r>
      <w:r>
        <w:t></w:t>
      </w:r>
      <w:r>
        <w:rPr>
          <w:rFonts w:hint="eastAsia"/>
        </w:rPr>
        <w:t>безцензурних</w:t>
      </w:r>
      <w:r>
        <w:t></w:t>
      </w:r>
      <w:r>
        <w:rPr>
          <w:rFonts w:hint="eastAsia"/>
        </w:rPr>
        <w:t>еміграційних</w:t>
      </w:r>
      <w:r>
        <w:t></w:t>
      </w:r>
      <w:r>
        <w:rPr>
          <w:rFonts w:hint="eastAsia"/>
        </w:rPr>
        <w:t>колах</w:t>
      </w:r>
      <w:r>
        <w:t></w:t>
      </w:r>
      <w:r>
        <w:t></w:t>
      </w:r>
      <w:r>
        <w:rPr>
          <w:rFonts w:hint="eastAsia"/>
        </w:rPr>
        <w:t>характерні</w:t>
      </w:r>
    </w:p>
    <w:p w:rsidR="00FE2369" w:rsidRDefault="00FE2369" w:rsidP="00FE2369">
      <w:r>
        <w:rPr>
          <w:rFonts w:hint="eastAsia"/>
        </w:rPr>
        <w:t>прогресивні</w:t>
      </w:r>
      <w:r>
        <w:t></w:t>
      </w:r>
      <w:r>
        <w:rPr>
          <w:rFonts w:hint="eastAsia"/>
        </w:rPr>
        <w:t>висновки</w:t>
      </w:r>
      <w:r>
        <w:t></w:t>
      </w:r>
      <w:r>
        <w:t></w:t>
      </w:r>
      <w:r>
        <w:rPr>
          <w:rFonts w:hint="eastAsia"/>
        </w:rPr>
        <w:t>однак</w:t>
      </w:r>
      <w:r>
        <w:t></w:t>
      </w:r>
      <w:r>
        <w:rPr>
          <w:rFonts w:hint="eastAsia"/>
        </w:rPr>
        <w:t>брак</w:t>
      </w:r>
      <w:r>
        <w:t></w:t>
      </w:r>
      <w:r>
        <w:rPr>
          <w:rFonts w:hint="eastAsia"/>
        </w:rPr>
        <w:t>нормативного</w:t>
      </w:r>
      <w:r>
        <w:t></w:t>
      </w:r>
      <w:r>
        <w:rPr>
          <w:rFonts w:hint="eastAsia"/>
        </w:rPr>
        <w:t>та</w:t>
      </w:r>
      <w:r>
        <w:t></w:t>
      </w:r>
      <w:r>
        <w:rPr>
          <w:rFonts w:hint="eastAsia"/>
        </w:rPr>
        <w:t>джерельного</w:t>
      </w:r>
      <w:r>
        <w:t></w:t>
      </w:r>
      <w:r>
        <w:rPr>
          <w:rFonts w:hint="eastAsia"/>
        </w:rPr>
        <w:t>матеріалу</w:t>
      </w:r>
      <w:r>
        <w:t></w:t>
      </w:r>
      <w:r>
        <w:rPr>
          <w:rFonts w:hint="eastAsia"/>
        </w:rPr>
        <w:t>не</w:t>
      </w:r>
    </w:p>
    <w:p w:rsidR="00FE2369" w:rsidRDefault="00FE2369" w:rsidP="00FE2369">
      <w:r>
        <w:rPr>
          <w:rFonts w:hint="eastAsia"/>
        </w:rPr>
        <w:t>дозволив</w:t>
      </w:r>
      <w:r>
        <w:t></w:t>
      </w:r>
      <w:r>
        <w:rPr>
          <w:rFonts w:hint="eastAsia"/>
        </w:rPr>
        <w:t>комплексно</w:t>
      </w:r>
      <w:r>
        <w:t></w:t>
      </w:r>
      <w:r>
        <w:rPr>
          <w:rFonts w:hint="eastAsia"/>
        </w:rPr>
        <w:t>висвітлити</w:t>
      </w:r>
      <w:r>
        <w:t></w:t>
      </w:r>
      <w:r>
        <w:rPr>
          <w:rFonts w:hint="eastAsia"/>
        </w:rPr>
        <w:t>усі</w:t>
      </w:r>
      <w:r>
        <w:t></w:t>
      </w:r>
      <w:r>
        <w:rPr>
          <w:rFonts w:hint="eastAsia"/>
        </w:rPr>
        <w:t>посталі</w:t>
      </w:r>
      <w:r>
        <w:t></w:t>
      </w:r>
      <w:r>
        <w:rPr>
          <w:rFonts w:hint="eastAsia"/>
        </w:rPr>
        <w:t>проблеми</w:t>
      </w:r>
      <w:r>
        <w:t></w:t>
      </w:r>
      <w:r>
        <w:t></w:t>
      </w:r>
      <w:r>
        <w:rPr>
          <w:rFonts w:hint="eastAsia"/>
        </w:rPr>
        <w:t>Сучасна</w:t>
      </w:r>
      <w:r>
        <w:t></w:t>
      </w:r>
      <w:r>
        <w:rPr>
          <w:rFonts w:hint="eastAsia"/>
        </w:rPr>
        <w:t>зарубіжна</w:t>
      </w:r>
      <w:r>
        <w:t></w:t>
      </w:r>
      <w:r>
        <w:rPr>
          <w:rFonts w:hint="eastAsia"/>
        </w:rPr>
        <w:t>та</w:t>
      </w:r>
    </w:p>
    <w:p w:rsidR="00FE2369" w:rsidRDefault="00FE2369" w:rsidP="00FE2369">
      <w:r>
        <w:rPr>
          <w:rFonts w:hint="eastAsia"/>
        </w:rPr>
        <w:t>вітчизняна</w:t>
      </w:r>
      <w:r>
        <w:t></w:t>
      </w:r>
      <w:r>
        <w:rPr>
          <w:rFonts w:hint="eastAsia"/>
        </w:rPr>
        <w:t>каноністика</w:t>
      </w:r>
      <w:r>
        <w:t></w:t>
      </w:r>
      <w:r>
        <w:rPr>
          <w:rFonts w:hint="eastAsia"/>
        </w:rPr>
        <w:t>перебуває</w:t>
      </w:r>
      <w:r>
        <w:t></w:t>
      </w:r>
      <w:r>
        <w:rPr>
          <w:rFonts w:hint="eastAsia"/>
        </w:rPr>
        <w:t>у</w:t>
      </w:r>
      <w:r>
        <w:t></w:t>
      </w:r>
      <w:r>
        <w:rPr>
          <w:rFonts w:hint="eastAsia"/>
        </w:rPr>
        <w:t>процесі</w:t>
      </w:r>
      <w:r>
        <w:t></w:t>
      </w:r>
      <w:r>
        <w:rPr>
          <w:rFonts w:hint="eastAsia"/>
        </w:rPr>
        <w:t>свого</w:t>
      </w:r>
      <w:r>
        <w:t></w:t>
      </w:r>
      <w:r>
        <w:rPr>
          <w:rFonts w:hint="eastAsia"/>
        </w:rPr>
        <w:t>становлення</w:t>
      </w:r>
      <w:r>
        <w:t></w:t>
      </w:r>
      <w:r>
        <w:t></w:t>
      </w:r>
      <w:r>
        <w:rPr>
          <w:rFonts w:hint="eastAsia"/>
        </w:rPr>
        <w:t>Нині</w:t>
      </w:r>
      <w:r>
        <w:t></w:t>
      </w:r>
      <w:r>
        <w:rPr>
          <w:rFonts w:hint="eastAsia"/>
        </w:rPr>
        <w:t>з’явилися</w:t>
      </w:r>
    </w:p>
    <w:p w:rsidR="00FE2369" w:rsidRDefault="00FE2369" w:rsidP="00FE2369">
      <w:r>
        <w:rPr>
          <w:rFonts w:hint="eastAsia"/>
        </w:rPr>
        <w:t>наукові</w:t>
      </w:r>
      <w:r>
        <w:t></w:t>
      </w:r>
      <w:r>
        <w:rPr>
          <w:rFonts w:hint="eastAsia"/>
        </w:rPr>
        <w:t>розвідки</w:t>
      </w:r>
      <w:r>
        <w:t></w:t>
      </w:r>
      <w:r>
        <w:t></w:t>
      </w:r>
      <w:r>
        <w:rPr>
          <w:rFonts w:hint="eastAsia"/>
        </w:rPr>
        <w:t>в</w:t>
      </w:r>
      <w:r>
        <w:t></w:t>
      </w:r>
      <w:r>
        <w:rPr>
          <w:rFonts w:hint="eastAsia"/>
        </w:rPr>
        <w:t>яких</w:t>
      </w:r>
      <w:r>
        <w:t></w:t>
      </w:r>
      <w:r>
        <w:rPr>
          <w:rFonts w:hint="eastAsia"/>
        </w:rPr>
        <w:t>автори</w:t>
      </w:r>
      <w:r>
        <w:t></w:t>
      </w:r>
      <w:r>
        <w:rPr>
          <w:rFonts w:hint="eastAsia"/>
        </w:rPr>
        <w:t>намагаються</w:t>
      </w:r>
      <w:r>
        <w:t></w:t>
      </w:r>
      <w:r>
        <w:rPr>
          <w:rFonts w:hint="eastAsia"/>
        </w:rPr>
        <w:t>з’ясувати</w:t>
      </w:r>
      <w:r>
        <w:t></w:t>
      </w:r>
      <w:r>
        <w:rPr>
          <w:rFonts w:hint="eastAsia"/>
        </w:rPr>
        <w:t>сутність</w:t>
      </w:r>
      <w:r>
        <w:t></w:t>
      </w:r>
      <w:r>
        <w:rPr>
          <w:rFonts w:hint="eastAsia"/>
        </w:rPr>
        <w:t>церковного</w:t>
      </w:r>
    </w:p>
    <w:p w:rsidR="00FE2369" w:rsidRDefault="00FE2369" w:rsidP="00FE2369">
      <w:r>
        <w:rPr>
          <w:rFonts w:hint="eastAsia"/>
        </w:rPr>
        <w:t>права</w:t>
      </w:r>
      <w:r>
        <w:t></w:t>
      </w:r>
      <w:r>
        <w:t></w:t>
      </w:r>
      <w:r>
        <w:rPr>
          <w:rFonts w:hint="eastAsia"/>
        </w:rPr>
        <w:t>проаналізувати</w:t>
      </w:r>
      <w:r>
        <w:t></w:t>
      </w:r>
      <w:r>
        <w:rPr>
          <w:rFonts w:hint="eastAsia"/>
        </w:rPr>
        <w:t>зміст</w:t>
      </w:r>
      <w:r>
        <w:t></w:t>
      </w:r>
      <w:r>
        <w:rPr>
          <w:rFonts w:hint="eastAsia"/>
        </w:rPr>
        <w:t>його</w:t>
      </w:r>
      <w:r>
        <w:t></w:t>
      </w:r>
      <w:r>
        <w:rPr>
          <w:rFonts w:hint="eastAsia"/>
        </w:rPr>
        <w:t>джерел</w:t>
      </w:r>
      <w:r>
        <w:t></w:t>
      </w:r>
      <w:r>
        <w:t></w:t>
      </w:r>
      <w:r>
        <w:rPr>
          <w:rFonts w:hint="eastAsia"/>
        </w:rPr>
        <w:t>простежити</w:t>
      </w:r>
      <w:r>
        <w:t></w:t>
      </w:r>
      <w:r>
        <w:rPr>
          <w:rFonts w:hint="eastAsia"/>
        </w:rPr>
        <w:t>за</w:t>
      </w:r>
      <w:r>
        <w:t></w:t>
      </w:r>
      <w:r>
        <w:rPr>
          <w:rFonts w:hint="eastAsia"/>
        </w:rPr>
        <w:t>роботою</w:t>
      </w:r>
      <w:r>
        <w:t></w:t>
      </w:r>
      <w:r>
        <w:rPr>
          <w:rFonts w:hint="eastAsia"/>
        </w:rPr>
        <w:t>церковних</w:t>
      </w:r>
    </w:p>
    <w:p w:rsidR="00FE2369" w:rsidRDefault="00FE2369" w:rsidP="00FE2369">
      <w:r>
        <w:rPr>
          <w:rFonts w:hint="eastAsia"/>
        </w:rPr>
        <w:t>судів</w:t>
      </w:r>
      <w:r>
        <w:t></w:t>
      </w:r>
      <w:r>
        <w:t></w:t>
      </w:r>
      <w:r>
        <w:rPr>
          <w:rFonts w:hint="eastAsia"/>
        </w:rPr>
        <w:t>Однак</w:t>
      </w:r>
      <w:r>
        <w:t></w:t>
      </w:r>
      <w:r>
        <w:rPr>
          <w:rFonts w:hint="eastAsia"/>
        </w:rPr>
        <w:t>комплексного</w:t>
      </w:r>
      <w:r>
        <w:t></w:t>
      </w:r>
      <w:r>
        <w:rPr>
          <w:rFonts w:hint="eastAsia"/>
        </w:rPr>
        <w:t>монографічного</w:t>
      </w:r>
      <w:r>
        <w:t></w:t>
      </w:r>
      <w:r>
        <w:rPr>
          <w:rFonts w:hint="eastAsia"/>
        </w:rPr>
        <w:t>дослідження</w:t>
      </w:r>
      <w:r>
        <w:t></w:t>
      </w:r>
      <w:r>
        <w:t></w:t>
      </w:r>
      <w:r>
        <w:rPr>
          <w:rFonts w:hint="eastAsia"/>
        </w:rPr>
        <w:t>яке</w:t>
      </w:r>
      <w:r>
        <w:t></w:t>
      </w:r>
      <w:r>
        <w:rPr>
          <w:rFonts w:hint="eastAsia"/>
        </w:rPr>
        <w:t>б</w:t>
      </w:r>
      <w:r>
        <w:t></w:t>
      </w:r>
      <w:r>
        <w:rPr>
          <w:rFonts w:hint="eastAsia"/>
        </w:rPr>
        <w:t>присвячувалося</w:t>
      </w:r>
    </w:p>
    <w:p w:rsidR="00FE2369" w:rsidRDefault="00FE2369" w:rsidP="00FE2369">
      <w:r>
        <w:rPr>
          <w:rFonts w:hint="eastAsia"/>
        </w:rPr>
        <w:t>інституту</w:t>
      </w:r>
      <w:r>
        <w:t></w:t>
      </w:r>
      <w:r>
        <w:rPr>
          <w:rFonts w:hint="eastAsia"/>
        </w:rPr>
        <w:t>юридичної</w:t>
      </w:r>
      <w:r>
        <w:t></w:t>
      </w:r>
      <w:r>
        <w:rPr>
          <w:rFonts w:hint="eastAsia"/>
        </w:rPr>
        <w:t>відповідальності</w:t>
      </w:r>
      <w:r>
        <w:t></w:t>
      </w:r>
      <w:r>
        <w:rPr>
          <w:rFonts w:hint="eastAsia"/>
        </w:rPr>
        <w:t>в</w:t>
      </w:r>
      <w:r>
        <w:t></w:t>
      </w:r>
      <w:r>
        <w:rPr>
          <w:rFonts w:hint="eastAsia"/>
        </w:rPr>
        <w:t>церковному</w:t>
      </w:r>
      <w:r>
        <w:t></w:t>
      </w:r>
      <w:r>
        <w:rPr>
          <w:rFonts w:hint="eastAsia"/>
        </w:rPr>
        <w:t>праві</w:t>
      </w:r>
      <w:r>
        <w:t></w:t>
      </w:r>
      <w:r>
        <w:t></w:t>
      </w:r>
      <w:r>
        <w:rPr>
          <w:rFonts w:hint="eastAsia"/>
        </w:rPr>
        <w:t>донині</w:t>
      </w:r>
      <w:r>
        <w:t></w:t>
      </w:r>
      <w:r>
        <w:rPr>
          <w:rFonts w:hint="eastAsia"/>
        </w:rPr>
        <w:t>немає</w:t>
      </w:r>
      <w:r>
        <w:t></w:t>
      </w:r>
      <w:r>
        <w:t></w:t>
      </w:r>
    </w:p>
    <w:p w:rsidR="00FE2369" w:rsidRDefault="00FE2369" w:rsidP="00FE2369">
      <w:r>
        <w:t></w:t>
      </w:r>
      <w:r>
        <w:t></w:t>
      </w:r>
      <w:r>
        <w:t></w:t>
      </w:r>
    </w:p>
    <w:p w:rsidR="00FE2369" w:rsidRDefault="00FE2369" w:rsidP="00FE2369">
      <w:r>
        <w:rPr>
          <w:rFonts w:hint="eastAsia"/>
        </w:rPr>
        <w:t>Переконані</w:t>
      </w:r>
      <w:r>
        <w:t></w:t>
      </w:r>
      <w:r>
        <w:t></w:t>
      </w:r>
      <w:r>
        <w:rPr>
          <w:rFonts w:hint="eastAsia"/>
        </w:rPr>
        <w:t>що</w:t>
      </w:r>
      <w:r>
        <w:t></w:t>
      </w:r>
      <w:r>
        <w:rPr>
          <w:rFonts w:hint="eastAsia"/>
        </w:rPr>
        <w:t>в</w:t>
      </w:r>
      <w:r>
        <w:t></w:t>
      </w:r>
      <w:r>
        <w:rPr>
          <w:rFonts w:hint="eastAsia"/>
        </w:rPr>
        <w:t>сучасних</w:t>
      </w:r>
      <w:r>
        <w:t></w:t>
      </w:r>
      <w:r>
        <w:rPr>
          <w:rFonts w:hint="eastAsia"/>
        </w:rPr>
        <w:t>умовах</w:t>
      </w:r>
      <w:r>
        <w:t></w:t>
      </w:r>
      <w:r>
        <w:rPr>
          <w:rFonts w:hint="eastAsia"/>
        </w:rPr>
        <w:t>розвитку</w:t>
      </w:r>
      <w:r>
        <w:t></w:t>
      </w:r>
      <w:r>
        <w:rPr>
          <w:rFonts w:hint="eastAsia"/>
        </w:rPr>
        <w:t>правової</w:t>
      </w:r>
      <w:r>
        <w:t></w:t>
      </w:r>
      <w:r>
        <w:rPr>
          <w:rFonts w:hint="eastAsia"/>
        </w:rPr>
        <w:t>науки</w:t>
      </w:r>
      <w:r>
        <w:t></w:t>
      </w:r>
      <w:r>
        <w:rPr>
          <w:rFonts w:hint="eastAsia"/>
        </w:rPr>
        <w:t>слід</w:t>
      </w:r>
      <w:r>
        <w:t></w:t>
      </w:r>
      <w:r>
        <w:rPr>
          <w:rFonts w:hint="eastAsia"/>
        </w:rPr>
        <w:t>не</w:t>
      </w:r>
      <w:r>
        <w:t></w:t>
      </w:r>
      <w:r>
        <w:rPr>
          <w:rFonts w:hint="eastAsia"/>
        </w:rPr>
        <w:t>лише</w:t>
      </w:r>
    </w:p>
    <w:p w:rsidR="00FE2369" w:rsidRDefault="00FE2369" w:rsidP="00FE2369">
      <w:r>
        <w:rPr>
          <w:rFonts w:hint="eastAsia"/>
        </w:rPr>
        <w:t>показати</w:t>
      </w:r>
      <w:r>
        <w:t></w:t>
      </w:r>
      <w:r>
        <w:rPr>
          <w:rFonts w:hint="eastAsia"/>
        </w:rPr>
        <w:t>специфіку</w:t>
      </w:r>
      <w:r>
        <w:t></w:t>
      </w:r>
      <w:r>
        <w:rPr>
          <w:rFonts w:hint="eastAsia"/>
        </w:rPr>
        <w:t>церковного</w:t>
      </w:r>
      <w:r>
        <w:t></w:t>
      </w:r>
      <w:r>
        <w:rPr>
          <w:rFonts w:hint="eastAsia"/>
        </w:rPr>
        <w:t>права</w:t>
      </w:r>
      <w:r>
        <w:t></w:t>
      </w:r>
      <w:r>
        <w:t></w:t>
      </w:r>
      <w:r>
        <w:rPr>
          <w:rFonts w:hint="eastAsia"/>
        </w:rPr>
        <w:t>а</w:t>
      </w:r>
      <w:r>
        <w:t></w:t>
      </w:r>
      <w:r>
        <w:rPr>
          <w:rFonts w:hint="eastAsia"/>
        </w:rPr>
        <w:t>й</w:t>
      </w:r>
      <w:r>
        <w:t></w:t>
      </w:r>
      <w:r>
        <w:rPr>
          <w:rFonts w:hint="eastAsia"/>
        </w:rPr>
        <w:t>привернути</w:t>
      </w:r>
      <w:r>
        <w:t></w:t>
      </w:r>
      <w:r>
        <w:rPr>
          <w:rFonts w:hint="eastAsia"/>
        </w:rPr>
        <w:t>і</w:t>
      </w:r>
      <w:r>
        <w:t></w:t>
      </w:r>
      <w:r>
        <w:rPr>
          <w:rFonts w:hint="eastAsia"/>
        </w:rPr>
        <w:t>загострити</w:t>
      </w:r>
      <w:r>
        <w:t></w:t>
      </w:r>
      <w:r>
        <w:rPr>
          <w:rFonts w:hint="eastAsia"/>
        </w:rPr>
        <w:t>увагу</w:t>
      </w:r>
      <w:r>
        <w:t></w:t>
      </w:r>
      <w:r>
        <w:rPr>
          <w:rFonts w:hint="eastAsia"/>
        </w:rPr>
        <w:t>на</w:t>
      </w:r>
    </w:p>
    <w:p w:rsidR="00FE2369" w:rsidRDefault="00FE2369" w:rsidP="00FE2369">
      <w:r>
        <w:rPr>
          <w:rFonts w:hint="eastAsia"/>
        </w:rPr>
        <w:t>малодосліджених</w:t>
      </w:r>
      <w:r>
        <w:t></w:t>
      </w:r>
      <w:r>
        <w:rPr>
          <w:rFonts w:hint="eastAsia"/>
        </w:rPr>
        <w:t>його</w:t>
      </w:r>
      <w:r>
        <w:t></w:t>
      </w:r>
      <w:r>
        <w:rPr>
          <w:rFonts w:hint="eastAsia"/>
        </w:rPr>
        <w:t>інститутах</w:t>
      </w:r>
      <w:r>
        <w:t></w:t>
      </w:r>
      <w:r>
        <w:t></w:t>
      </w:r>
      <w:r>
        <w:rPr>
          <w:rFonts w:hint="eastAsia"/>
        </w:rPr>
        <w:t>які</w:t>
      </w:r>
      <w:r>
        <w:t></w:t>
      </w:r>
      <w:r>
        <w:rPr>
          <w:rFonts w:hint="eastAsia"/>
        </w:rPr>
        <w:t>мали</w:t>
      </w:r>
      <w:r>
        <w:t></w:t>
      </w:r>
      <w:r>
        <w:rPr>
          <w:rFonts w:hint="eastAsia"/>
        </w:rPr>
        <w:t>ряд</w:t>
      </w:r>
      <w:r>
        <w:t></w:t>
      </w:r>
      <w:r>
        <w:rPr>
          <w:rFonts w:hint="eastAsia"/>
        </w:rPr>
        <w:t>особливостей</w:t>
      </w:r>
      <w:r>
        <w:t></w:t>
      </w:r>
    </w:p>
    <w:p w:rsidR="00FE2369" w:rsidRDefault="00FE2369" w:rsidP="00FE2369">
      <w:r>
        <w:t></w:t>
      </w:r>
      <w:r>
        <w:t></w:t>
      </w:r>
      <w:r>
        <w:t></w:t>
      </w:r>
      <w:r>
        <w:rPr>
          <w:rFonts w:hint="eastAsia"/>
        </w:rPr>
        <w:t>Виходячи</w:t>
      </w:r>
      <w:r>
        <w:t></w:t>
      </w:r>
      <w:r>
        <w:rPr>
          <w:rFonts w:hint="eastAsia"/>
        </w:rPr>
        <w:t>із</w:t>
      </w:r>
      <w:r>
        <w:t></w:t>
      </w:r>
      <w:r>
        <w:rPr>
          <w:rFonts w:hint="eastAsia"/>
        </w:rPr>
        <w:t>аналізу</w:t>
      </w:r>
      <w:r>
        <w:t></w:t>
      </w:r>
      <w:r>
        <w:rPr>
          <w:rFonts w:hint="eastAsia"/>
        </w:rPr>
        <w:t>основних</w:t>
      </w:r>
      <w:r>
        <w:t></w:t>
      </w:r>
      <w:r>
        <w:rPr>
          <w:rFonts w:hint="eastAsia"/>
        </w:rPr>
        <w:t>категорій</w:t>
      </w:r>
      <w:r>
        <w:t></w:t>
      </w:r>
      <w:r>
        <w:rPr>
          <w:rFonts w:hint="eastAsia"/>
        </w:rPr>
        <w:t>і</w:t>
      </w:r>
      <w:r>
        <w:t></w:t>
      </w:r>
      <w:r>
        <w:rPr>
          <w:rFonts w:hint="eastAsia"/>
        </w:rPr>
        <w:t>понять</w:t>
      </w:r>
      <w:r>
        <w:t></w:t>
      </w:r>
      <w:r>
        <w:t></w:t>
      </w:r>
      <w:r>
        <w:rPr>
          <w:rFonts w:hint="eastAsia"/>
        </w:rPr>
        <w:t>якими</w:t>
      </w:r>
      <w:r>
        <w:t></w:t>
      </w:r>
      <w:r>
        <w:rPr>
          <w:rFonts w:hint="eastAsia"/>
        </w:rPr>
        <w:t>ми</w:t>
      </w:r>
      <w:r>
        <w:t></w:t>
      </w:r>
      <w:r>
        <w:rPr>
          <w:rFonts w:hint="eastAsia"/>
        </w:rPr>
        <w:t>оперували</w:t>
      </w:r>
    </w:p>
    <w:p w:rsidR="00FE2369" w:rsidRDefault="00FE2369" w:rsidP="00FE2369">
      <w:r>
        <w:rPr>
          <w:rFonts w:hint="eastAsia"/>
        </w:rPr>
        <w:t>під</w:t>
      </w:r>
      <w:r>
        <w:t></w:t>
      </w:r>
      <w:r>
        <w:rPr>
          <w:rFonts w:hint="eastAsia"/>
        </w:rPr>
        <w:t>час</w:t>
      </w:r>
      <w:r>
        <w:t></w:t>
      </w:r>
      <w:r>
        <w:rPr>
          <w:rFonts w:hint="eastAsia"/>
        </w:rPr>
        <w:t>підготовки</w:t>
      </w:r>
      <w:r>
        <w:t></w:t>
      </w:r>
      <w:r>
        <w:rPr>
          <w:rFonts w:hint="eastAsia"/>
        </w:rPr>
        <w:t>роботи</w:t>
      </w:r>
      <w:r>
        <w:t></w:t>
      </w:r>
      <w:r>
        <w:t></w:t>
      </w:r>
      <w:r>
        <w:rPr>
          <w:rFonts w:hint="eastAsia"/>
        </w:rPr>
        <w:t>постала</w:t>
      </w:r>
      <w:r>
        <w:t></w:t>
      </w:r>
      <w:r>
        <w:rPr>
          <w:rFonts w:hint="eastAsia"/>
        </w:rPr>
        <w:t>необхідність</w:t>
      </w:r>
      <w:r>
        <w:t></w:t>
      </w:r>
      <w:r>
        <w:rPr>
          <w:rFonts w:hint="eastAsia"/>
        </w:rPr>
        <w:t>сформулювати</w:t>
      </w:r>
      <w:r>
        <w:t></w:t>
      </w:r>
      <w:r>
        <w:rPr>
          <w:rFonts w:hint="eastAsia"/>
        </w:rPr>
        <w:t>окремі</w:t>
      </w:r>
    </w:p>
    <w:p w:rsidR="00FE2369" w:rsidRDefault="00FE2369" w:rsidP="00FE2369">
      <w:r>
        <w:rPr>
          <w:rFonts w:hint="eastAsia"/>
        </w:rPr>
        <w:t>авторські</w:t>
      </w:r>
      <w:r>
        <w:t></w:t>
      </w:r>
      <w:r>
        <w:rPr>
          <w:rFonts w:hint="eastAsia"/>
        </w:rPr>
        <w:t>підходи</w:t>
      </w:r>
      <w:r>
        <w:t></w:t>
      </w:r>
      <w:r>
        <w:rPr>
          <w:rFonts w:hint="eastAsia"/>
        </w:rPr>
        <w:t>до</w:t>
      </w:r>
      <w:r>
        <w:t></w:t>
      </w:r>
      <w:r>
        <w:rPr>
          <w:rFonts w:hint="eastAsia"/>
        </w:rPr>
        <w:t>їхнього</w:t>
      </w:r>
      <w:r>
        <w:t></w:t>
      </w:r>
      <w:r>
        <w:rPr>
          <w:rFonts w:hint="eastAsia"/>
        </w:rPr>
        <w:t>розуміння</w:t>
      </w:r>
      <w:r>
        <w:t></w:t>
      </w:r>
      <w:r>
        <w:t></w:t>
      </w:r>
      <w:r>
        <w:rPr>
          <w:rFonts w:hint="eastAsia"/>
        </w:rPr>
        <w:t>Насамперед</w:t>
      </w:r>
      <w:r>
        <w:t></w:t>
      </w:r>
      <w:r>
        <w:t></w:t>
      </w:r>
      <w:r>
        <w:rPr>
          <w:rFonts w:hint="eastAsia"/>
        </w:rPr>
        <w:t>поняття</w:t>
      </w:r>
      <w:r>
        <w:t></w:t>
      </w:r>
      <w:r>
        <w:t></w:t>
      </w:r>
      <w:r>
        <w:rPr>
          <w:rFonts w:hint="eastAsia"/>
        </w:rPr>
        <w:t>канонічне</w:t>
      </w:r>
    </w:p>
    <w:p w:rsidR="00FE2369" w:rsidRDefault="00FE2369" w:rsidP="00FE2369">
      <w:r>
        <w:rPr>
          <w:rFonts w:hint="eastAsia"/>
        </w:rPr>
        <w:t>право</w:t>
      </w:r>
      <w:r>
        <w:t></w:t>
      </w:r>
      <w:r>
        <w:t></w:t>
      </w:r>
      <w:r>
        <w:rPr>
          <w:rFonts w:hint="eastAsia"/>
        </w:rPr>
        <w:t>пропонується</w:t>
      </w:r>
      <w:r>
        <w:t></w:t>
      </w:r>
      <w:r>
        <w:rPr>
          <w:rFonts w:hint="eastAsia"/>
        </w:rPr>
        <w:t>визначати</w:t>
      </w:r>
      <w:r>
        <w:t></w:t>
      </w:r>
      <w:r>
        <w:rPr>
          <w:rFonts w:hint="eastAsia"/>
        </w:rPr>
        <w:t>як</w:t>
      </w:r>
      <w:r>
        <w:t></w:t>
      </w:r>
      <w:r>
        <w:rPr>
          <w:rFonts w:hint="eastAsia"/>
        </w:rPr>
        <w:t>сукупність</w:t>
      </w:r>
      <w:r>
        <w:t></w:t>
      </w:r>
      <w:r>
        <w:rPr>
          <w:rFonts w:hint="eastAsia"/>
        </w:rPr>
        <w:t>релігійно</w:t>
      </w:r>
      <w:r>
        <w:t></w:t>
      </w:r>
      <w:r>
        <w:rPr>
          <w:rFonts w:hint="eastAsia"/>
        </w:rPr>
        <w:t>догматичних</w:t>
      </w:r>
      <w:r>
        <w:t></w:t>
      </w:r>
      <w:r>
        <w:rPr>
          <w:rFonts w:hint="eastAsia"/>
        </w:rPr>
        <w:t>правил</w:t>
      </w:r>
      <w:r>
        <w:t></w:t>
      </w:r>
    </w:p>
    <w:p w:rsidR="00FE2369" w:rsidRDefault="00FE2369" w:rsidP="00FE2369">
      <w:r>
        <w:rPr>
          <w:rFonts w:hint="eastAsia"/>
        </w:rPr>
        <w:t>ухвалених</w:t>
      </w:r>
      <w:r>
        <w:t></w:t>
      </w:r>
      <w:r>
        <w:rPr>
          <w:rFonts w:hint="eastAsia"/>
        </w:rPr>
        <w:t>і</w:t>
      </w:r>
      <w:r>
        <w:t></w:t>
      </w:r>
      <w:r>
        <w:rPr>
          <w:rFonts w:hint="eastAsia"/>
        </w:rPr>
        <w:t>затверджених</w:t>
      </w:r>
      <w:r>
        <w:t></w:t>
      </w:r>
      <w:r>
        <w:rPr>
          <w:rFonts w:hint="eastAsia"/>
        </w:rPr>
        <w:t>на</w:t>
      </w:r>
      <w:r>
        <w:t></w:t>
      </w:r>
      <w:r>
        <w:rPr>
          <w:rFonts w:hint="eastAsia"/>
        </w:rPr>
        <w:t>Вселенських</w:t>
      </w:r>
      <w:r>
        <w:t></w:t>
      </w:r>
      <w:r>
        <w:rPr>
          <w:rFonts w:hint="eastAsia"/>
        </w:rPr>
        <w:t>Соборах</w:t>
      </w:r>
      <w:r>
        <w:t></w:t>
      </w:r>
      <w:r>
        <w:t></w:t>
      </w:r>
      <w:r>
        <w:rPr>
          <w:rFonts w:hint="eastAsia"/>
        </w:rPr>
        <w:t>що</w:t>
      </w:r>
      <w:r>
        <w:t></w:t>
      </w:r>
      <w:r>
        <w:rPr>
          <w:rFonts w:hint="eastAsia"/>
        </w:rPr>
        <w:t>регулюють</w:t>
      </w:r>
    </w:p>
    <w:p w:rsidR="00FE2369" w:rsidRDefault="00FE2369" w:rsidP="00FE2369">
      <w:r>
        <w:rPr>
          <w:rFonts w:hint="eastAsia"/>
        </w:rPr>
        <w:t>внутрішньоцерковні</w:t>
      </w:r>
      <w:r>
        <w:t></w:t>
      </w:r>
      <w:r>
        <w:rPr>
          <w:rFonts w:hint="eastAsia"/>
        </w:rPr>
        <w:t>відносини</w:t>
      </w:r>
      <w:r>
        <w:t></w:t>
      </w:r>
      <w:r>
        <w:rPr>
          <w:rFonts w:hint="eastAsia"/>
        </w:rPr>
        <w:t>і</w:t>
      </w:r>
      <w:r>
        <w:t></w:t>
      </w:r>
      <w:r>
        <w:rPr>
          <w:rFonts w:hint="eastAsia"/>
        </w:rPr>
        <w:t>слугують</w:t>
      </w:r>
      <w:r>
        <w:t></w:t>
      </w:r>
      <w:r>
        <w:rPr>
          <w:rFonts w:hint="eastAsia"/>
        </w:rPr>
        <w:t>основою</w:t>
      </w:r>
      <w:r>
        <w:t></w:t>
      </w:r>
      <w:r>
        <w:t></w:t>
      </w:r>
      <w:r>
        <w:rPr>
          <w:rFonts w:hint="eastAsia"/>
        </w:rPr>
        <w:t>догматичним</w:t>
      </w:r>
    </w:p>
    <w:p w:rsidR="00FE2369" w:rsidRDefault="00FE2369" w:rsidP="00FE2369">
      <w:r>
        <w:rPr>
          <w:rFonts w:hint="eastAsia"/>
        </w:rPr>
        <w:t>обґрунтуванням</w:t>
      </w:r>
      <w:r>
        <w:t></w:t>
      </w:r>
      <w:r>
        <w:rPr>
          <w:rFonts w:hint="eastAsia"/>
        </w:rPr>
        <w:t>існування</w:t>
      </w:r>
      <w:r>
        <w:t></w:t>
      </w:r>
      <w:r>
        <w:rPr>
          <w:rFonts w:hint="eastAsia"/>
        </w:rPr>
        <w:t>церкви</w:t>
      </w:r>
      <w:r>
        <w:t></w:t>
      </w:r>
      <w:r>
        <w:t></w:t>
      </w:r>
      <w:r>
        <w:rPr>
          <w:rFonts w:hint="eastAsia"/>
        </w:rPr>
        <w:t>Норми</w:t>
      </w:r>
      <w:r>
        <w:t></w:t>
      </w:r>
      <w:r>
        <w:rPr>
          <w:rFonts w:hint="eastAsia"/>
        </w:rPr>
        <w:t>канонічного</w:t>
      </w:r>
      <w:r>
        <w:t></w:t>
      </w:r>
      <w:r>
        <w:rPr>
          <w:rFonts w:hint="eastAsia"/>
        </w:rPr>
        <w:t>права</w:t>
      </w:r>
      <w:r>
        <w:t></w:t>
      </w:r>
      <w:r>
        <w:rPr>
          <w:rFonts w:hint="eastAsia"/>
        </w:rPr>
        <w:t>незмінні</w:t>
      </w:r>
      <w:r>
        <w:t></w:t>
      </w:r>
      <w:r>
        <w:rPr>
          <w:rFonts w:hint="eastAsia"/>
        </w:rPr>
        <w:t>та</w:t>
      </w:r>
      <w:r>
        <w:t></w:t>
      </w:r>
      <w:r>
        <w:rPr>
          <w:rFonts w:hint="eastAsia"/>
        </w:rPr>
        <w:t>спільні</w:t>
      </w:r>
    </w:p>
    <w:p w:rsidR="00FE2369" w:rsidRDefault="00FE2369" w:rsidP="00FE2369">
      <w:r>
        <w:rPr>
          <w:rFonts w:hint="eastAsia"/>
        </w:rPr>
        <w:t>для</w:t>
      </w:r>
      <w:r>
        <w:t></w:t>
      </w:r>
      <w:r>
        <w:rPr>
          <w:rFonts w:hint="eastAsia"/>
        </w:rPr>
        <w:t>всіх</w:t>
      </w:r>
      <w:r>
        <w:t></w:t>
      </w:r>
      <w:r>
        <w:rPr>
          <w:rFonts w:hint="eastAsia"/>
        </w:rPr>
        <w:t>православних</w:t>
      </w:r>
      <w:r>
        <w:t></w:t>
      </w:r>
      <w:r>
        <w:rPr>
          <w:rFonts w:hint="eastAsia"/>
        </w:rPr>
        <w:t>релігійних</w:t>
      </w:r>
      <w:r>
        <w:t></w:t>
      </w:r>
      <w:r>
        <w:rPr>
          <w:rFonts w:hint="eastAsia"/>
        </w:rPr>
        <w:t>громад</w:t>
      </w:r>
      <w:r>
        <w:t></w:t>
      </w:r>
      <w:r>
        <w:t></w:t>
      </w:r>
      <w:r>
        <w:rPr>
          <w:rFonts w:hint="eastAsia"/>
        </w:rPr>
        <w:t>незалежно</w:t>
      </w:r>
      <w:r>
        <w:t></w:t>
      </w:r>
      <w:r>
        <w:rPr>
          <w:rFonts w:hint="eastAsia"/>
        </w:rPr>
        <w:t>від</w:t>
      </w:r>
      <w:r>
        <w:t></w:t>
      </w:r>
      <w:r>
        <w:rPr>
          <w:rFonts w:hint="eastAsia"/>
        </w:rPr>
        <w:t>того</w:t>
      </w:r>
      <w:r>
        <w:t></w:t>
      </w:r>
      <w:r>
        <w:t></w:t>
      </w:r>
      <w:r>
        <w:rPr>
          <w:rFonts w:hint="eastAsia"/>
        </w:rPr>
        <w:t>в</w:t>
      </w:r>
      <w:r>
        <w:t></w:t>
      </w:r>
      <w:r>
        <w:rPr>
          <w:rFonts w:hint="eastAsia"/>
        </w:rPr>
        <w:t>яких</w:t>
      </w:r>
      <w:r>
        <w:t></w:t>
      </w:r>
      <w:r>
        <w:rPr>
          <w:rFonts w:hint="eastAsia"/>
        </w:rPr>
        <w:t>країнах</w:t>
      </w:r>
    </w:p>
    <w:p w:rsidR="00FE2369" w:rsidRDefault="00FE2369" w:rsidP="00FE2369">
      <w:r>
        <w:rPr>
          <w:rFonts w:hint="eastAsia"/>
        </w:rPr>
        <w:t>вони</w:t>
      </w:r>
      <w:r>
        <w:t></w:t>
      </w:r>
      <w:r>
        <w:rPr>
          <w:rFonts w:hint="eastAsia"/>
        </w:rPr>
        <w:t>зареєстровані</w:t>
      </w:r>
      <w:r>
        <w:t></w:t>
      </w:r>
    </w:p>
    <w:p w:rsidR="00FE2369" w:rsidRDefault="00FE2369" w:rsidP="00FE2369">
      <w:r>
        <w:rPr>
          <w:rFonts w:hint="eastAsia"/>
        </w:rPr>
        <w:t>На</w:t>
      </w:r>
      <w:r>
        <w:t></w:t>
      </w:r>
      <w:r>
        <w:rPr>
          <w:rFonts w:hint="eastAsia"/>
        </w:rPr>
        <w:t>відміну</w:t>
      </w:r>
      <w:r>
        <w:t></w:t>
      </w:r>
      <w:r>
        <w:rPr>
          <w:rFonts w:hint="eastAsia"/>
        </w:rPr>
        <w:t>від</w:t>
      </w:r>
      <w:r>
        <w:t></w:t>
      </w:r>
      <w:r>
        <w:rPr>
          <w:rFonts w:hint="eastAsia"/>
        </w:rPr>
        <w:t>канонічного</w:t>
      </w:r>
      <w:r>
        <w:t></w:t>
      </w:r>
      <w:r>
        <w:t></w:t>
      </w:r>
      <w:r>
        <w:rPr>
          <w:rFonts w:hint="eastAsia"/>
        </w:rPr>
        <w:t>під</w:t>
      </w:r>
      <w:r>
        <w:t></w:t>
      </w:r>
      <w:r>
        <w:rPr>
          <w:rFonts w:hint="eastAsia"/>
        </w:rPr>
        <w:t>церковним</w:t>
      </w:r>
      <w:r>
        <w:t></w:t>
      </w:r>
      <w:r>
        <w:rPr>
          <w:rFonts w:hint="eastAsia"/>
        </w:rPr>
        <w:t>правом</w:t>
      </w:r>
      <w:r>
        <w:t></w:t>
      </w:r>
      <w:r>
        <w:rPr>
          <w:rFonts w:hint="eastAsia"/>
        </w:rPr>
        <w:t>слід</w:t>
      </w:r>
      <w:r>
        <w:t></w:t>
      </w:r>
      <w:r>
        <w:rPr>
          <w:rFonts w:hint="eastAsia"/>
        </w:rPr>
        <w:t>розуміти</w:t>
      </w:r>
    </w:p>
    <w:p w:rsidR="00FE2369" w:rsidRDefault="00FE2369" w:rsidP="00FE2369">
      <w:r>
        <w:rPr>
          <w:rFonts w:hint="eastAsia"/>
        </w:rPr>
        <w:t>сукупність</w:t>
      </w:r>
      <w:r>
        <w:t></w:t>
      </w:r>
      <w:r>
        <w:rPr>
          <w:rFonts w:hint="eastAsia"/>
        </w:rPr>
        <w:t>канонічних</w:t>
      </w:r>
      <w:r>
        <w:t></w:t>
      </w:r>
      <w:r>
        <w:rPr>
          <w:rFonts w:hint="eastAsia"/>
        </w:rPr>
        <w:t>норм</w:t>
      </w:r>
      <w:r>
        <w:t></w:t>
      </w:r>
      <w:r>
        <w:rPr>
          <w:rFonts w:hint="eastAsia"/>
        </w:rPr>
        <w:t>та</w:t>
      </w:r>
      <w:r>
        <w:t></w:t>
      </w:r>
      <w:r>
        <w:rPr>
          <w:rFonts w:hint="eastAsia"/>
        </w:rPr>
        <w:t>інших</w:t>
      </w:r>
      <w:r>
        <w:t></w:t>
      </w:r>
      <w:r>
        <w:rPr>
          <w:rFonts w:hint="eastAsia"/>
        </w:rPr>
        <w:t>правил</w:t>
      </w:r>
      <w:r>
        <w:t></w:t>
      </w:r>
      <w:r>
        <w:t></w:t>
      </w:r>
      <w:r>
        <w:rPr>
          <w:rFonts w:hint="eastAsia"/>
        </w:rPr>
        <w:t>що</w:t>
      </w:r>
      <w:r>
        <w:t></w:t>
      </w:r>
      <w:r>
        <w:rPr>
          <w:rFonts w:hint="eastAsia"/>
        </w:rPr>
        <w:t>створювалися</w:t>
      </w:r>
      <w:r>
        <w:t></w:t>
      </w:r>
      <w:r>
        <w:rPr>
          <w:rFonts w:hint="eastAsia"/>
        </w:rPr>
        <w:t>окремими</w:t>
      </w:r>
    </w:p>
    <w:p w:rsidR="00FE2369" w:rsidRDefault="00FE2369" w:rsidP="00FE2369">
      <w:r>
        <w:rPr>
          <w:rFonts w:hint="eastAsia"/>
        </w:rPr>
        <w:t>помісними</w:t>
      </w:r>
      <w:r>
        <w:t></w:t>
      </w:r>
      <w:r>
        <w:rPr>
          <w:rFonts w:hint="eastAsia"/>
        </w:rPr>
        <w:t>церквами</w:t>
      </w:r>
      <w:r>
        <w:t></w:t>
      </w:r>
      <w:r>
        <w:t></w:t>
      </w:r>
      <w:r>
        <w:rPr>
          <w:rFonts w:hint="eastAsia"/>
        </w:rPr>
        <w:t>а</w:t>
      </w:r>
      <w:r>
        <w:t></w:t>
      </w:r>
      <w:r>
        <w:rPr>
          <w:rFonts w:hint="eastAsia"/>
        </w:rPr>
        <w:t>також</w:t>
      </w:r>
      <w:r>
        <w:t></w:t>
      </w:r>
      <w:r>
        <w:rPr>
          <w:rFonts w:hint="eastAsia"/>
        </w:rPr>
        <w:t>комплекс</w:t>
      </w:r>
      <w:r>
        <w:t></w:t>
      </w:r>
      <w:r>
        <w:rPr>
          <w:rFonts w:hint="eastAsia"/>
        </w:rPr>
        <w:t>відповідних</w:t>
      </w:r>
      <w:r>
        <w:t></w:t>
      </w:r>
      <w:r>
        <w:rPr>
          <w:rFonts w:hint="eastAsia"/>
        </w:rPr>
        <w:t>нормативно</w:t>
      </w:r>
      <w:r>
        <w:t></w:t>
      </w:r>
      <w:r>
        <w:rPr>
          <w:rFonts w:hint="eastAsia"/>
        </w:rPr>
        <w:t>правових</w:t>
      </w:r>
    </w:p>
    <w:p w:rsidR="00FE2369" w:rsidRDefault="00FE2369" w:rsidP="00FE2369">
      <w:r>
        <w:rPr>
          <w:rFonts w:hint="eastAsia"/>
        </w:rPr>
        <w:t>актів</w:t>
      </w:r>
      <w:r>
        <w:t></w:t>
      </w:r>
      <w:r>
        <w:t></w:t>
      </w:r>
      <w:r>
        <w:rPr>
          <w:rFonts w:hint="eastAsia"/>
        </w:rPr>
        <w:t>ухвалених</w:t>
      </w:r>
      <w:r>
        <w:t></w:t>
      </w:r>
      <w:r>
        <w:rPr>
          <w:rFonts w:hint="eastAsia"/>
        </w:rPr>
        <w:t>органами</w:t>
      </w:r>
      <w:r>
        <w:t></w:t>
      </w:r>
      <w:r>
        <w:rPr>
          <w:rFonts w:hint="eastAsia"/>
        </w:rPr>
        <w:t>державної</w:t>
      </w:r>
      <w:r>
        <w:t></w:t>
      </w:r>
      <w:r>
        <w:rPr>
          <w:rFonts w:hint="eastAsia"/>
        </w:rPr>
        <w:t>влади</w:t>
      </w:r>
      <w:r>
        <w:t></w:t>
      </w:r>
      <w:r>
        <w:t></w:t>
      </w:r>
      <w:r>
        <w:rPr>
          <w:rFonts w:hint="eastAsia"/>
        </w:rPr>
        <w:t>які</w:t>
      </w:r>
      <w:r>
        <w:t></w:t>
      </w:r>
      <w:r>
        <w:rPr>
          <w:rFonts w:hint="eastAsia"/>
        </w:rPr>
        <w:t>регулюють</w:t>
      </w:r>
      <w:r>
        <w:t></w:t>
      </w:r>
      <w:r>
        <w:rPr>
          <w:rFonts w:hint="eastAsia"/>
        </w:rPr>
        <w:t>як</w:t>
      </w:r>
    </w:p>
    <w:p w:rsidR="00FE2369" w:rsidRDefault="00FE2369" w:rsidP="00FE2369">
      <w:r>
        <w:rPr>
          <w:rFonts w:hint="eastAsia"/>
        </w:rPr>
        <w:t>внутрішньоцерковні</w:t>
      </w:r>
      <w:r>
        <w:t></w:t>
      </w:r>
      <w:r>
        <w:t></w:t>
      </w:r>
      <w:r>
        <w:rPr>
          <w:rFonts w:hint="eastAsia"/>
        </w:rPr>
        <w:t>так</w:t>
      </w:r>
      <w:r>
        <w:t></w:t>
      </w:r>
      <w:r>
        <w:rPr>
          <w:rFonts w:hint="eastAsia"/>
        </w:rPr>
        <w:t>і</w:t>
      </w:r>
      <w:r>
        <w:t></w:t>
      </w:r>
      <w:r>
        <w:rPr>
          <w:rFonts w:hint="eastAsia"/>
        </w:rPr>
        <w:t>зовнішньоцерковні</w:t>
      </w:r>
      <w:r>
        <w:t></w:t>
      </w:r>
      <w:r>
        <w:rPr>
          <w:rFonts w:hint="eastAsia"/>
        </w:rPr>
        <w:t>відносини</w:t>
      </w:r>
      <w:r>
        <w:t></w:t>
      </w:r>
      <w:r>
        <w:t></w:t>
      </w:r>
      <w:r>
        <w:rPr>
          <w:rFonts w:hint="eastAsia"/>
        </w:rPr>
        <w:t>Відтак</w:t>
      </w:r>
      <w:r>
        <w:t></w:t>
      </w:r>
      <w:r>
        <w:rPr>
          <w:rFonts w:hint="eastAsia"/>
        </w:rPr>
        <w:t>визначення</w:t>
      </w:r>
    </w:p>
    <w:p w:rsidR="00FE2369" w:rsidRDefault="00FE2369" w:rsidP="00FE2369">
      <w:r>
        <w:rPr>
          <w:rFonts w:hint="eastAsia"/>
        </w:rPr>
        <w:t>церковного</w:t>
      </w:r>
      <w:r>
        <w:t></w:t>
      </w:r>
      <w:r>
        <w:rPr>
          <w:rFonts w:hint="eastAsia"/>
        </w:rPr>
        <w:t>права</w:t>
      </w:r>
      <w:r>
        <w:t></w:t>
      </w:r>
      <w:r>
        <w:rPr>
          <w:rFonts w:hint="eastAsia"/>
        </w:rPr>
        <w:t>є</w:t>
      </w:r>
      <w:r>
        <w:t></w:t>
      </w:r>
      <w:r>
        <w:rPr>
          <w:rFonts w:hint="eastAsia"/>
        </w:rPr>
        <w:t>поняттям</w:t>
      </w:r>
      <w:r>
        <w:t></w:t>
      </w:r>
      <w:r>
        <w:rPr>
          <w:rFonts w:hint="eastAsia"/>
        </w:rPr>
        <w:t>за</w:t>
      </w:r>
      <w:r>
        <w:t></w:t>
      </w:r>
      <w:r>
        <w:rPr>
          <w:rFonts w:hint="eastAsia"/>
        </w:rPr>
        <w:t>своїм</w:t>
      </w:r>
      <w:r>
        <w:t></w:t>
      </w:r>
      <w:r>
        <w:rPr>
          <w:rFonts w:hint="eastAsia"/>
        </w:rPr>
        <w:t>змістом</w:t>
      </w:r>
      <w:r>
        <w:t></w:t>
      </w:r>
      <w:r>
        <w:rPr>
          <w:rFonts w:hint="eastAsia"/>
        </w:rPr>
        <w:t>ширшим</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й</w:t>
      </w:r>
    </w:p>
    <w:p w:rsidR="00FE2369" w:rsidRDefault="00FE2369" w:rsidP="00FE2369">
      <w:r>
        <w:rPr>
          <w:rFonts w:hint="eastAsia"/>
        </w:rPr>
        <w:t>категорію</w:t>
      </w:r>
      <w:r>
        <w:t></w:t>
      </w:r>
      <w:r>
        <w:rPr>
          <w:rFonts w:hint="eastAsia"/>
        </w:rPr>
        <w:t>канонічного</w:t>
      </w:r>
      <w:r>
        <w:t></w:t>
      </w:r>
      <w:r>
        <w:rPr>
          <w:rFonts w:hint="eastAsia"/>
        </w:rPr>
        <w:t>права</w:t>
      </w:r>
      <w:r>
        <w:t></w:t>
      </w:r>
    </w:p>
    <w:p w:rsidR="00FE2369" w:rsidRDefault="00FE2369" w:rsidP="00FE2369">
      <w:r>
        <w:rPr>
          <w:rFonts w:hint="eastAsia"/>
        </w:rPr>
        <w:t>Враховуючи</w:t>
      </w:r>
      <w:r>
        <w:t></w:t>
      </w:r>
      <w:r>
        <w:rPr>
          <w:rFonts w:hint="eastAsia"/>
        </w:rPr>
        <w:t>світську</w:t>
      </w:r>
      <w:r>
        <w:t></w:t>
      </w:r>
      <w:r>
        <w:rPr>
          <w:rFonts w:hint="eastAsia"/>
        </w:rPr>
        <w:t>і</w:t>
      </w:r>
      <w:r>
        <w:t></w:t>
      </w:r>
      <w:r>
        <w:rPr>
          <w:rFonts w:hint="eastAsia"/>
        </w:rPr>
        <w:t>церковно</w:t>
      </w:r>
      <w:r>
        <w:t></w:t>
      </w:r>
      <w:r>
        <w:rPr>
          <w:rFonts w:hint="eastAsia"/>
        </w:rPr>
        <w:t>правову</w:t>
      </w:r>
      <w:r>
        <w:t></w:t>
      </w:r>
      <w:r>
        <w:rPr>
          <w:rFonts w:hint="eastAsia"/>
        </w:rPr>
        <w:t>традицію</w:t>
      </w:r>
      <w:r>
        <w:t></w:t>
      </w:r>
      <w:r>
        <w:rPr>
          <w:rFonts w:hint="eastAsia"/>
        </w:rPr>
        <w:t>праворозуміння</w:t>
      </w:r>
      <w:r>
        <w:t></w:t>
      </w:r>
    </w:p>
    <w:p w:rsidR="00FE2369" w:rsidRDefault="00FE2369" w:rsidP="00FE2369">
      <w:r>
        <w:rPr>
          <w:rFonts w:hint="eastAsia"/>
        </w:rPr>
        <w:t>пропонуємо</w:t>
      </w:r>
      <w:r>
        <w:t></w:t>
      </w:r>
      <w:r>
        <w:rPr>
          <w:rFonts w:hint="eastAsia"/>
        </w:rPr>
        <w:t>церковне</w:t>
      </w:r>
      <w:r>
        <w:t></w:t>
      </w:r>
      <w:r>
        <w:rPr>
          <w:rFonts w:hint="eastAsia"/>
        </w:rPr>
        <w:t>правопорушення</w:t>
      </w:r>
      <w:r>
        <w:t></w:t>
      </w:r>
      <w:r>
        <w:rPr>
          <w:rFonts w:hint="eastAsia"/>
        </w:rPr>
        <w:t>визначити</w:t>
      </w:r>
      <w:r>
        <w:t></w:t>
      </w:r>
      <w:r>
        <w:rPr>
          <w:rFonts w:hint="eastAsia"/>
        </w:rPr>
        <w:t>як</w:t>
      </w:r>
      <w:r>
        <w:t></w:t>
      </w:r>
      <w:r>
        <w:rPr>
          <w:rFonts w:hint="eastAsia"/>
        </w:rPr>
        <w:t>винувате</w:t>
      </w:r>
      <w:r>
        <w:t></w:t>
      </w:r>
      <w:r>
        <w:t></w:t>
      </w:r>
      <w:r>
        <w:rPr>
          <w:rFonts w:hint="eastAsia"/>
        </w:rPr>
        <w:t>спрямоване</w:t>
      </w:r>
    </w:p>
    <w:p w:rsidR="00FE2369" w:rsidRDefault="00FE2369" w:rsidP="00FE2369">
      <w:r>
        <w:rPr>
          <w:rFonts w:hint="eastAsia"/>
        </w:rPr>
        <w:t>проти</w:t>
      </w:r>
      <w:r>
        <w:t></w:t>
      </w:r>
      <w:r>
        <w:rPr>
          <w:rFonts w:hint="eastAsia"/>
        </w:rPr>
        <w:t>церковних</w:t>
      </w:r>
      <w:r>
        <w:t></w:t>
      </w:r>
      <w:r>
        <w:rPr>
          <w:rFonts w:hint="eastAsia"/>
        </w:rPr>
        <w:t>правил</w:t>
      </w:r>
      <w:r>
        <w:t></w:t>
      </w:r>
      <w:r>
        <w:rPr>
          <w:rFonts w:hint="eastAsia"/>
        </w:rPr>
        <w:t>діяння</w:t>
      </w:r>
      <w:r>
        <w:t></w:t>
      </w:r>
      <w:r>
        <w:rPr>
          <w:rFonts w:hint="eastAsia"/>
        </w:rPr>
        <w:t>або</w:t>
      </w:r>
      <w:r>
        <w:t></w:t>
      </w:r>
      <w:r>
        <w:rPr>
          <w:rFonts w:hint="eastAsia"/>
        </w:rPr>
        <w:t>бездіяльність</w:t>
      </w:r>
      <w:r>
        <w:t></w:t>
      </w:r>
      <w:r>
        <w:t></w:t>
      </w:r>
      <w:r>
        <w:rPr>
          <w:rFonts w:hint="eastAsia"/>
        </w:rPr>
        <w:t>вчинене</w:t>
      </w:r>
    </w:p>
    <w:p w:rsidR="00FE2369" w:rsidRDefault="00FE2369" w:rsidP="00FE2369">
      <w:r>
        <w:rPr>
          <w:rFonts w:hint="eastAsia"/>
        </w:rPr>
        <w:t>деліктоспроможною</w:t>
      </w:r>
      <w:r>
        <w:t></w:t>
      </w:r>
      <w:r>
        <w:rPr>
          <w:rFonts w:hint="eastAsia"/>
        </w:rPr>
        <w:t>особою</w:t>
      </w:r>
      <w:r>
        <w:t></w:t>
      </w:r>
      <w:r>
        <w:t></w:t>
      </w:r>
      <w:r>
        <w:rPr>
          <w:rFonts w:hint="eastAsia"/>
        </w:rPr>
        <w:t>за</w:t>
      </w:r>
      <w:r>
        <w:t></w:t>
      </w:r>
      <w:r>
        <w:rPr>
          <w:rFonts w:hint="eastAsia"/>
        </w:rPr>
        <w:t>яке</w:t>
      </w:r>
      <w:r>
        <w:t></w:t>
      </w:r>
      <w:r>
        <w:rPr>
          <w:rFonts w:hint="eastAsia"/>
        </w:rPr>
        <w:t>настає</w:t>
      </w:r>
      <w:r>
        <w:t></w:t>
      </w:r>
      <w:r>
        <w:rPr>
          <w:rFonts w:hint="eastAsia"/>
        </w:rPr>
        <w:t>відповідальність</w:t>
      </w:r>
      <w:r>
        <w:t></w:t>
      </w:r>
      <w:r>
        <w:t></w:t>
      </w:r>
      <w:r>
        <w:rPr>
          <w:rFonts w:hint="eastAsia"/>
        </w:rPr>
        <w:t>передбачена</w:t>
      </w:r>
    </w:p>
    <w:p w:rsidR="00FE2369" w:rsidRDefault="00FE2369" w:rsidP="00FE2369">
      <w:r>
        <w:rPr>
          <w:rFonts w:hint="eastAsia"/>
        </w:rPr>
        <w:t>нормами</w:t>
      </w:r>
      <w:r>
        <w:t></w:t>
      </w:r>
      <w:r>
        <w:rPr>
          <w:rFonts w:hint="eastAsia"/>
        </w:rPr>
        <w:t>церковного</w:t>
      </w:r>
      <w:r>
        <w:t></w:t>
      </w:r>
      <w:r>
        <w:rPr>
          <w:rFonts w:hint="eastAsia"/>
        </w:rPr>
        <w:t>права</w:t>
      </w:r>
      <w:r>
        <w:t></w:t>
      </w:r>
      <w:r>
        <w:t></w:t>
      </w:r>
      <w:r>
        <w:rPr>
          <w:rFonts w:hint="eastAsia"/>
        </w:rPr>
        <w:t>Церковному</w:t>
      </w:r>
      <w:r>
        <w:t></w:t>
      </w:r>
      <w:r>
        <w:rPr>
          <w:rFonts w:hint="eastAsia"/>
        </w:rPr>
        <w:t>правопорушенню</w:t>
      </w:r>
      <w:r>
        <w:t></w:t>
      </w:r>
      <w:r>
        <w:rPr>
          <w:rFonts w:hint="eastAsia"/>
        </w:rPr>
        <w:t>притаманні</w:t>
      </w:r>
      <w:r>
        <w:t></w:t>
      </w:r>
      <w:r>
        <w:rPr>
          <w:rFonts w:hint="eastAsia"/>
        </w:rPr>
        <w:t>такі</w:t>
      </w:r>
    </w:p>
    <w:p w:rsidR="00FE2369" w:rsidRDefault="00FE2369" w:rsidP="00FE2369">
      <w:r>
        <w:rPr>
          <w:rFonts w:hint="eastAsia"/>
        </w:rPr>
        <w:t>ознаки</w:t>
      </w:r>
      <w:r>
        <w:t></w:t>
      </w:r>
      <w:r>
        <w:t></w:t>
      </w:r>
      <w:r>
        <w:rPr>
          <w:rFonts w:hint="eastAsia"/>
        </w:rPr>
        <w:t>форма</w:t>
      </w:r>
      <w:r>
        <w:t></w:t>
      </w:r>
      <w:r>
        <w:rPr>
          <w:rFonts w:hint="eastAsia"/>
        </w:rPr>
        <w:t>вчинення</w:t>
      </w:r>
      <w:r>
        <w:t></w:t>
      </w:r>
      <w:r>
        <w:t></w:t>
      </w:r>
      <w:r>
        <w:rPr>
          <w:rFonts w:hint="eastAsia"/>
        </w:rPr>
        <w:t>активна</w:t>
      </w:r>
      <w:r>
        <w:t></w:t>
      </w:r>
      <w:r>
        <w:rPr>
          <w:rFonts w:hint="eastAsia"/>
        </w:rPr>
        <w:t>чи</w:t>
      </w:r>
      <w:r>
        <w:t></w:t>
      </w:r>
      <w:r>
        <w:rPr>
          <w:rFonts w:hint="eastAsia"/>
        </w:rPr>
        <w:t>пасивна</w:t>
      </w:r>
      <w:r>
        <w:t></w:t>
      </w:r>
      <w:r>
        <w:t></w:t>
      </w:r>
      <w:r>
        <w:t></w:t>
      </w:r>
      <w:r>
        <w:rPr>
          <w:rFonts w:hint="eastAsia"/>
        </w:rPr>
        <w:t>вольовий</w:t>
      </w:r>
      <w:r>
        <w:t></w:t>
      </w:r>
      <w:r>
        <w:rPr>
          <w:rFonts w:hint="eastAsia"/>
        </w:rPr>
        <w:t>характер</w:t>
      </w:r>
      <w:r>
        <w:t></w:t>
      </w:r>
      <w:r>
        <w:t></w:t>
      </w:r>
      <w:r>
        <w:rPr>
          <w:rFonts w:hint="eastAsia"/>
        </w:rPr>
        <w:t>умисел</w:t>
      </w:r>
      <w:r>
        <w:t></w:t>
      </w:r>
      <w:r>
        <w:rPr>
          <w:rFonts w:hint="eastAsia"/>
        </w:rPr>
        <w:t>чи</w:t>
      </w:r>
    </w:p>
    <w:p w:rsidR="00FE2369" w:rsidRDefault="00FE2369" w:rsidP="00FE2369">
      <w:r>
        <w:rPr>
          <w:rFonts w:hint="eastAsia"/>
        </w:rPr>
        <w:t>необережність</w:t>
      </w:r>
      <w:r>
        <w:t></w:t>
      </w:r>
      <w:r>
        <w:t></w:t>
      </w:r>
      <w:r>
        <w:t></w:t>
      </w:r>
      <w:r>
        <w:rPr>
          <w:rFonts w:hint="eastAsia"/>
        </w:rPr>
        <w:t>протиправність</w:t>
      </w:r>
      <w:r>
        <w:t></w:t>
      </w:r>
      <w:r>
        <w:t></w:t>
      </w:r>
      <w:r>
        <w:rPr>
          <w:rFonts w:hint="eastAsia"/>
        </w:rPr>
        <w:t>винуватість</w:t>
      </w:r>
      <w:r>
        <w:t></w:t>
      </w:r>
      <w:r>
        <w:t></w:t>
      </w:r>
      <w:r>
        <w:rPr>
          <w:rFonts w:hint="eastAsia"/>
        </w:rPr>
        <w:t>караність</w:t>
      </w:r>
      <w:r>
        <w:t></w:t>
      </w:r>
      <w:r>
        <w:t></w:t>
      </w:r>
      <w:r>
        <w:rPr>
          <w:rFonts w:hint="eastAsia"/>
        </w:rPr>
        <w:t>а</w:t>
      </w:r>
      <w:r>
        <w:t></w:t>
      </w:r>
      <w:r>
        <w:rPr>
          <w:rFonts w:hint="eastAsia"/>
        </w:rPr>
        <w:t>також</w:t>
      </w:r>
      <w:r>
        <w:t></w:t>
      </w:r>
      <w:r>
        <w:rPr>
          <w:rFonts w:hint="eastAsia"/>
        </w:rPr>
        <w:t>діяння</w:t>
      </w:r>
      <w:r>
        <w:t></w:t>
      </w:r>
      <w:r>
        <w:rPr>
          <w:rFonts w:hint="eastAsia"/>
        </w:rPr>
        <w:t>або</w:t>
      </w:r>
    </w:p>
    <w:p w:rsidR="00FE2369" w:rsidRDefault="00FE2369" w:rsidP="00FE2369">
      <w:r>
        <w:rPr>
          <w:rFonts w:hint="eastAsia"/>
        </w:rPr>
        <w:t>бездіяльність</w:t>
      </w:r>
      <w:r>
        <w:t></w:t>
      </w:r>
      <w:r>
        <w:t></w:t>
      </w:r>
      <w:r>
        <w:rPr>
          <w:rFonts w:hint="eastAsia"/>
        </w:rPr>
        <w:t>вчинені</w:t>
      </w:r>
      <w:r>
        <w:t></w:t>
      </w:r>
      <w:r>
        <w:rPr>
          <w:rFonts w:hint="eastAsia"/>
        </w:rPr>
        <w:t>суб’єктом</w:t>
      </w:r>
      <w:r>
        <w:t></w:t>
      </w:r>
      <w:r>
        <w:rPr>
          <w:rFonts w:hint="eastAsia"/>
        </w:rPr>
        <w:t>церковного</w:t>
      </w:r>
      <w:r>
        <w:t></w:t>
      </w:r>
      <w:r>
        <w:rPr>
          <w:rFonts w:hint="eastAsia"/>
        </w:rPr>
        <w:t>правопорушення</w:t>
      </w:r>
      <w:r>
        <w:t></w:t>
      </w:r>
    </w:p>
    <w:p w:rsidR="00FE2369" w:rsidRDefault="00FE2369" w:rsidP="00FE2369">
      <w:r>
        <w:rPr>
          <w:rFonts w:hint="eastAsia"/>
        </w:rPr>
        <w:t>Поняття</w:t>
      </w:r>
      <w:r>
        <w:t></w:t>
      </w:r>
      <w:r>
        <w:t></w:t>
      </w:r>
      <w:r>
        <w:rPr>
          <w:rFonts w:hint="eastAsia"/>
        </w:rPr>
        <w:t>церковне</w:t>
      </w:r>
      <w:r>
        <w:t></w:t>
      </w:r>
      <w:r>
        <w:rPr>
          <w:rFonts w:hint="eastAsia"/>
        </w:rPr>
        <w:t>покарання</w:t>
      </w:r>
      <w:r>
        <w:t></w:t>
      </w:r>
      <w:r>
        <w:t></w:t>
      </w:r>
      <w:r>
        <w:t></w:t>
      </w:r>
      <w:r>
        <w:rPr>
          <w:rFonts w:hint="eastAsia"/>
        </w:rPr>
        <w:t>відтак</w:t>
      </w:r>
      <w:r>
        <w:t></w:t>
      </w:r>
      <w:r>
        <w:t></w:t>
      </w:r>
      <w:r>
        <w:rPr>
          <w:rFonts w:hint="eastAsia"/>
        </w:rPr>
        <w:t>ми</w:t>
      </w:r>
      <w:r>
        <w:t></w:t>
      </w:r>
      <w:r>
        <w:rPr>
          <w:rFonts w:hint="eastAsia"/>
        </w:rPr>
        <w:t>визначаємо</w:t>
      </w:r>
      <w:r>
        <w:t></w:t>
      </w:r>
      <w:r>
        <w:rPr>
          <w:rFonts w:hint="eastAsia"/>
        </w:rPr>
        <w:t>як</w:t>
      </w:r>
      <w:r>
        <w:t></w:t>
      </w:r>
      <w:r>
        <w:rPr>
          <w:rFonts w:hint="eastAsia"/>
        </w:rPr>
        <w:t>санкцію</w:t>
      </w:r>
      <w:r>
        <w:t></w:t>
      </w:r>
      <w:r>
        <w:t></w:t>
      </w:r>
      <w:r>
        <w:rPr>
          <w:rFonts w:hint="eastAsia"/>
        </w:rPr>
        <w:t>що</w:t>
      </w:r>
    </w:p>
    <w:p w:rsidR="00FE2369" w:rsidRDefault="00FE2369" w:rsidP="00FE2369">
      <w:r>
        <w:rPr>
          <w:rFonts w:hint="eastAsia"/>
        </w:rPr>
        <w:t>застосовується</w:t>
      </w:r>
      <w:r>
        <w:t></w:t>
      </w:r>
      <w:r>
        <w:rPr>
          <w:rFonts w:hint="eastAsia"/>
        </w:rPr>
        <w:t>церковно</w:t>
      </w:r>
      <w:r>
        <w:t></w:t>
      </w:r>
      <w:r>
        <w:rPr>
          <w:rFonts w:hint="eastAsia"/>
        </w:rPr>
        <w:t>судовою</w:t>
      </w:r>
      <w:r>
        <w:t></w:t>
      </w:r>
      <w:r>
        <w:rPr>
          <w:rFonts w:hint="eastAsia"/>
        </w:rPr>
        <w:t>владою</w:t>
      </w:r>
      <w:r>
        <w:t></w:t>
      </w:r>
      <w:r>
        <w:rPr>
          <w:rFonts w:hint="eastAsia"/>
        </w:rPr>
        <w:t>до</w:t>
      </w:r>
      <w:r>
        <w:t></w:t>
      </w:r>
      <w:r>
        <w:rPr>
          <w:rFonts w:hint="eastAsia"/>
        </w:rPr>
        <w:t>порушника</w:t>
      </w:r>
      <w:r>
        <w:t></w:t>
      </w:r>
      <w:r>
        <w:rPr>
          <w:rFonts w:hint="eastAsia"/>
        </w:rPr>
        <w:t>її</w:t>
      </w:r>
      <w:r>
        <w:t></w:t>
      </w:r>
      <w:r>
        <w:rPr>
          <w:rFonts w:hint="eastAsia"/>
        </w:rPr>
        <w:t>норм</w:t>
      </w:r>
      <w:r>
        <w:t></w:t>
      </w:r>
      <w:r>
        <w:rPr>
          <w:rFonts w:hint="eastAsia"/>
        </w:rPr>
        <w:t>із</w:t>
      </w:r>
      <w:r>
        <w:t></w:t>
      </w:r>
      <w:r>
        <w:rPr>
          <w:rFonts w:hint="eastAsia"/>
        </w:rPr>
        <w:t>числа</w:t>
      </w:r>
    </w:p>
    <w:p w:rsidR="00FE2369" w:rsidRDefault="00FE2369" w:rsidP="00FE2369">
      <w:r>
        <w:rPr>
          <w:rFonts w:hint="eastAsia"/>
        </w:rPr>
        <w:t>представників</w:t>
      </w:r>
      <w:r>
        <w:t></w:t>
      </w:r>
      <w:r>
        <w:rPr>
          <w:rFonts w:hint="eastAsia"/>
        </w:rPr>
        <w:t>церковної</w:t>
      </w:r>
      <w:r>
        <w:t></w:t>
      </w:r>
      <w:r>
        <w:rPr>
          <w:rFonts w:hint="eastAsia"/>
        </w:rPr>
        <w:t>громади</w:t>
      </w:r>
      <w:r>
        <w:t></w:t>
      </w:r>
      <w:r>
        <w:t></w:t>
      </w:r>
      <w:r>
        <w:rPr>
          <w:rFonts w:hint="eastAsia"/>
        </w:rPr>
        <w:t>яка</w:t>
      </w:r>
      <w:r>
        <w:t></w:t>
      </w:r>
      <w:r>
        <w:rPr>
          <w:rFonts w:hint="eastAsia"/>
        </w:rPr>
        <w:t>полягає</w:t>
      </w:r>
      <w:r>
        <w:t></w:t>
      </w:r>
      <w:r>
        <w:rPr>
          <w:rFonts w:hint="eastAsia"/>
        </w:rPr>
        <w:t>у</w:t>
      </w:r>
      <w:r>
        <w:t></w:t>
      </w:r>
      <w:r>
        <w:rPr>
          <w:rFonts w:hint="eastAsia"/>
        </w:rPr>
        <w:t>обмеженні</w:t>
      </w:r>
      <w:r>
        <w:t></w:t>
      </w:r>
      <w:r>
        <w:rPr>
          <w:rFonts w:hint="eastAsia"/>
        </w:rPr>
        <w:t>або</w:t>
      </w:r>
      <w:r>
        <w:t></w:t>
      </w:r>
      <w:r>
        <w:rPr>
          <w:rFonts w:hint="eastAsia"/>
        </w:rPr>
        <w:t>позбавленні</w:t>
      </w:r>
      <w:r>
        <w:t></w:t>
      </w:r>
    </w:p>
    <w:p w:rsidR="00FE2369" w:rsidRDefault="00FE2369" w:rsidP="00FE2369">
      <w:r>
        <w:t></w:t>
      </w:r>
      <w:r>
        <w:t></w:t>
      </w:r>
      <w:r>
        <w:t></w:t>
      </w:r>
    </w:p>
    <w:p w:rsidR="00FE2369" w:rsidRDefault="00FE2369" w:rsidP="00FE2369">
      <w:r>
        <w:rPr>
          <w:rFonts w:hint="eastAsia"/>
        </w:rPr>
        <w:t>певних</w:t>
      </w:r>
      <w:r>
        <w:t></w:t>
      </w:r>
      <w:r>
        <w:rPr>
          <w:rFonts w:hint="eastAsia"/>
        </w:rPr>
        <w:t>прав</w:t>
      </w:r>
      <w:r>
        <w:t></w:t>
      </w:r>
      <w:r>
        <w:rPr>
          <w:rFonts w:hint="eastAsia"/>
        </w:rPr>
        <w:t>і</w:t>
      </w:r>
      <w:r>
        <w:t></w:t>
      </w:r>
      <w:r>
        <w:rPr>
          <w:rFonts w:hint="eastAsia"/>
        </w:rPr>
        <w:t>благ</w:t>
      </w:r>
      <w:r>
        <w:t></w:t>
      </w:r>
      <w:r>
        <w:t></w:t>
      </w:r>
      <w:r>
        <w:rPr>
          <w:rFonts w:hint="eastAsia"/>
        </w:rPr>
        <w:t>якими</w:t>
      </w:r>
      <w:r>
        <w:t></w:t>
      </w:r>
      <w:r>
        <w:rPr>
          <w:rFonts w:hint="eastAsia"/>
        </w:rPr>
        <w:t>володіла</w:t>
      </w:r>
      <w:r>
        <w:t></w:t>
      </w:r>
      <w:r>
        <w:rPr>
          <w:rFonts w:hint="eastAsia"/>
        </w:rPr>
        <w:t>особа</w:t>
      </w:r>
      <w:r>
        <w:t></w:t>
      </w:r>
      <w:r>
        <w:rPr>
          <w:rFonts w:hint="eastAsia"/>
        </w:rPr>
        <w:t>як</w:t>
      </w:r>
      <w:r>
        <w:t></w:t>
      </w:r>
      <w:r>
        <w:rPr>
          <w:rFonts w:hint="eastAsia"/>
        </w:rPr>
        <w:t>суб’єкт</w:t>
      </w:r>
      <w:r>
        <w:t></w:t>
      </w:r>
      <w:r>
        <w:rPr>
          <w:rFonts w:hint="eastAsia"/>
        </w:rPr>
        <w:t>церковних</w:t>
      </w:r>
      <w:r>
        <w:t></w:t>
      </w:r>
      <w:r>
        <w:rPr>
          <w:rFonts w:hint="eastAsia"/>
        </w:rPr>
        <w:t>відносин</w:t>
      </w:r>
      <w:r>
        <w:t></w:t>
      </w:r>
      <w:r>
        <w:t></w:t>
      </w:r>
      <w:r>
        <w:rPr>
          <w:rFonts w:hint="eastAsia"/>
        </w:rPr>
        <w:t>з</w:t>
      </w:r>
    </w:p>
    <w:p w:rsidR="00FE2369" w:rsidRDefault="00FE2369" w:rsidP="00FE2369">
      <w:r>
        <w:rPr>
          <w:rFonts w:hint="eastAsia"/>
        </w:rPr>
        <w:t>метою</w:t>
      </w:r>
      <w:r>
        <w:t></w:t>
      </w:r>
      <w:r>
        <w:rPr>
          <w:rFonts w:hint="eastAsia"/>
        </w:rPr>
        <w:t>його</w:t>
      </w:r>
      <w:r>
        <w:t></w:t>
      </w:r>
      <w:r>
        <w:rPr>
          <w:rFonts w:hint="eastAsia"/>
        </w:rPr>
        <w:t>розкаяння</w:t>
      </w:r>
      <w:r>
        <w:t></w:t>
      </w:r>
      <w:r>
        <w:rPr>
          <w:rFonts w:hint="eastAsia"/>
        </w:rPr>
        <w:t>та</w:t>
      </w:r>
      <w:r>
        <w:t></w:t>
      </w:r>
      <w:r>
        <w:rPr>
          <w:rFonts w:hint="eastAsia"/>
        </w:rPr>
        <w:t>виправлення</w:t>
      </w:r>
      <w:r>
        <w:t></w:t>
      </w:r>
      <w:r>
        <w:t></w:t>
      </w:r>
      <w:r>
        <w:rPr>
          <w:rFonts w:hint="eastAsia"/>
        </w:rPr>
        <w:t>Дві</w:t>
      </w:r>
      <w:r>
        <w:t></w:t>
      </w:r>
      <w:r>
        <w:rPr>
          <w:rFonts w:hint="eastAsia"/>
        </w:rPr>
        <w:t>останні</w:t>
      </w:r>
      <w:r>
        <w:t></w:t>
      </w:r>
      <w:r>
        <w:rPr>
          <w:rFonts w:hint="eastAsia"/>
        </w:rPr>
        <w:t>категорії</w:t>
      </w:r>
      <w:r>
        <w:t></w:t>
      </w:r>
      <w:r>
        <w:rPr>
          <w:rFonts w:hint="eastAsia"/>
        </w:rPr>
        <w:t>є</w:t>
      </w:r>
      <w:r>
        <w:t></w:t>
      </w:r>
      <w:r>
        <w:rPr>
          <w:rFonts w:hint="eastAsia"/>
        </w:rPr>
        <w:t>складовими</w:t>
      </w:r>
    </w:p>
    <w:p w:rsidR="00FE2369" w:rsidRDefault="00FE2369" w:rsidP="00FE2369">
      <w:r>
        <w:rPr>
          <w:rFonts w:hint="eastAsia"/>
        </w:rPr>
        <w:t>інституту</w:t>
      </w:r>
      <w:r>
        <w:t></w:t>
      </w:r>
      <w:r>
        <w:rPr>
          <w:rFonts w:hint="eastAsia"/>
        </w:rPr>
        <w:t>юридичної</w:t>
      </w:r>
      <w:r>
        <w:t></w:t>
      </w:r>
      <w:r>
        <w:rPr>
          <w:rFonts w:hint="eastAsia"/>
        </w:rPr>
        <w:t>відповідальності</w:t>
      </w:r>
      <w:r>
        <w:t></w:t>
      </w:r>
      <w:r>
        <w:rPr>
          <w:rFonts w:hint="eastAsia"/>
        </w:rPr>
        <w:t>в</w:t>
      </w:r>
      <w:r>
        <w:t></w:t>
      </w:r>
      <w:r>
        <w:rPr>
          <w:rFonts w:hint="eastAsia"/>
        </w:rPr>
        <w:t>церковному</w:t>
      </w:r>
      <w:r>
        <w:t></w:t>
      </w:r>
      <w:r>
        <w:rPr>
          <w:rFonts w:hint="eastAsia"/>
        </w:rPr>
        <w:t>праві</w:t>
      </w:r>
      <w:r>
        <w:t></w:t>
      </w:r>
      <w:r>
        <w:t></w:t>
      </w:r>
      <w:r>
        <w:rPr>
          <w:rFonts w:hint="eastAsia"/>
        </w:rPr>
        <w:t>який</w:t>
      </w:r>
      <w:r>
        <w:t></w:t>
      </w:r>
      <w:r>
        <w:rPr>
          <w:rFonts w:hint="eastAsia"/>
        </w:rPr>
        <w:t>регламентує</w:t>
      </w:r>
    </w:p>
    <w:p w:rsidR="00FE2369" w:rsidRDefault="00FE2369" w:rsidP="00FE2369">
      <w:r>
        <w:rPr>
          <w:rFonts w:hint="eastAsia"/>
        </w:rPr>
        <w:t>нормативні</w:t>
      </w:r>
      <w:r>
        <w:t></w:t>
      </w:r>
      <w:r>
        <w:t></w:t>
      </w:r>
      <w:r>
        <w:rPr>
          <w:rFonts w:hint="eastAsia"/>
        </w:rPr>
        <w:t>фактичні</w:t>
      </w:r>
      <w:r>
        <w:t></w:t>
      </w:r>
      <w:r>
        <w:rPr>
          <w:rFonts w:hint="eastAsia"/>
        </w:rPr>
        <w:t>та</w:t>
      </w:r>
      <w:r>
        <w:t></w:t>
      </w:r>
      <w:r>
        <w:rPr>
          <w:rFonts w:hint="eastAsia"/>
        </w:rPr>
        <w:t>процесуальні</w:t>
      </w:r>
      <w:r>
        <w:t></w:t>
      </w:r>
      <w:r>
        <w:rPr>
          <w:rFonts w:hint="eastAsia"/>
        </w:rPr>
        <w:t>підстави</w:t>
      </w:r>
      <w:r>
        <w:t></w:t>
      </w:r>
      <w:r>
        <w:rPr>
          <w:rFonts w:hint="eastAsia"/>
        </w:rPr>
        <w:t>настання</w:t>
      </w:r>
      <w:r>
        <w:t></w:t>
      </w:r>
      <w:r>
        <w:rPr>
          <w:rFonts w:hint="eastAsia"/>
        </w:rPr>
        <w:t>юридичної</w:t>
      </w:r>
    </w:p>
    <w:p w:rsidR="00FE2369" w:rsidRDefault="00FE2369" w:rsidP="00FE2369">
      <w:r>
        <w:rPr>
          <w:rFonts w:hint="eastAsia"/>
        </w:rPr>
        <w:t>відповідальності</w:t>
      </w:r>
      <w:r>
        <w:t></w:t>
      </w:r>
      <w:r>
        <w:t></w:t>
      </w:r>
      <w:r>
        <w:rPr>
          <w:rFonts w:hint="eastAsia"/>
        </w:rPr>
        <w:t>забезпечує</w:t>
      </w:r>
      <w:r>
        <w:t></w:t>
      </w:r>
      <w:r>
        <w:rPr>
          <w:rFonts w:hint="eastAsia"/>
        </w:rPr>
        <w:t>застосування</w:t>
      </w:r>
      <w:r>
        <w:t></w:t>
      </w:r>
      <w:r>
        <w:rPr>
          <w:rFonts w:hint="eastAsia"/>
        </w:rPr>
        <w:t>до</w:t>
      </w:r>
      <w:r>
        <w:t></w:t>
      </w:r>
      <w:r>
        <w:rPr>
          <w:rFonts w:hint="eastAsia"/>
        </w:rPr>
        <w:t>винної</w:t>
      </w:r>
      <w:r>
        <w:t></w:t>
      </w:r>
      <w:r>
        <w:rPr>
          <w:rFonts w:hint="eastAsia"/>
        </w:rPr>
        <w:t>у</w:t>
      </w:r>
      <w:r>
        <w:t></w:t>
      </w:r>
      <w:r>
        <w:rPr>
          <w:rFonts w:hint="eastAsia"/>
        </w:rPr>
        <w:t>церковному</w:t>
      </w:r>
    </w:p>
    <w:p w:rsidR="00FE2369" w:rsidRDefault="00FE2369" w:rsidP="00FE2369">
      <w:r>
        <w:rPr>
          <w:rFonts w:hint="eastAsia"/>
        </w:rPr>
        <w:t>правопорушенні</w:t>
      </w:r>
      <w:r>
        <w:t></w:t>
      </w:r>
      <w:r>
        <w:rPr>
          <w:rFonts w:hint="eastAsia"/>
        </w:rPr>
        <w:t>особи</w:t>
      </w:r>
      <w:r>
        <w:t></w:t>
      </w:r>
      <w:r>
        <w:rPr>
          <w:rFonts w:hint="eastAsia"/>
        </w:rPr>
        <w:t>засобів</w:t>
      </w:r>
      <w:r>
        <w:t></w:t>
      </w:r>
      <w:r>
        <w:rPr>
          <w:rFonts w:hint="eastAsia"/>
        </w:rPr>
        <w:t>судового</w:t>
      </w:r>
      <w:r>
        <w:t></w:t>
      </w:r>
      <w:r>
        <w:rPr>
          <w:rFonts w:hint="eastAsia"/>
        </w:rPr>
        <w:t>примусу</w:t>
      </w:r>
      <w:r>
        <w:t></w:t>
      </w:r>
      <w:r>
        <w:t></w:t>
      </w:r>
      <w:r>
        <w:rPr>
          <w:rFonts w:hint="eastAsia"/>
        </w:rPr>
        <w:t>передбачених</w:t>
      </w:r>
      <w:r>
        <w:t></w:t>
      </w:r>
      <w:r>
        <w:rPr>
          <w:rFonts w:hint="eastAsia"/>
        </w:rPr>
        <w:t>джерелами</w:t>
      </w:r>
    </w:p>
    <w:p w:rsidR="00FE2369" w:rsidRDefault="00FE2369" w:rsidP="00FE2369">
      <w:r>
        <w:rPr>
          <w:rFonts w:hint="eastAsia"/>
        </w:rPr>
        <w:t>церковного</w:t>
      </w:r>
      <w:r>
        <w:t></w:t>
      </w:r>
      <w:r>
        <w:rPr>
          <w:rFonts w:hint="eastAsia"/>
        </w:rPr>
        <w:t>права</w:t>
      </w:r>
      <w:r>
        <w:t></w:t>
      </w:r>
      <w:r>
        <w:rPr>
          <w:rFonts w:hint="eastAsia"/>
        </w:rPr>
        <w:t>у</w:t>
      </w:r>
      <w:r>
        <w:t></w:t>
      </w:r>
      <w:r>
        <w:rPr>
          <w:rFonts w:hint="eastAsia"/>
        </w:rPr>
        <w:t>визначеному</w:t>
      </w:r>
      <w:r>
        <w:t></w:t>
      </w:r>
      <w:r>
        <w:rPr>
          <w:rFonts w:hint="eastAsia"/>
        </w:rPr>
        <w:t>процесуальному</w:t>
      </w:r>
      <w:r>
        <w:t></w:t>
      </w:r>
      <w:r>
        <w:rPr>
          <w:rFonts w:hint="eastAsia"/>
        </w:rPr>
        <w:t>порядку</w:t>
      </w:r>
      <w:r>
        <w:t></w:t>
      </w:r>
      <w:r>
        <w:t></w:t>
      </w:r>
      <w:r>
        <w:rPr>
          <w:rFonts w:hint="eastAsia"/>
        </w:rPr>
        <w:t>На</w:t>
      </w:r>
      <w:r>
        <w:t></w:t>
      </w:r>
      <w:r>
        <w:rPr>
          <w:rFonts w:hint="eastAsia"/>
        </w:rPr>
        <w:t>цей</w:t>
      </w:r>
      <w:r>
        <w:t></w:t>
      </w:r>
      <w:r>
        <w:rPr>
          <w:rFonts w:hint="eastAsia"/>
        </w:rPr>
        <w:t>інститут</w:t>
      </w:r>
    </w:p>
    <w:p w:rsidR="00FE2369" w:rsidRDefault="00FE2369" w:rsidP="00FE2369">
      <w:r>
        <w:rPr>
          <w:rFonts w:hint="eastAsia"/>
        </w:rPr>
        <w:t>покладалася</w:t>
      </w:r>
      <w:r>
        <w:t></w:t>
      </w:r>
      <w:r>
        <w:rPr>
          <w:rFonts w:hint="eastAsia"/>
        </w:rPr>
        <w:t>не</w:t>
      </w:r>
      <w:r>
        <w:t></w:t>
      </w:r>
      <w:r>
        <w:rPr>
          <w:rFonts w:hint="eastAsia"/>
        </w:rPr>
        <w:t>лише</w:t>
      </w:r>
      <w:r>
        <w:t></w:t>
      </w:r>
      <w:r>
        <w:rPr>
          <w:rFonts w:hint="eastAsia"/>
        </w:rPr>
        <w:t>функція</w:t>
      </w:r>
      <w:r>
        <w:t></w:t>
      </w:r>
      <w:r>
        <w:rPr>
          <w:rFonts w:hint="eastAsia"/>
        </w:rPr>
        <w:t>охорони</w:t>
      </w:r>
      <w:r>
        <w:t></w:t>
      </w:r>
      <w:r>
        <w:rPr>
          <w:rFonts w:hint="eastAsia"/>
        </w:rPr>
        <w:t>церковних</w:t>
      </w:r>
      <w:r>
        <w:t></w:t>
      </w:r>
      <w:r>
        <w:rPr>
          <w:rFonts w:hint="eastAsia"/>
        </w:rPr>
        <w:t>правовідносин</w:t>
      </w:r>
      <w:r>
        <w:t></w:t>
      </w:r>
      <w:r>
        <w:rPr>
          <w:rFonts w:hint="eastAsia"/>
        </w:rPr>
        <w:t>заради</w:t>
      </w:r>
    </w:p>
    <w:p w:rsidR="00FE2369" w:rsidRDefault="00FE2369" w:rsidP="00FE2369">
      <w:r>
        <w:rPr>
          <w:rFonts w:hint="eastAsia"/>
        </w:rPr>
        <w:t>попередження</w:t>
      </w:r>
      <w:r>
        <w:t></w:t>
      </w:r>
      <w:r>
        <w:rPr>
          <w:rFonts w:hint="eastAsia"/>
        </w:rPr>
        <w:t>правопорушень</w:t>
      </w:r>
      <w:r>
        <w:t></w:t>
      </w:r>
      <w:r>
        <w:t></w:t>
      </w:r>
      <w:r>
        <w:rPr>
          <w:rFonts w:hint="eastAsia"/>
        </w:rPr>
        <w:t>а</w:t>
      </w:r>
      <w:r>
        <w:t></w:t>
      </w:r>
      <w:r>
        <w:rPr>
          <w:rFonts w:hint="eastAsia"/>
        </w:rPr>
        <w:t>й</w:t>
      </w:r>
      <w:r>
        <w:t></w:t>
      </w:r>
      <w:r>
        <w:rPr>
          <w:rFonts w:hint="eastAsia"/>
        </w:rPr>
        <w:t>каральна</w:t>
      </w:r>
      <w:r>
        <w:t></w:t>
      </w:r>
      <w:r>
        <w:t></w:t>
      </w:r>
      <w:r>
        <w:rPr>
          <w:rFonts w:hint="eastAsia"/>
        </w:rPr>
        <w:t>захисна</w:t>
      </w:r>
      <w:r>
        <w:t></w:t>
      </w:r>
      <w:r>
        <w:t></w:t>
      </w:r>
      <w:r>
        <w:rPr>
          <w:rFonts w:hint="eastAsia"/>
        </w:rPr>
        <w:t>виховна</w:t>
      </w:r>
      <w:r>
        <w:t></w:t>
      </w:r>
      <w:r>
        <w:rPr>
          <w:rFonts w:hint="eastAsia"/>
        </w:rPr>
        <w:t>місії</w:t>
      </w:r>
      <w:r>
        <w:t></w:t>
      </w:r>
    </w:p>
    <w:p w:rsidR="00FE2369" w:rsidRDefault="00FE2369" w:rsidP="00FE2369">
      <w:r>
        <w:t></w:t>
      </w:r>
      <w:r>
        <w:t></w:t>
      </w:r>
      <w:r>
        <w:t></w:t>
      </w:r>
      <w:r>
        <w:rPr>
          <w:rFonts w:hint="eastAsia"/>
        </w:rPr>
        <w:t>Формування</w:t>
      </w:r>
      <w:r>
        <w:t></w:t>
      </w:r>
      <w:r>
        <w:rPr>
          <w:rFonts w:hint="eastAsia"/>
        </w:rPr>
        <w:t>інституту</w:t>
      </w:r>
      <w:r>
        <w:t></w:t>
      </w:r>
      <w:r>
        <w:rPr>
          <w:rFonts w:hint="eastAsia"/>
        </w:rPr>
        <w:t>юридичної</w:t>
      </w:r>
      <w:r>
        <w:t></w:t>
      </w:r>
      <w:r>
        <w:rPr>
          <w:rFonts w:hint="eastAsia"/>
        </w:rPr>
        <w:t>відповідальності</w:t>
      </w:r>
      <w:r>
        <w:t></w:t>
      </w:r>
      <w:r>
        <w:rPr>
          <w:rFonts w:hint="eastAsia"/>
        </w:rPr>
        <w:t>в</w:t>
      </w:r>
      <w:r>
        <w:t></w:t>
      </w:r>
      <w:r>
        <w:rPr>
          <w:rFonts w:hint="eastAsia"/>
        </w:rPr>
        <w:t>церковному</w:t>
      </w:r>
      <w:r>
        <w:t></w:t>
      </w:r>
      <w:r>
        <w:rPr>
          <w:rFonts w:hint="eastAsia"/>
        </w:rPr>
        <w:t>праві</w:t>
      </w:r>
    </w:p>
    <w:p w:rsidR="00FE2369" w:rsidRDefault="00FE2369" w:rsidP="00FE2369">
      <w:r>
        <w:rPr>
          <w:rFonts w:hint="eastAsia"/>
        </w:rPr>
        <w:t>пройшло</w:t>
      </w:r>
      <w:r>
        <w:t></w:t>
      </w:r>
      <w:r>
        <w:rPr>
          <w:rFonts w:hint="eastAsia"/>
        </w:rPr>
        <w:t>три</w:t>
      </w:r>
      <w:r>
        <w:t></w:t>
      </w:r>
      <w:r>
        <w:rPr>
          <w:rFonts w:hint="eastAsia"/>
        </w:rPr>
        <w:t>етапи</w:t>
      </w:r>
      <w:r>
        <w:t></w:t>
      </w:r>
      <w:r>
        <w:t></w:t>
      </w:r>
      <w:r>
        <w:rPr>
          <w:rFonts w:hint="eastAsia"/>
        </w:rPr>
        <w:t>Перший</w:t>
      </w:r>
      <w:r>
        <w:t></w:t>
      </w:r>
      <w:r>
        <w:rPr>
          <w:rFonts w:hint="eastAsia"/>
        </w:rPr>
        <w:t>–</w:t>
      </w:r>
      <w:r>
        <w:t></w:t>
      </w:r>
      <w:r>
        <w:rPr>
          <w:rFonts w:hint="eastAsia"/>
        </w:rPr>
        <w:t>розпочався</w:t>
      </w:r>
      <w:r>
        <w:t></w:t>
      </w:r>
      <w:r>
        <w:rPr>
          <w:rFonts w:hint="eastAsia"/>
        </w:rPr>
        <w:t>із</w:t>
      </w:r>
      <w:r>
        <w:t></w:t>
      </w:r>
      <w:r>
        <w:rPr>
          <w:rFonts w:hint="eastAsia"/>
        </w:rPr>
        <w:t>моменту</w:t>
      </w:r>
      <w:r>
        <w:t></w:t>
      </w:r>
      <w:r>
        <w:rPr>
          <w:rFonts w:hint="eastAsia"/>
        </w:rPr>
        <w:t>зародження</w:t>
      </w:r>
      <w:r>
        <w:t></w:t>
      </w:r>
      <w:r>
        <w:rPr>
          <w:rFonts w:hint="eastAsia"/>
        </w:rPr>
        <w:t>християнства</w:t>
      </w:r>
    </w:p>
    <w:p w:rsidR="00FE2369" w:rsidRDefault="00FE2369" w:rsidP="00FE2369">
      <w:r>
        <w:rPr>
          <w:rFonts w:hint="eastAsia"/>
        </w:rPr>
        <w:t>та</w:t>
      </w:r>
      <w:r>
        <w:t></w:t>
      </w:r>
      <w:r>
        <w:rPr>
          <w:rFonts w:hint="eastAsia"/>
        </w:rPr>
        <w:t>тривав</w:t>
      </w:r>
      <w:r>
        <w:t></w:t>
      </w:r>
      <w:r>
        <w:rPr>
          <w:rFonts w:hint="eastAsia"/>
        </w:rPr>
        <w:t>до</w:t>
      </w:r>
      <w:r>
        <w:t></w:t>
      </w:r>
      <w:r>
        <w:rPr>
          <w:rFonts w:hint="eastAsia"/>
        </w:rPr>
        <w:t>його</w:t>
      </w:r>
      <w:r>
        <w:t></w:t>
      </w:r>
      <w:r>
        <w:rPr>
          <w:rFonts w:hint="eastAsia"/>
        </w:rPr>
        <w:t>легалізації</w:t>
      </w:r>
      <w:r>
        <w:t></w:t>
      </w:r>
      <w:r>
        <w:t></w:t>
      </w:r>
      <w:r>
        <w:rPr>
          <w:rFonts w:hint="eastAsia"/>
        </w:rPr>
        <w:t>У</w:t>
      </w:r>
      <w:r>
        <w:t></w:t>
      </w:r>
      <w:r>
        <w:rPr>
          <w:rFonts w:hint="eastAsia"/>
        </w:rPr>
        <w:t>цей</w:t>
      </w:r>
      <w:r>
        <w:t></w:t>
      </w:r>
      <w:r>
        <w:rPr>
          <w:rFonts w:hint="eastAsia"/>
        </w:rPr>
        <w:t>час</w:t>
      </w:r>
      <w:r>
        <w:t></w:t>
      </w:r>
      <w:r>
        <w:rPr>
          <w:rFonts w:hint="eastAsia"/>
        </w:rPr>
        <w:t>юридична</w:t>
      </w:r>
      <w:r>
        <w:t></w:t>
      </w:r>
      <w:r>
        <w:rPr>
          <w:rFonts w:hint="eastAsia"/>
        </w:rPr>
        <w:t>відповідальність</w:t>
      </w:r>
    </w:p>
    <w:p w:rsidR="00FE2369" w:rsidRDefault="00FE2369" w:rsidP="00FE2369">
      <w:r>
        <w:rPr>
          <w:rFonts w:hint="eastAsia"/>
        </w:rPr>
        <w:t>регламентувалася</w:t>
      </w:r>
      <w:r>
        <w:t></w:t>
      </w:r>
      <w:r>
        <w:rPr>
          <w:rFonts w:hint="eastAsia"/>
        </w:rPr>
        <w:t>приписами</w:t>
      </w:r>
      <w:r>
        <w:t></w:t>
      </w:r>
      <w:r>
        <w:rPr>
          <w:rFonts w:hint="eastAsia"/>
        </w:rPr>
        <w:t>Святого</w:t>
      </w:r>
      <w:r>
        <w:t></w:t>
      </w:r>
      <w:r>
        <w:rPr>
          <w:rFonts w:hint="eastAsia"/>
        </w:rPr>
        <w:t>Письма</w:t>
      </w:r>
      <w:r>
        <w:t></w:t>
      </w:r>
      <w:r>
        <w:t></w:t>
      </w:r>
      <w:r>
        <w:rPr>
          <w:rFonts w:hint="eastAsia"/>
        </w:rPr>
        <w:t>Правил</w:t>
      </w:r>
      <w:r>
        <w:t></w:t>
      </w:r>
      <w:r>
        <w:rPr>
          <w:rFonts w:hint="eastAsia"/>
        </w:rPr>
        <w:t>Святих</w:t>
      </w:r>
      <w:r>
        <w:t></w:t>
      </w:r>
      <w:r>
        <w:rPr>
          <w:rFonts w:hint="eastAsia"/>
        </w:rPr>
        <w:t>Апостолів</w:t>
      </w:r>
      <w:r>
        <w:t></w:t>
      </w:r>
    </w:p>
    <w:p w:rsidR="00FE2369" w:rsidRDefault="00FE2369" w:rsidP="00FE2369">
      <w:r>
        <w:rPr>
          <w:rFonts w:hint="eastAsia"/>
        </w:rPr>
        <w:t>Правил</w:t>
      </w:r>
      <w:r>
        <w:t></w:t>
      </w:r>
      <w:r>
        <w:rPr>
          <w:rFonts w:hint="eastAsia"/>
        </w:rPr>
        <w:t>Святих</w:t>
      </w:r>
      <w:r>
        <w:t></w:t>
      </w:r>
      <w:r>
        <w:rPr>
          <w:rFonts w:hint="eastAsia"/>
        </w:rPr>
        <w:t>Отців</w:t>
      </w:r>
      <w:r>
        <w:t></w:t>
      </w:r>
      <w:r>
        <w:rPr>
          <w:rFonts w:hint="eastAsia"/>
        </w:rPr>
        <w:t>церкви</w:t>
      </w:r>
      <w:r>
        <w:t></w:t>
      </w:r>
      <w:r>
        <w:rPr>
          <w:rFonts w:hint="eastAsia"/>
        </w:rPr>
        <w:t>та</w:t>
      </w:r>
      <w:r>
        <w:t></w:t>
      </w:r>
      <w:r>
        <w:rPr>
          <w:rFonts w:hint="eastAsia"/>
        </w:rPr>
        <w:t>охоплювалася</w:t>
      </w:r>
      <w:r>
        <w:t></w:t>
      </w:r>
      <w:r>
        <w:rPr>
          <w:rFonts w:hint="eastAsia"/>
        </w:rPr>
        <w:t>категорією</w:t>
      </w:r>
      <w:r>
        <w:t></w:t>
      </w:r>
      <w:r>
        <w:rPr>
          <w:rFonts w:hint="eastAsia"/>
        </w:rPr>
        <w:t>відлучення</w:t>
      </w:r>
      <w:r>
        <w:t></w:t>
      </w:r>
    </w:p>
    <w:p w:rsidR="00FE2369" w:rsidRDefault="00FE2369" w:rsidP="00FE2369">
      <w:r>
        <w:rPr>
          <w:rFonts w:hint="eastAsia"/>
        </w:rPr>
        <w:t>Проголошення</w:t>
      </w:r>
      <w:r>
        <w:t></w:t>
      </w:r>
      <w:r>
        <w:rPr>
          <w:rFonts w:hint="eastAsia"/>
        </w:rPr>
        <w:t>християнства</w:t>
      </w:r>
      <w:r>
        <w:t></w:t>
      </w:r>
      <w:r>
        <w:rPr>
          <w:rFonts w:hint="eastAsia"/>
        </w:rPr>
        <w:t>державною</w:t>
      </w:r>
      <w:r>
        <w:t></w:t>
      </w:r>
      <w:r>
        <w:rPr>
          <w:rFonts w:hint="eastAsia"/>
        </w:rPr>
        <w:t>релігією</w:t>
      </w:r>
      <w:r>
        <w:t></w:t>
      </w:r>
      <w:r>
        <w:rPr>
          <w:rFonts w:hint="eastAsia"/>
        </w:rPr>
        <w:t>у</w:t>
      </w:r>
      <w:r>
        <w:t></w:t>
      </w:r>
      <w:r>
        <w:rPr>
          <w:rFonts w:hint="eastAsia"/>
        </w:rPr>
        <w:t>Римській</w:t>
      </w:r>
      <w:r>
        <w:t></w:t>
      </w:r>
      <w:r>
        <w:rPr>
          <w:rFonts w:hint="eastAsia"/>
        </w:rPr>
        <w:t>імперії</w:t>
      </w:r>
    </w:p>
    <w:p w:rsidR="00FE2369" w:rsidRDefault="00FE2369" w:rsidP="00FE2369">
      <w:r>
        <w:rPr>
          <w:rFonts w:hint="eastAsia"/>
        </w:rPr>
        <w:t>започаткувало</w:t>
      </w:r>
      <w:r>
        <w:t></w:t>
      </w:r>
      <w:r>
        <w:rPr>
          <w:rFonts w:hint="eastAsia"/>
        </w:rPr>
        <w:t>новий</w:t>
      </w:r>
      <w:r>
        <w:t></w:t>
      </w:r>
      <w:r>
        <w:rPr>
          <w:rFonts w:hint="eastAsia"/>
        </w:rPr>
        <w:t>етап</w:t>
      </w:r>
      <w:r>
        <w:t></w:t>
      </w:r>
      <w:r>
        <w:rPr>
          <w:rFonts w:hint="eastAsia"/>
        </w:rPr>
        <w:t>розвитку</w:t>
      </w:r>
      <w:r>
        <w:t></w:t>
      </w:r>
      <w:r>
        <w:rPr>
          <w:rFonts w:hint="eastAsia"/>
        </w:rPr>
        <w:t>церковного</w:t>
      </w:r>
      <w:r>
        <w:t></w:t>
      </w:r>
      <w:r>
        <w:rPr>
          <w:rFonts w:hint="eastAsia"/>
        </w:rPr>
        <w:t>права</w:t>
      </w:r>
      <w:r>
        <w:t></w:t>
      </w:r>
      <w:r>
        <w:rPr>
          <w:rFonts w:hint="eastAsia"/>
        </w:rPr>
        <w:t>і</w:t>
      </w:r>
      <w:r>
        <w:t></w:t>
      </w:r>
      <w:r>
        <w:rPr>
          <w:rFonts w:hint="eastAsia"/>
        </w:rPr>
        <w:t>його</w:t>
      </w:r>
      <w:r>
        <w:t></w:t>
      </w:r>
      <w:r>
        <w:rPr>
          <w:rFonts w:hint="eastAsia"/>
        </w:rPr>
        <w:t>інститутів</w:t>
      </w:r>
      <w:r>
        <w:t></w:t>
      </w:r>
      <w:r>
        <w:t></w:t>
      </w:r>
      <w:r>
        <w:rPr>
          <w:rFonts w:hint="eastAsia"/>
        </w:rPr>
        <w:t>У</w:t>
      </w:r>
      <w:r>
        <w:t></w:t>
      </w:r>
      <w:r>
        <w:rPr>
          <w:rFonts w:hint="eastAsia"/>
        </w:rPr>
        <w:t>цей</w:t>
      </w:r>
    </w:p>
    <w:p w:rsidR="00FE2369" w:rsidRDefault="00FE2369" w:rsidP="00FE2369">
      <w:r>
        <w:rPr>
          <w:rFonts w:hint="eastAsia"/>
        </w:rPr>
        <w:t>період</w:t>
      </w:r>
      <w:r>
        <w:t></w:t>
      </w:r>
      <w:r>
        <w:rPr>
          <w:rFonts w:hint="eastAsia"/>
        </w:rPr>
        <w:t>державна</w:t>
      </w:r>
      <w:r>
        <w:t></w:t>
      </w:r>
      <w:r>
        <w:rPr>
          <w:rFonts w:hint="eastAsia"/>
        </w:rPr>
        <w:t>влада</w:t>
      </w:r>
      <w:r>
        <w:t></w:t>
      </w:r>
      <w:r>
        <w:rPr>
          <w:rFonts w:hint="eastAsia"/>
        </w:rPr>
        <w:t>взяла</w:t>
      </w:r>
      <w:r>
        <w:t></w:t>
      </w:r>
      <w:r>
        <w:rPr>
          <w:rFonts w:hint="eastAsia"/>
        </w:rPr>
        <w:t>на</w:t>
      </w:r>
      <w:r>
        <w:t></w:t>
      </w:r>
      <w:r>
        <w:rPr>
          <w:rFonts w:hint="eastAsia"/>
        </w:rPr>
        <w:t>себе</w:t>
      </w:r>
      <w:r>
        <w:t></w:t>
      </w:r>
      <w:r>
        <w:rPr>
          <w:rFonts w:hint="eastAsia"/>
        </w:rPr>
        <w:t>обов’язок</w:t>
      </w:r>
      <w:r>
        <w:t></w:t>
      </w:r>
      <w:r>
        <w:rPr>
          <w:rFonts w:hint="eastAsia"/>
        </w:rPr>
        <w:t>на</w:t>
      </w:r>
      <w:r>
        <w:t></w:t>
      </w:r>
      <w:r>
        <w:rPr>
          <w:rFonts w:hint="eastAsia"/>
        </w:rPr>
        <w:t>законодавчому</w:t>
      </w:r>
      <w:r>
        <w:t></w:t>
      </w:r>
      <w:r>
        <w:rPr>
          <w:rFonts w:hint="eastAsia"/>
        </w:rPr>
        <w:t>рівні</w:t>
      </w:r>
    </w:p>
    <w:p w:rsidR="00FE2369" w:rsidRDefault="00FE2369" w:rsidP="00FE2369">
      <w:r>
        <w:rPr>
          <w:rFonts w:hint="eastAsia"/>
        </w:rPr>
        <w:t>упорядкувати</w:t>
      </w:r>
      <w:r>
        <w:t></w:t>
      </w:r>
      <w:r>
        <w:rPr>
          <w:rFonts w:hint="eastAsia"/>
        </w:rPr>
        <w:t>систему</w:t>
      </w:r>
      <w:r>
        <w:t></w:t>
      </w:r>
      <w:r>
        <w:rPr>
          <w:rFonts w:hint="eastAsia"/>
        </w:rPr>
        <w:t>церковних</w:t>
      </w:r>
      <w:r>
        <w:t></w:t>
      </w:r>
      <w:r>
        <w:rPr>
          <w:rFonts w:hint="eastAsia"/>
        </w:rPr>
        <w:t>правопорушень</w:t>
      </w:r>
      <w:r>
        <w:t></w:t>
      </w:r>
      <w:r>
        <w:rPr>
          <w:rFonts w:hint="eastAsia"/>
        </w:rPr>
        <w:t>та</w:t>
      </w:r>
      <w:r>
        <w:t></w:t>
      </w:r>
      <w:r>
        <w:rPr>
          <w:rFonts w:hint="eastAsia"/>
        </w:rPr>
        <w:t>встановити</w:t>
      </w:r>
      <w:r>
        <w:t></w:t>
      </w:r>
      <w:r>
        <w:rPr>
          <w:rFonts w:hint="eastAsia"/>
        </w:rPr>
        <w:t>обсяги</w:t>
      </w:r>
    </w:p>
    <w:p w:rsidR="00FE2369" w:rsidRDefault="00FE2369" w:rsidP="00FE2369">
      <w:r>
        <w:rPr>
          <w:rFonts w:hint="eastAsia"/>
        </w:rPr>
        <w:t>юридичної</w:t>
      </w:r>
      <w:r>
        <w:t></w:t>
      </w:r>
      <w:r>
        <w:rPr>
          <w:rFonts w:hint="eastAsia"/>
        </w:rPr>
        <w:t>відповідальності</w:t>
      </w:r>
      <w:r>
        <w:t></w:t>
      </w:r>
      <w:r>
        <w:rPr>
          <w:rFonts w:hint="eastAsia"/>
        </w:rPr>
        <w:t>за</w:t>
      </w:r>
      <w:r>
        <w:t></w:t>
      </w:r>
      <w:r>
        <w:rPr>
          <w:rFonts w:hint="eastAsia"/>
        </w:rPr>
        <w:t>їх</w:t>
      </w:r>
      <w:r>
        <w:t></w:t>
      </w:r>
      <w:r>
        <w:rPr>
          <w:rFonts w:hint="eastAsia"/>
        </w:rPr>
        <w:t>вчинення</w:t>
      </w:r>
      <w:r>
        <w:t></w:t>
      </w:r>
      <w:r>
        <w:t></w:t>
      </w:r>
      <w:r>
        <w:rPr>
          <w:rFonts w:hint="eastAsia"/>
        </w:rPr>
        <w:t>Вони</w:t>
      </w:r>
      <w:r>
        <w:t></w:t>
      </w:r>
      <w:r>
        <w:rPr>
          <w:rFonts w:hint="eastAsia"/>
        </w:rPr>
        <w:t>містяться</w:t>
      </w:r>
      <w:r>
        <w:t></w:t>
      </w:r>
      <w:r>
        <w:rPr>
          <w:rFonts w:hint="eastAsia"/>
        </w:rPr>
        <w:t>у</w:t>
      </w:r>
      <w:r>
        <w:t></w:t>
      </w:r>
      <w:r>
        <w:rPr>
          <w:rFonts w:hint="eastAsia"/>
        </w:rPr>
        <w:t>кодексах</w:t>
      </w:r>
    </w:p>
    <w:p w:rsidR="00FE2369" w:rsidRDefault="00FE2369" w:rsidP="00FE2369">
      <w:r>
        <w:rPr>
          <w:rFonts w:hint="eastAsia"/>
        </w:rPr>
        <w:t>Феодосія</w:t>
      </w:r>
      <w:r>
        <w:t></w:t>
      </w:r>
      <w:r>
        <w:t></w:t>
      </w:r>
      <w:r>
        <w:t></w:t>
      </w:r>
      <w:r>
        <w:t></w:t>
      </w:r>
      <w:r>
        <w:t></w:t>
      </w:r>
      <w:r>
        <w:rPr>
          <w:rFonts w:hint="eastAsia"/>
        </w:rPr>
        <w:t>р</w:t>
      </w:r>
      <w:r>
        <w:t></w:t>
      </w:r>
      <w:r>
        <w:t></w:t>
      </w:r>
      <w:r>
        <w:rPr>
          <w:rFonts w:hint="eastAsia"/>
        </w:rPr>
        <w:t>та</w:t>
      </w:r>
      <w:r>
        <w:t></w:t>
      </w:r>
      <w:r>
        <w:rPr>
          <w:rFonts w:hint="eastAsia"/>
        </w:rPr>
        <w:t>Юстиніана</w:t>
      </w:r>
      <w:r>
        <w:t></w:t>
      </w:r>
      <w:r>
        <w:t></w:t>
      </w:r>
      <w:r>
        <w:t></w:t>
      </w:r>
      <w:r>
        <w:t></w:t>
      </w:r>
      <w:r>
        <w:t></w:t>
      </w:r>
      <w:r>
        <w:rPr>
          <w:rFonts w:hint="eastAsia"/>
        </w:rPr>
        <w:t>р</w:t>
      </w:r>
      <w:r>
        <w:t></w:t>
      </w:r>
      <w:r>
        <w:t></w:t>
      </w:r>
      <w:r>
        <w:t></w:t>
      </w:r>
      <w:r>
        <w:rPr>
          <w:rFonts w:hint="eastAsia"/>
        </w:rPr>
        <w:t>Новелах</w:t>
      </w:r>
      <w:r>
        <w:t></w:t>
      </w:r>
      <w:r>
        <w:rPr>
          <w:rFonts w:hint="eastAsia"/>
        </w:rPr>
        <w:t>Юстиніана</w:t>
      </w:r>
      <w:r>
        <w:t></w:t>
      </w:r>
      <w:r>
        <w:t></w:t>
      </w:r>
      <w:r>
        <w:rPr>
          <w:rFonts w:hint="eastAsia"/>
        </w:rPr>
        <w:t>Еклозі</w:t>
      </w:r>
      <w:r>
        <w:t></w:t>
      </w:r>
      <w:r>
        <w:t></w:t>
      </w:r>
      <w:r>
        <w:t></w:t>
      </w:r>
      <w:r>
        <w:t></w:t>
      </w:r>
      <w:r>
        <w:t></w:t>
      </w:r>
      <w:r>
        <w:rPr>
          <w:rFonts w:hint="eastAsia"/>
        </w:rPr>
        <w:t>р</w:t>
      </w:r>
      <w:r>
        <w:t></w:t>
      </w:r>
      <w:r>
        <w:t></w:t>
      </w:r>
    </w:p>
    <w:p w:rsidR="00FE2369" w:rsidRDefault="00FE2369" w:rsidP="00FE2369">
      <w:r>
        <w:rPr>
          <w:rFonts w:hint="eastAsia"/>
        </w:rPr>
        <w:t>Прохіроні</w:t>
      </w:r>
      <w:r>
        <w:t></w:t>
      </w:r>
      <w:r>
        <w:t></w:t>
      </w:r>
      <w:r>
        <w:t></w:t>
      </w:r>
      <w:r>
        <w:t></w:t>
      </w:r>
      <w:r>
        <w:t></w:t>
      </w:r>
      <w:r>
        <w:rPr>
          <w:rFonts w:hint="eastAsia"/>
        </w:rPr>
        <w:t>р</w:t>
      </w:r>
      <w:r>
        <w:t></w:t>
      </w:r>
      <w:r>
        <w:t></w:t>
      </w:r>
      <w:r>
        <w:t></w:t>
      </w:r>
      <w:r>
        <w:rPr>
          <w:rFonts w:hint="eastAsia"/>
        </w:rPr>
        <w:t>Епанагозі</w:t>
      </w:r>
      <w:r>
        <w:t></w:t>
      </w:r>
      <w:r>
        <w:t></w:t>
      </w:r>
      <w:r>
        <w:t></w:t>
      </w:r>
      <w:r>
        <w:t></w:t>
      </w:r>
      <w:r>
        <w:t></w:t>
      </w:r>
      <w:r>
        <w:rPr>
          <w:rFonts w:hint="eastAsia"/>
        </w:rPr>
        <w:t>р</w:t>
      </w:r>
      <w:r>
        <w:t></w:t>
      </w:r>
      <w:r>
        <w:t></w:t>
      </w:r>
      <w:r>
        <w:t></w:t>
      </w:r>
      <w:r>
        <w:rPr>
          <w:rFonts w:hint="eastAsia"/>
        </w:rPr>
        <w:t>Василіках</w:t>
      </w:r>
      <w:r>
        <w:t></w:t>
      </w:r>
      <w:r>
        <w:t></w:t>
      </w:r>
      <w:r>
        <w:t></w:t>
      </w:r>
      <w:r>
        <w:t></w:t>
      </w:r>
      <w:r>
        <w:t></w:t>
      </w:r>
      <w:r>
        <w:rPr>
          <w:rFonts w:hint="eastAsia"/>
        </w:rPr>
        <w:t>р</w:t>
      </w:r>
      <w:r>
        <w:t></w:t>
      </w:r>
    </w:p>
    <w:p w:rsidR="00FE2369" w:rsidRDefault="00FE2369" w:rsidP="00FE2369">
      <w:r>
        <w:rPr>
          <w:rFonts w:hint="eastAsia"/>
        </w:rPr>
        <w:t>Третій</w:t>
      </w:r>
      <w:r>
        <w:t></w:t>
      </w:r>
      <w:r>
        <w:rPr>
          <w:rFonts w:hint="eastAsia"/>
        </w:rPr>
        <w:t>етап</w:t>
      </w:r>
      <w:r>
        <w:t></w:t>
      </w:r>
      <w:r>
        <w:rPr>
          <w:rFonts w:hint="eastAsia"/>
        </w:rPr>
        <w:t>становлення</w:t>
      </w:r>
      <w:r>
        <w:t></w:t>
      </w:r>
      <w:r>
        <w:rPr>
          <w:rFonts w:hint="eastAsia"/>
        </w:rPr>
        <w:t>інституту</w:t>
      </w:r>
      <w:r>
        <w:t></w:t>
      </w:r>
      <w:r>
        <w:rPr>
          <w:rFonts w:hint="eastAsia"/>
        </w:rPr>
        <w:t>юридичної</w:t>
      </w:r>
      <w:r>
        <w:t></w:t>
      </w:r>
      <w:r>
        <w:rPr>
          <w:rFonts w:hint="eastAsia"/>
        </w:rPr>
        <w:t>відповідальності</w:t>
      </w:r>
      <w:r>
        <w:t></w:t>
      </w:r>
      <w:r>
        <w:rPr>
          <w:rFonts w:hint="eastAsia"/>
        </w:rPr>
        <w:t>у</w:t>
      </w:r>
      <w:r>
        <w:t></w:t>
      </w:r>
      <w:r>
        <w:rPr>
          <w:rFonts w:hint="eastAsia"/>
        </w:rPr>
        <w:t>сфері</w:t>
      </w:r>
    </w:p>
    <w:p w:rsidR="00FE2369" w:rsidRDefault="00FE2369" w:rsidP="00FE2369">
      <w:r>
        <w:rPr>
          <w:rFonts w:hint="eastAsia"/>
        </w:rPr>
        <w:t>регулювання</w:t>
      </w:r>
      <w:r>
        <w:t></w:t>
      </w:r>
      <w:r>
        <w:rPr>
          <w:rFonts w:hint="eastAsia"/>
        </w:rPr>
        <w:t>церковних</w:t>
      </w:r>
      <w:r>
        <w:t></w:t>
      </w:r>
      <w:r>
        <w:rPr>
          <w:rFonts w:hint="eastAsia"/>
        </w:rPr>
        <w:t>відносин</w:t>
      </w:r>
      <w:r>
        <w:t></w:t>
      </w:r>
      <w:r>
        <w:rPr>
          <w:rFonts w:hint="eastAsia"/>
        </w:rPr>
        <w:t>характеризувався</w:t>
      </w:r>
      <w:r>
        <w:t></w:t>
      </w:r>
      <w:r>
        <w:rPr>
          <w:rFonts w:hint="eastAsia"/>
        </w:rPr>
        <w:t>процесом</w:t>
      </w:r>
      <w:r>
        <w:t></w:t>
      </w:r>
      <w:r>
        <w:rPr>
          <w:rFonts w:hint="eastAsia"/>
        </w:rPr>
        <w:t>рецепції</w:t>
      </w:r>
      <w:r>
        <w:t></w:t>
      </w:r>
      <w:r>
        <w:rPr>
          <w:rFonts w:hint="eastAsia"/>
        </w:rPr>
        <w:t>норм</w:t>
      </w:r>
    </w:p>
    <w:p w:rsidR="00FE2369" w:rsidRDefault="00FE2369" w:rsidP="00FE2369">
      <w:r>
        <w:rPr>
          <w:rFonts w:hint="eastAsia"/>
        </w:rPr>
        <w:t>візантійського</w:t>
      </w:r>
      <w:r>
        <w:t></w:t>
      </w:r>
      <w:r>
        <w:rPr>
          <w:rFonts w:hint="eastAsia"/>
        </w:rPr>
        <w:t>права</w:t>
      </w:r>
      <w:r>
        <w:t></w:t>
      </w:r>
      <w:r>
        <w:rPr>
          <w:rFonts w:hint="eastAsia"/>
        </w:rPr>
        <w:t>до</w:t>
      </w:r>
      <w:r>
        <w:t></w:t>
      </w:r>
      <w:r>
        <w:rPr>
          <w:rFonts w:hint="eastAsia"/>
        </w:rPr>
        <w:t>правової</w:t>
      </w:r>
      <w:r>
        <w:t></w:t>
      </w:r>
      <w:r>
        <w:rPr>
          <w:rFonts w:hint="eastAsia"/>
        </w:rPr>
        <w:t>системи</w:t>
      </w:r>
      <w:r>
        <w:t></w:t>
      </w:r>
      <w:r>
        <w:rPr>
          <w:rFonts w:hint="eastAsia"/>
        </w:rPr>
        <w:t>Руської</w:t>
      </w:r>
      <w:r>
        <w:t></w:t>
      </w:r>
      <w:r>
        <w:rPr>
          <w:rFonts w:hint="eastAsia"/>
        </w:rPr>
        <w:t>держави</w:t>
      </w:r>
      <w:r>
        <w:t></w:t>
      </w:r>
      <w:r>
        <w:t></w:t>
      </w:r>
      <w:r>
        <w:rPr>
          <w:rFonts w:hint="eastAsia"/>
        </w:rPr>
        <w:t>Він</w:t>
      </w:r>
      <w:r>
        <w:t></w:t>
      </w:r>
      <w:r>
        <w:rPr>
          <w:rFonts w:hint="eastAsia"/>
        </w:rPr>
        <w:t>відбувався</w:t>
      </w:r>
    </w:p>
    <w:p w:rsidR="00FE2369" w:rsidRDefault="00FE2369" w:rsidP="00FE2369">
      <w:r>
        <w:rPr>
          <w:rFonts w:hint="eastAsia"/>
        </w:rPr>
        <w:t>паралельно</w:t>
      </w:r>
      <w:r>
        <w:t></w:t>
      </w:r>
      <w:r>
        <w:rPr>
          <w:rFonts w:hint="eastAsia"/>
        </w:rPr>
        <w:t>із</w:t>
      </w:r>
      <w:r>
        <w:t></w:t>
      </w:r>
      <w:r>
        <w:rPr>
          <w:rFonts w:hint="eastAsia"/>
        </w:rPr>
        <w:t>християнізацією</w:t>
      </w:r>
      <w:r>
        <w:t></w:t>
      </w:r>
      <w:r>
        <w:rPr>
          <w:rFonts w:hint="eastAsia"/>
        </w:rPr>
        <w:t>руського</w:t>
      </w:r>
      <w:r>
        <w:t></w:t>
      </w:r>
      <w:r>
        <w:rPr>
          <w:rFonts w:hint="eastAsia"/>
        </w:rPr>
        <w:t>суспільства</w:t>
      </w:r>
      <w:r>
        <w:t></w:t>
      </w:r>
      <w:r>
        <w:rPr>
          <w:rFonts w:hint="eastAsia"/>
        </w:rPr>
        <w:t>та</w:t>
      </w:r>
      <w:r>
        <w:t></w:t>
      </w:r>
      <w:r>
        <w:rPr>
          <w:rFonts w:hint="eastAsia"/>
        </w:rPr>
        <w:t>ухваленням</w:t>
      </w:r>
    </w:p>
    <w:p w:rsidR="00FE2369" w:rsidRDefault="00FE2369" w:rsidP="00FE2369">
      <w:r>
        <w:rPr>
          <w:rFonts w:hint="eastAsia"/>
        </w:rPr>
        <w:t>великокнязівських</w:t>
      </w:r>
      <w:r>
        <w:t></w:t>
      </w:r>
      <w:r>
        <w:rPr>
          <w:rFonts w:hint="eastAsia"/>
        </w:rPr>
        <w:t>церковних</w:t>
      </w:r>
      <w:r>
        <w:t></w:t>
      </w:r>
      <w:r>
        <w:rPr>
          <w:rFonts w:hint="eastAsia"/>
        </w:rPr>
        <w:t>уставів</w:t>
      </w:r>
      <w:r>
        <w:t></w:t>
      </w:r>
      <w:r>
        <w:t></w:t>
      </w:r>
      <w:r>
        <w:rPr>
          <w:rFonts w:hint="eastAsia"/>
        </w:rPr>
        <w:t>на</w:t>
      </w:r>
      <w:r>
        <w:t></w:t>
      </w:r>
      <w:r>
        <w:rPr>
          <w:rFonts w:hint="eastAsia"/>
        </w:rPr>
        <w:t>які</w:t>
      </w:r>
      <w:r>
        <w:t></w:t>
      </w:r>
      <w:r>
        <w:rPr>
          <w:rFonts w:hint="eastAsia"/>
        </w:rPr>
        <w:t>покладався</w:t>
      </w:r>
      <w:r>
        <w:t></w:t>
      </w:r>
      <w:r>
        <w:rPr>
          <w:rFonts w:hint="eastAsia"/>
        </w:rPr>
        <w:t>тягар</w:t>
      </w:r>
      <w:r>
        <w:t></w:t>
      </w:r>
      <w:r>
        <w:rPr>
          <w:rFonts w:hint="eastAsia"/>
        </w:rPr>
        <w:t>регулювання</w:t>
      </w:r>
    </w:p>
    <w:p w:rsidR="00FE2369" w:rsidRDefault="00FE2369" w:rsidP="00FE2369">
      <w:r>
        <w:rPr>
          <w:rFonts w:hint="eastAsia"/>
        </w:rPr>
        <w:t>зазначеного</w:t>
      </w:r>
      <w:r>
        <w:t></w:t>
      </w:r>
      <w:r>
        <w:rPr>
          <w:rFonts w:hint="eastAsia"/>
        </w:rPr>
        <w:t>інституту</w:t>
      </w:r>
      <w:r>
        <w:t></w:t>
      </w:r>
    </w:p>
    <w:p w:rsidR="00FE2369" w:rsidRDefault="00FE2369" w:rsidP="00FE2369">
      <w:r>
        <w:t></w:t>
      </w:r>
      <w:r>
        <w:t></w:t>
      </w:r>
      <w:r>
        <w:t></w:t>
      </w:r>
      <w:r>
        <w:rPr>
          <w:rFonts w:hint="eastAsia"/>
        </w:rPr>
        <w:t>Витоки</w:t>
      </w:r>
      <w:r>
        <w:t></w:t>
      </w:r>
      <w:r>
        <w:rPr>
          <w:rFonts w:hint="eastAsia"/>
        </w:rPr>
        <w:t>формування</w:t>
      </w:r>
      <w:r>
        <w:t></w:t>
      </w:r>
      <w:r>
        <w:rPr>
          <w:rFonts w:hint="eastAsia"/>
        </w:rPr>
        <w:t>нормативних</w:t>
      </w:r>
      <w:r>
        <w:t></w:t>
      </w:r>
      <w:r>
        <w:rPr>
          <w:rFonts w:hint="eastAsia"/>
        </w:rPr>
        <w:t>підстав</w:t>
      </w:r>
      <w:r>
        <w:t></w:t>
      </w:r>
      <w:r>
        <w:rPr>
          <w:rFonts w:hint="eastAsia"/>
        </w:rPr>
        <w:t>настання</w:t>
      </w:r>
      <w:r>
        <w:t></w:t>
      </w:r>
      <w:r>
        <w:rPr>
          <w:rFonts w:hint="eastAsia"/>
        </w:rPr>
        <w:t>юридичної</w:t>
      </w:r>
    </w:p>
    <w:p w:rsidR="00FE2369" w:rsidRDefault="00FE2369" w:rsidP="00FE2369">
      <w:r>
        <w:rPr>
          <w:rFonts w:hint="eastAsia"/>
        </w:rPr>
        <w:t>відповідальності</w:t>
      </w:r>
      <w:r>
        <w:t></w:t>
      </w:r>
      <w:r>
        <w:rPr>
          <w:rFonts w:hint="eastAsia"/>
        </w:rPr>
        <w:t>в</w:t>
      </w:r>
      <w:r>
        <w:t></w:t>
      </w:r>
      <w:r>
        <w:rPr>
          <w:rFonts w:hint="eastAsia"/>
        </w:rPr>
        <w:t>церковному</w:t>
      </w:r>
      <w:r>
        <w:t></w:t>
      </w:r>
      <w:r>
        <w:rPr>
          <w:rFonts w:hint="eastAsia"/>
        </w:rPr>
        <w:t>праві</w:t>
      </w:r>
      <w:r>
        <w:t></w:t>
      </w:r>
      <w:r>
        <w:rPr>
          <w:rFonts w:hint="eastAsia"/>
        </w:rPr>
        <w:t>сягають</w:t>
      </w:r>
      <w:r>
        <w:t></w:t>
      </w:r>
      <w:r>
        <w:rPr>
          <w:rFonts w:hint="eastAsia"/>
        </w:rPr>
        <w:t>періоду</w:t>
      </w:r>
      <w:r>
        <w:t></w:t>
      </w:r>
      <w:r>
        <w:rPr>
          <w:rFonts w:hint="eastAsia"/>
        </w:rPr>
        <w:t>легалізації</w:t>
      </w:r>
      <w:r>
        <w:t></w:t>
      </w:r>
      <w:r>
        <w:rPr>
          <w:rFonts w:hint="eastAsia"/>
        </w:rPr>
        <w:t>християнства</w:t>
      </w:r>
    </w:p>
    <w:p w:rsidR="00FE2369" w:rsidRDefault="00FE2369" w:rsidP="00FE2369">
      <w:r>
        <w:rPr>
          <w:rFonts w:hint="eastAsia"/>
        </w:rPr>
        <w:t>Римською</w:t>
      </w:r>
      <w:r>
        <w:t></w:t>
      </w:r>
      <w:r>
        <w:rPr>
          <w:rFonts w:hint="eastAsia"/>
        </w:rPr>
        <w:t>імперією</w:t>
      </w:r>
      <w:r>
        <w:t></w:t>
      </w:r>
      <w:r>
        <w:rPr>
          <w:rFonts w:hint="eastAsia"/>
        </w:rPr>
        <w:t>в</w:t>
      </w:r>
      <w:r>
        <w:t></w:t>
      </w:r>
      <w:r>
        <w:t></w:t>
      </w:r>
      <w:r>
        <w:t></w:t>
      </w:r>
      <w:r>
        <w:t></w:t>
      </w:r>
      <w:r>
        <w:t></w:t>
      </w:r>
      <w:r>
        <w:rPr>
          <w:rFonts w:hint="eastAsia"/>
        </w:rPr>
        <w:t>р</w:t>
      </w:r>
      <w:r>
        <w:t></w:t>
      </w:r>
      <w:r>
        <w:t></w:t>
      </w:r>
      <w:r>
        <w:rPr>
          <w:rFonts w:hint="eastAsia"/>
        </w:rPr>
        <w:t>Завершального</w:t>
      </w:r>
      <w:r>
        <w:t></w:t>
      </w:r>
      <w:r>
        <w:rPr>
          <w:rFonts w:hint="eastAsia"/>
        </w:rPr>
        <w:t>вигляду</w:t>
      </w:r>
      <w:r>
        <w:t></w:t>
      </w:r>
      <w:r>
        <w:rPr>
          <w:rFonts w:hint="eastAsia"/>
        </w:rPr>
        <w:t>їм</w:t>
      </w:r>
      <w:r>
        <w:t></w:t>
      </w:r>
      <w:r>
        <w:rPr>
          <w:rFonts w:hint="eastAsia"/>
        </w:rPr>
        <w:t>надала</w:t>
      </w:r>
      <w:r>
        <w:t></w:t>
      </w:r>
      <w:r>
        <w:rPr>
          <w:rFonts w:hint="eastAsia"/>
        </w:rPr>
        <w:t>епоха</w:t>
      </w:r>
      <w:r>
        <w:t></w:t>
      </w:r>
    </w:p>
    <w:p w:rsidR="00FE2369" w:rsidRDefault="00FE2369" w:rsidP="00FE2369">
      <w:r>
        <w:t></w:t>
      </w:r>
      <w:r>
        <w:t></w:t>
      </w:r>
      <w:r>
        <w:t></w:t>
      </w:r>
    </w:p>
    <w:p w:rsidR="00FE2369" w:rsidRDefault="00FE2369" w:rsidP="00FE2369">
      <w:r>
        <w:rPr>
          <w:rFonts w:hint="eastAsia"/>
        </w:rPr>
        <w:t>Вселенських</w:t>
      </w:r>
      <w:r>
        <w:t></w:t>
      </w:r>
      <w:r>
        <w:rPr>
          <w:rFonts w:hint="eastAsia"/>
        </w:rPr>
        <w:t>Соборів</w:t>
      </w:r>
      <w:r>
        <w:t></w:t>
      </w:r>
      <w:r>
        <w:rPr>
          <w:rFonts w:hint="eastAsia"/>
        </w:rPr>
        <w:t>та</w:t>
      </w:r>
      <w:r>
        <w:t></w:t>
      </w:r>
      <w:r>
        <w:rPr>
          <w:rFonts w:hint="eastAsia"/>
        </w:rPr>
        <w:t>законодавча</w:t>
      </w:r>
      <w:r>
        <w:t></w:t>
      </w:r>
      <w:r>
        <w:rPr>
          <w:rFonts w:hint="eastAsia"/>
        </w:rPr>
        <w:t>діяльність</w:t>
      </w:r>
      <w:r>
        <w:t></w:t>
      </w:r>
      <w:r>
        <w:rPr>
          <w:rFonts w:hint="eastAsia"/>
        </w:rPr>
        <w:t>візантійських</w:t>
      </w:r>
      <w:r>
        <w:t></w:t>
      </w:r>
      <w:r>
        <w:rPr>
          <w:rFonts w:hint="eastAsia"/>
        </w:rPr>
        <w:t>імператорів</w:t>
      </w:r>
      <w:r>
        <w:t></w:t>
      </w:r>
    </w:p>
    <w:p w:rsidR="00FE2369" w:rsidRDefault="00FE2369" w:rsidP="00FE2369">
      <w:r>
        <w:rPr>
          <w:rFonts w:hint="eastAsia"/>
        </w:rPr>
        <w:t>Аналіз</w:t>
      </w:r>
      <w:r>
        <w:t></w:t>
      </w:r>
      <w:r>
        <w:rPr>
          <w:rFonts w:hint="eastAsia"/>
        </w:rPr>
        <w:t>джерел</w:t>
      </w:r>
      <w:r>
        <w:t></w:t>
      </w:r>
      <w:r>
        <w:rPr>
          <w:rFonts w:hint="eastAsia"/>
        </w:rPr>
        <w:t>церковного</w:t>
      </w:r>
      <w:r>
        <w:t></w:t>
      </w:r>
      <w:r>
        <w:rPr>
          <w:rFonts w:hint="eastAsia"/>
        </w:rPr>
        <w:t>права</w:t>
      </w:r>
      <w:r>
        <w:t></w:t>
      </w:r>
      <w:r>
        <w:rPr>
          <w:rFonts w:hint="eastAsia"/>
        </w:rPr>
        <w:t>Візантійської</w:t>
      </w:r>
      <w:r>
        <w:t></w:t>
      </w:r>
      <w:r>
        <w:rPr>
          <w:rFonts w:hint="eastAsia"/>
        </w:rPr>
        <w:t>імперії</w:t>
      </w:r>
      <w:r>
        <w:t></w:t>
      </w:r>
      <w:r>
        <w:rPr>
          <w:rFonts w:hint="eastAsia"/>
        </w:rPr>
        <w:t>продемонстрував</w:t>
      </w:r>
    </w:p>
    <w:p w:rsidR="00FE2369" w:rsidRDefault="00FE2369" w:rsidP="00FE2369">
      <w:r>
        <w:rPr>
          <w:rFonts w:hint="eastAsia"/>
        </w:rPr>
        <w:t>наявність</w:t>
      </w:r>
      <w:r>
        <w:t></w:t>
      </w:r>
      <w:r>
        <w:rPr>
          <w:rFonts w:hint="eastAsia"/>
        </w:rPr>
        <w:t>двох</w:t>
      </w:r>
      <w:r>
        <w:t></w:t>
      </w:r>
      <w:r>
        <w:rPr>
          <w:rFonts w:hint="eastAsia"/>
        </w:rPr>
        <w:t>нормативних</w:t>
      </w:r>
      <w:r>
        <w:t></w:t>
      </w:r>
      <w:r>
        <w:rPr>
          <w:rFonts w:hint="eastAsia"/>
        </w:rPr>
        <w:t>підстав</w:t>
      </w:r>
      <w:r>
        <w:t></w:t>
      </w:r>
      <w:r>
        <w:rPr>
          <w:rFonts w:hint="eastAsia"/>
        </w:rPr>
        <w:t>настання</w:t>
      </w:r>
      <w:r>
        <w:t></w:t>
      </w:r>
      <w:r>
        <w:rPr>
          <w:rFonts w:hint="eastAsia"/>
        </w:rPr>
        <w:t>юридичної</w:t>
      </w:r>
      <w:r>
        <w:t></w:t>
      </w:r>
      <w:r>
        <w:rPr>
          <w:rFonts w:hint="eastAsia"/>
        </w:rPr>
        <w:t>відповідальності</w:t>
      </w:r>
      <w:r>
        <w:t></w:t>
      </w:r>
      <w:r>
        <w:rPr>
          <w:rFonts w:hint="eastAsia"/>
        </w:rPr>
        <w:t>в</w:t>
      </w:r>
    </w:p>
    <w:p w:rsidR="00FE2369" w:rsidRDefault="00FE2369" w:rsidP="00FE2369">
      <w:r>
        <w:rPr>
          <w:rFonts w:hint="eastAsia"/>
        </w:rPr>
        <w:t>церковному</w:t>
      </w:r>
      <w:r>
        <w:t></w:t>
      </w:r>
      <w:r>
        <w:rPr>
          <w:rFonts w:hint="eastAsia"/>
        </w:rPr>
        <w:t>праві</w:t>
      </w:r>
      <w:r>
        <w:t></w:t>
      </w:r>
      <w:r>
        <w:t></w:t>
      </w:r>
      <w:r>
        <w:rPr>
          <w:rFonts w:hint="eastAsia"/>
        </w:rPr>
        <w:t>Вона</w:t>
      </w:r>
      <w:r>
        <w:t></w:t>
      </w:r>
      <w:r>
        <w:rPr>
          <w:rFonts w:hint="eastAsia"/>
        </w:rPr>
        <w:t>виникала</w:t>
      </w:r>
      <w:r>
        <w:t></w:t>
      </w:r>
      <w:r>
        <w:rPr>
          <w:rFonts w:hint="eastAsia"/>
        </w:rPr>
        <w:t>при</w:t>
      </w:r>
      <w:r>
        <w:t></w:t>
      </w:r>
      <w:r>
        <w:rPr>
          <w:rFonts w:hint="eastAsia"/>
        </w:rPr>
        <w:t>вчиненні</w:t>
      </w:r>
      <w:r>
        <w:t></w:t>
      </w:r>
      <w:r>
        <w:rPr>
          <w:rFonts w:hint="eastAsia"/>
        </w:rPr>
        <w:t>злочинів</w:t>
      </w:r>
      <w:r>
        <w:t></w:t>
      </w:r>
      <w:r>
        <w:rPr>
          <w:rFonts w:hint="eastAsia"/>
        </w:rPr>
        <w:t>проти</w:t>
      </w:r>
      <w:r>
        <w:t></w:t>
      </w:r>
      <w:r>
        <w:rPr>
          <w:rFonts w:hint="eastAsia"/>
        </w:rPr>
        <w:t>віри</w:t>
      </w:r>
      <w:r>
        <w:t></w:t>
      </w:r>
      <w:r>
        <w:rPr>
          <w:rFonts w:hint="eastAsia"/>
        </w:rPr>
        <w:t>та</w:t>
      </w:r>
      <w:r>
        <w:t></w:t>
      </w:r>
      <w:r>
        <w:rPr>
          <w:rFonts w:hint="eastAsia"/>
        </w:rPr>
        <w:t>злочинів</w:t>
      </w:r>
    </w:p>
    <w:p w:rsidR="00FE2369" w:rsidRDefault="00FE2369" w:rsidP="00FE2369">
      <w:r>
        <w:rPr>
          <w:rFonts w:hint="eastAsia"/>
        </w:rPr>
        <w:t>проти</w:t>
      </w:r>
      <w:r>
        <w:t></w:t>
      </w:r>
      <w:r>
        <w:rPr>
          <w:rFonts w:hint="eastAsia"/>
        </w:rPr>
        <w:t>моралі</w:t>
      </w:r>
      <w:r>
        <w:t></w:t>
      </w:r>
      <w:r>
        <w:t></w:t>
      </w:r>
      <w:r>
        <w:rPr>
          <w:rFonts w:hint="eastAsia"/>
        </w:rPr>
        <w:t>При</w:t>
      </w:r>
      <w:r>
        <w:t></w:t>
      </w:r>
      <w:r>
        <w:rPr>
          <w:rFonts w:hint="eastAsia"/>
        </w:rPr>
        <w:t>цьому</w:t>
      </w:r>
      <w:r>
        <w:t></w:t>
      </w:r>
      <w:r>
        <w:rPr>
          <w:rFonts w:hint="eastAsia"/>
        </w:rPr>
        <w:t>видова</w:t>
      </w:r>
      <w:r>
        <w:t></w:t>
      </w:r>
      <w:r>
        <w:rPr>
          <w:rFonts w:hint="eastAsia"/>
        </w:rPr>
        <w:t>характеристика</w:t>
      </w:r>
      <w:r>
        <w:t></w:t>
      </w:r>
      <w:r>
        <w:rPr>
          <w:rFonts w:hint="eastAsia"/>
        </w:rPr>
        <w:t>цих</w:t>
      </w:r>
      <w:r>
        <w:t></w:t>
      </w:r>
      <w:r>
        <w:rPr>
          <w:rFonts w:hint="eastAsia"/>
        </w:rPr>
        <w:t>груп</w:t>
      </w:r>
      <w:r>
        <w:t></w:t>
      </w:r>
      <w:r>
        <w:rPr>
          <w:rFonts w:hint="eastAsia"/>
        </w:rPr>
        <w:t>злочинів</w:t>
      </w:r>
      <w:r>
        <w:t></w:t>
      </w:r>
      <w:r>
        <w:rPr>
          <w:rFonts w:hint="eastAsia"/>
        </w:rPr>
        <w:t>у</w:t>
      </w:r>
      <w:r>
        <w:t></w:t>
      </w:r>
      <w:r>
        <w:rPr>
          <w:rFonts w:hint="eastAsia"/>
        </w:rPr>
        <w:t>різних</w:t>
      </w:r>
    </w:p>
    <w:p w:rsidR="00FE2369" w:rsidRDefault="00FE2369" w:rsidP="00FE2369">
      <w:r>
        <w:rPr>
          <w:rFonts w:hint="eastAsia"/>
        </w:rPr>
        <w:t>правових</w:t>
      </w:r>
      <w:r>
        <w:t></w:t>
      </w:r>
      <w:r>
        <w:rPr>
          <w:rFonts w:hint="eastAsia"/>
        </w:rPr>
        <w:t>пам’ятках</w:t>
      </w:r>
      <w:r>
        <w:t></w:t>
      </w:r>
      <w:r>
        <w:rPr>
          <w:rFonts w:hint="eastAsia"/>
        </w:rPr>
        <w:t>права</w:t>
      </w:r>
      <w:r>
        <w:t></w:t>
      </w:r>
      <w:r>
        <w:rPr>
          <w:rFonts w:hint="eastAsia"/>
        </w:rPr>
        <w:t>Візантії</w:t>
      </w:r>
      <w:r>
        <w:t></w:t>
      </w:r>
      <w:r>
        <w:rPr>
          <w:rFonts w:hint="eastAsia"/>
        </w:rPr>
        <w:t>має</w:t>
      </w:r>
      <w:r>
        <w:t></w:t>
      </w:r>
      <w:r>
        <w:rPr>
          <w:rFonts w:hint="eastAsia"/>
        </w:rPr>
        <w:t>певні</w:t>
      </w:r>
      <w:r>
        <w:t></w:t>
      </w:r>
      <w:r>
        <w:rPr>
          <w:rFonts w:hint="eastAsia"/>
        </w:rPr>
        <w:t>відмінності</w:t>
      </w:r>
      <w:r>
        <w:t></w:t>
      </w:r>
      <w:r>
        <w:t></w:t>
      </w:r>
      <w:r>
        <w:rPr>
          <w:rFonts w:hint="eastAsia"/>
        </w:rPr>
        <w:t>а</w:t>
      </w:r>
      <w:r>
        <w:t></w:t>
      </w:r>
      <w:r>
        <w:rPr>
          <w:rFonts w:hint="eastAsia"/>
        </w:rPr>
        <w:t>саме</w:t>
      </w:r>
      <w:r>
        <w:t></w:t>
      </w:r>
      <w:r>
        <w:t></w:t>
      </w:r>
      <w:r>
        <w:rPr>
          <w:rFonts w:hint="eastAsia"/>
        </w:rPr>
        <w:t>змінюється</w:t>
      </w:r>
    </w:p>
    <w:p w:rsidR="00FE2369" w:rsidRDefault="00FE2369" w:rsidP="00FE2369">
      <w:r>
        <w:rPr>
          <w:rFonts w:hint="eastAsia"/>
        </w:rPr>
        <w:t>кваліфікація</w:t>
      </w:r>
      <w:r>
        <w:t></w:t>
      </w:r>
      <w:r>
        <w:rPr>
          <w:rFonts w:hint="eastAsia"/>
        </w:rPr>
        <w:t>окремих</w:t>
      </w:r>
      <w:r>
        <w:t></w:t>
      </w:r>
      <w:r>
        <w:rPr>
          <w:rFonts w:hint="eastAsia"/>
        </w:rPr>
        <w:t>ознак</w:t>
      </w:r>
      <w:r>
        <w:t></w:t>
      </w:r>
      <w:r>
        <w:rPr>
          <w:rFonts w:hint="eastAsia"/>
        </w:rPr>
        <w:t>злочину</w:t>
      </w:r>
      <w:r>
        <w:t></w:t>
      </w:r>
      <w:r>
        <w:t></w:t>
      </w:r>
      <w:r>
        <w:rPr>
          <w:rFonts w:hint="eastAsia"/>
        </w:rPr>
        <w:t>піддаються</w:t>
      </w:r>
      <w:r>
        <w:t></w:t>
      </w:r>
      <w:r>
        <w:rPr>
          <w:rFonts w:hint="eastAsia"/>
        </w:rPr>
        <w:t>деталізації</w:t>
      </w:r>
      <w:r>
        <w:t></w:t>
      </w:r>
      <w:r>
        <w:rPr>
          <w:rFonts w:hint="eastAsia"/>
        </w:rPr>
        <w:t>пом’якшуючі</w:t>
      </w:r>
      <w:r>
        <w:t></w:t>
      </w:r>
      <w:r>
        <w:rPr>
          <w:rFonts w:hint="eastAsia"/>
        </w:rPr>
        <w:t>та</w:t>
      </w:r>
    </w:p>
    <w:p w:rsidR="00FE2369" w:rsidRDefault="00FE2369" w:rsidP="00FE2369">
      <w:r>
        <w:rPr>
          <w:rFonts w:hint="eastAsia"/>
        </w:rPr>
        <w:t>обтяжуючі</w:t>
      </w:r>
      <w:r>
        <w:t></w:t>
      </w:r>
      <w:r>
        <w:rPr>
          <w:rFonts w:hint="eastAsia"/>
        </w:rPr>
        <w:t>обставини</w:t>
      </w:r>
      <w:r>
        <w:t></w:t>
      </w:r>
      <w:r>
        <w:rPr>
          <w:rFonts w:hint="eastAsia"/>
        </w:rPr>
        <w:t>їхнього</w:t>
      </w:r>
      <w:r>
        <w:t></w:t>
      </w:r>
      <w:r>
        <w:rPr>
          <w:rFonts w:hint="eastAsia"/>
        </w:rPr>
        <w:t>вчинення</w:t>
      </w:r>
      <w:r>
        <w:t></w:t>
      </w:r>
      <w:r>
        <w:t></w:t>
      </w:r>
      <w:r>
        <w:rPr>
          <w:rFonts w:hint="eastAsia"/>
        </w:rPr>
        <w:t>розширюється</w:t>
      </w:r>
      <w:r>
        <w:t></w:t>
      </w:r>
      <w:r>
        <w:rPr>
          <w:rFonts w:hint="eastAsia"/>
        </w:rPr>
        <w:t>коло</w:t>
      </w:r>
      <w:r>
        <w:t></w:t>
      </w:r>
      <w:r>
        <w:rPr>
          <w:rFonts w:hint="eastAsia"/>
        </w:rPr>
        <w:t>караних</w:t>
      </w:r>
    </w:p>
    <w:p w:rsidR="00FE2369" w:rsidRDefault="00FE2369" w:rsidP="00FE2369">
      <w:r>
        <w:rPr>
          <w:rFonts w:hint="eastAsia"/>
        </w:rPr>
        <w:t>протиправних</w:t>
      </w:r>
      <w:r>
        <w:t></w:t>
      </w:r>
      <w:r>
        <w:rPr>
          <w:rFonts w:hint="eastAsia"/>
        </w:rPr>
        <w:t>діянь</w:t>
      </w:r>
      <w:r>
        <w:t></w:t>
      </w:r>
      <w:r>
        <w:rPr>
          <w:rFonts w:hint="eastAsia"/>
        </w:rPr>
        <w:t>тощо</w:t>
      </w:r>
      <w:r>
        <w:t></w:t>
      </w:r>
      <w:r>
        <w:t></w:t>
      </w:r>
      <w:r>
        <w:rPr>
          <w:rFonts w:hint="eastAsia"/>
        </w:rPr>
        <w:t>Санкції</w:t>
      </w:r>
      <w:r>
        <w:t></w:t>
      </w:r>
      <w:r>
        <w:rPr>
          <w:rFonts w:hint="eastAsia"/>
        </w:rPr>
        <w:t>відповідних</w:t>
      </w:r>
      <w:r>
        <w:t></w:t>
      </w:r>
      <w:r>
        <w:rPr>
          <w:rFonts w:hint="eastAsia"/>
        </w:rPr>
        <w:t>статей</w:t>
      </w:r>
      <w:r>
        <w:t></w:t>
      </w:r>
      <w:r>
        <w:rPr>
          <w:rFonts w:hint="eastAsia"/>
        </w:rPr>
        <w:t>за</w:t>
      </w:r>
      <w:r>
        <w:t></w:t>
      </w:r>
      <w:r>
        <w:rPr>
          <w:rFonts w:hint="eastAsia"/>
        </w:rPr>
        <w:t>родовою</w:t>
      </w:r>
      <w:r>
        <w:t></w:t>
      </w:r>
      <w:r>
        <w:rPr>
          <w:rFonts w:hint="eastAsia"/>
        </w:rPr>
        <w:t>ознакою</w:t>
      </w:r>
      <w:r>
        <w:t></w:t>
      </w:r>
      <w:r>
        <w:rPr>
          <w:rFonts w:hint="eastAsia"/>
        </w:rPr>
        <w:t>ми</w:t>
      </w:r>
    </w:p>
    <w:p w:rsidR="00FE2369" w:rsidRDefault="00FE2369" w:rsidP="00FE2369">
      <w:r>
        <w:rPr>
          <w:rFonts w:hint="eastAsia"/>
        </w:rPr>
        <w:t>поділили</w:t>
      </w:r>
      <w:r>
        <w:t></w:t>
      </w:r>
      <w:r>
        <w:rPr>
          <w:rFonts w:hint="eastAsia"/>
        </w:rPr>
        <w:t>на</w:t>
      </w:r>
      <w:r>
        <w:t></w:t>
      </w:r>
      <w:r>
        <w:rPr>
          <w:rFonts w:hint="eastAsia"/>
        </w:rPr>
        <w:t>сім</w:t>
      </w:r>
      <w:r>
        <w:t></w:t>
      </w:r>
      <w:r>
        <w:rPr>
          <w:rFonts w:hint="eastAsia"/>
        </w:rPr>
        <w:t>груп</w:t>
      </w:r>
      <w:r>
        <w:t></w:t>
      </w:r>
      <w:r>
        <w:t></w:t>
      </w:r>
      <w:r>
        <w:rPr>
          <w:rFonts w:hint="eastAsia"/>
        </w:rPr>
        <w:t>До</w:t>
      </w:r>
      <w:r>
        <w:t></w:t>
      </w:r>
      <w:r>
        <w:rPr>
          <w:rFonts w:hint="eastAsia"/>
        </w:rPr>
        <w:t>першої</w:t>
      </w:r>
      <w:r>
        <w:t></w:t>
      </w:r>
      <w:r>
        <w:rPr>
          <w:rFonts w:hint="eastAsia"/>
        </w:rPr>
        <w:t>–</w:t>
      </w:r>
      <w:r>
        <w:t></w:t>
      </w:r>
      <w:r>
        <w:rPr>
          <w:rFonts w:hint="eastAsia"/>
        </w:rPr>
        <w:t>належать</w:t>
      </w:r>
      <w:r>
        <w:t></w:t>
      </w:r>
      <w:r>
        <w:rPr>
          <w:rFonts w:hint="eastAsia"/>
        </w:rPr>
        <w:t>покарання</w:t>
      </w:r>
      <w:r>
        <w:t></w:t>
      </w:r>
      <w:r>
        <w:t></w:t>
      </w:r>
      <w:r>
        <w:rPr>
          <w:rFonts w:hint="eastAsia"/>
        </w:rPr>
        <w:t>пов’язані</w:t>
      </w:r>
      <w:r>
        <w:t></w:t>
      </w:r>
      <w:r>
        <w:rPr>
          <w:rFonts w:hint="eastAsia"/>
        </w:rPr>
        <w:t>із</w:t>
      </w:r>
    </w:p>
    <w:p w:rsidR="00FE2369" w:rsidRDefault="00FE2369" w:rsidP="00FE2369">
      <w:r>
        <w:rPr>
          <w:rFonts w:hint="eastAsia"/>
        </w:rPr>
        <w:t>позбавленням</w:t>
      </w:r>
      <w:r>
        <w:t></w:t>
      </w:r>
      <w:r>
        <w:rPr>
          <w:rFonts w:hint="eastAsia"/>
        </w:rPr>
        <w:t>винної</w:t>
      </w:r>
      <w:r>
        <w:t></w:t>
      </w:r>
      <w:r>
        <w:rPr>
          <w:rFonts w:hint="eastAsia"/>
        </w:rPr>
        <w:t>особи</w:t>
      </w:r>
      <w:r>
        <w:t></w:t>
      </w:r>
      <w:r>
        <w:rPr>
          <w:rFonts w:hint="eastAsia"/>
        </w:rPr>
        <w:t>життя</w:t>
      </w:r>
      <w:r>
        <w:t></w:t>
      </w:r>
      <w:r>
        <w:t></w:t>
      </w:r>
      <w:r>
        <w:rPr>
          <w:rFonts w:hint="eastAsia"/>
        </w:rPr>
        <w:t>–</w:t>
      </w:r>
      <w:r>
        <w:t></w:t>
      </w:r>
      <w:r>
        <w:rPr>
          <w:rFonts w:hint="eastAsia"/>
        </w:rPr>
        <w:t>смертна</w:t>
      </w:r>
      <w:r>
        <w:t></w:t>
      </w:r>
      <w:r>
        <w:rPr>
          <w:rFonts w:hint="eastAsia"/>
        </w:rPr>
        <w:t>кара</w:t>
      </w:r>
      <w:r>
        <w:t></w:t>
      </w:r>
      <w:r>
        <w:t></w:t>
      </w:r>
      <w:r>
        <w:rPr>
          <w:rFonts w:hint="eastAsia"/>
        </w:rPr>
        <w:t>що</w:t>
      </w:r>
      <w:r>
        <w:t></w:t>
      </w:r>
      <w:r>
        <w:rPr>
          <w:rFonts w:hint="eastAsia"/>
        </w:rPr>
        <w:t>застосовувалася</w:t>
      </w:r>
      <w:r>
        <w:t></w:t>
      </w:r>
      <w:r>
        <w:rPr>
          <w:rFonts w:hint="eastAsia"/>
        </w:rPr>
        <w:t>у</w:t>
      </w:r>
    </w:p>
    <w:p w:rsidR="00FE2369" w:rsidRDefault="00FE2369" w:rsidP="00FE2369">
      <w:r>
        <w:rPr>
          <w:rFonts w:hint="eastAsia"/>
        </w:rPr>
        <w:t>простій</w:t>
      </w:r>
      <w:r>
        <w:t></w:t>
      </w:r>
      <w:r>
        <w:t></w:t>
      </w:r>
      <w:r>
        <w:rPr>
          <w:rFonts w:hint="eastAsia"/>
        </w:rPr>
        <w:t>повішення</w:t>
      </w:r>
      <w:r>
        <w:t></w:t>
      </w:r>
      <w:r>
        <w:t></w:t>
      </w:r>
      <w:r>
        <w:rPr>
          <w:rFonts w:hint="eastAsia"/>
        </w:rPr>
        <w:t>обезголовлення</w:t>
      </w:r>
      <w:r>
        <w:t></w:t>
      </w:r>
      <w:r>
        <w:rPr>
          <w:rFonts w:hint="eastAsia"/>
        </w:rPr>
        <w:t>мечем</w:t>
      </w:r>
      <w:r>
        <w:t></w:t>
      </w:r>
      <w:r>
        <w:t></w:t>
      </w:r>
      <w:r>
        <w:rPr>
          <w:rFonts w:hint="eastAsia"/>
        </w:rPr>
        <w:t>або</w:t>
      </w:r>
      <w:r>
        <w:t></w:t>
      </w:r>
      <w:r>
        <w:rPr>
          <w:rFonts w:hint="eastAsia"/>
        </w:rPr>
        <w:t>кваліфікованій</w:t>
      </w:r>
      <w:r>
        <w:t></w:t>
      </w:r>
      <w:r>
        <w:rPr>
          <w:rFonts w:hint="eastAsia"/>
        </w:rPr>
        <w:t>формі</w:t>
      </w:r>
      <w:r>
        <w:t></w:t>
      </w:r>
      <w:r>
        <w:t></w:t>
      </w:r>
      <w:r>
        <w:rPr>
          <w:rFonts w:hint="eastAsia"/>
        </w:rPr>
        <w:t>спалення</w:t>
      </w:r>
    </w:p>
    <w:p w:rsidR="00FE2369" w:rsidRDefault="00FE2369" w:rsidP="00FE2369">
      <w:r>
        <w:rPr>
          <w:rFonts w:hint="eastAsia"/>
        </w:rPr>
        <w:t>на</w:t>
      </w:r>
      <w:r>
        <w:t></w:t>
      </w:r>
      <w:r>
        <w:rPr>
          <w:rFonts w:hint="eastAsia"/>
        </w:rPr>
        <w:t>вогнищі</w:t>
      </w:r>
      <w:r>
        <w:t></w:t>
      </w:r>
      <w:r>
        <w:t></w:t>
      </w:r>
      <w:r>
        <w:rPr>
          <w:rFonts w:hint="eastAsia"/>
        </w:rPr>
        <w:t>каменування</w:t>
      </w:r>
      <w:r>
        <w:t></w:t>
      </w:r>
      <w:r>
        <w:t></w:t>
      </w:r>
      <w:r>
        <w:t></w:t>
      </w:r>
      <w:r>
        <w:rPr>
          <w:rFonts w:hint="eastAsia"/>
        </w:rPr>
        <w:t>Друга</w:t>
      </w:r>
      <w:r>
        <w:t></w:t>
      </w:r>
      <w:r>
        <w:rPr>
          <w:rFonts w:hint="eastAsia"/>
        </w:rPr>
        <w:t>група</w:t>
      </w:r>
      <w:r>
        <w:t></w:t>
      </w:r>
      <w:r>
        <w:rPr>
          <w:rFonts w:hint="eastAsia"/>
        </w:rPr>
        <w:t>охоплює</w:t>
      </w:r>
      <w:r>
        <w:t></w:t>
      </w:r>
      <w:r>
        <w:rPr>
          <w:rFonts w:hint="eastAsia"/>
        </w:rPr>
        <w:t>різноманітні</w:t>
      </w:r>
      <w:r>
        <w:t></w:t>
      </w:r>
      <w:r>
        <w:rPr>
          <w:rFonts w:hint="eastAsia"/>
        </w:rPr>
        <w:t>способи</w:t>
      </w:r>
      <w:r>
        <w:t></w:t>
      </w:r>
      <w:r>
        <w:rPr>
          <w:rFonts w:hint="eastAsia"/>
        </w:rPr>
        <w:t>тілесних</w:t>
      </w:r>
    </w:p>
    <w:p w:rsidR="00FE2369" w:rsidRDefault="00FE2369" w:rsidP="00FE2369">
      <w:r>
        <w:rPr>
          <w:rFonts w:hint="eastAsia"/>
        </w:rPr>
        <w:t>покарань</w:t>
      </w:r>
      <w:r>
        <w:t></w:t>
      </w:r>
      <w:r>
        <w:t></w:t>
      </w:r>
      <w:r>
        <w:rPr>
          <w:rFonts w:hint="eastAsia"/>
        </w:rPr>
        <w:t>скалічення</w:t>
      </w:r>
      <w:r>
        <w:t></w:t>
      </w:r>
      <w:r>
        <w:t></w:t>
      </w:r>
      <w:r>
        <w:rPr>
          <w:rFonts w:hint="eastAsia"/>
        </w:rPr>
        <w:t>відрізання</w:t>
      </w:r>
      <w:r>
        <w:t></w:t>
      </w:r>
      <w:r>
        <w:rPr>
          <w:rFonts w:hint="eastAsia"/>
        </w:rPr>
        <w:t>носа</w:t>
      </w:r>
      <w:r>
        <w:t></w:t>
      </w:r>
      <w:r>
        <w:t></w:t>
      </w:r>
      <w:r>
        <w:rPr>
          <w:rFonts w:hint="eastAsia"/>
        </w:rPr>
        <w:t>відрубування</w:t>
      </w:r>
      <w:r>
        <w:t></w:t>
      </w:r>
      <w:r>
        <w:rPr>
          <w:rFonts w:hint="eastAsia"/>
        </w:rPr>
        <w:t>рук</w:t>
      </w:r>
      <w:r>
        <w:t></w:t>
      </w:r>
      <w:r>
        <w:t></w:t>
      </w:r>
      <w:r>
        <w:rPr>
          <w:rFonts w:hint="eastAsia"/>
        </w:rPr>
        <w:t>вирізання</w:t>
      </w:r>
      <w:r>
        <w:t></w:t>
      </w:r>
      <w:r>
        <w:rPr>
          <w:rFonts w:hint="eastAsia"/>
        </w:rPr>
        <w:t>язика</w:t>
      </w:r>
      <w:r>
        <w:t></w:t>
      </w:r>
      <w:r>
        <w:t></w:t>
      </w:r>
      <w:r>
        <w:rPr>
          <w:rFonts w:hint="eastAsia"/>
        </w:rPr>
        <w:t>очей</w:t>
      </w:r>
      <w:r>
        <w:t></w:t>
      </w:r>
    </w:p>
    <w:p w:rsidR="00FE2369" w:rsidRDefault="00FE2369" w:rsidP="00FE2369">
      <w:r>
        <w:rPr>
          <w:rFonts w:hint="eastAsia"/>
        </w:rPr>
        <w:t>оскоплення</w:t>
      </w:r>
      <w:r>
        <w:t></w:t>
      </w:r>
      <w:r>
        <w:t></w:t>
      </w:r>
      <w:r>
        <w:t></w:t>
      </w:r>
      <w:r>
        <w:rPr>
          <w:rFonts w:hint="eastAsia"/>
        </w:rPr>
        <w:t>відрізання</w:t>
      </w:r>
      <w:r>
        <w:t></w:t>
      </w:r>
      <w:r>
        <w:rPr>
          <w:rFonts w:hint="eastAsia"/>
        </w:rPr>
        <w:t>волосся</w:t>
      </w:r>
      <w:r>
        <w:t></w:t>
      </w:r>
      <w:r>
        <w:t></w:t>
      </w:r>
      <w:r>
        <w:rPr>
          <w:rFonts w:hint="eastAsia"/>
        </w:rPr>
        <w:t>побиття</w:t>
      </w:r>
      <w:r>
        <w:t></w:t>
      </w:r>
      <w:r>
        <w:rPr>
          <w:rFonts w:hint="eastAsia"/>
        </w:rPr>
        <w:t>різками</w:t>
      </w:r>
      <w:r>
        <w:t></w:t>
      </w:r>
      <w:r>
        <w:rPr>
          <w:rFonts w:hint="eastAsia"/>
        </w:rPr>
        <w:t>тощо</w:t>
      </w:r>
      <w:r>
        <w:t></w:t>
      </w:r>
      <w:r>
        <w:t></w:t>
      </w:r>
      <w:r>
        <w:rPr>
          <w:rFonts w:hint="eastAsia"/>
        </w:rPr>
        <w:t>До</w:t>
      </w:r>
      <w:r>
        <w:t></w:t>
      </w:r>
      <w:r>
        <w:rPr>
          <w:rFonts w:hint="eastAsia"/>
        </w:rPr>
        <w:t>третьої</w:t>
      </w:r>
      <w:r>
        <w:t></w:t>
      </w:r>
      <w:r>
        <w:rPr>
          <w:rFonts w:hint="eastAsia"/>
        </w:rPr>
        <w:t>–</w:t>
      </w:r>
      <w:r>
        <w:t></w:t>
      </w:r>
      <w:r>
        <w:rPr>
          <w:rFonts w:hint="eastAsia"/>
        </w:rPr>
        <w:t>належать</w:t>
      </w:r>
    </w:p>
    <w:p w:rsidR="00FE2369" w:rsidRDefault="00FE2369" w:rsidP="00FE2369">
      <w:r>
        <w:rPr>
          <w:rFonts w:hint="eastAsia"/>
        </w:rPr>
        <w:t>майнові</w:t>
      </w:r>
      <w:r>
        <w:t></w:t>
      </w:r>
      <w:r>
        <w:rPr>
          <w:rFonts w:hint="eastAsia"/>
        </w:rPr>
        <w:t>санкції</w:t>
      </w:r>
      <w:r>
        <w:t></w:t>
      </w:r>
      <w:r>
        <w:rPr>
          <w:rFonts w:hint="eastAsia"/>
        </w:rPr>
        <w:t>у</w:t>
      </w:r>
      <w:r>
        <w:t></w:t>
      </w:r>
      <w:r>
        <w:rPr>
          <w:rFonts w:hint="eastAsia"/>
        </w:rPr>
        <w:t>формі</w:t>
      </w:r>
      <w:r>
        <w:t></w:t>
      </w:r>
      <w:r>
        <w:rPr>
          <w:rFonts w:hint="eastAsia"/>
        </w:rPr>
        <w:t>конфіскації</w:t>
      </w:r>
      <w:r>
        <w:t></w:t>
      </w:r>
      <w:r>
        <w:rPr>
          <w:rFonts w:hint="eastAsia"/>
        </w:rPr>
        <w:t>рухомого</w:t>
      </w:r>
      <w:r>
        <w:t></w:t>
      </w:r>
      <w:r>
        <w:rPr>
          <w:rFonts w:hint="eastAsia"/>
        </w:rPr>
        <w:t>чи</w:t>
      </w:r>
      <w:r>
        <w:t></w:t>
      </w:r>
      <w:r>
        <w:rPr>
          <w:rFonts w:hint="eastAsia"/>
        </w:rPr>
        <w:t>нерухомого</w:t>
      </w:r>
      <w:r>
        <w:t></w:t>
      </w:r>
      <w:r>
        <w:rPr>
          <w:rFonts w:hint="eastAsia"/>
        </w:rPr>
        <w:t>майна</w:t>
      </w:r>
      <w:r>
        <w:t></w:t>
      </w:r>
      <w:r>
        <w:t></w:t>
      </w:r>
      <w:r>
        <w:rPr>
          <w:rFonts w:hint="eastAsia"/>
        </w:rPr>
        <w:t>виплати</w:t>
      </w:r>
    </w:p>
    <w:p w:rsidR="00FE2369" w:rsidRDefault="00FE2369" w:rsidP="00FE2369">
      <w:r>
        <w:rPr>
          <w:rFonts w:hint="eastAsia"/>
        </w:rPr>
        <w:t>грошових</w:t>
      </w:r>
      <w:r>
        <w:t></w:t>
      </w:r>
      <w:r>
        <w:rPr>
          <w:rFonts w:hint="eastAsia"/>
        </w:rPr>
        <w:t>штрафів</w:t>
      </w:r>
      <w:r>
        <w:t></w:t>
      </w:r>
      <w:r>
        <w:rPr>
          <w:rFonts w:hint="eastAsia"/>
        </w:rPr>
        <w:t>різноманітних</w:t>
      </w:r>
      <w:r>
        <w:t></w:t>
      </w:r>
      <w:r>
        <w:rPr>
          <w:rFonts w:hint="eastAsia"/>
        </w:rPr>
        <w:t>розмірів</w:t>
      </w:r>
      <w:r>
        <w:t></w:t>
      </w:r>
      <w:r>
        <w:t></w:t>
      </w:r>
      <w:r>
        <w:rPr>
          <w:rFonts w:hint="eastAsia"/>
        </w:rPr>
        <w:t>Покарання</w:t>
      </w:r>
      <w:r>
        <w:t></w:t>
      </w:r>
      <w:r>
        <w:t></w:t>
      </w:r>
      <w:r>
        <w:rPr>
          <w:rFonts w:hint="eastAsia"/>
        </w:rPr>
        <w:t>пов’язані</w:t>
      </w:r>
      <w:r>
        <w:t></w:t>
      </w:r>
      <w:r>
        <w:rPr>
          <w:rFonts w:hint="eastAsia"/>
        </w:rPr>
        <w:t>із</w:t>
      </w:r>
    </w:p>
    <w:p w:rsidR="00FE2369" w:rsidRDefault="00FE2369" w:rsidP="00FE2369">
      <w:r>
        <w:rPr>
          <w:rFonts w:hint="eastAsia"/>
        </w:rPr>
        <w:t>позбавленням</w:t>
      </w:r>
      <w:r>
        <w:t></w:t>
      </w:r>
      <w:r>
        <w:rPr>
          <w:rFonts w:hint="eastAsia"/>
        </w:rPr>
        <w:t>волі</w:t>
      </w:r>
      <w:r>
        <w:t></w:t>
      </w:r>
      <w:r>
        <w:t></w:t>
      </w:r>
      <w:r>
        <w:rPr>
          <w:rFonts w:hint="eastAsia"/>
        </w:rPr>
        <w:t>становлять</w:t>
      </w:r>
      <w:r>
        <w:t></w:t>
      </w:r>
      <w:r>
        <w:rPr>
          <w:rFonts w:hint="eastAsia"/>
        </w:rPr>
        <w:t>четверту</w:t>
      </w:r>
      <w:r>
        <w:t></w:t>
      </w:r>
      <w:r>
        <w:rPr>
          <w:rFonts w:hint="eastAsia"/>
        </w:rPr>
        <w:t>групу</w:t>
      </w:r>
      <w:r>
        <w:t></w:t>
      </w:r>
      <w:r>
        <w:t></w:t>
      </w:r>
      <w:r>
        <w:rPr>
          <w:rFonts w:hint="eastAsia"/>
        </w:rPr>
        <w:t>Санкції</w:t>
      </w:r>
      <w:r>
        <w:t></w:t>
      </w:r>
      <w:r>
        <w:rPr>
          <w:rFonts w:hint="eastAsia"/>
        </w:rPr>
        <w:t>у</w:t>
      </w:r>
      <w:r>
        <w:t></w:t>
      </w:r>
      <w:r>
        <w:rPr>
          <w:rFonts w:hint="eastAsia"/>
        </w:rPr>
        <w:t>формі</w:t>
      </w:r>
      <w:r>
        <w:t></w:t>
      </w:r>
      <w:r>
        <w:rPr>
          <w:rFonts w:hint="eastAsia"/>
        </w:rPr>
        <w:t>вигнання</w:t>
      </w:r>
      <w:r>
        <w:t></w:t>
      </w:r>
      <w:r>
        <w:rPr>
          <w:rFonts w:hint="eastAsia"/>
        </w:rPr>
        <w:t>із</w:t>
      </w:r>
    </w:p>
    <w:p w:rsidR="00FE2369" w:rsidRDefault="00FE2369" w:rsidP="00FE2369">
      <w:r>
        <w:rPr>
          <w:rFonts w:hint="eastAsia"/>
        </w:rPr>
        <w:t>країни</w:t>
      </w:r>
      <w:r>
        <w:t></w:t>
      </w:r>
      <w:r>
        <w:t></w:t>
      </w:r>
      <w:r>
        <w:rPr>
          <w:rFonts w:hint="eastAsia"/>
        </w:rPr>
        <w:t>столиці</w:t>
      </w:r>
      <w:r>
        <w:t></w:t>
      </w:r>
      <w:r>
        <w:rPr>
          <w:rFonts w:hint="eastAsia"/>
        </w:rPr>
        <w:t>або</w:t>
      </w:r>
      <w:r>
        <w:t></w:t>
      </w:r>
      <w:r>
        <w:rPr>
          <w:rFonts w:hint="eastAsia"/>
        </w:rPr>
        <w:t>окремого</w:t>
      </w:r>
      <w:r>
        <w:t></w:t>
      </w:r>
      <w:r>
        <w:rPr>
          <w:rFonts w:hint="eastAsia"/>
        </w:rPr>
        <w:t>населеного</w:t>
      </w:r>
      <w:r>
        <w:t></w:t>
      </w:r>
      <w:r>
        <w:rPr>
          <w:rFonts w:hint="eastAsia"/>
        </w:rPr>
        <w:t>пункту</w:t>
      </w:r>
      <w:r>
        <w:t></w:t>
      </w:r>
      <w:r>
        <w:rPr>
          <w:rFonts w:hint="eastAsia"/>
        </w:rPr>
        <w:t>на</w:t>
      </w:r>
      <w:r>
        <w:t></w:t>
      </w:r>
      <w:r>
        <w:rPr>
          <w:rFonts w:hint="eastAsia"/>
        </w:rPr>
        <w:t>острівну</w:t>
      </w:r>
      <w:r>
        <w:t></w:t>
      </w:r>
      <w:r>
        <w:rPr>
          <w:rFonts w:hint="eastAsia"/>
        </w:rPr>
        <w:t>частину</w:t>
      </w:r>
      <w:r>
        <w:t></w:t>
      </w:r>
      <w:r>
        <w:rPr>
          <w:rFonts w:hint="eastAsia"/>
        </w:rPr>
        <w:t>держави</w:t>
      </w:r>
    </w:p>
    <w:p w:rsidR="00FE2369" w:rsidRDefault="00FE2369" w:rsidP="00FE2369">
      <w:r>
        <w:rPr>
          <w:rFonts w:hint="eastAsia"/>
        </w:rPr>
        <w:t>та</w:t>
      </w:r>
      <w:r>
        <w:t></w:t>
      </w:r>
      <w:r>
        <w:rPr>
          <w:rFonts w:hint="eastAsia"/>
        </w:rPr>
        <w:t>проскрипція</w:t>
      </w:r>
      <w:r>
        <w:t></w:t>
      </w:r>
      <w:r>
        <w:rPr>
          <w:rFonts w:hint="eastAsia"/>
        </w:rPr>
        <w:t>належать</w:t>
      </w:r>
      <w:r>
        <w:t></w:t>
      </w:r>
      <w:r>
        <w:rPr>
          <w:rFonts w:hint="eastAsia"/>
        </w:rPr>
        <w:t>до</w:t>
      </w:r>
      <w:r>
        <w:t></w:t>
      </w:r>
      <w:r>
        <w:rPr>
          <w:rFonts w:hint="eastAsia"/>
        </w:rPr>
        <w:t>п’ятої</w:t>
      </w:r>
      <w:r>
        <w:t></w:t>
      </w:r>
      <w:r>
        <w:rPr>
          <w:rFonts w:hint="eastAsia"/>
        </w:rPr>
        <w:t>групи</w:t>
      </w:r>
      <w:r>
        <w:t></w:t>
      </w:r>
      <w:r>
        <w:t></w:t>
      </w:r>
      <w:r>
        <w:rPr>
          <w:rFonts w:hint="eastAsia"/>
        </w:rPr>
        <w:t>До</w:t>
      </w:r>
      <w:r>
        <w:t></w:t>
      </w:r>
      <w:r>
        <w:rPr>
          <w:rFonts w:hint="eastAsia"/>
        </w:rPr>
        <w:t>шостої</w:t>
      </w:r>
      <w:r>
        <w:t></w:t>
      </w:r>
      <w:r>
        <w:rPr>
          <w:rFonts w:hint="eastAsia"/>
        </w:rPr>
        <w:t>та</w:t>
      </w:r>
      <w:r>
        <w:t></w:t>
      </w:r>
      <w:r>
        <w:rPr>
          <w:rFonts w:hint="eastAsia"/>
        </w:rPr>
        <w:t>сьомої</w:t>
      </w:r>
      <w:r>
        <w:t></w:t>
      </w:r>
      <w:r>
        <w:rPr>
          <w:rFonts w:hint="eastAsia"/>
        </w:rPr>
        <w:t>–</w:t>
      </w:r>
      <w:r>
        <w:t></w:t>
      </w:r>
      <w:r>
        <w:rPr>
          <w:rFonts w:hint="eastAsia"/>
        </w:rPr>
        <w:t>належать</w:t>
      </w:r>
    </w:p>
    <w:p w:rsidR="00FE2369" w:rsidRDefault="00FE2369" w:rsidP="00FE2369">
      <w:r>
        <w:rPr>
          <w:rFonts w:hint="eastAsia"/>
        </w:rPr>
        <w:t>покарання</w:t>
      </w:r>
      <w:r>
        <w:t></w:t>
      </w:r>
      <w:r>
        <w:t></w:t>
      </w:r>
      <w:r>
        <w:rPr>
          <w:rFonts w:hint="eastAsia"/>
        </w:rPr>
        <w:t>що</w:t>
      </w:r>
      <w:r>
        <w:t></w:t>
      </w:r>
      <w:r>
        <w:rPr>
          <w:rFonts w:hint="eastAsia"/>
        </w:rPr>
        <w:t>характеризувалися</w:t>
      </w:r>
      <w:r>
        <w:t></w:t>
      </w:r>
      <w:r>
        <w:rPr>
          <w:rFonts w:hint="eastAsia"/>
        </w:rPr>
        <w:t>позбавленням</w:t>
      </w:r>
      <w:r>
        <w:t></w:t>
      </w:r>
      <w:r>
        <w:rPr>
          <w:rFonts w:hint="eastAsia"/>
        </w:rPr>
        <w:t>окремих</w:t>
      </w:r>
      <w:r>
        <w:t></w:t>
      </w:r>
      <w:r>
        <w:rPr>
          <w:rFonts w:hint="eastAsia"/>
        </w:rPr>
        <w:t>цивільних</w:t>
      </w:r>
      <w:r>
        <w:t></w:t>
      </w:r>
      <w:r>
        <w:rPr>
          <w:rFonts w:hint="eastAsia"/>
        </w:rPr>
        <w:t>і</w:t>
      </w:r>
      <w:r>
        <w:t></w:t>
      </w:r>
      <w:r>
        <w:rPr>
          <w:rFonts w:hint="eastAsia"/>
        </w:rPr>
        <w:t>судовопроцесуальних</w:t>
      </w:r>
      <w:r>
        <w:t></w:t>
      </w:r>
      <w:r>
        <w:rPr>
          <w:rFonts w:hint="eastAsia"/>
        </w:rPr>
        <w:t>прав</w:t>
      </w:r>
      <w:r>
        <w:t></w:t>
      </w:r>
      <w:r>
        <w:t></w:t>
      </w:r>
      <w:r>
        <w:rPr>
          <w:rFonts w:hint="eastAsia"/>
        </w:rPr>
        <w:t>спадкових</w:t>
      </w:r>
      <w:r>
        <w:t></w:t>
      </w:r>
      <w:r>
        <w:t></w:t>
      </w:r>
      <w:r>
        <w:rPr>
          <w:rFonts w:hint="eastAsia"/>
        </w:rPr>
        <w:t>майнових</w:t>
      </w:r>
      <w:r>
        <w:t></w:t>
      </w:r>
      <w:r>
        <w:t></w:t>
      </w:r>
      <w:r>
        <w:rPr>
          <w:rFonts w:hint="eastAsia"/>
        </w:rPr>
        <w:t>шлюбних</w:t>
      </w:r>
      <w:r>
        <w:t></w:t>
      </w:r>
      <w:r>
        <w:t></w:t>
      </w:r>
      <w:r>
        <w:rPr>
          <w:rFonts w:hint="eastAsia"/>
        </w:rPr>
        <w:t>судово</w:t>
      </w:r>
      <w:r>
        <w:t></w:t>
      </w:r>
      <w:r>
        <w:rPr>
          <w:rFonts w:hint="eastAsia"/>
        </w:rPr>
        <w:t>процесуальних</w:t>
      </w:r>
      <w:r>
        <w:t></w:t>
      </w:r>
    </w:p>
    <w:p w:rsidR="00FE2369" w:rsidRDefault="00FE2369" w:rsidP="00FE2369">
      <w:r>
        <w:rPr>
          <w:rFonts w:hint="eastAsia"/>
        </w:rPr>
        <w:t>та</w:t>
      </w:r>
      <w:r>
        <w:t></w:t>
      </w:r>
      <w:r>
        <w:rPr>
          <w:rFonts w:hint="eastAsia"/>
        </w:rPr>
        <w:t>пов’язані</w:t>
      </w:r>
      <w:r>
        <w:t></w:t>
      </w:r>
      <w:r>
        <w:rPr>
          <w:rFonts w:hint="eastAsia"/>
        </w:rPr>
        <w:t>з</w:t>
      </w:r>
      <w:r>
        <w:t></w:t>
      </w:r>
      <w:r>
        <w:rPr>
          <w:rFonts w:hint="eastAsia"/>
        </w:rPr>
        <w:t>обмеженням</w:t>
      </w:r>
      <w:r>
        <w:t></w:t>
      </w:r>
      <w:r>
        <w:rPr>
          <w:rFonts w:hint="eastAsia"/>
        </w:rPr>
        <w:t>адміністративних</w:t>
      </w:r>
      <w:r>
        <w:t></w:t>
      </w:r>
      <w:r>
        <w:rPr>
          <w:rFonts w:hint="eastAsia"/>
        </w:rPr>
        <w:t>правомочностей</w:t>
      </w:r>
      <w:r>
        <w:t></w:t>
      </w:r>
      <w:r>
        <w:t></w:t>
      </w:r>
      <w:r>
        <w:rPr>
          <w:rFonts w:hint="eastAsia"/>
        </w:rPr>
        <w:t>право</w:t>
      </w:r>
      <w:r>
        <w:t></w:t>
      </w:r>
      <w:r>
        <w:rPr>
          <w:rFonts w:hint="eastAsia"/>
        </w:rPr>
        <w:t>обіймати</w:t>
      </w:r>
    </w:p>
    <w:p w:rsidR="00FE2369" w:rsidRDefault="00FE2369" w:rsidP="00FE2369">
      <w:r>
        <w:rPr>
          <w:rFonts w:hint="eastAsia"/>
        </w:rPr>
        <w:t>громадські</w:t>
      </w:r>
      <w:r>
        <w:t></w:t>
      </w:r>
      <w:r>
        <w:t></w:t>
      </w:r>
      <w:r>
        <w:rPr>
          <w:rFonts w:hint="eastAsia"/>
        </w:rPr>
        <w:t>адміністративні</w:t>
      </w:r>
      <w:r>
        <w:t></w:t>
      </w:r>
      <w:r>
        <w:rPr>
          <w:rFonts w:hint="eastAsia"/>
        </w:rPr>
        <w:t>чи</w:t>
      </w:r>
      <w:r>
        <w:t></w:t>
      </w:r>
      <w:r>
        <w:rPr>
          <w:rFonts w:hint="eastAsia"/>
        </w:rPr>
        <w:t>державні</w:t>
      </w:r>
      <w:r>
        <w:t></w:t>
      </w:r>
      <w:r>
        <w:rPr>
          <w:rFonts w:hint="eastAsia"/>
        </w:rPr>
        <w:t>посади</w:t>
      </w:r>
      <w:r>
        <w:t></w:t>
      </w:r>
      <w:r>
        <w:rPr>
          <w:rFonts w:hint="eastAsia"/>
        </w:rPr>
        <w:t>тощо</w:t>
      </w:r>
      <w:r>
        <w:t></w:t>
      </w:r>
      <w:r>
        <w:t></w:t>
      </w:r>
    </w:p>
    <w:p w:rsidR="00FE2369" w:rsidRDefault="00FE2369" w:rsidP="00FE2369">
      <w:r>
        <w:t></w:t>
      </w:r>
      <w:r>
        <w:t></w:t>
      </w:r>
      <w:r>
        <w:t></w:t>
      </w:r>
      <w:r>
        <w:rPr>
          <w:rFonts w:hint="eastAsia"/>
        </w:rPr>
        <w:t>Настання</w:t>
      </w:r>
      <w:r>
        <w:t></w:t>
      </w:r>
      <w:r>
        <w:rPr>
          <w:rFonts w:hint="eastAsia"/>
        </w:rPr>
        <w:t>юридичної</w:t>
      </w:r>
      <w:r>
        <w:t></w:t>
      </w:r>
      <w:r>
        <w:rPr>
          <w:rFonts w:hint="eastAsia"/>
        </w:rPr>
        <w:t>відповідальності</w:t>
      </w:r>
      <w:r>
        <w:t></w:t>
      </w:r>
      <w:r>
        <w:rPr>
          <w:rFonts w:hint="eastAsia"/>
        </w:rPr>
        <w:t>відбувалося</w:t>
      </w:r>
      <w:r>
        <w:t></w:t>
      </w:r>
      <w:r>
        <w:rPr>
          <w:rFonts w:hint="eastAsia"/>
        </w:rPr>
        <w:t>лише</w:t>
      </w:r>
      <w:r>
        <w:t></w:t>
      </w:r>
      <w:r>
        <w:rPr>
          <w:rFonts w:hint="eastAsia"/>
        </w:rPr>
        <w:t>у</w:t>
      </w:r>
      <w:r>
        <w:t></w:t>
      </w:r>
      <w:r>
        <w:rPr>
          <w:rFonts w:hint="eastAsia"/>
        </w:rPr>
        <w:t>визначеному</w:t>
      </w:r>
    </w:p>
    <w:p w:rsidR="00FE2369" w:rsidRDefault="00FE2369" w:rsidP="00FE2369">
      <w:r>
        <w:rPr>
          <w:rFonts w:hint="eastAsia"/>
        </w:rPr>
        <w:t>процесуальному</w:t>
      </w:r>
      <w:r>
        <w:t></w:t>
      </w:r>
      <w:r>
        <w:rPr>
          <w:rFonts w:hint="eastAsia"/>
        </w:rPr>
        <w:t>порядку</w:t>
      </w:r>
      <w:r>
        <w:t></w:t>
      </w:r>
      <w:r>
        <w:t></w:t>
      </w:r>
      <w:r>
        <w:rPr>
          <w:rFonts w:hint="eastAsia"/>
        </w:rPr>
        <w:t>який</w:t>
      </w:r>
      <w:r>
        <w:t></w:t>
      </w:r>
      <w:r>
        <w:rPr>
          <w:rFonts w:hint="eastAsia"/>
        </w:rPr>
        <w:t>до</w:t>
      </w:r>
      <w:r>
        <w:t></w:t>
      </w:r>
      <w:r>
        <w:rPr>
          <w:rFonts w:hint="eastAsia"/>
        </w:rPr>
        <w:t>утвердження</w:t>
      </w:r>
      <w:r>
        <w:t></w:t>
      </w:r>
      <w:r>
        <w:rPr>
          <w:rFonts w:hint="eastAsia"/>
        </w:rPr>
        <w:t>християнства</w:t>
      </w:r>
      <w:r>
        <w:t></w:t>
      </w:r>
      <w:r>
        <w:rPr>
          <w:rFonts w:hint="eastAsia"/>
        </w:rPr>
        <w:t>у</w:t>
      </w:r>
      <w:r>
        <w:t></w:t>
      </w:r>
      <w:r>
        <w:rPr>
          <w:rFonts w:hint="eastAsia"/>
        </w:rPr>
        <w:t>статусі</w:t>
      </w:r>
    </w:p>
    <w:p w:rsidR="00FE2369" w:rsidRDefault="00FE2369" w:rsidP="00FE2369">
      <w:r>
        <w:rPr>
          <w:rFonts w:hint="eastAsia"/>
        </w:rPr>
        <w:t>державної</w:t>
      </w:r>
      <w:r>
        <w:t></w:t>
      </w:r>
      <w:r>
        <w:rPr>
          <w:rFonts w:hint="eastAsia"/>
        </w:rPr>
        <w:t>релігії</w:t>
      </w:r>
      <w:r>
        <w:t></w:t>
      </w:r>
      <w:r>
        <w:rPr>
          <w:rFonts w:hint="eastAsia"/>
        </w:rPr>
        <w:t>Римської</w:t>
      </w:r>
      <w:r>
        <w:t></w:t>
      </w:r>
      <w:r>
        <w:rPr>
          <w:rFonts w:hint="eastAsia"/>
        </w:rPr>
        <w:t>імперії</w:t>
      </w:r>
      <w:r>
        <w:t></w:t>
      </w:r>
      <w:r>
        <w:rPr>
          <w:rFonts w:hint="eastAsia"/>
        </w:rPr>
        <w:t>мав</w:t>
      </w:r>
      <w:r>
        <w:t></w:t>
      </w:r>
      <w:r>
        <w:rPr>
          <w:rFonts w:hint="eastAsia"/>
        </w:rPr>
        <w:t>риси</w:t>
      </w:r>
      <w:r>
        <w:t></w:t>
      </w:r>
      <w:r>
        <w:rPr>
          <w:rFonts w:hint="eastAsia"/>
        </w:rPr>
        <w:t>добровільного</w:t>
      </w:r>
      <w:r>
        <w:t></w:t>
      </w:r>
      <w:r>
        <w:rPr>
          <w:rFonts w:hint="eastAsia"/>
        </w:rPr>
        <w:t>арбітражу</w:t>
      </w:r>
      <w:r>
        <w:t></w:t>
      </w:r>
    </w:p>
    <w:p w:rsidR="00FE2369" w:rsidRDefault="00FE2369" w:rsidP="00FE2369">
      <w:r>
        <w:rPr>
          <w:rFonts w:hint="eastAsia"/>
        </w:rPr>
        <w:t>характеризувався</w:t>
      </w:r>
      <w:r>
        <w:t></w:t>
      </w:r>
      <w:r>
        <w:rPr>
          <w:rFonts w:hint="eastAsia"/>
        </w:rPr>
        <w:t>компромісністю</w:t>
      </w:r>
      <w:r>
        <w:t></w:t>
      </w:r>
      <w:r>
        <w:t></w:t>
      </w:r>
      <w:r>
        <w:rPr>
          <w:rFonts w:hint="eastAsia"/>
        </w:rPr>
        <w:t>базувався</w:t>
      </w:r>
      <w:r>
        <w:t></w:t>
      </w:r>
      <w:r>
        <w:rPr>
          <w:rFonts w:hint="eastAsia"/>
        </w:rPr>
        <w:t>на</w:t>
      </w:r>
      <w:r>
        <w:t></w:t>
      </w:r>
      <w:r>
        <w:rPr>
          <w:rFonts w:hint="eastAsia"/>
        </w:rPr>
        <w:t>узгодженості</w:t>
      </w:r>
      <w:r>
        <w:t></w:t>
      </w:r>
      <w:r>
        <w:rPr>
          <w:rFonts w:hint="eastAsia"/>
        </w:rPr>
        <w:t>дій</w:t>
      </w:r>
      <w:r>
        <w:t></w:t>
      </w:r>
      <w:r>
        <w:rPr>
          <w:rFonts w:hint="eastAsia"/>
        </w:rPr>
        <w:t>з</w:t>
      </w:r>
      <w:r>
        <w:t></w:t>
      </w:r>
      <w:r>
        <w:rPr>
          <w:rFonts w:hint="eastAsia"/>
        </w:rPr>
        <w:t>усіма</w:t>
      </w:r>
    </w:p>
    <w:p w:rsidR="00FE2369" w:rsidRDefault="00FE2369" w:rsidP="00FE2369">
      <w:r>
        <w:rPr>
          <w:rFonts w:hint="eastAsia"/>
        </w:rPr>
        <w:t>сторонами</w:t>
      </w:r>
      <w:r>
        <w:t></w:t>
      </w:r>
      <w:r>
        <w:rPr>
          <w:rFonts w:hint="eastAsia"/>
        </w:rPr>
        <w:t>процесу</w:t>
      </w:r>
      <w:r>
        <w:t></w:t>
      </w:r>
      <w:r>
        <w:t></w:t>
      </w:r>
      <w:r>
        <w:rPr>
          <w:rFonts w:hint="eastAsia"/>
        </w:rPr>
        <w:t>добровільності</w:t>
      </w:r>
      <w:r>
        <w:t></w:t>
      </w:r>
      <w:r>
        <w:rPr>
          <w:rFonts w:hint="eastAsia"/>
        </w:rPr>
        <w:t>виконання</w:t>
      </w:r>
      <w:r>
        <w:t></w:t>
      </w:r>
      <w:r>
        <w:rPr>
          <w:rFonts w:hint="eastAsia"/>
        </w:rPr>
        <w:t>рішень</w:t>
      </w:r>
      <w:r>
        <w:t></w:t>
      </w:r>
      <w:r>
        <w:rPr>
          <w:rFonts w:hint="eastAsia"/>
        </w:rPr>
        <w:t>стороною</w:t>
      </w:r>
      <w:r>
        <w:t></w:t>
      </w:r>
      <w:r>
        <w:t></w:t>
      </w:r>
      <w:r>
        <w:rPr>
          <w:rFonts w:hint="eastAsia"/>
        </w:rPr>
        <w:t>що</w:t>
      </w:r>
      <w:r>
        <w:t></w:t>
      </w:r>
      <w:r>
        <w:rPr>
          <w:rFonts w:hint="eastAsia"/>
        </w:rPr>
        <w:t>програла</w:t>
      </w:r>
    </w:p>
    <w:p w:rsidR="00FE2369" w:rsidRDefault="00FE2369" w:rsidP="00FE2369">
      <w:r>
        <w:rPr>
          <w:rFonts w:hint="eastAsia"/>
        </w:rPr>
        <w:t>справу</w:t>
      </w:r>
      <w:r>
        <w:t></w:t>
      </w:r>
      <w:r>
        <w:t></w:t>
      </w:r>
      <w:r>
        <w:rPr>
          <w:rFonts w:hint="eastAsia"/>
        </w:rPr>
        <w:t>відсутністю</w:t>
      </w:r>
      <w:r>
        <w:t></w:t>
      </w:r>
      <w:r>
        <w:rPr>
          <w:rFonts w:hint="eastAsia"/>
        </w:rPr>
        <w:t>ритуальних</w:t>
      </w:r>
      <w:r>
        <w:t></w:t>
      </w:r>
      <w:r>
        <w:rPr>
          <w:rFonts w:hint="eastAsia"/>
        </w:rPr>
        <w:t>дійств</w:t>
      </w:r>
      <w:r>
        <w:t></w:t>
      </w:r>
      <w:r>
        <w:t></w:t>
      </w:r>
      <w:r>
        <w:rPr>
          <w:rFonts w:hint="eastAsia"/>
        </w:rPr>
        <w:t>притаманних</w:t>
      </w:r>
      <w:r>
        <w:t></w:t>
      </w:r>
      <w:r>
        <w:rPr>
          <w:rFonts w:hint="eastAsia"/>
        </w:rPr>
        <w:t>потестарному</w:t>
      </w:r>
      <w:r>
        <w:t></w:t>
      </w:r>
      <w:r>
        <w:rPr>
          <w:rFonts w:hint="eastAsia"/>
        </w:rPr>
        <w:t>суспільству</w:t>
      </w:r>
      <w:r>
        <w:t></w:t>
      </w:r>
      <w:r>
        <w:t></w:t>
      </w:r>
    </w:p>
    <w:p w:rsidR="00FE2369" w:rsidRDefault="00FE2369" w:rsidP="00FE2369">
      <w:r>
        <w:t></w:t>
      </w:r>
      <w:r>
        <w:t></w:t>
      </w:r>
      <w:r>
        <w:t></w:t>
      </w:r>
    </w:p>
    <w:p w:rsidR="00FE2369" w:rsidRDefault="00FE2369" w:rsidP="00FE2369">
      <w:r>
        <w:rPr>
          <w:rFonts w:hint="eastAsia"/>
        </w:rPr>
        <w:t>Із</w:t>
      </w:r>
      <w:r>
        <w:t></w:t>
      </w:r>
      <w:r>
        <w:rPr>
          <w:rFonts w:hint="eastAsia"/>
        </w:rPr>
        <w:t>початком</w:t>
      </w:r>
      <w:r>
        <w:t></w:t>
      </w:r>
      <w:r>
        <w:t></w:t>
      </w:r>
      <w:r>
        <w:t></w:t>
      </w:r>
      <w:r>
        <w:t></w:t>
      </w:r>
      <w:r>
        <w:rPr>
          <w:rFonts w:hint="eastAsia"/>
        </w:rPr>
        <w:t>ст</w:t>
      </w:r>
      <w:r>
        <w:t></w:t>
      </w:r>
      <w:r>
        <w:t></w:t>
      </w:r>
      <w:r>
        <w:rPr>
          <w:rFonts w:hint="eastAsia"/>
        </w:rPr>
        <w:t>церковний</w:t>
      </w:r>
      <w:r>
        <w:t></w:t>
      </w:r>
      <w:r>
        <w:rPr>
          <w:rFonts w:hint="eastAsia"/>
        </w:rPr>
        <w:t>суд</w:t>
      </w:r>
      <w:r>
        <w:t></w:t>
      </w:r>
      <w:r>
        <w:rPr>
          <w:rFonts w:hint="eastAsia"/>
        </w:rPr>
        <w:t>стає</w:t>
      </w:r>
      <w:r>
        <w:t></w:t>
      </w:r>
      <w:r>
        <w:rPr>
          <w:rFonts w:hint="eastAsia"/>
        </w:rPr>
        <w:t>самостійною</w:t>
      </w:r>
      <w:r>
        <w:t></w:t>
      </w:r>
      <w:r>
        <w:rPr>
          <w:rFonts w:hint="eastAsia"/>
        </w:rPr>
        <w:t>ланкою</w:t>
      </w:r>
      <w:r>
        <w:t></w:t>
      </w:r>
      <w:r>
        <w:rPr>
          <w:rFonts w:hint="eastAsia"/>
        </w:rPr>
        <w:t>в</w:t>
      </w:r>
      <w:r>
        <w:t></w:t>
      </w:r>
      <w:r>
        <w:rPr>
          <w:rFonts w:hint="eastAsia"/>
        </w:rPr>
        <w:t>системі</w:t>
      </w:r>
      <w:r>
        <w:t></w:t>
      </w:r>
      <w:r>
        <w:rPr>
          <w:rFonts w:hint="eastAsia"/>
        </w:rPr>
        <w:t>державної</w:t>
      </w:r>
    </w:p>
    <w:p w:rsidR="00FE2369" w:rsidRDefault="00FE2369" w:rsidP="00FE2369">
      <w:r>
        <w:rPr>
          <w:rFonts w:hint="eastAsia"/>
        </w:rPr>
        <w:t>юстиції</w:t>
      </w:r>
      <w:r>
        <w:t></w:t>
      </w:r>
      <w:r>
        <w:t></w:t>
      </w:r>
      <w:r>
        <w:rPr>
          <w:rFonts w:hint="eastAsia"/>
        </w:rPr>
        <w:t>до</w:t>
      </w:r>
      <w:r>
        <w:t></w:t>
      </w:r>
      <w:r>
        <w:rPr>
          <w:rFonts w:hint="eastAsia"/>
        </w:rPr>
        <w:t>компетенції</w:t>
      </w:r>
      <w:r>
        <w:t></w:t>
      </w:r>
      <w:r>
        <w:rPr>
          <w:rFonts w:hint="eastAsia"/>
        </w:rPr>
        <w:t>якої</w:t>
      </w:r>
      <w:r>
        <w:t></w:t>
      </w:r>
      <w:r>
        <w:rPr>
          <w:rFonts w:hint="eastAsia"/>
        </w:rPr>
        <w:t>належали</w:t>
      </w:r>
      <w:r>
        <w:t></w:t>
      </w:r>
      <w:r>
        <w:rPr>
          <w:rFonts w:hint="eastAsia"/>
        </w:rPr>
        <w:t>як</w:t>
      </w:r>
      <w:r>
        <w:t></w:t>
      </w:r>
      <w:r>
        <w:rPr>
          <w:rFonts w:hint="eastAsia"/>
        </w:rPr>
        <w:t>кримінальні</w:t>
      </w:r>
      <w:r>
        <w:t></w:t>
      </w:r>
      <w:r>
        <w:t></w:t>
      </w:r>
      <w:r>
        <w:rPr>
          <w:rFonts w:hint="eastAsia"/>
        </w:rPr>
        <w:t>так</w:t>
      </w:r>
      <w:r>
        <w:t></w:t>
      </w:r>
      <w:r>
        <w:rPr>
          <w:rFonts w:hint="eastAsia"/>
        </w:rPr>
        <w:t>і</w:t>
      </w:r>
      <w:r>
        <w:t></w:t>
      </w:r>
      <w:r>
        <w:rPr>
          <w:rFonts w:hint="eastAsia"/>
        </w:rPr>
        <w:t>цивільні</w:t>
      </w:r>
      <w:r>
        <w:t></w:t>
      </w:r>
      <w:r>
        <w:rPr>
          <w:rFonts w:hint="eastAsia"/>
        </w:rPr>
        <w:t>справи</w:t>
      </w:r>
      <w:r>
        <w:t></w:t>
      </w:r>
    </w:p>
    <w:p w:rsidR="00FE2369" w:rsidRDefault="00FE2369" w:rsidP="00FE2369">
      <w:r>
        <w:rPr>
          <w:rFonts w:hint="eastAsia"/>
        </w:rPr>
        <w:t>Реформи</w:t>
      </w:r>
      <w:r>
        <w:t></w:t>
      </w:r>
      <w:r>
        <w:rPr>
          <w:rFonts w:hint="eastAsia"/>
        </w:rPr>
        <w:t>імператора</w:t>
      </w:r>
      <w:r>
        <w:t></w:t>
      </w:r>
      <w:r>
        <w:rPr>
          <w:rFonts w:hint="eastAsia"/>
        </w:rPr>
        <w:t>Юстиніана</w:t>
      </w:r>
      <w:r>
        <w:t></w:t>
      </w:r>
      <w:r>
        <w:rPr>
          <w:rFonts w:hint="eastAsia"/>
        </w:rPr>
        <w:t>закріплюють</w:t>
      </w:r>
      <w:r>
        <w:t></w:t>
      </w:r>
      <w:r>
        <w:rPr>
          <w:rFonts w:hint="eastAsia"/>
        </w:rPr>
        <w:t>принцип</w:t>
      </w:r>
      <w:r>
        <w:t></w:t>
      </w:r>
      <w:r>
        <w:rPr>
          <w:rFonts w:hint="eastAsia"/>
        </w:rPr>
        <w:t>належності</w:t>
      </w:r>
      <w:r>
        <w:t></w:t>
      </w:r>
      <w:r>
        <w:rPr>
          <w:rFonts w:hint="eastAsia"/>
        </w:rPr>
        <w:t>відповідача</w:t>
      </w:r>
    </w:p>
    <w:p w:rsidR="00FE2369" w:rsidRDefault="00FE2369" w:rsidP="00FE2369">
      <w:r>
        <w:rPr>
          <w:rFonts w:hint="eastAsia"/>
        </w:rPr>
        <w:t>у</w:t>
      </w:r>
      <w:r>
        <w:t></w:t>
      </w:r>
      <w:r>
        <w:rPr>
          <w:rFonts w:hint="eastAsia"/>
        </w:rPr>
        <w:t>цивільних</w:t>
      </w:r>
      <w:r>
        <w:t></w:t>
      </w:r>
      <w:r>
        <w:rPr>
          <w:rFonts w:hint="eastAsia"/>
        </w:rPr>
        <w:t>справах</w:t>
      </w:r>
      <w:r>
        <w:t></w:t>
      </w:r>
      <w:r>
        <w:t></w:t>
      </w:r>
      <w:r>
        <w:rPr>
          <w:rFonts w:hint="eastAsia"/>
        </w:rPr>
        <w:t>кримінальні</w:t>
      </w:r>
      <w:r>
        <w:t></w:t>
      </w:r>
      <w:r>
        <w:rPr>
          <w:rFonts w:hint="eastAsia"/>
        </w:rPr>
        <w:t>справи</w:t>
      </w:r>
      <w:r>
        <w:t></w:t>
      </w:r>
      <w:r>
        <w:rPr>
          <w:rFonts w:hint="eastAsia"/>
        </w:rPr>
        <w:t>світських</w:t>
      </w:r>
      <w:r>
        <w:t></w:t>
      </w:r>
      <w:r>
        <w:rPr>
          <w:rFonts w:hint="eastAsia"/>
        </w:rPr>
        <w:t>людей</w:t>
      </w:r>
      <w:r>
        <w:t></w:t>
      </w:r>
      <w:r>
        <w:rPr>
          <w:rFonts w:hint="eastAsia"/>
        </w:rPr>
        <w:t>передаються</w:t>
      </w:r>
      <w:r>
        <w:t></w:t>
      </w:r>
      <w:r>
        <w:rPr>
          <w:rFonts w:hint="eastAsia"/>
        </w:rPr>
        <w:t>до</w:t>
      </w:r>
    </w:p>
    <w:p w:rsidR="00FE2369" w:rsidRDefault="00FE2369" w:rsidP="00FE2369">
      <w:r>
        <w:rPr>
          <w:rFonts w:hint="eastAsia"/>
        </w:rPr>
        <w:t>компетенції</w:t>
      </w:r>
      <w:r>
        <w:t></w:t>
      </w:r>
      <w:r>
        <w:rPr>
          <w:rFonts w:hint="eastAsia"/>
        </w:rPr>
        <w:t>світського</w:t>
      </w:r>
      <w:r>
        <w:t></w:t>
      </w:r>
      <w:r>
        <w:rPr>
          <w:rFonts w:hint="eastAsia"/>
        </w:rPr>
        <w:t>суду</w:t>
      </w:r>
      <w:r>
        <w:t></w:t>
      </w:r>
      <w:r>
        <w:t></w:t>
      </w:r>
      <w:r>
        <w:rPr>
          <w:rFonts w:hint="eastAsia"/>
        </w:rPr>
        <w:t>а</w:t>
      </w:r>
      <w:r>
        <w:t></w:t>
      </w:r>
      <w:r>
        <w:rPr>
          <w:rFonts w:hint="eastAsia"/>
        </w:rPr>
        <w:t>злочини</w:t>
      </w:r>
      <w:r>
        <w:t></w:t>
      </w:r>
      <w:r>
        <w:rPr>
          <w:rFonts w:hint="eastAsia"/>
        </w:rPr>
        <w:t>духовенства</w:t>
      </w:r>
      <w:r>
        <w:t></w:t>
      </w:r>
      <w:r>
        <w:rPr>
          <w:rFonts w:hint="eastAsia"/>
        </w:rPr>
        <w:t>розглядаються</w:t>
      </w:r>
      <w:r>
        <w:t></w:t>
      </w:r>
      <w:r>
        <w:rPr>
          <w:rFonts w:hint="eastAsia"/>
        </w:rPr>
        <w:t>церковним</w:t>
      </w:r>
    </w:p>
    <w:p w:rsidR="00FE2369" w:rsidRDefault="00FE2369" w:rsidP="00FE2369">
      <w:r>
        <w:rPr>
          <w:rFonts w:hint="eastAsia"/>
        </w:rPr>
        <w:t>судом</w:t>
      </w:r>
      <w:r>
        <w:t></w:t>
      </w:r>
      <w:r>
        <w:t></w:t>
      </w:r>
      <w:r>
        <w:rPr>
          <w:rFonts w:hint="eastAsia"/>
        </w:rPr>
        <w:t>Остаточне</w:t>
      </w:r>
      <w:r>
        <w:t></w:t>
      </w:r>
      <w:r>
        <w:rPr>
          <w:rFonts w:hint="eastAsia"/>
        </w:rPr>
        <w:t>розмежування</w:t>
      </w:r>
      <w:r>
        <w:t></w:t>
      </w:r>
      <w:r>
        <w:rPr>
          <w:rFonts w:hint="eastAsia"/>
        </w:rPr>
        <w:t>світської</w:t>
      </w:r>
      <w:r>
        <w:t></w:t>
      </w:r>
      <w:r>
        <w:rPr>
          <w:rFonts w:hint="eastAsia"/>
        </w:rPr>
        <w:t>і</w:t>
      </w:r>
      <w:r>
        <w:t></w:t>
      </w:r>
      <w:r>
        <w:rPr>
          <w:rFonts w:hint="eastAsia"/>
        </w:rPr>
        <w:t>церковної</w:t>
      </w:r>
      <w:r>
        <w:t></w:t>
      </w:r>
      <w:r>
        <w:rPr>
          <w:rFonts w:hint="eastAsia"/>
        </w:rPr>
        <w:t>юрисдикції</w:t>
      </w:r>
      <w:r>
        <w:t></w:t>
      </w:r>
      <w:r>
        <w:rPr>
          <w:rFonts w:hint="eastAsia"/>
        </w:rPr>
        <w:t>відбулося</w:t>
      </w:r>
      <w:r>
        <w:t></w:t>
      </w:r>
      <w:r>
        <w:rPr>
          <w:rFonts w:hint="eastAsia"/>
        </w:rPr>
        <w:t>у</w:t>
      </w:r>
    </w:p>
    <w:p w:rsidR="00FE2369" w:rsidRDefault="00FE2369" w:rsidP="00FE2369">
      <w:r>
        <w:t></w:t>
      </w:r>
      <w:r>
        <w:t></w:t>
      </w:r>
      <w:r>
        <w:t></w:t>
      </w:r>
      <w:r>
        <w:t></w:t>
      </w:r>
      <w:r>
        <w:t></w:t>
      </w:r>
      <w:r>
        <w:rPr>
          <w:rFonts w:hint="eastAsia"/>
        </w:rPr>
        <w:t>р</w:t>
      </w:r>
      <w:r>
        <w:t></w:t>
      </w:r>
      <w:r>
        <w:t></w:t>
      </w:r>
      <w:r>
        <w:rPr>
          <w:rFonts w:hint="eastAsia"/>
        </w:rPr>
        <w:t>новелами</w:t>
      </w:r>
      <w:r>
        <w:t></w:t>
      </w:r>
      <w:r>
        <w:rPr>
          <w:rFonts w:hint="eastAsia"/>
        </w:rPr>
        <w:t>імператора</w:t>
      </w:r>
      <w:r>
        <w:t></w:t>
      </w:r>
      <w:r>
        <w:rPr>
          <w:rFonts w:hint="eastAsia"/>
        </w:rPr>
        <w:t>Олексія</w:t>
      </w:r>
      <w:r>
        <w:t></w:t>
      </w:r>
      <w:r>
        <w:rPr>
          <w:rFonts w:hint="eastAsia"/>
        </w:rPr>
        <w:t>Комніна</w:t>
      </w:r>
      <w:r>
        <w:t></w:t>
      </w:r>
      <w:r>
        <w:t></w:t>
      </w:r>
      <w:r>
        <w:rPr>
          <w:rFonts w:hint="eastAsia"/>
        </w:rPr>
        <w:t>Церковному</w:t>
      </w:r>
      <w:r>
        <w:t></w:t>
      </w:r>
      <w:r>
        <w:rPr>
          <w:rFonts w:hint="eastAsia"/>
        </w:rPr>
        <w:t>суду</w:t>
      </w:r>
      <w:r>
        <w:t></w:t>
      </w:r>
      <w:r>
        <w:rPr>
          <w:rFonts w:hint="eastAsia"/>
        </w:rPr>
        <w:t>були</w:t>
      </w:r>
      <w:r>
        <w:t></w:t>
      </w:r>
      <w:r>
        <w:rPr>
          <w:rFonts w:hint="eastAsia"/>
        </w:rPr>
        <w:t>передані</w:t>
      </w:r>
    </w:p>
    <w:p w:rsidR="00FE2369" w:rsidRDefault="00FE2369" w:rsidP="00FE2369">
      <w:r>
        <w:rPr>
          <w:rFonts w:hint="eastAsia"/>
        </w:rPr>
        <w:t>усі</w:t>
      </w:r>
      <w:r>
        <w:t></w:t>
      </w:r>
      <w:r>
        <w:rPr>
          <w:rFonts w:hint="eastAsia"/>
        </w:rPr>
        <w:t>справи</w:t>
      </w:r>
      <w:r>
        <w:t></w:t>
      </w:r>
      <w:r>
        <w:rPr>
          <w:rFonts w:hint="eastAsia"/>
        </w:rPr>
        <w:t>проти</w:t>
      </w:r>
      <w:r>
        <w:t></w:t>
      </w:r>
      <w:r>
        <w:rPr>
          <w:rFonts w:hint="eastAsia"/>
        </w:rPr>
        <w:t>християнської</w:t>
      </w:r>
      <w:r>
        <w:t></w:t>
      </w:r>
      <w:r>
        <w:rPr>
          <w:rFonts w:hint="eastAsia"/>
        </w:rPr>
        <w:t>віри</w:t>
      </w:r>
      <w:r>
        <w:t></w:t>
      </w:r>
      <w:r>
        <w:t></w:t>
      </w:r>
      <w:r>
        <w:rPr>
          <w:rFonts w:hint="eastAsia"/>
        </w:rPr>
        <w:t>церкви</w:t>
      </w:r>
      <w:r>
        <w:t></w:t>
      </w:r>
      <w:r>
        <w:t></w:t>
      </w:r>
      <w:r>
        <w:rPr>
          <w:rFonts w:hint="eastAsia"/>
        </w:rPr>
        <w:t>моралі</w:t>
      </w:r>
      <w:r>
        <w:t></w:t>
      </w:r>
      <w:r>
        <w:t></w:t>
      </w:r>
      <w:r>
        <w:rPr>
          <w:rFonts w:hint="eastAsia"/>
        </w:rPr>
        <w:t>шлюбно</w:t>
      </w:r>
      <w:r>
        <w:t></w:t>
      </w:r>
      <w:r>
        <w:rPr>
          <w:rFonts w:hint="eastAsia"/>
        </w:rPr>
        <w:t>сімейні</w:t>
      </w:r>
      <w:r>
        <w:t></w:t>
      </w:r>
      <w:r>
        <w:rPr>
          <w:rFonts w:hint="eastAsia"/>
        </w:rPr>
        <w:t>спори</w:t>
      </w:r>
      <w:r>
        <w:t></w:t>
      </w:r>
      <w:r>
        <w:rPr>
          <w:rFonts w:hint="eastAsia"/>
        </w:rPr>
        <w:t>та</w:t>
      </w:r>
    </w:p>
    <w:p w:rsidR="00FE2369" w:rsidRDefault="00FE2369" w:rsidP="00FE2369">
      <w:r>
        <w:rPr>
          <w:rFonts w:hint="eastAsia"/>
        </w:rPr>
        <w:t>кримінальні</w:t>
      </w:r>
      <w:r>
        <w:t></w:t>
      </w:r>
      <w:r>
        <w:rPr>
          <w:rFonts w:hint="eastAsia"/>
        </w:rPr>
        <w:t>справи</w:t>
      </w:r>
      <w:r>
        <w:t></w:t>
      </w:r>
      <w:r>
        <w:rPr>
          <w:rFonts w:hint="eastAsia"/>
        </w:rPr>
        <w:t>проти</w:t>
      </w:r>
      <w:r>
        <w:t></w:t>
      </w:r>
      <w:r>
        <w:rPr>
          <w:rFonts w:hint="eastAsia"/>
        </w:rPr>
        <w:t>духовенства</w:t>
      </w:r>
      <w:r>
        <w:t></w:t>
      </w:r>
      <w:r>
        <w:t></w:t>
      </w:r>
      <w:r>
        <w:rPr>
          <w:rFonts w:hint="eastAsia"/>
        </w:rPr>
        <w:t>При</w:t>
      </w:r>
      <w:r>
        <w:t></w:t>
      </w:r>
      <w:r>
        <w:rPr>
          <w:rFonts w:hint="eastAsia"/>
        </w:rPr>
        <w:t>цьому</w:t>
      </w:r>
      <w:r>
        <w:t></w:t>
      </w:r>
      <w:r>
        <w:rPr>
          <w:rFonts w:hint="eastAsia"/>
        </w:rPr>
        <w:t>не</w:t>
      </w:r>
      <w:r>
        <w:t></w:t>
      </w:r>
      <w:r>
        <w:rPr>
          <w:rFonts w:hint="eastAsia"/>
        </w:rPr>
        <w:t>виключалася</w:t>
      </w:r>
      <w:r>
        <w:t></w:t>
      </w:r>
      <w:r>
        <w:rPr>
          <w:rFonts w:hint="eastAsia"/>
        </w:rPr>
        <w:t>практика</w:t>
      </w:r>
    </w:p>
    <w:p w:rsidR="00FE2369" w:rsidRDefault="00FE2369" w:rsidP="00FE2369">
      <w:r>
        <w:rPr>
          <w:rFonts w:hint="eastAsia"/>
        </w:rPr>
        <w:t>спільних</w:t>
      </w:r>
      <w:r>
        <w:t></w:t>
      </w:r>
      <w:r>
        <w:rPr>
          <w:rFonts w:hint="eastAsia"/>
        </w:rPr>
        <w:t>засідань</w:t>
      </w:r>
      <w:r>
        <w:t></w:t>
      </w:r>
      <w:r>
        <w:rPr>
          <w:rFonts w:hint="eastAsia"/>
        </w:rPr>
        <w:t>церковного</w:t>
      </w:r>
      <w:r>
        <w:t></w:t>
      </w:r>
      <w:r>
        <w:rPr>
          <w:rFonts w:hint="eastAsia"/>
        </w:rPr>
        <w:t>і</w:t>
      </w:r>
      <w:r>
        <w:t></w:t>
      </w:r>
      <w:r>
        <w:rPr>
          <w:rFonts w:hint="eastAsia"/>
        </w:rPr>
        <w:t>світського</w:t>
      </w:r>
      <w:r>
        <w:t></w:t>
      </w:r>
      <w:r>
        <w:rPr>
          <w:rFonts w:hint="eastAsia"/>
        </w:rPr>
        <w:t>судів</w:t>
      </w:r>
      <w:r>
        <w:t></w:t>
      </w:r>
      <w:r>
        <w:rPr>
          <w:rFonts w:hint="eastAsia"/>
        </w:rPr>
        <w:t>у</w:t>
      </w:r>
      <w:r>
        <w:t></w:t>
      </w:r>
      <w:r>
        <w:rPr>
          <w:rFonts w:hint="eastAsia"/>
        </w:rPr>
        <w:t>справах</w:t>
      </w:r>
      <w:r>
        <w:t></w:t>
      </w:r>
      <w:r>
        <w:rPr>
          <w:rFonts w:hint="eastAsia"/>
        </w:rPr>
        <w:t>по</w:t>
      </w:r>
      <w:r>
        <w:t></w:t>
      </w:r>
      <w:r>
        <w:rPr>
          <w:rFonts w:hint="eastAsia"/>
        </w:rPr>
        <w:t>обвинуваченню</w:t>
      </w:r>
    </w:p>
    <w:p w:rsidR="00FE2369" w:rsidRDefault="00FE2369" w:rsidP="00FE2369">
      <w:r>
        <w:rPr>
          <w:rFonts w:hint="eastAsia"/>
        </w:rPr>
        <w:t>кліриками</w:t>
      </w:r>
      <w:r>
        <w:t></w:t>
      </w:r>
      <w:r>
        <w:rPr>
          <w:rFonts w:hint="eastAsia"/>
        </w:rPr>
        <w:t>мирян</w:t>
      </w:r>
      <w:r>
        <w:t></w:t>
      </w:r>
      <w:r>
        <w:rPr>
          <w:rFonts w:hint="eastAsia"/>
        </w:rPr>
        <w:t>і</w:t>
      </w:r>
      <w:r>
        <w:t></w:t>
      </w:r>
      <w:r>
        <w:rPr>
          <w:rFonts w:hint="eastAsia"/>
        </w:rPr>
        <w:t>навпаки</w:t>
      </w:r>
      <w:r>
        <w:t></w:t>
      </w:r>
    </w:p>
    <w:p w:rsidR="00FE2369" w:rsidRDefault="00FE2369" w:rsidP="00FE2369">
      <w:r>
        <w:rPr>
          <w:rFonts w:hint="eastAsia"/>
        </w:rPr>
        <w:t>Судоустрій</w:t>
      </w:r>
      <w:r>
        <w:t></w:t>
      </w:r>
      <w:r>
        <w:rPr>
          <w:rFonts w:hint="eastAsia"/>
        </w:rPr>
        <w:t>церковних</w:t>
      </w:r>
      <w:r>
        <w:t></w:t>
      </w:r>
      <w:r>
        <w:rPr>
          <w:rFonts w:hint="eastAsia"/>
        </w:rPr>
        <w:t>судів</w:t>
      </w:r>
      <w:r>
        <w:t></w:t>
      </w:r>
      <w:r>
        <w:rPr>
          <w:rFonts w:hint="eastAsia"/>
        </w:rPr>
        <w:t>Візантійської</w:t>
      </w:r>
      <w:r>
        <w:t></w:t>
      </w:r>
      <w:r>
        <w:rPr>
          <w:rFonts w:hint="eastAsia"/>
        </w:rPr>
        <w:t>системи</w:t>
      </w:r>
      <w:r>
        <w:t></w:t>
      </w:r>
      <w:r>
        <w:rPr>
          <w:rFonts w:hint="eastAsia"/>
        </w:rPr>
        <w:t>мав</w:t>
      </w:r>
      <w:r>
        <w:t></w:t>
      </w:r>
      <w:r>
        <w:rPr>
          <w:rFonts w:hint="eastAsia"/>
        </w:rPr>
        <w:t>триланкову</w:t>
      </w:r>
    </w:p>
    <w:p w:rsidR="00FE2369" w:rsidRDefault="00FE2369" w:rsidP="00FE2369">
      <w:r>
        <w:rPr>
          <w:rFonts w:hint="eastAsia"/>
        </w:rPr>
        <w:t>структуру</w:t>
      </w:r>
      <w:r>
        <w:t></w:t>
      </w:r>
      <w:r>
        <w:t></w:t>
      </w:r>
      <w:r>
        <w:rPr>
          <w:rFonts w:hint="eastAsia"/>
        </w:rPr>
        <w:t>яка</w:t>
      </w:r>
      <w:r>
        <w:t></w:t>
      </w:r>
      <w:r>
        <w:rPr>
          <w:rFonts w:hint="eastAsia"/>
        </w:rPr>
        <w:t>складалася</w:t>
      </w:r>
      <w:r>
        <w:t></w:t>
      </w:r>
      <w:r>
        <w:t></w:t>
      </w:r>
      <w:r>
        <w:rPr>
          <w:rFonts w:hint="eastAsia"/>
        </w:rPr>
        <w:t>із</w:t>
      </w:r>
      <w:r>
        <w:t></w:t>
      </w:r>
      <w:r>
        <w:rPr>
          <w:rFonts w:hint="eastAsia"/>
        </w:rPr>
        <w:t>найнижчої</w:t>
      </w:r>
      <w:r>
        <w:t></w:t>
      </w:r>
      <w:r>
        <w:rPr>
          <w:rFonts w:hint="eastAsia"/>
        </w:rPr>
        <w:t>ланки</w:t>
      </w:r>
      <w:r>
        <w:t></w:t>
      </w:r>
      <w:r>
        <w:rPr>
          <w:rFonts w:hint="eastAsia"/>
        </w:rPr>
        <w:t>–</w:t>
      </w:r>
      <w:r>
        <w:t></w:t>
      </w:r>
      <w:r>
        <w:rPr>
          <w:rFonts w:hint="eastAsia"/>
        </w:rPr>
        <w:t>суду</w:t>
      </w:r>
      <w:r>
        <w:t></w:t>
      </w:r>
      <w:r>
        <w:rPr>
          <w:rFonts w:hint="eastAsia"/>
        </w:rPr>
        <w:t>єпархіального</w:t>
      </w:r>
      <w:r>
        <w:t></w:t>
      </w:r>
      <w:r>
        <w:rPr>
          <w:rFonts w:hint="eastAsia"/>
        </w:rPr>
        <w:t>єпископа</w:t>
      </w:r>
      <w:r>
        <w:t></w:t>
      </w:r>
    </w:p>
    <w:p w:rsidR="00FE2369" w:rsidRDefault="00FE2369" w:rsidP="00FE2369">
      <w:r>
        <w:rPr>
          <w:rFonts w:hint="eastAsia"/>
        </w:rPr>
        <w:t>другу</w:t>
      </w:r>
      <w:r>
        <w:t></w:t>
      </w:r>
      <w:r>
        <w:rPr>
          <w:rFonts w:hint="eastAsia"/>
        </w:rPr>
        <w:t>становив</w:t>
      </w:r>
      <w:r>
        <w:t></w:t>
      </w:r>
      <w:r>
        <w:rPr>
          <w:rFonts w:hint="eastAsia"/>
        </w:rPr>
        <w:t>собор</w:t>
      </w:r>
      <w:r>
        <w:t></w:t>
      </w:r>
      <w:r>
        <w:rPr>
          <w:rFonts w:hint="eastAsia"/>
        </w:rPr>
        <w:t>єпископів</w:t>
      </w:r>
      <w:r>
        <w:t></w:t>
      </w:r>
      <w:r>
        <w:rPr>
          <w:rFonts w:hint="eastAsia"/>
        </w:rPr>
        <w:t>або</w:t>
      </w:r>
      <w:r>
        <w:t></w:t>
      </w:r>
      <w:r>
        <w:rPr>
          <w:rFonts w:hint="eastAsia"/>
        </w:rPr>
        <w:t>суд</w:t>
      </w:r>
      <w:r>
        <w:t></w:t>
      </w:r>
      <w:r>
        <w:rPr>
          <w:rFonts w:hint="eastAsia"/>
        </w:rPr>
        <w:t>митрополита</w:t>
      </w:r>
      <w:r>
        <w:t></w:t>
      </w:r>
      <w:r>
        <w:t></w:t>
      </w:r>
      <w:r>
        <w:rPr>
          <w:rFonts w:hint="eastAsia"/>
        </w:rPr>
        <w:t>а</w:t>
      </w:r>
      <w:r>
        <w:t></w:t>
      </w:r>
      <w:r>
        <w:rPr>
          <w:rFonts w:hint="eastAsia"/>
        </w:rPr>
        <w:t>до</w:t>
      </w:r>
      <w:r>
        <w:t></w:t>
      </w:r>
      <w:r>
        <w:rPr>
          <w:rFonts w:hint="eastAsia"/>
        </w:rPr>
        <w:t>третьої</w:t>
      </w:r>
      <w:r>
        <w:t></w:t>
      </w:r>
      <w:r>
        <w:rPr>
          <w:rFonts w:hint="eastAsia"/>
        </w:rPr>
        <w:t>ланки</w:t>
      </w:r>
    </w:p>
    <w:p w:rsidR="00FE2369" w:rsidRDefault="00FE2369" w:rsidP="00FE2369">
      <w:r>
        <w:rPr>
          <w:rFonts w:hint="eastAsia"/>
        </w:rPr>
        <w:t>належали</w:t>
      </w:r>
      <w:r>
        <w:t></w:t>
      </w:r>
      <w:r>
        <w:rPr>
          <w:rFonts w:hint="eastAsia"/>
        </w:rPr>
        <w:t>суди</w:t>
      </w:r>
      <w:r>
        <w:t></w:t>
      </w:r>
      <w:r>
        <w:rPr>
          <w:rFonts w:hint="eastAsia"/>
        </w:rPr>
        <w:t>патріарха</w:t>
      </w:r>
      <w:r>
        <w:t></w:t>
      </w:r>
      <w:r>
        <w:rPr>
          <w:rFonts w:hint="eastAsia"/>
        </w:rPr>
        <w:t>або</w:t>
      </w:r>
      <w:r>
        <w:t></w:t>
      </w:r>
      <w:r>
        <w:rPr>
          <w:rFonts w:hint="eastAsia"/>
        </w:rPr>
        <w:t>Вселенського</w:t>
      </w:r>
      <w:r>
        <w:t></w:t>
      </w:r>
      <w:r>
        <w:rPr>
          <w:rFonts w:hint="eastAsia"/>
        </w:rPr>
        <w:t>Собору</w:t>
      </w:r>
      <w:r>
        <w:t></w:t>
      </w:r>
      <w:r>
        <w:t></w:t>
      </w:r>
      <w:r>
        <w:rPr>
          <w:rFonts w:hint="eastAsia"/>
        </w:rPr>
        <w:t>Процес</w:t>
      </w:r>
      <w:r>
        <w:t></w:t>
      </w:r>
      <w:r>
        <w:rPr>
          <w:rFonts w:hint="eastAsia"/>
        </w:rPr>
        <w:t>вмонтування</w:t>
      </w:r>
    </w:p>
    <w:p w:rsidR="00FE2369" w:rsidRDefault="00FE2369" w:rsidP="00FE2369">
      <w:r>
        <w:rPr>
          <w:rFonts w:hint="eastAsia"/>
        </w:rPr>
        <w:t>церковного</w:t>
      </w:r>
      <w:r>
        <w:t></w:t>
      </w:r>
      <w:r>
        <w:rPr>
          <w:rFonts w:hint="eastAsia"/>
        </w:rPr>
        <w:t>судочинства</w:t>
      </w:r>
      <w:r>
        <w:t></w:t>
      </w:r>
      <w:r>
        <w:rPr>
          <w:rFonts w:hint="eastAsia"/>
        </w:rPr>
        <w:t>в</w:t>
      </w:r>
      <w:r>
        <w:t></w:t>
      </w:r>
      <w:r>
        <w:rPr>
          <w:rFonts w:hint="eastAsia"/>
        </w:rPr>
        <w:t>систему</w:t>
      </w:r>
      <w:r>
        <w:t></w:t>
      </w:r>
      <w:r>
        <w:rPr>
          <w:rFonts w:hint="eastAsia"/>
        </w:rPr>
        <w:t>державної</w:t>
      </w:r>
      <w:r>
        <w:t></w:t>
      </w:r>
      <w:r>
        <w:rPr>
          <w:rFonts w:hint="eastAsia"/>
        </w:rPr>
        <w:t>юстиції</w:t>
      </w:r>
      <w:r>
        <w:t></w:t>
      </w:r>
      <w:r>
        <w:rPr>
          <w:rFonts w:hint="eastAsia"/>
        </w:rPr>
        <w:t>спричинив</w:t>
      </w:r>
      <w:r>
        <w:t></w:t>
      </w:r>
      <w:r>
        <w:rPr>
          <w:rFonts w:hint="eastAsia"/>
        </w:rPr>
        <w:t>запозичення</w:t>
      </w:r>
    </w:p>
    <w:p w:rsidR="00FE2369" w:rsidRDefault="00FE2369" w:rsidP="00FE2369">
      <w:r>
        <w:rPr>
          <w:rFonts w:hint="eastAsia"/>
        </w:rPr>
        <w:t>принципів</w:t>
      </w:r>
      <w:r>
        <w:t></w:t>
      </w:r>
      <w:r>
        <w:rPr>
          <w:rFonts w:hint="eastAsia"/>
        </w:rPr>
        <w:t>та</w:t>
      </w:r>
      <w:r>
        <w:t></w:t>
      </w:r>
      <w:r>
        <w:rPr>
          <w:rFonts w:hint="eastAsia"/>
        </w:rPr>
        <w:t>засад</w:t>
      </w:r>
      <w:r>
        <w:t></w:t>
      </w:r>
      <w:r>
        <w:t></w:t>
      </w:r>
      <w:r>
        <w:rPr>
          <w:rFonts w:hint="eastAsia"/>
        </w:rPr>
        <w:t>притаманних</w:t>
      </w:r>
      <w:r>
        <w:t></w:t>
      </w:r>
      <w:r>
        <w:rPr>
          <w:rFonts w:hint="eastAsia"/>
        </w:rPr>
        <w:t>світському</w:t>
      </w:r>
      <w:r>
        <w:t></w:t>
      </w:r>
      <w:r>
        <w:rPr>
          <w:rFonts w:hint="eastAsia"/>
        </w:rPr>
        <w:t>правосуддю</w:t>
      </w:r>
      <w:r>
        <w:t></w:t>
      </w:r>
      <w:r>
        <w:t></w:t>
      </w:r>
      <w:r>
        <w:rPr>
          <w:rFonts w:hint="eastAsia"/>
        </w:rPr>
        <w:t>Процесуальний</w:t>
      </w:r>
    </w:p>
    <w:p w:rsidR="00FE2369" w:rsidRDefault="00FE2369" w:rsidP="00FE2369">
      <w:r>
        <w:rPr>
          <w:rFonts w:hint="eastAsia"/>
        </w:rPr>
        <w:t>порядок</w:t>
      </w:r>
      <w:r>
        <w:t></w:t>
      </w:r>
      <w:r>
        <w:rPr>
          <w:rFonts w:hint="eastAsia"/>
        </w:rPr>
        <w:t>настання</w:t>
      </w:r>
      <w:r>
        <w:t></w:t>
      </w:r>
      <w:r>
        <w:rPr>
          <w:rFonts w:hint="eastAsia"/>
        </w:rPr>
        <w:t>юридичної</w:t>
      </w:r>
      <w:r>
        <w:t></w:t>
      </w:r>
      <w:r>
        <w:rPr>
          <w:rFonts w:hint="eastAsia"/>
        </w:rPr>
        <w:t>відповідальності</w:t>
      </w:r>
      <w:r>
        <w:t></w:t>
      </w:r>
      <w:r>
        <w:rPr>
          <w:rFonts w:hint="eastAsia"/>
        </w:rPr>
        <w:t>за</w:t>
      </w:r>
      <w:r>
        <w:t></w:t>
      </w:r>
      <w:r>
        <w:rPr>
          <w:rFonts w:hint="eastAsia"/>
        </w:rPr>
        <w:t>церковні</w:t>
      </w:r>
      <w:r>
        <w:t></w:t>
      </w:r>
      <w:r>
        <w:rPr>
          <w:rFonts w:hint="eastAsia"/>
        </w:rPr>
        <w:t>правопорушення</w:t>
      </w:r>
    </w:p>
    <w:p w:rsidR="00FE2369" w:rsidRDefault="00FE2369" w:rsidP="00FE2369">
      <w:r>
        <w:rPr>
          <w:rFonts w:hint="eastAsia"/>
        </w:rPr>
        <w:t>характеризувався</w:t>
      </w:r>
      <w:r>
        <w:t></w:t>
      </w:r>
      <w:r>
        <w:rPr>
          <w:rFonts w:hint="eastAsia"/>
        </w:rPr>
        <w:t>публічністю</w:t>
      </w:r>
      <w:r>
        <w:t></w:t>
      </w:r>
      <w:r>
        <w:t></w:t>
      </w:r>
      <w:r>
        <w:rPr>
          <w:rFonts w:hint="eastAsia"/>
        </w:rPr>
        <w:t>гласністю</w:t>
      </w:r>
      <w:r>
        <w:t></w:t>
      </w:r>
      <w:r>
        <w:t></w:t>
      </w:r>
      <w:r>
        <w:rPr>
          <w:rFonts w:hint="eastAsia"/>
        </w:rPr>
        <w:t>усністю</w:t>
      </w:r>
      <w:r>
        <w:t></w:t>
      </w:r>
      <w:r>
        <w:t></w:t>
      </w:r>
      <w:r>
        <w:rPr>
          <w:rFonts w:hint="eastAsia"/>
        </w:rPr>
        <w:t>фіксацією</w:t>
      </w:r>
      <w:r>
        <w:t></w:t>
      </w:r>
      <w:r>
        <w:rPr>
          <w:rFonts w:hint="eastAsia"/>
        </w:rPr>
        <w:t>провадження</w:t>
      </w:r>
      <w:r>
        <w:t></w:t>
      </w:r>
    </w:p>
    <w:p w:rsidR="00FE2369" w:rsidRDefault="00FE2369" w:rsidP="00FE2369">
      <w:r>
        <w:rPr>
          <w:rFonts w:hint="eastAsia"/>
        </w:rPr>
        <w:t>наявністю</w:t>
      </w:r>
      <w:r>
        <w:t></w:t>
      </w:r>
      <w:r>
        <w:rPr>
          <w:rFonts w:hint="eastAsia"/>
        </w:rPr>
        <w:t>церковного</w:t>
      </w:r>
      <w:r>
        <w:t></w:t>
      </w:r>
      <w:r>
        <w:rPr>
          <w:rFonts w:hint="eastAsia"/>
        </w:rPr>
        <w:t>представника</w:t>
      </w:r>
      <w:r>
        <w:t></w:t>
      </w:r>
      <w:r>
        <w:t></w:t>
      </w:r>
      <w:r>
        <w:rPr>
          <w:rFonts w:hint="eastAsia"/>
        </w:rPr>
        <w:t>едикта</w:t>
      </w:r>
      <w:r>
        <w:t></w:t>
      </w:r>
      <w:r>
        <w:t></w:t>
      </w:r>
      <w:r>
        <w:rPr>
          <w:rFonts w:hint="eastAsia"/>
        </w:rPr>
        <w:t>церковного</w:t>
      </w:r>
      <w:r>
        <w:t></w:t>
      </w:r>
      <w:r>
        <w:rPr>
          <w:rFonts w:hint="eastAsia"/>
        </w:rPr>
        <w:t>повіреного</w:t>
      </w:r>
      <w:r>
        <w:t></w:t>
      </w:r>
      <w:r>
        <w:t></w:t>
      </w:r>
      <w:r>
        <w:t></w:t>
      </w:r>
      <w:r>
        <w:rPr>
          <w:rFonts w:hint="eastAsia"/>
        </w:rPr>
        <w:t>Йому</w:t>
      </w:r>
    </w:p>
    <w:p w:rsidR="00FE2369" w:rsidRDefault="00FE2369" w:rsidP="00FE2369">
      <w:r>
        <w:rPr>
          <w:rFonts w:hint="eastAsia"/>
        </w:rPr>
        <w:t>також</w:t>
      </w:r>
      <w:r>
        <w:t></w:t>
      </w:r>
      <w:r>
        <w:rPr>
          <w:rFonts w:hint="eastAsia"/>
        </w:rPr>
        <w:t>був</w:t>
      </w:r>
      <w:r>
        <w:t></w:t>
      </w:r>
      <w:r>
        <w:rPr>
          <w:rFonts w:hint="eastAsia"/>
        </w:rPr>
        <w:t>притаманний</w:t>
      </w:r>
      <w:r>
        <w:t></w:t>
      </w:r>
      <w:r>
        <w:rPr>
          <w:rFonts w:hint="eastAsia"/>
        </w:rPr>
        <w:t>обвинувальний</w:t>
      </w:r>
      <w:r>
        <w:t></w:t>
      </w:r>
      <w:r>
        <w:rPr>
          <w:rFonts w:hint="eastAsia"/>
        </w:rPr>
        <w:t>характер</w:t>
      </w:r>
      <w:r>
        <w:t></w:t>
      </w:r>
      <w:r>
        <w:t></w:t>
      </w:r>
      <w:r>
        <w:rPr>
          <w:rFonts w:hint="eastAsia"/>
        </w:rPr>
        <w:t>зворотність</w:t>
      </w:r>
      <w:r>
        <w:t></w:t>
      </w:r>
      <w:r>
        <w:rPr>
          <w:rFonts w:hint="eastAsia"/>
        </w:rPr>
        <w:t>покарання</w:t>
      </w:r>
      <w:r>
        <w:t></w:t>
      </w:r>
    </w:p>
    <w:p w:rsidR="00FE2369" w:rsidRDefault="00FE2369" w:rsidP="00FE2369">
      <w:r>
        <w:rPr>
          <w:rFonts w:hint="eastAsia"/>
        </w:rPr>
        <w:t>практика</w:t>
      </w:r>
      <w:r>
        <w:t></w:t>
      </w:r>
      <w:r>
        <w:rPr>
          <w:rFonts w:hint="eastAsia"/>
        </w:rPr>
        <w:t>заочного</w:t>
      </w:r>
      <w:r>
        <w:t></w:t>
      </w:r>
      <w:r>
        <w:rPr>
          <w:rFonts w:hint="eastAsia"/>
        </w:rPr>
        <w:t>винесення</w:t>
      </w:r>
      <w:r>
        <w:t></w:t>
      </w:r>
      <w:r>
        <w:rPr>
          <w:rFonts w:hint="eastAsia"/>
        </w:rPr>
        <w:t>рішення</w:t>
      </w:r>
      <w:r>
        <w:t></w:t>
      </w:r>
    </w:p>
    <w:p w:rsidR="00FE2369" w:rsidRDefault="00FE2369" w:rsidP="00FE2369">
      <w:r>
        <w:t></w:t>
      </w:r>
      <w:r>
        <w:t></w:t>
      </w:r>
      <w:r>
        <w:t></w:t>
      </w:r>
      <w:r>
        <w:rPr>
          <w:rFonts w:hint="eastAsia"/>
        </w:rPr>
        <w:t>Римська</w:t>
      </w:r>
      <w:r>
        <w:t></w:t>
      </w:r>
      <w:r>
        <w:rPr>
          <w:rFonts w:hint="eastAsia"/>
        </w:rPr>
        <w:t>християнська</w:t>
      </w:r>
      <w:r>
        <w:t></w:t>
      </w:r>
      <w:r>
        <w:rPr>
          <w:rFonts w:hint="eastAsia"/>
        </w:rPr>
        <w:t>релігія</w:t>
      </w:r>
      <w:r>
        <w:t></w:t>
      </w:r>
      <w:r>
        <w:rPr>
          <w:rFonts w:hint="eastAsia"/>
        </w:rPr>
        <w:t>та</w:t>
      </w:r>
      <w:r>
        <w:t></w:t>
      </w:r>
      <w:r>
        <w:rPr>
          <w:rFonts w:hint="eastAsia"/>
        </w:rPr>
        <w:t>візантійська</w:t>
      </w:r>
      <w:r>
        <w:t></w:t>
      </w:r>
      <w:r>
        <w:rPr>
          <w:rFonts w:hint="eastAsia"/>
        </w:rPr>
        <w:t>правова</w:t>
      </w:r>
      <w:r>
        <w:t></w:t>
      </w:r>
      <w:r>
        <w:rPr>
          <w:rFonts w:hint="eastAsia"/>
        </w:rPr>
        <w:t>спадщина</w:t>
      </w:r>
      <w:r>
        <w:t></w:t>
      </w:r>
      <w:r>
        <w:rPr>
          <w:rFonts w:hint="eastAsia"/>
        </w:rPr>
        <w:t>стали</w:t>
      </w:r>
    </w:p>
    <w:p w:rsidR="00FE2369" w:rsidRDefault="00FE2369" w:rsidP="00FE2369">
      <w:r>
        <w:rPr>
          <w:rFonts w:hint="eastAsia"/>
        </w:rPr>
        <w:t>основою</w:t>
      </w:r>
      <w:r>
        <w:t></w:t>
      </w:r>
      <w:r>
        <w:rPr>
          <w:rFonts w:hint="eastAsia"/>
        </w:rPr>
        <w:t>не</w:t>
      </w:r>
      <w:r>
        <w:t></w:t>
      </w:r>
      <w:r>
        <w:rPr>
          <w:rFonts w:hint="eastAsia"/>
        </w:rPr>
        <w:t>лише</w:t>
      </w:r>
      <w:r>
        <w:t></w:t>
      </w:r>
      <w:r>
        <w:rPr>
          <w:rFonts w:hint="eastAsia"/>
        </w:rPr>
        <w:t>для</w:t>
      </w:r>
      <w:r>
        <w:t></w:t>
      </w:r>
      <w:r>
        <w:rPr>
          <w:rFonts w:hint="eastAsia"/>
        </w:rPr>
        <w:t>формування</w:t>
      </w:r>
      <w:r>
        <w:t></w:t>
      </w:r>
      <w:r>
        <w:rPr>
          <w:rFonts w:hint="eastAsia"/>
        </w:rPr>
        <w:t>церковного</w:t>
      </w:r>
      <w:r>
        <w:t></w:t>
      </w:r>
      <w:r>
        <w:rPr>
          <w:rFonts w:hint="eastAsia"/>
        </w:rPr>
        <w:t>права</w:t>
      </w:r>
      <w:r>
        <w:t></w:t>
      </w:r>
      <w:r>
        <w:t></w:t>
      </w:r>
      <w:r>
        <w:rPr>
          <w:rFonts w:hint="eastAsia"/>
        </w:rPr>
        <w:t>а</w:t>
      </w:r>
      <w:r>
        <w:t></w:t>
      </w:r>
      <w:r>
        <w:rPr>
          <w:rFonts w:hint="eastAsia"/>
        </w:rPr>
        <w:t>й</w:t>
      </w:r>
      <w:r>
        <w:t></w:t>
      </w:r>
      <w:r>
        <w:rPr>
          <w:rFonts w:hint="eastAsia"/>
        </w:rPr>
        <w:t>для</w:t>
      </w:r>
      <w:r>
        <w:t></w:t>
      </w:r>
      <w:r>
        <w:rPr>
          <w:rFonts w:hint="eastAsia"/>
        </w:rPr>
        <w:t>поширення</w:t>
      </w:r>
      <w:r>
        <w:t></w:t>
      </w:r>
      <w:r>
        <w:rPr>
          <w:rFonts w:hint="eastAsia"/>
        </w:rPr>
        <w:t>його</w:t>
      </w:r>
      <w:r>
        <w:t></w:t>
      </w:r>
      <w:r>
        <w:rPr>
          <w:rFonts w:hint="eastAsia"/>
        </w:rPr>
        <w:t>на</w:t>
      </w:r>
    </w:p>
    <w:p w:rsidR="00FE2369" w:rsidRDefault="00FE2369" w:rsidP="00FE2369">
      <w:r>
        <w:rPr>
          <w:rFonts w:hint="eastAsia"/>
        </w:rPr>
        <w:t>всьому</w:t>
      </w:r>
      <w:r>
        <w:t></w:t>
      </w:r>
      <w:r>
        <w:rPr>
          <w:rFonts w:hint="eastAsia"/>
        </w:rPr>
        <w:t>європейському</w:t>
      </w:r>
      <w:r>
        <w:t></w:t>
      </w:r>
      <w:r>
        <w:rPr>
          <w:rFonts w:hint="eastAsia"/>
        </w:rPr>
        <w:t>континенті</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на</w:t>
      </w:r>
      <w:r>
        <w:t></w:t>
      </w:r>
      <w:r>
        <w:rPr>
          <w:rFonts w:hint="eastAsia"/>
        </w:rPr>
        <w:t>Україні</w:t>
      </w:r>
      <w:r>
        <w:t></w:t>
      </w:r>
      <w:r>
        <w:rPr>
          <w:rFonts w:hint="eastAsia"/>
        </w:rPr>
        <w:t>періоду</w:t>
      </w:r>
      <w:r>
        <w:t></w:t>
      </w:r>
      <w:r>
        <w:rPr>
          <w:rFonts w:hint="eastAsia"/>
        </w:rPr>
        <w:t>Руської</w:t>
      </w:r>
    </w:p>
    <w:p w:rsidR="00FE2369" w:rsidRDefault="00FE2369" w:rsidP="00FE2369">
      <w:r>
        <w:rPr>
          <w:rFonts w:hint="eastAsia"/>
        </w:rPr>
        <w:t>держави</w:t>
      </w:r>
      <w:r>
        <w:t></w:t>
      </w:r>
      <w:r>
        <w:t></w:t>
      </w:r>
      <w:r>
        <w:rPr>
          <w:rFonts w:hint="eastAsia"/>
        </w:rPr>
        <w:t>Однак</w:t>
      </w:r>
      <w:r>
        <w:t></w:t>
      </w:r>
      <w:r>
        <w:t></w:t>
      </w:r>
      <w:r>
        <w:rPr>
          <w:rFonts w:hint="eastAsia"/>
        </w:rPr>
        <w:t>потрапляючи</w:t>
      </w:r>
      <w:r>
        <w:t></w:t>
      </w:r>
      <w:r>
        <w:rPr>
          <w:rFonts w:hint="eastAsia"/>
        </w:rPr>
        <w:t>на</w:t>
      </w:r>
      <w:r>
        <w:t></w:t>
      </w:r>
      <w:r>
        <w:rPr>
          <w:rFonts w:hint="eastAsia"/>
        </w:rPr>
        <w:t>чужорідний</w:t>
      </w:r>
      <w:r>
        <w:t></w:t>
      </w:r>
      <w:r>
        <w:rPr>
          <w:rFonts w:hint="eastAsia"/>
        </w:rPr>
        <w:t>грунт</w:t>
      </w:r>
      <w:r>
        <w:t></w:t>
      </w:r>
      <w:r>
        <w:rPr>
          <w:rFonts w:hint="eastAsia"/>
        </w:rPr>
        <w:t>руського</w:t>
      </w:r>
      <w:r>
        <w:t></w:t>
      </w:r>
      <w:r>
        <w:rPr>
          <w:rFonts w:hint="eastAsia"/>
        </w:rPr>
        <w:t>язичництва</w:t>
      </w:r>
      <w:r>
        <w:t></w:t>
      </w:r>
      <w:r>
        <w:t></w:t>
      </w:r>
      <w:r>
        <w:rPr>
          <w:rFonts w:hint="eastAsia"/>
        </w:rPr>
        <w:t>пряма</w:t>
      </w:r>
    </w:p>
    <w:p w:rsidR="00FE2369" w:rsidRDefault="00FE2369" w:rsidP="00FE2369">
      <w:r>
        <w:rPr>
          <w:rFonts w:hint="eastAsia"/>
        </w:rPr>
        <w:t>рецепція</w:t>
      </w:r>
      <w:r>
        <w:t></w:t>
      </w:r>
      <w:r>
        <w:rPr>
          <w:rFonts w:hint="eastAsia"/>
        </w:rPr>
        <w:t>як</w:t>
      </w:r>
      <w:r>
        <w:t></w:t>
      </w:r>
      <w:r>
        <w:rPr>
          <w:rFonts w:hint="eastAsia"/>
        </w:rPr>
        <w:t>нормативних</w:t>
      </w:r>
      <w:r>
        <w:t></w:t>
      </w:r>
      <w:r>
        <w:rPr>
          <w:rFonts w:hint="eastAsia"/>
        </w:rPr>
        <w:t>підстав</w:t>
      </w:r>
      <w:r>
        <w:t></w:t>
      </w:r>
      <w:r>
        <w:rPr>
          <w:rFonts w:hint="eastAsia"/>
        </w:rPr>
        <w:t>настання</w:t>
      </w:r>
      <w:r>
        <w:t></w:t>
      </w:r>
      <w:r>
        <w:rPr>
          <w:rFonts w:hint="eastAsia"/>
        </w:rPr>
        <w:t>юридичної</w:t>
      </w:r>
      <w:r>
        <w:t></w:t>
      </w:r>
      <w:r>
        <w:rPr>
          <w:rFonts w:hint="eastAsia"/>
        </w:rPr>
        <w:t>відповідальності</w:t>
      </w:r>
      <w:r>
        <w:t></w:t>
      </w:r>
      <w:r>
        <w:t></w:t>
      </w:r>
      <w:r>
        <w:rPr>
          <w:rFonts w:hint="eastAsia"/>
        </w:rPr>
        <w:t>видів</w:t>
      </w:r>
    </w:p>
    <w:p w:rsidR="00FE2369" w:rsidRDefault="00FE2369" w:rsidP="00FE2369">
      <w:r>
        <w:rPr>
          <w:rFonts w:hint="eastAsia"/>
        </w:rPr>
        <w:t>покарань</w:t>
      </w:r>
      <w:r>
        <w:t></w:t>
      </w:r>
      <w:r>
        <w:rPr>
          <w:rFonts w:hint="eastAsia"/>
        </w:rPr>
        <w:t>за</w:t>
      </w:r>
      <w:r>
        <w:t></w:t>
      </w:r>
      <w:r>
        <w:rPr>
          <w:rFonts w:hint="eastAsia"/>
        </w:rPr>
        <w:t>церковні</w:t>
      </w:r>
      <w:r>
        <w:t></w:t>
      </w:r>
      <w:r>
        <w:rPr>
          <w:rFonts w:hint="eastAsia"/>
        </w:rPr>
        <w:t>правопорушення</w:t>
      </w:r>
      <w:r>
        <w:t></w:t>
      </w:r>
      <w:r>
        <w:t></w:t>
      </w:r>
      <w:r>
        <w:rPr>
          <w:rFonts w:hint="eastAsia"/>
        </w:rPr>
        <w:t>так</w:t>
      </w:r>
      <w:r>
        <w:t></w:t>
      </w:r>
      <w:r>
        <w:rPr>
          <w:rFonts w:hint="eastAsia"/>
        </w:rPr>
        <w:t>і</w:t>
      </w:r>
      <w:r>
        <w:t></w:t>
      </w:r>
      <w:r>
        <w:rPr>
          <w:rFonts w:hint="eastAsia"/>
        </w:rPr>
        <w:t>судової</w:t>
      </w:r>
      <w:r>
        <w:t></w:t>
      </w:r>
      <w:r>
        <w:rPr>
          <w:rFonts w:hint="eastAsia"/>
        </w:rPr>
        <w:t>практики</w:t>
      </w:r>
      <w:r>
        <w:t></w:t>
      </w:r>
      <w:r>
        <w:rPr>
          <w:rFonts w:hint="eastAsia"/>
        </w:rPr>
        <w:t>не</w:t>
      </w:r>
      <w:r>
        <w:t></w:t>
      </w:r>
      <w:r>
        <w:rPr>
          <w:rFonts w:hint="eastAsia"/>
        </w:rPr>
        <w:t>стала</w:t>
      </w:r>
    </w:p>
    <w:p w:rsidR="00FE2369" w:rsidRDefault="00FE2369" w:rsidP="00FE2369">
      <w:r>
        <w:rPr>
          <w:rFonts w:hint="eastAsia"/>
        </w:rPr>
        <w:t>доконаним</w:t>
      </w:r>
      <w:r>
        <w:t></w:t>
      </w:r>
      <w:r>
        <w:rPr>
          <w:rFonts w:hint="eastAsia"/>
        </w:rPr>
        <w:t>фактом</w:t>
      </w:r>
      <w:r>
        <w:t></w:t>
      </w:r>
      <w:r>
        <w:t></w:t>
      </w:r>
      <w:r>
        <w:rPr>
          <w:rFonts w:hint="eastAsia"/>
        </w:rPr>
        <w:t>Причиною</w:t>
      </w:r>
      <w:r>
        <w:t></w:t>
      </w:r>
      <w:r>
        <w:rPr>
          <w:rFonts w:hint="eastAsia"/>
        </w:rPr>
        <w:t>цього</w:t>
      </w:r>
      <w:r>
        <w:t></w:t>
      </w:r>
      <w:r>
        <w:rPr>
          <w:rFonts w:hint="eastAsia"/>
        </w:rPr>
        <w:t>стали</w:t>
      </w:r>
      <w:r>
        <w:t></w:t>
      </w:r>
      <w:r>
        <w:rPr>
          <w:rFonts w:hint="eastAsia"/>
        </w:rPr>
        <w:t>відповідні</w:t>
      </w:r>
      <w:r>
        <w:t></w:t>
      </w:r>
      <w:r>
        <w:rPr>
          <w:rFonts w:hint="eastAsia"/>
        </w:rPr>
        <w:t>конкретно</w:t>
      </w:r>
      <w:r>
        <w:t></w:t>
      </w:r>
      <w:r>
        <w:rPr>
          <w:rFonts w:hint="eastAsia"/>
        </w:rPr>
        <w:t>історичні</w:t>
      </w:r>
    </w:p>
    <w:p w:rsidR="00FE2369" w:rsidRDefault="00FE2369" w:rsidP="00FE2369">
      <w:r>
        <w:rPr>
          <w:rFonts w:hint="eastAsia"/>
        </w:rPr>
        <w:t>умови</w:t>
      </w:r>
      <w:r>
        <w:t></w:t>
      </w:r>
      <w:r>
        <w:rPr>
          <w:rFonts w:hint="eastAsia"/>
        </w:rPr>
        <w:t>суспільного</w:t>
      </w:r>
      <w:r>
        <w:t></w:t>
      </w:r>
      <w:r>
        <w:rPr>
          <w:rFonts w:hint="eastAsia"/>
        </w:rPr>
        <w:t>буття</w:t>
      </w:r>
      <w:r>
        <w:t></w:t>
      </w:r>
      <w:r>
        <w:t></w:t>
      </w:r>
      <w:r>
        <w:rPr>
          <w:rFonts w:hint="eastAsia"/>
        </w:rPr>
        <w:t>що</w:t>
      </w:r>
      <w:r>
        <w:t></w:t>
      </w:r>
      <w:r>
        <w:rPr>
          <w:rFonts w:hint="eastAsia"/>
        </w:rPr>
        <w:t>змушували</w:t>
      </w:r>
      <w:r>
        <w:t></w:t>
      </w:r>
      <w:r>
        <w:rPr>
          <w:rFonts w:hint="eastAsia"/>
        </w:rPr>
        <w:t>церковне</w:t>
      </w:r>
      <w:r>
        <w:t></w:t>
      </w:r>
      <w:r>
        <w:rPr>
          <w:rFonts w:hint="eastAsia"/>
        </w:rPr>
        <w:t>право</w:t>
      </w:r>
      <w:r>
        <w:t></w:t>
      </w:r>
      <w:r>
        <w:rPr>
          <w:rFonts w:hint="eastAsia"/>
        </w:rPr>
        <w:t>пристосовуватися</w:t>
      </w:r>
      <w:r>
        <w:t></w:t>
      </w:r>
      <w:r>
        <w:rPr>
          <w:rFonts w:hint="eastAsia"/>
        </w:rPr>
        <w:t>до</w:t>
      </w:r>
      <w:r>
        <w:t></w:t>
      </w:r>
    </w:p>
    <w:p w:rsidR="00FE2369" w:rsidRDefault="00FE2369" w:rsidP="00FE2369">
      <w:r>
        <w:t></w:t>
      </w:r>
      <w:r>
        <w:t></w:t>
      </w:r>
      <w:r>
        <w:t></w:t>
      </w:r>
    </w:p>
    <w:p w:rsidR="00FE2369" w:rsidRDefault="00FE2369" w:rsidP="00FE2369">
      <w:r>
        <w:rPr>
          <w:rFonts w:hint="eastAsia"/>
        </w:rPr>
        <w:t>нових</w:t>
      </w:r>
      <w:r>
        <w:t></w:t>
      </w:r>
      <w:r>
        <w:rPr>
          <w:rFonts w:hint="eastAsia"/>
        </w:rPr>
        <w:t>умов</w:t>
      </w:r>
      <w:r>
        <w:t></w:t>
      </w:r>
      <w:r>
        <w:rPr>
          <w:rFonts w:hint="eastAsia"/>
        </w:rPr>
        <w:t>та</w:t>
      </w:r>
      <w:r>
        <w:t></w:t>
      </w:r>
      <w:r>
        <w:rPr>
          <w:rFonts w:hint="eastAsia"/>
        </w:rPr>
        <w:t>обставин</w:t>
      </w:r>
      <w:r>
        <w:t></w:t>
      </w:r>
      <w:r>
        <w:t></w:t>
      </w:r>
      <w:r>
        <w:rPr>
          <w:rFonts w:hint="eastAsia"/>
        </w:rPr>
        <w:t>В</w:t>
      </w:r>
      <w:r>
        <w:t></w:t>
      </w:r>
      <w:r>
        <w:rPr>
          <w:rFonts w:hint="eastAsia"/>
        </w:rPr>
        <w:t>такий</w:t>
      </w:r>
      <w:r>
        <w:t></w:t>
      </w:r>
      <w:r>
        <w:rPr>
          <w:rFonts w:hint="eastAsia"/>
        </w:rPr>
        <w:t>спосіб</w:t>
      </w:r>
      <w:r>
        <w:t></w:t>
      </w:r>
      <w:r>
        <w:rPr>
          <w:rFonts w:hint="eastAsia"/>
        </w:rPr>
        <w:t>створювалася</w:t>
      </w:r>
      <w:r>
        <w:t></w:t>
      </w:r>
      <w:r>
        <w:rPr>
          <w:rFonts w:hint="eastAsia"/>
        </w:rPr>
        <w:t>власна</w:t>
      </w:r>
      <w:r>
        <w:t></w:t>
      </w:r>
      <w:r>
        <w:rPr>
          <w:rFonts w:hint="eastAsia"/>
        </w:rPr>
        <w:t>церковно</w:t>
      </w:r>
      <w:r>
        <w:t></w:t>
      </w:r>
      <w:r>
        <w:rPr>
          <w:rFonts w:hint="eastAsia"/>
        </w:rPr>
        <w:t>правова</w:t>
      </w:r>
    </w:p>
    <w:p w:rsidR="00FE2369" w:rsidRDefault="00FE2369" w:rsidP="00FE2369">
      <w:r>
        <w:rPr>
          <w:rFonts w:hint="eastAsia"/>
        </w:rPr>
        <w:t>традиція</w:t>
      </w:r>
      <w:r>
        <w:t></w:t>
      </w:r>
      <w:r>
        <w:t></w:t>
      </w:r>
      <w:r>
        <w:rPr>
          <w:rFonts w:hint="eastAsia"/>
        </w:rPr>
        <w:t>яка</w:t>
      </w:r>
      <w:r>
        <w:t></w:t>
      </w:r>
      <w:r>
        <w:rPr>
          <w:rFonts w:hint="eastAsia"/>
        </w:rPr>
        <w:t>набувала</w:t>
      </w:r>
      <w:r>
        <w:t></w:t>
      </w:r>
      <w:r>
        <w:rPr>
          <w:rFonts w:hint="eastAsia"/>
        </w:rPr>
        <w:t>своєрідних</w:t>
      </w:r>
      <w:r>
        <w:t></w:t>
      </w:r>
      <w:r>
        <w:t></w:t>
      </w:r>
      <w:r>
        <w:rPr>
          <w:rFonts w:hint="eastAsia"/>
        </w:rPr>
        <w:t>окремішних</w:t>
      </w:r>
      <w:r>
        <w:t></w:t>
      </w:r>
      <w:r>
        <w:rPr>
          <w:rFonts w:hint="eastAsia"/>
        </w:rPr>
        <w:t>від</w:t>
      </w:r>
      <w:r>
        <w:t></w:t>
      </w:r>
      <w:r>
        <w:rPr>
          <w:rFonts w:hint="eastAsia"/>
        </w:rPr>
        <w:t>візантійського</w:t>
      </w:r>
      <w:r>
        <w:t></w:t>
      </w:r>
      <w:r>
        <w:rPr>
          <w:rFonts w:hint="eastAsia"/>
        </w:rPr>
        <w:t>права</w:t>
      </w:r>
      <w:r>
        <w:t></w:t>
      </w:r>
      <w:r>
        <w:t></w:t>
      </w:r>
      <w:r>
        <w:rPr>
          <w:rFonts w:hint="eastAsia"/>
        </w:rPr>
        <w:t>рис</w:t>
      </w:r>
      <w:r>
        <w:t></w:t>
      </w:r>
    </w:p>
    <w:p w:rsidR="00FE2369" w:rsidRDefault="00FE2369" w:rsidP="00FE2369">
      <w:r>
        <w:t></w:t>
      </w:r>
      <w:r>
        <w:t></w:t>
      </w:r>
      <w:r>
        <w:t></w:t>
      </w:r>
      <w:r>
        <w:rPr>
          <w:rFonts w:hint="eastAsia"/>
        </w:rPr>
        <w:t>Незважаючи</w:t>
      </w:r>
      <w:r>
        <w:t></w:t>
      </w:r>
      <w:r>
        <w:rPr>
          <w:rFonts w:hint="eastAsia"/>
        </w:rPr>
        <w:t>на</w:t>
      </w:r>
      <w:r>
        <w:t></w:t>
      </w:r>
      <w:r>
        <w:rPr>
          <w:rFonts w:hint="eastAsia"/>
        </w:rPr>
        <w:t>переважне</w:t>
      </w:r>
      <w:r>
        <w:t></w:t>
      </w:r>
      <w:r>
        <w:rPr>
          <w:rFonts w:hint="eastAsia"/>
        </w:rPr>
        <w:t>сприйняття</w:t>
      </w:r>
      <w:r>
        <w:t></w:t>
      </w:r>
      <w:r>
        <w:rPr>
          <w:rFonts w:hint="eastAsia"/>
        </w:rPr>
        <w:t>Руссю</w:t>
      </w:r>
      <w:r>
        <w:t></w:t>
      </w:r>
      <w:r>
        <w:rPr>
          <w:rFonts w:hint="eastAsia"/>
        </w:rPr>
        <w:t>канонів</w:t>
      </w:r>
      <w:r>
        <w:t></w:t>
      </w:r>
      <w:r>
        <w:rPr>
          <w:rFonts w:hint="eastAsia"/>
        </w:rPr>
        <w:t>східної</w:t>
      </w:r>
      <w:r>
        <w:t></w:t>
      </w:r>
      <w:r>
        <w:rPr>
          <w:rFonts w:hint="eastAsia"/>
        </w:rPr>
        <w:t>правової</w:t>
      </w:r>
    </w:p>
    <w:p w:rsidR="00FE2369" w:rsidRDefault="00FE2369" w:rsidP="00FE2369">
      <w:r>
        <w:rPr>
          <w:rFonts w:hint="eastAsia"/>
        </w:rPr>
        <w:t>традиції</w:t>
      </w:r>
      <w:r>
        <w:t></w:t>
      </w:r>
      <w:r>
        <w:t></w:t>
      </w:r>
      <w:r>
        <w:rPr>
          <w:rFonts w:hint="eastAsia"/>
        </w:rPr>
        <w:t>специфіка</w:t>
      </w:r>
      <w:r>
        <w:t></w:t>
      </w:r>
      <w:r>
        <w:rPr>
          <w:rFonts w:hint="eastAsia"/>
        </w:rPr>
        <w:t>місцевого</w:t>
      </w:r>
      <w:r>
        <w:t></w:t>
      </w:r>
      <w:r>
        <w:t></w:t>
      </w:r>
      <w:r>
        <w:rPr>
          <w:rFonts w:hint="eastAsia"/>
        </w:rPr>
        <w:t>руського</w:t>
      </w:r>
      <w:r>
        <w:t></w:t>
      </w:r>
      <w:r>
        <w:t></w:t>
      </w:r>
      <w:r>
        <w:rPr>
          <w:rFonts w:hint="eastAsia"/>
        </w:rPr>
        <w:t>релігійного</w:t>
      </w:r>
      <w:r>
        <w:t></w:t>
      </w:r>
      <w:r>
        <w:rPr>
          <w:rFonts w:hint="eastAsia"/>
        </w:rPr>
        <w:t>життя</w:t>
      </w:r>
      <w:r>
        <w:t></w:t>
      </w:r>
      <w:r>
        <w:rPr>
          <w:rFonts w:hint="eastAsia"/>
        </w:rPr>
        <w:t>вносила</w:t>
      </w:r>
      <w:r>
        <w:t></w:t>
      </w:r>
      <w:r>
        <w:rPr>
          <w:rFonts w:hint="eastAsia"/>
        </w:rPr>
        <w:t>свої</w:t>
      </w:r>
    </w:p>
    <w:p w:rsidR="00FE2369" w:rsidRDefault="00FE2369" w:rsidP="00FE2369">
      <w:r>
        <w:rPr>
          <w:rFonts w:hint="eastAsia"/>
        </w:rPr>
        <w:t>корективи</w:t>
      </w:r>
      <w:r>
        <w:t></w:t>
      </w:r>
      <w:r>
        <w:t></w:t>
      </w:r>
      <w:r>
        <w:rPr>
          <w:rFonts w:hint="eastAsia"/>
        </w:rPr>
        <w:t>Аналіз</w:t>
      </w:r>
      <w:r>
        <w:t></w:t>
      </w:r>
      <w:r>
        <w:rPr>
          <w:rFonts w:hint="eastAsia"/>
        </w:rPr>
        <w:t>джерел</w:t>
      </w:r>
      <w:r>
        <w:t></w:t>
      </w:r>
      <w:r>
        <w:rPr>
          <w:rFonts w:hint="eastAsia"/>
        </w:rPr>
        <w:t>права</w:t>
      </w:r>
      <w:r>
        <w:t></w:t>
      </w:r>
      <w:r>
        <w:rPr>
          <w:rFonts w:hint="eastAsia"/>
        </w:rPr>
        <w:t>обох</w:t>
      </w:r>
      <w:r>
        <w:t></w:t>
      </w:r>
      <w:r>
        <w:rPr>
          <w:rFonts w:hint="eastAsia"/>
        </w:rPr>
        <w:t>країн</w:t>
      </w:r>
      <w:r>
        <w:t></w:t>
      </w:r>
      <w:r>
        <w:rPr>
          <w:rFonts w:hint="eastAsia"/>
        </w:rPr>
        <w:t>дає</w:t>
      </w:r>
      <w:r>
        <w:t></w:t>
      </w:r>
      <w:r>
        <w:rPr>
          <w:rFonts w:hint="eastAsia"/>
        </w:rPr>
        <w:t>підстави</w:t>
      </w:r>
      <w:r>
        <w:t></w:t>
      </w:r>
      <w:r>
        <w:rPr>
          <w:rFonts w:hint="eastAsia"/>
        </w:rPr>
        <w:t>твердити</w:t>
      </w:r>
      <w:r>
        <w:t></w:t>
      </w:r>
      <w:r>
        <w:rPr>
          <w:rFonts w:hint="eastAsia"/>
        </w:rPr>
        <w:t>про</w:t>
      </w:r>
    </w:p>
    <w:p w:rsidR="00FE2369" w:rsidRDefault="00FE2369" w:rsidP="00FE2369">
      <w:r>
        <w:rPr>
          <w:rFonts w:hint="eastAsia"/>
        </w:rPr>
        <w:t>достатньо</w:t>
      </w:r>
      <w:r>
        <w:t></w:t>
      </w:r>
      <w:r>
        <w:rPr>
          <w:rFonts w:hint="eastAsia"/>
        </w:rPr>
        <w:t>умовний</w:t>
      </w:r>
      <w:r>
        <w:t></w:t>
      </w:r>
      <w:r>
        <w:rPr>
          <w:rFonts w:hint="eastAsia"/>
        </w:rPr>
        <w:t>варіант</w:t>
      </w:r>
      <w:r>
        <w:t></w:t>
      </w:r>
      <w:r>
        <w:rPr>
          <w:rFonts w:hint="eastAsia"/>
        </w:rPr>
        <w:t>сприйняття</w:t>
      </w:r>
      <w:r>
        <w:t></w:t>
      </w:r>
      <w:r>
        <w:rPr>
          <w:rFonts w:hint="eastAsia"/>
        </w:rPr>
        <w:t>візантійської</w:t>
      </w:r>
      <w:r>
        <w:t></w:t>
      </w:r>
      <w:r>
        <w:rPr>
          <w:rFonts w:hint="eastAsia"/>
        </w:rPr>
        <w:t>правової</w:t>
      </w:r>
      <w:r>
        <w:t></w:t>
      </w:r>
      <w:r>
        <w:rPr>
          <w:rFonts w:hint="eastAsia"/>
        </w:rPr>
        <w:t>проекції</w:t>
      </w:r>
    </w:p>
    <w:p w:rsidR="00FE2369" w:rsidRDefault="00FE2369" w:rsidP="00FE2369">
      <w:r>
        <w:rPr>
          <w:rFonts w:hint="eastAsia"/>
        </w:rPr>
        <w:t>системою</w:t>
      </w:r>
      <w:r>
        <w:t></w:t>
      </w:r>
      <w:r>
        <w:rPr>
          <w:rFonts w:hint="eastAsia"/>
        </w:rPr>
        <w:t>руського</w:t>
      </w:r>
      <w:r>
        <w:t></w:t>
      </w:r>
      <w:r>
        <w:rPr>
          <w:rFonts w:hint="eastAsia"/>
        </w:rPr>
        <w:t>церковного</w:t>
      </w:r>
      <w:r>
        <w:t></w:t>
      </w:r>
      <w:r>
        <w:rPr>
          <w:rFonts w:hint="eastAsia"/>
        </w:rPr>
        <w:t>права</w:t>
      </w:r>
      <w:r>
        <w:t></w:t>
      </w:r>
      <w:r>
        <w:t></w:t>
      </w:r>
      <w:r>
        <w:rPr>
          <w:rFonts w:hint="eastAsia"/>
        </w:rPr>
        <w:t>Не</w:t>
      </w:r>
      <w:r>
        <w:t></w:t>
      </w:r>
      <w:r>
        <w:rPr>
          <w:rFonts w:hint="eastAsia"/>
        </w:rPr>
        <w:t>бачимо</w:t>
      </w:r>
      <w:r>
        <w:t></w:t>
      </w:r>
      <w:r>
        <w:rPr>
          <w:rFonts w:hint="eastAsia"/>
        </w:rPr>
        <w:t>підстав</w:t>
      </w:r>
      <w:r>
        <w:t></w:t>
      </w:r>
      <w:r>
        <w:rPr>
          <w:rFonts w:hint="eastAsia"/>
        </w:rPr>
        <w:t>надто</w:t>
      </w:r>
      <w:r>
        <w:t></w:t>
      </w:r>
      <w:r>
        <w:rPr>
          <w:rFonts w:hint="eastAsia"/>
        </w:rPr>
        <w:t>апологезувати</w:t>
      </w:r>
    </w:p>
    <w:p w:rsidR="00FE2369" w:rsidRDefault="00FE2369" w:rsidP="00FE2369">
      <w:r>
        <w:rPr>
          <w:rFonts w:hint="eastAsia"/>
        </w:rPr>
        <w:t>місіонерську</w:t>
      </w:r>
      <w:r>
        <w:t></w:t>
      </w:r>
      <w:r>
        <w:rPr>
          <w:rFonts w:hint="eastAsia"/>
        </w:rPr>
        <w:t>роль</w:t>
      </w:r>
      <w:r>
        <w:t></w:t>
      </w:r>
      <w:r>
        <w:rPr>
          <w:rFonts w:hint="eastAsia"/>
        </w:rPr>
        <w:t>візантійського</w:t>
      </w:r>
      <w:r>
        <w:t></w:t>
      </w:r>
      <w:r>
        <w:rPr>
          <w:rFonts w:hint="eastAsia"/>
        </w:rPr>
        <w:t>церковного</w:t>
      </w:r>
      <w:r>
        <w:t></w:t>
      </w:r>
      <w:r>
        <w:rPr>
          <w:rFonts w:hint="eastAsia"/>
        </w:rPr>
        <w:t>права</w:t>
      </w:r>
      <w:r>
        <w:t></w:t>
      </w:r>
      <w:r>
        <w:t></w:t>
      </w:r>
      <w:r>
        <w:rPr>
          <w:rFonts w:hint="eastAsia"/>
        </w:rPr>
        <w:t>фокусуючи</w:t>
      </w:r>
      <w:r>
        <w:t></w:t>
      </w:r>
      <w:r>
        <w:rPr>
          <w:rFonts w:hint="eastAsia"/>
        </w:rPr>
        <w:t>увагу</w:t>
      </w:r>
      <w:r>
        <w:t></w:t>
      </w:r>
      <w:r>
        <w:rPr>
          <w:rFonts w:hint="eastAsia"/>
        </w:rPr>
        <w:t>на</w:t>
      </w:r>
    </w:p>
    <w:p w:rsidR="00FE2369" w:rsidRDefault="00FE2369" w:rsidP="00FE2369">
      <w:r>
        <w:rPr>
          <w:rFonts w:hint="eastAsia"/>
        </w:rPr>
        <w:t>значному</w:t>
      </w:r>
      <w:r>
        <w:t></w:t>
      </w:r>
      <w:r>
        <w:rPr>
          <w:rFonts w:hint="eastAsia"/>
        </w:rPr>
        <w:t>масиві</w:t>
      </w:r>
      <w:r>
        <w:t></w:t>
      </w:r>
      <w:r>
        <w:rPr>
          <w:rFonts w:hint="eastAsia"/>
        </w:rPr>
        <w:t>відповідних</w:t>
      </w:r>
      <w:r>
        <w:t></w:t>
      </w:r>
      <w:r>
        <w:rPr>
          <w:rFonts w:hint="eastAsia"/>
        </w:rPr>
        <w:t>складів</w:t>
      </w:r>
      <w:r>
        <w:t></w:t>
      </w:r>
      <w:r>
        <w:rPr>
          <w:rFonts w:hint="eastAsia"/>
        </w:rPr>
        <w:t>злочинів</w:t>
      </w:r>
      <w:r>
        <w:t></w:t>
      </w:r>
      <w:r>
        <w:t></w:t>
      </w:r>
      <w:r>
        <w:rPr>
          <w:rFonts w:hint="eastAsia"/>
        </w:rPr>
        <w:t>які</w:t>
      </w:r>
      <w:r>
        <w:t></w:t>
      </w:r>
      <w:r>
        <w:rPr>
          <w:rFonts w:hint="eastAsia"/>
        </w:rPr>
        <w:t>не</w:t>
      </w:r>
      <w:r>
        <w:t></w:t>
      </w:r>
      <w:r>
        <w:rPr>
          <w:rFonts w:hint="eastAsia"/>
        </w:rPr>
        <w:t>були</w:t>
      </w:r>
      <w:r>
        <w:t></w:t>
      </w:r>
      <w:r>
        <w:rPr>
          <w:rFonts w:hint="eastAsia"/>
        </w:rPr>
        <w:t>відомі</w:t>
      </w:r>
      <w:r>
        <w:t></w:t>
      </w:r>
      <w:r>
        <w:rPr>
          <w:rFonts w:hint="eastAsia"/>
        </w:rPr>
        <w:t>візантійській</w:t>
      </w:r>
    </w:p>
    <w:p w:rsidR="00FE2369" w:rsidRDefault="00FE2369" w:rsidP="00FE2369">
      <w:r>
        <w:rPr>
          <w:rFonts w:hint="eastAsia"/>
        </w:rPr>
        <w:t>церковній</w:t>
      </w:r>
      <w:r>
        <w:t></w:t>
      </w:r>
      <w:r>
        <w:rPr>
          <w:rFonts w:hint="eastAsia"/>
        </w:rPr>
        <w:t>традиції</w:t>
      </w:r>
      <w:r>
        <w:t></w:t>
      </w:r>
      <w:r>
        <w:t></w:t>
      </w:r>
      <w:r>
        <w:rPr>
          <w:rFonts w:hint="eastAsia"/>
        </w:rPr>
        <w:t>а</w:t>
      </w:r>
      <w:r>
        <w:t></w:t>
      </w:r>
      <w:r>
        <w:t></w:t>
      </w:r>
      <w:r>
        <w:rPr>
          <w:rFonts w:hint="eastAsia"/>
        </w:rPr>
        <w:t>відтак</w:t>
      </w:r>
      <w:r>
        <w:t></w:t>
      </w:r>
      <w:r>
        <w:t></w:t>
      </w:r>
      <w:r>
        <w:rPr>
          <w:rFonts w:hint="eastAsia"/>
        </w:rPr>
        <w:t>стали</w:t>
      </w:r>
      <w:r>
        <w:t></w:t>
      </w:r>
      <w:r>
        <w:rPr>
          <w:rFonts w:hint="eastAsia"/>
        </w:rPr>
        <w:t>продуктом</w:t>
      </w:r>
      <w:r>
        <w:t></w:t>
      </w:r>
      <w:r>
        <w:rPr>
          <w:rFonts w:hint="eastAsia"/>
        </w:rPr>
        <w:t>власної</w:t>
      </w:r>
      <w:r>
        <w:t></w:t>
      </w:r>
      <w:r>
        <w:rPr>
          <w:rFonts w:hint="eastAsia"/>
        </w:rPr>
        <w:t>національної</w:t>
      </w:r>
    </w:p>
    <w:p w:rsidR="00FE2369" w:rsidRDefault="00FE2369" w:rsidP="00FE2369">
      <w:r>
        <w:rPr>
          <w:rFonts w:hint="eastAsia"/>
        </w:rPr>
        <w:t>правотворчості</w:t>
      </w:r>
      <w:r>
        <w:t></w:t>
      </w:r>
      <w:r>
        <w:t></w:t>
      </w:r>
      <w:r>
        <w:rPr>
          <w:rFonts w:hint="eastAsia"/>
        </w:rPr>
        <w:t>Якщо</w:t>
      </w:r>
      <w:r>
        <w:t></w:t>
      </w:r>
      <w:r>
        <w:rPr>
          <w:rFonts w:hint="eastAsia"/>
        </w:rPr>
        <w:t>окремі</w:t>
      </w:r>
      <w:r>
        <w:t></w:t>
      </w:r>
      <w:r>
        <w:rPr>
          <w:rFonts w:hint="eastAsia"/>
        </w:rPr>
        <w:t>склади</w:t>
      </w:r>
      <w:r>
        <w:t></w:t>
      </w:r>
      <w:r>
        <w:rPr>
          <w:rFonts w:hint="eastAsia"/>
        </w:rPr>
        <w:t>злочинів</w:t>
      </w:r>
      <w:r>
        <w:t></w:t>
      </w:r>
      <w:r>
        <w:t></w:t>
      </w:r>
      <w:r>
        <w:rPr>
          <w:rFonts w:hint="eastAsia"/>
        </w:rPr>
        <w:t>що</w:t>
      </w:r>
      <w:r>
        <w:t></w:t>
      </w:r>
      <w:r>
        <w:rPr>
          <w:rFonts w:hint="eastAsia"/>
        </w:rPr>
        <w:t>історично</w:t>
      </w:r>
      <w:r>
        <w:t></w:t>
      </w:r>
      <w:r>
        <w:rPr>
          <w:rFonts w:hint="eastAsia"/>
        </w:rPr>
        <w:t>вперше</w:t>
      </w:r>
      <w:r>
        <w:t></w:t>
      </w:r>
      <w:r>
        <w:rPr>
          <w:rFonts w:hint="eastAsia"/>
        </w:rPr>
        <w:t>з’явилися</w:t>
      </w:r>
    </w:p>
    <w:p w:rsidR="00FE2369" w:rsidRDefault="00FE2369" w:rsidP="00FE2369">
      <w:r>
        <w:rPr>
          <w:rFonts w:hint="eastAsia"/>
        </w:rPr>
        <w:t>в</w:t>
      </w:r>
      <w:r>
        <w:t></w:t>
      </w:r>
      <w:r>
        <w:rPr>
          <w:rFonts w:hint="eastAsia"/>
        </w:rPr>
        <w:t>законодавстві</w:t>
      </w:r>
      <w:r>
        <w:t></w:t>
      </w:r>
      <w:r>
        <w:rPr>
          <w:rFonts w:hint="eastAsia"/>
        </w:rPr>
        <w:t>Візантії</w:t>
      </w:r>
      <w:r>
        <w:t></w:t>
      </w:r>
      <w:r>
        <w:t></w:t>
      </w:r>
      <w:r>
        <w:rPr>
          <w:rFonts w:hint="eastAsia"/>
        </w:rPr>
        <w:t>синхронно</w:t>
      </w:r>
      <w:r>
        <w:t></w:t>
      </w:r>
      <w:r>
        <w:rPr>
          <w:rFonts w:hint="eastAsia"/>
        </w:rPr>
        <w:t>переносилися</w:t>
      </w:r>
      <w:r>
        <w:t></w:t>
      </w:r>
      <w:r>
        <w:rPr>
          <w:rFonts w:hint="eastAsia"/>
        </w:rPr>
        <w:t>в</w:t>
      </w:r>
      <w:r>
        <w:t></w:t>
      </w:r>
      <w:r>
        <w:rPr>
          <w:rFonts w:hint="eastAsia"/>
        </w:rPr>
        <w:t>устави</w:t>
      </w:r>
      <w:r>
        <w:t></w:t>
      </w:r>
      <w:r>
        <w:rPr>
          <w:rFonts w:hint="eastAsia"/>
        </w:rPr>
        <w:t>великих</w:t>
      </w:r>
      <w:r>
        <w:t></w:t>
      </w:r>
      <w:r>
        <w:rPr>
          <w:rFonts w:hint="eastAsia"/>
        </w:rPr>
        <w:t>князів</w:t>
      </w:r>
    </w:p>
    <w:p w:rsidR="00FE2369" w:rsidRDefault="00FE2369" w:rsidP="00FE2369">
      <w:r>
        <w:rPr>
          <w:rFonts w:hint="eastAsia"/>
        </w:rPr>
        <w:t>київських</w:t>
      </w:r>
      <w:r>
        <w:t></w:t>
      </w:r>
      <w:r>
        <w:t></w:t>
      </w:r>
      <w:r>
        <w:rPr>
          <w:rFonts w:hint="eastAsia"/>
        </w:rPr>
        <w:t>то</w:t>
      </w:r>
      <w:r>
        <w:t></w:t>
      </w:r>
      <w:r>
        <w:rPr>
          <w:rFonts w:hint="eastAsia"/>
        </w:rPr>
        <w:t>інші</w:t>
      </w:r>
      <w:r>
        <w:t></w:t>
      </w:r>
      <w:r>
        <w:t></w:t>
      </w:r>
      <w:r>
        <w:rPr>
          <w:rFonts w:hint="eastAsia"/>
        </w:rPr>
        <w:t>такі</w:t>
      </w:r>
      <w:r>
        <w:t></w:t>
      </w:r>
      <w:r>
        <w:rPr>
          <w:rFonts w:hint="eastAsia"/>
        </w:rPr>
        <w:t>як</w:t>
      </w:r>
      <w:r>
        <w:t></w:t>
      </w:r>
      <w:r>
        <w:rPr>
          <w:rFonts w:hint="eastAsia"/>
        </w:rPr>
        <w:t>порушення</w:t>
      </w:r>
      <w:r>
        <w:t></w:t>
      </w:r>
      <w:r>
        <w:rPr>
          <w:rFonts w:hint="eastAsia"/>
        </w:rPr>
        <w:t>чи</w:t>
      </w:r>
      <w:r>
        <w:t></w:t>
      </w:r>
      <w:r>
        <w:rPr>
          <w:rFonts w:hint="eastAsia"/>
        </w:rPr>
        <w:t>проголошення</w:t>
      </w:r>
      <w:r>
        <w:t></w:t>
      </w:r>
      <w:r>
        <w:rPr>
          <w:rFonts w:hint="eastAsia"/>
        </w:rPr>
        <w:t>неправдивої</w:t>
      </w:r>
      <w:r>
        <w:t></w:t>
      </w:r>
      <w:r>
        <w:rPr>
          <w:rFonts w:hint="eastAsia"/>
        </w:rPr>
        <w:t>присяги</w:t>
      </w:r>
      <w:r>
        <w:t></w:t>
      </w:r>
    </w:p>
    <w:p w:rsidR="00FE2369" w:rsidRDefault="00FE2369" w:rsidP="00FE2369">
      <w:r>
        <w:rPr>
          <w:rFonts w:hint="eastAsia"/>
        </w:rPr>
        <w:t>богохульство</w:t>
      </w:r>
      <w:r>
        <w:t></w:t>
      </w:r>
      <w:r>
        <w:t></w:t>
      </w:r>
      <w:r>
        <w:rPr>
          <w:rFonts w:hint="eastAsia"/>
        </w:rPr>
        <w:t>належність</w:t>
      </w:r>
      <w:r>
        <w:t></w:t>
      </w:r>
      <w:r>
        <w:rPr>
          <w:rFonts w:hint="eastAsia"/>
        </w:rPr>
        <w:t>до</w:t>
      </w:r>
      <w:r>
        <w:t></w:t>
      </w:r>
      <w:r>
        <w:rPr>
          <w:rFonts w:hint="eastAsia"/>
        </w:rPr>
        <w:t>інших</w:t>
      </w:r>
      <w:r>
        <w:t></w:t>
      </w:r>
      <w:r>
        <w:rPr>
          <w:rFonts w:hint="eastAsia"/>
        </w:rPr>
        <w:t>релігій</w:t>
      </w:r>
      <w:r>
        <w:t></w:t>
      </w:r>
      <w:r>
        <w:t></w:t>
      </w:r>
      <w:r>
        <w:rPr>
          <w:rFonts w:hint="eastAsia"/>
        </w:rPr>
        <w:t>окрім</w:t>
      </w:r>
      <w:r>
        <w:t></w:t>
      </w:r>
      <w:r>
        <w:rPr>
          <w:rFonts w:hint="eastAsia"/>
        </w:rPr>
        <w:t>політеїстичних</w:t>
      </w:r>
      <w:r>
        <w:t></w:t>
      </w:r>
      <w:r>
        <w:t></w:t>
      </w:r>
      <w:r>
        <w:t></w:t>
      </w:r>
      <w:r>
        <w:rPr>
          <w:rFonts w:hint="eastAsia"/>
        </w:rPr>
        <w:t>не</w:t>
      </w:r>
    </w:p>
    <w:p w:rsidR="00FE2369" w:rsidRDefault="00FE2369" w:rsidP="00FE2369">
      <w:r>
        <w:rPr>
          <w:rFonts w:hint="eastAsia"/>
        </w:rPr>
        <w:t>відклалися</w:t>
      </w:r>
      <w:r>
        <w:t></w:t>
      </w:r>
      <w:r>
        <w:rPr>
          <w:rFonts w:hint="eastAsia"/>
        </w:rPr>
        <w:t>у</w:t>
      </w:r>
      <w:r>
        <w:t></w:t>
      </w:r>
      <w:r>
        <w:rPr>
          <w:rFonts w:hint="eastAsia"/>
        </w:rPr>
        <w:t>правовій</w:t>
      </w:r>
      <w:r>
        <w:t></w:t>
      </w:r>
      <w:r>
        <w:rPr>
          <w:rFonts w:hint="eastAsia"/>
        </w:rPr>
        <w:t>системі</w:t>
      </w:r>
      <w:r>
        <w:t></w:t>
      </w:r>
      <w:r>
        <w:rPr>
          <w:rFonts w:hint="eastAsia"/>
        </w:rPr>
        <w:t>Руської</w:t>
      </w:r>
      <w:r>
        <w:t></w:t>
      </w:r>
      <w:r>
        <w:rPr>
          <w:rFonts w:hint="eastAsia"/>
        </w:rPr>
        <w:t>держави</w:t>
      </w:r>
      <w:r>
        <w:t></w:t>
      </w:r>
      <w:r>
        <w:t></w:t>
      </w:r>
      <w:r>
        <w:rPr>
          <w:rFonts w:hint="eastAsia"/>
        </w:rPr>
        <w:t>Окрім</w:t>
      </w:r>
      <w:r>
        <w:t></w:t>
      </w:r>
      <w:r>
        <w:rPr>
          <w:rFonts w:hint="eastAsia"/>
        </w:rPr>
        <w:t>того</w:t>
      </w:r>
      <w:r>
        <w:t></w:t>
      </w:r>
      <w:r>
        <w:t></w:t>
      </w:r>
      <w:r>
        <w:rPr>
          <w:rFonts w:hint="eastAsia"/>
        </w:rPr>
        <w:t>правова</w:t>
      </w:r>
      <w:r>
        <w:t></w:t>
      </w:r>
      <w:r>
        <w:rPr>
          <w:rFonts w:hint="eastAsia"/>
        </w:rPr>
        <w:t>думка</w:t>
      </w:r>
    </w:p>
    <w:p w:rsidR="00FE2369" w:rsidRDefault="00FE2369" w:rsidP="00FE2369">
      <w:r>
        <w:rPr>
          <w:rFonts w:hint="eastAsia"/>
        </w:rPr>
        <w:t>великокнязівської</w:t>
      </w:r>
      <w:r>
        <w:t></w:t>
      </w:r>
      <w:r>
        <w:rPr>
          <w:rFonts w:hint="eastAsia"/>
        </w:rPr>
        <w:t>влади</w:t>
      </w:r>
      <w:r>
        <w:t></w:t>
      </w:r>
      <w:r>
        <w:rPr>
          <w:rFonts w:hint="eastAsia"/>
        </w:rPr>
        <w:t>виробила</w:t>
      </w:r>
      <w:r>
        <w:t></w:t>
      </w:r>
      <w:r>
        <w:rPr>
          <w:rFonts w:hint="eastAsia"/>
        </w:rPr>
        <w:t>цілий</w:t>
      </w:r>
      <w:r>
        <w:t></w:t>
      </w:r>
      <w:r>
        <w:rPr>
          <w:rFonts w:hint="eastAsia"/>
        </w:rPr>
        <w:t>пласт</w:t>
      </w:r>
      <w:r>
        <w:t></w:t>
      </w:r>
      <w:r>
        <w:rPr>
          <w:rFonts w:hint="eastAsia"/>
        </w:rPr>
        <w:t>складів</w:t>
      </w:r>
      <w:r>
        <w:t></w:t>
      </w:r>
      <w:r>
        <w:rPr>
          <w:rFonts w:hint="eastAsia"/>
        </w:rPr>
        <w:t>правопорушень</w:t>
      </w:r>
      <w:r>
        <w:t></w:t>
      </w:r>
    </w:p>
    <w:p w:rsidR="00FE2369" w:rsidRDefault="00FE2369" w:rsidP="00FE2369">
      <w:r>
        <w:rPr>
          <w:rFonts w:hint="eastAsia"/>
        </w:rPr>
        <w:t>невідомих</w:t>
      </w:r>
      <w:r>
        <w:t></w:t>
      </w:r>
      <w:r>
        <w:rPr>
          <w:rFonts w:hint="eastAsia"/>
        </w:rPr>
        <w:t>для</w:t>
      </w:r>
      <w:r>
        <w:t></w:t>
      </w:r>
      <w:r>
        <w:rPr>
          <w:rFonts w:hint="eastAsia"/>
        </w:rPr>
        <w:t>правової</w:t>
      </w:r>
      <w:r>
        <w:t></w:t>
      </w:r>
      <w:r>
        <w:rPr>
          <w:rFonts w:hint="eastAsia"/>
        </w:rPr>
        <w:t>традиції</w:t>
      </w:r>
      <w:r>
        <w:t></w:t>
      </w:r>
      <w:r>
        <w:rPr>
          <w:rFonts w:hint="eastAsia"/>
        </w:rPr>
        <w:t>Сходу</w:t>
      </w:r>
      <w:r>
        <w:t></w:t>
      </w:r>
      <w:r>
        <w:t></w:t>
      </w:r>
      <w:r>
        <w:rPr>
          <w:rFonts w:hint="eastAsia"/>
        </w:rPr>
        <w:t>та</w:t>
      </w:r>
      <w:r>
        <w:t></w:t>
      </w:r>
      <w:r>
        <w:rPr>
          <w:rFonts w:hint="eastAsia"/>
        </w:rPr>
        <w:t>передала</w:t>
      </w:r>
      <w:r>
        <w:t></w:t>
      </w:r>
      <w:r>
        <w:rPr>
          <w:rFonts w:hint="eastAsia"/>
        </w:rPr>
        <w:t>їх</w:t>
      </w:r>
      <w:r>
        <w:t></w:t>
      </w:r>
      <w:r>
        <w:rPr>
          <w:rFonts w:hint="eastAsia"/>
        </w:rPr>
        <w:t>до</w:t>
      </w:r>
      <w:r>
        <w:t></w:t>
      </w:r>
      <w:r>
        <w:rPr>
          <w:rFonts w:hint="eastAsia"/>
        </w:rPr>
        <w:t>юрисдикції</w:t>
      </w:r>
      <w:r>
        <w:t></w:t>
      </w:r>
      <w:r>
        <w:rPr>
          <w:rFonts w:hint="eastAsia"/>
        </w:rPr>
        <w:t>церковних</w:t>
      </w:r>
    </w:p>
    <w:p w:rsidR="00FE2369" w:rsidRDefault="00FE2369" w:rsidP="00FE2369">
      <w:r>
        <w:rPr>
          <w:rFonts w:hint="eastAsia"/>
        </w:rPr>
        <w:t>судів</w:t>
      </w:r>
      <w:r>
        <w:t></w:t>
      </w:r>
    </w:p>
    <w:p w:rsidR="00FE2369" w:rsidRDefault="00FE2369" w:rsidP="00FE2369">
      <w:r>
        <w:rPr>
          <w:rFonts w:hint="eastAsia"/>
        </w:rPr>
        <w:t>Проаналізувавши</w:t>
      </w:r>
      <w:r>
        <w:t></w:t>
      </w:r>
      <w:r>
        <w:rPr>
          <w:rFonts w:hint="eastAsia"/>
        </w:rPr>
        <w:t>ознаки</w:t>
      </w:r>
      <w:r>
        <w:t></w:t>
      </w:r>
      <w:r>
        <w:rPr>
          <w:rFonts w:hint="eastAsia"/>
        </w:rPr>
        <w:t>церковних</w:t>
      </w:r>
      <w:r>
        <w:t></w:t>
      </w:r>
      <w:r>
        <w:rPr>
          <w:rFonts w:hint="eastAsia"/>
        </w:rPr>
        <w:t>правопорушень</w:t>
      </w:r>
      <w:r>
        <w:t></w:t>
      </w:r>
      <w:r>
        <w:t></w:t>
      </w:r>
      <w:r>
        <w:rPr>
          <w:rFonts w:hint="eastAsia"/>
        </w:rPr>
        <w:t>передбачених</w:t>
      </w:r>
    </w:p>
    <w:p w:rsidR="00FE2369" w:rsidRDefault="00FE2369" w:rsidP="00FE2369">
      <w:r>
        <w:rPr>
          <w:rFonts w:hint="eastAsia"/>
        </w:rPr>
        <w:t>руськими</w:t>
      </w:r>
      <w:r>
        <w:t></w:t>
      </w:r>
      <w:r>
        <w:rPr>
          <w:rFonts w:hint="eastAsia"/>
        </w:rPr>
        <w:t>джерелами</w:t>
      </w:r>
      <w:r>
        <w:t></w:t>
      </w:r>
      <w:r>
        <w:rPr>
          <w:rFonts w:hint="eastAsia"/>
        </w:rPr>
        <w:t>церковного</w:t>
      </w:r>
      <w:r>
        <w:t></w:t>
      </w:r>
      <w:r>
        <w:rPr>
          <w:rFonts w:hint="eastAsia"/>
        </w:rPr>
        <w:t>права</w:t>
      </w:r>
      <w:r>
        <w:t></w:t>
      </w:r>
      <w:r>
        <w:rPr>
          <w:rFonts w:hint="eastAsia"/>
        </w:rPr>
        <w:t>державного</w:t>
      </w:r>
      <w:r>
        <w:t></w:t>
      </w:r>
      <w:r>
        <w:rPr>
          <w:rFonts w:hint="eastAsia"/>
        </w:rPr>
        <w:t>походження</w:t>
      </w:r>
      <w:r>
        <w:t></w:t>
      </w:r>
      <w:r>
        <w:t></w:t>
      </w:r>
      <w:r>
        <w:rPr>
          <w:rFonts w:hint="eastAsia"/>
        </w:rPr>
        <w:t>за</w:t>
      </w:r>
      <w:r>
        <w:t></w:t>
      </w:r>
      <w:r>
        <w:rPr>
          <w:rFonts w:hint="eastAsia"/>
        </w:rPr>
        <w:t>видовою</w:t>
      </w:r>
    </w:p>
    <w:p w:rsidR="00FE2369" w:rsidRDefault="00FE2369" w:rsidP="00FE2369">
      <w:r>
        <w:rPr>
          <w:rFonts w:hint="eastAsia"/>
        </w:rPr>
        <w:t>характеристикою</w:t>
      </w:r>
      <w:r>
        <w:t></w:t>
      </w:r>
      <w:r>
        <w:t></w:t>
      </w:r>
      <w:r>
        <w:rPr>
          <w:rFonts w:hint="eastAsia"/>
        </w:rPr>
        <w:t>ми</w:t>
      </w:r>
      <w:r>
        <w:t></w:t>
      </w:r>
      <w:r>
        <w:rPr>
          <w:rFonts w:hint="eastAsia"/>
        </w:rPr>
        <w:t>поділи</w:t>
      </w:r>
      <w:r>
        <w:t></w:t>
      </w:r>
      <w:r>
        <w:rPr>
          <w:rFonts w:hint="eastAsia"/>
        </w:rPr>
        <w:t>їх</w:t>
      </w:r>
      <w:r>
        <w:t></w:t>
      </w:r>
      <w:r>
        <w:rPr>
          <w:rFonts w:hint="eastAsia"/>
        </w:rPr>
        <w:t>на</w:t>
      </w:r>
      <w:r>
        <w:t></w:t>
      </w:r>
      <w:r>
        <w:rPr>
          <w:rFonts w:hint="eastAsia"/>
        </w:rPr>
        <w:t>чотири</w:t>
      </w:r>
      <w:r>
        <w:t></w:t>
      </w:r>
      <w:r>
        <w:rPr>
          <w:rFonts w:hint="eastAsia"/>
        </w:rPr>
        <w:t>групи</w:t>
      </w:r>
      <w:r>
        <w:t></w:t>
      </w:r>
      <w:r>
        <w:t></w:t>
      </w:r>
      <w:r>
        <w:rPr>
          <w:rFonts w:hint="eastAsia"/>
        </w:rPr>
        <w:t>Як</w:t>
      </w:r>
      <w:r>
        <w:t></w:t>
      </w:r>
      <w:r>
        <w:rPr>
          <w:rFonts w:hint="eastAsia"/>
        </w:rPr>
        <w:t>і</w:t>
      </w:r>
      <w:r>
        <w:t></w:t>
      </w:r>
      <w:r>
        <w:rPr>
          <w:rFonts w:hint="eastAsia"/>
        </w:rPr>
        <w:t>у</w:t>
      </w:r>
      <w:r>
        <w:t></w:t>
      </w:r>
      <w:r>
        <w:rPr>
          <w:rFonts w:hint="eastAsia"/>
        </w:rPr>
        <w:t>Візантійській</w:t>
      </w:r>
      <w:r>
        <w:t></w:t>
      </w:r>
      <w:r>
        <w:rPr>
          <w:rFonts w:hint="eastAsia"/>
        </w:rPr>
        <w:t>імперії</w:t>
      </w:r>
      <w:r>
        <w:t></w:t>
      </w:r>
      <w:r>
        <w:t></w:t>
      </w:r>
      <w:r>
        <w:rPr>
          <w:rFonts w:hint="eastAsia"/>
        </w:rPr>
        <w:t>на</w:t>
      </w:r>
    </w:p>
    <w:p w:rsidR="00FE2369" w:rsidRDefault="00FE2369" w:rsidP="00FE2369">
      <w:r>
        <w:rPr>
          <w:rFonts w:hint="eastAsia"/>
        </w:rPr>
        <w:t>Русі</w:t>
      </w:r>
      <w:r>
        <w:t></w:t>
      </w:r>
      <w:r>
        <w:rPr>
          <w:rFonts w:hint="eastAsia"/>
        </w:rPr>
        <w:t>першу</w:t>
      </w:r>
      <w:r>
        <w:t></w:t>
      </w:r>
      <w:r>
        <w:rPr>
          <w:rFonts w:hint="eastAsia"/>
        </w:rPr>
        <w:t>групу</w:t>
      </w:r>
      <w:r>
        <w:t></w:t>
      </w:r>
      <w:r>
        <w:rPr>
          <w:rFonts w:hint="eastAsia"/>
        </w:rPr>
        <w:t>становили</w:t>
      </w:r>
      <w:r>
        <w:t></w:t>
      </w:r>
      <w:r>
        <w:rPr>
          <w:rFonts w:hint="eastAsia"/>
        </w:rPr>
        <w:t>злочини</w:t>
      </w:r>
      <w:r>
        <w:t></w:t>
      </w:r>
      <w:r>
        <w:rPr>
          <w:rFonts w:hint="eastAsia"/>
        </w:rPr>
        <w:t>проти</w:t>
      </w:r>
      <w:r>
        <w:t></w:t>
      </w:r>
      <w:r>
        <w:rPr>
          <w:rFonts w:hint="eastAsia"/>
        </w:rPr>
        <w:t>віри</w:t>
      </w:r>
      <w:r>
        <w:t></w:t>
      </w:r>
      <w:r>
        <w:rPr>
          <w:rFonts w:hint="eastAsia"/>
        </w:rPr>
        <w:t>та</w:t>
      </w:r>
      <w:r>
        <w:t></w:t>
      </w:r>
      <w:r>
        <w:rPr>
          <w:rFonts w:hint="eastAsia"/>
        </w:rPr>
        <w:t>церкви</w:t>
      </w:r>
      <w:r>
        <w:t></w:t>
      </w:r>
      <w:r>
        <w:t></w:t>
      </w:r>
      <w:r>
        <w:rPr>
          <w:rFonts w:hint="eastAsia"/>
        </w:rPr>
        <w:t>другу</w:t>
      </w:r>
      <w:r>
        <w:t></w:t>
      </w:r>
      <w:r>
        <w:rPr>
          <w:rFonts w:hint="eastAsia"/>
        </w:rPr>
        <w:t>–</w:t>
      </w:r>
      <w:r>
        <w:t></w:t>
      </w:r>
      <w:r>
        <w:rPr>
          <w:rFonts w:hint="eastAsia"/>
        </w:rPr>
        <w:t>злочини</w:t>
      </w:r>
    </w:p>
    <w:p w:rsidR="00FE2369" w:rsidRDefault="00FE2369" w:rsidP="00FE2369">
      <w:r>
        <w:rPr>
          <w:rFonts w:hint="eastAsia"/>
        </w:rPr>
        <w:t>проти</w:t>
      </w:r>
      <w:r>
        <w:t></w:t>
      </w:r>
      <w:r>
        <w:rPr>
          <w:rFonts w:hint="eastAsia"/>
        </w:rPr>
        <w:t>сім’ї</w:t>
      </w:r>
      <w:r>
        <w:t></w:t>
      </w:r>
      <w:r>
        <w:rPr>
          <w:rFonts w:hint="eastAsia"/>
        </w:rPr>
        <w:t>та</w:t>
      </w:r>
      <w:r>
        <w:t></w:t>
      </w:r>
      <w:r>
        <w:rPr>
          <w:rFonts w:hint="eastAsia"/>
        </w:rPr>
        <w:t>моралі</w:t>
      </w:r>
      <w:r>
        <w:t></w:t>
      </w:r>
      <w:r>
        <w:t></w:t>
      </w:r>
      <w:r>
        <w:rPr>
          <w:rFonts w:hint="eastAsia"/>
        </w:rPr>
        <w:t>Третю</w:t>
      </w:r>
      <w:r>
        <w:t></w:t>
      </w:r>
      <w:r>
        <w:rPr>
          <w:rFonts w:hint="eastAsia"/>
        </w:rPr>
        <w:t>та</w:t>
      </w:r>
      <w:r>
        <w:t></w:t>
      </w:r>
      <w:r>
        <w:rPr>
          <w:rFonts w:hint="eastAsia"/>
        </w:rPr>
        <w:t>четверту</w:t>
      </w:r>
      <w:r>
        <w:t></w:t>
      </w:r>
      <w:r>
        <w:rPr>
          <w:rFonts w:hint="eastAsia"/>
        </w:rPr>
        <w:t>–</w:t>
      </w:r>
      <w:r>
        <w:t></w:t>
      </w:r>
      <w:r>
        <w:rPr>
          <w:rFonts w:hint="eastAsia"/>
        </w:rPr>
        <w:t>охоплюють</w:t>
      </w:r>
      <w:r>
        <w:t></w:t>
      </w:r>
      <w:r>
        <w:rPr>
          <w:rFonts w:hint="eastAsia"/>
        </w:rPr>
        <w:t>діяння</w:t>
      </w:r>
      <w:r>
        <w:t></w:t>
      </w:r>
      <w:r>
        <w:t></w:t>
      </w:r>
      <w:r>
        <w:rPr>
          <w:rFonts w:hint="eastAsia"/>
        </w:rPr>
        <w:t>що</w:t>
      </w:r>
      <w:r>
        <w:t></w:t>
      </w:r>
      <w:r>
        <w:rPr>
          <w:rFonts w:hint="eastAsia"/>
        </w:rPr>
        <w:t>у</w:t>
      </w:r>
    </w:p>
    <w:p w:rsidR="00FE2369" w:rsidRDefault="00FE2369" w:rsidP="00FE2369">
      <w:r>
        <w:rPr>
          <w:rFonts w:hint="eastAsia"/>
        </w:rPr>
        <w:t>Візантійській</w:t>
      </w:r>
      <w:r>
        <w:t></w:t>
      </w:r>
      <w:r>
        <w:rPr>
          <w:rFonts w:hint="eastAsia"/>
        </w:rPr>
        <w:t>імперії</w:t>
      </w:r>
      <w:r>
        <w:t></w:t>
      </w:r>
      <w:r>
        <w:rPr>
          <w:rFonts w:hint="eastAsia"/>
        </w:rPr>
        <w:t>протиправними</w:t>
      </w:r>
      <w:r>
        <w:t></w:t>
      </w:r>
      <w:r>
        <w:rPr>
          <w:rFonts w:hint="eastAsia"/>
        </w:rPr>
        <w:t>не</w:t>
      </w:r>
      <w:r>
        <w:t></w:t>
      </w:r>
      <w:r>
        <w:rPr>
          <w:rFonts w:hint="eastAsia"/>
        </w:rPr>
        <w:t>вважалися</w:t>
      </w:r>
      <w:r>
        <w:t></w:t>
      </w:r>
      <w:r>
        <w:t></w:t>
      </w:r>
      <w:r>
        <w:rPr>
          <w:rFonts w:hint="eastAsia"/>
        </w:rPr>
        <w:t>Натомість</w:t>
      </w:r>
      <w:r>
        <w:t></w:t>
      </w:r>
      <w:r>
        <w:rPr>
          <w:rFonts w:hint="eastAsia"/>
        </w:rPr>
        <w:t>джерела</w:t>
      </w:r>
    </w:p>
    <w:p w:rsidR="00FE2369" w:rsidRDefault="00FE2369" w:rsidP="00FE2369">
      <w:r>
        <w:rPr>
          <w:rFonts w:hint="eastAsia"/>
        </w:rPr>
        <w:t>церковного</w:t>
      </w:r>
      <w:r>
        <w:t></w:t>
      </w:r>
      <w:r>
        <w:rPr>
          <w:rFonts w:hint="eastAsia"/>
        </w:rPr>
        <w:t>права</w:t>
      </w:r>
      <w:r>
        <w:t></w:t>
      </w:r>
      <w:r>
        <w:rPr>
          <w:rFonts w:hint="eastAsia"/>
        </w:rPr>
        <w:t>Руської</w:t>
      </w:r>
      <w:r>
        <w:t></w:t>
      </w:r>
      <w:r>
        <w:rPr>
          <w:rFonts w:hint="eastAsia"/>
        </w:rPr>
        <w:t>держави</w:t>
      </w:r>
      <w:r>
        <w:t></w:t>
      </w:r>
      <w:r>
        <w:rPr>
          <w:rFonts w:hint="eastAsia"/>
        </w:rPr>
        <w:t>включили</w:t>
      </w:r>
      <w:r>
        <w:t></w:t>
      </w:r>
      <w:r>
        <w:rPr>
          <w:rFonts w:hint="eastAsia"/>
        </w:rPr>
        <w:t>їх</w:t>
      </w:r>
      <w:r>
        <w:t></w:t>
      </w:r>
      <w:r>
        <w:rPr>
          <w:rFonts w:hint="eastAsia"/>
        </w:rPr>
        <w:t>до</w:t>
      </w:r>
      <w:r>
        <w:t></w:t>
      </w:r>
      <w:r>
        <w:rPr>
          <w:rFonts w:hint="eastAsia"/>
        </w:rPr>
        <w:t>категорії</w:t>
      </w:r>
      <w:r>
        <w:t></w:t>
      </w:r>
      <w:r>
        <w:rPr>
          <w:rFonts w:hint="eastAsia"/>
        </w:rPr>
        <w:t>правопорушень</w:t>
      </w:r>
      <w:r>
        <w:t></w:t>
      </w:r>
    </w:p>
    <w:p w:rsidR="00FE2369" w:rsidRDefault="00FE2369" w:rsidP="00FE2369">
      <w:r>
        <w:rPr>
          <w:rFonts w:hint="eastAsia"/>
        </w:rPr>
        <w:t>Таким</w:t>
      </w:r>
      <w:r>
        <w:t></w:t>
      </w:r>
      <w:r>
        <w:rPr>
          <w:rFonts w:hint="eastAsia"/>
        </w:rPr>
        <w:t>чином</w:t>
      </w:r>
      <w:r>
        <w:t></w:t>
      </w:r>
      <w:r>
        <w:t></w:t>
      </w:r>
      <w:r>
        <w:rPr>
          <w:rFonts w:hint="eastAsia"/>
        </w:rPr>
        <w:t>до</w:t>
      </w:r>
      <w:r>
        <w:t></w:t>
      </w:r>
      <w:r>
        <w:rPr>
          <w:rFonts w:hint="eastAsia"/>
        </w:rPr>
        <w:t>третьої</w:t>
      </w:r>
      <w:r>
        <w:t></w:t>
      </w:r>
      <w:r>
        <w:rPr>
          <w:rFonts w:hint="eastAsia"/>
        </w:rPr>
        <w:t>–</w:t>
      </w:r>
      <w:r>
        <w:t></w:t>
      </w:r>
      <w:r>
        <w:rPr>
          <w:rFonts w:hint="eastAsia"/>
        </w:rPr>
        <w:t>належать</w:t>
      </w:r>
      <w:r>
        <w:t></w:t>
      </w:r>
      <w:r>
        <w:rPr>
          <w:rFonts w:hint="eastAsia"/>
        </w:rPr>
        <w:t>злочини</w:t>
      </w:r>
      <w:r>
        <w:t></w:t>
      </w:r>
      <w:r>
        <w:rPr>
          <w:rFonts w:hint="eastAsia"/>
        </w:rPr>
        <w:t>проти</w:t>
      </w:r>
      <w:r>
        <w:t></w:t>
      </w:r>
      <w:r>
        <w:rPr>
          <w:rFonts w:hint="eastAsia"/>
        </w:rPr>
        <w:t>особистої</w:t>
      </w:r>
      <w:r>
        <w:t></w:t>
      </w:r>
      <w:r>
        <w:rPr>
          <w:rFonts w:hint="eastAsia"/>
        </w:rPr>
        <w:t>свободи</w:t>
      </w:r>
      <w:r>
        <w:t></w:t>
      </w:r>
      <w:r>
        <w:rPr>
          <w:rFonts w:hint="eastAsia"/>
        </w:rPr>
        <w:t>та</w:t>
      </w:r>
      <w:r>
        <w:t></w:t>
      </w:r>
      <w:r>
        <w:rPr>
          <w:rFonts w:hint="eastAsia"/>
        </w:rPr>
        <w:t>честі</w:t>
      </w:r>
      <w:r>
        <w:t></w:t>
      </w:r>
    </w:p>
    <w:p w:rsidR="00FE2369" w:rsidRDefault="00FE2369" w:rsidP="00FE2369">
      <w:r>
        <w:rPr>
          <w:rFonts w:hint="eastAsia"/>
        </w:rPr>
        <w:t>а</w:t>
      </w:r>
      <w:r>
        <w:t></w:t>
      </w:r>
      <w:r>
        <w:rPr>
          <w:rFonts w:hint="eastAsia"/>
        </w:rPr>
        <w:t>до</w:t>
      </w:r>
      <w:r>
        <w:t></w:t>
      </w:r>
      <w:r>
        <w:rPr>
          <w:rFonts w:hint="eastAsia"/>
        </w:rPr>
        <w:t>четвертої</w:t>
      </w:r>
      <w:r>
        <w:t></w:t>
      </w:r>
      <w:r>
        <w:rPr>
          <w:rFonts w:hint="eastAsia"/>
        </w:rPr>
        <w:t>–</w:t>
      </w:r>
      <w:r>
        <w:t></w:t>
      </w:r>
      <w:r>
        <w:rPr>
          <w:rFonts w:hint="eastAsia"/>
        </w:rPr>
        <w:t>інші</w:t>
      </w:r>
      <w:r>
        <w:t></w:t>
      </w:r>
      <w:r>
        <w:rPr>
          <w:rFonts w:hint="eastAsia"/>
        </w:rPr>
        <w:t>злочинні</w:t>
      </w:r>
      <w:r>
        <w:t></w:t>
      </w:r>
      <w:r>
        <w:rPr>
          <w:rFonts w:hint="eastAsia"/>
        </w:rPr>
        <w:t>діяння</w:t>
      </w:r>
      <w:r>
        <w:t></w:t>
      </w:r>
      <w:r>
        <w:t></w:t>
      </w:r>
      <w:r>
        <w:rPr>
          <w:rFonts w:hint="eastAsia"/>
        </w:rPr>
        <w:t>віднесені</w:t>
      </w:r>
      <w:r>
        <w:t></w:t>
      </w:r>
      <w:r>
        <w:rPr>
          <w:rFonts w:hint="eastAsia"/>
        </w:rPr>
        <w:t>князівським</w:t>
      </w:r>
      <w:r>
        <w:t></w:t>
      </w:r>
      <w:r>
        <w:rPr>
          <w:rFonts w:hint="eastAsia"/>
        </w:rPr>
        <w:t>законодавством</w:t>
      </w:r>
      <w:r>
        <w:t></w:t>
      </w:r>
      <w:r>
        <w:rPr>
          <w:rFonts w:hint="eastAsia"/>
        </w:rPr>
        <w:t>до</w:t>
      </w:r>
    </w:p>
    <w:p w:rsidR="00FE2369" w:rsidRDefault="00FE2369" w:rsidP="00FE2369">
      <w:r>
        <w:rPr>
          <w:rFonts w:hint="eastAsia"/>
        </w:rPr>
        <w:t>церковної</w:t>
      </w:r>
      <w:r>
        <w:t></w:t>
      </w:r>
      <w:r>
        <w:rPr>
          <w:rFonts w:hint="eastAsia"/>
        </w:rPr>
        <w:t>юрисдикції</w:t>
      </w:r>
      <w:r>
        <w:t></w:t>
      </w:r>
      <w:r>
        <w:t></w:t>
      </w:r>
      <w:r>
        <w:rPr>
          <w:rFonts w:hint="eastAsia"/>
        </w:rPr>
        <w:t>які</w:t>
      </w:r>
      <w:r>
        <w:t></w:t>
      </w:r>
      <w:r>
        <w:rPr>
          <w:rFonts w:hint="eastAsia"/>
        </w:rPr>
        <w:t>не</w:t>
      </w:r>
      <w:r>
        <w:t></w:t>
      </w:r>
      <w:r>
        <w:rPr>
          <w:rFonts w:hint="eastAsia"/>
        </w:rPr>
        <w:t>пов’язані</w:t>
      </w:r>
      <w:r>
        <w:t></w:t>
      </w:r>
      <w:r>
        <w:rPr>
          <w:rFonts w:hint="eastAsia"/>
        </w:rPr>
        <w:t>із</w:t>
      </w:r>
      <w:r>
        <w:t></w:t>
      </w:r>
      <w:r>
        <w:rPr>
          <w:rFonts w:hint="eastAsia"/>
        </w:rPr>
        <w:t>віросповіданням</w:t>
      </w:r>
      <w:r>
        <w:t></w:t>
      </w:r>
      <w:r>
        <w:t></w:t>
      </w:r>
      <w:r>
        <w:rPr>
          <w:rFonts w:hint="eastAsia"/>
        </w:rPr>
        <w:t>мораллю</w:t>
      </w:r>
      <w:r>
        <w:t></w:t>
      </w:r>
      <w:r>
        <w:t></w:t>
      </w:r>
      <w:r>
        <w:rPr>
          <w:rFonts w:hint="eastAsia"/>
        </w:rPr>
        <w:t>інститутом</w:t>
      </w:r>
    </w:p>
    <w:p w:rsidR="00FE2369" w:rsidRDefault="00FE2369" w:rsidP="00FE2369">
      <w:r>
        <w:rPr>
          <w:rFonts w:hint="eastAsia"/>
        </w:rPr>
        <w:t>сім’ї</w:t>
      </w:r>
      <w:r>
        <w:t></w:t>
      </w:r>
      <w:r>
        <w:rPr>
          <w:rFonts w:hint="eastAsia"/>
        </w:rPr>
        <w:t>та</w:t>
      </w:r>
      <w:r>
        <w:t></w:t>
      </w:r>
      <w:r>
        <w:rPr>
          <w:rFonts w:hint="eastAsia"/>
        </w:rPr>
        <w:t>шлюбу</w:t>
      </w:r>
      <w:r>
        <w:t></w:t>
      </w:r>
      <w:r>
        <w:t></w:t>
      </w:r>
    </w:p>
    <w:p w:rsidR="00FE2369" w:rsidRDefault="00FE2369" w:rsidP="00FE2369">
      <w:r>
        <w:t></w:t>
      </w:r>
      <w:r>
        <w:t></w:t>
      </w:r>
      <w:r>
        <w:t></w:t>
      </w:r>
    </w:p>
    <w:p w:rsidR="00FE2369" w:rsidRDefault="00FE2369" w:rsidP="00FE2369">
      <w:r>
        <w:rPr>
          <w:rFonts w:hint="eastAsia"/>
        </w:rPr>
        <w:t>Як</w:t>
      </w:r>
      <w:r>
        <w:t></w:t>
      </w:r>
      <w:r>
        <w:rPr>
          <w:rFonts w:hint="eastAsia"/>
        </w:rPr>
        <w:t>і</w:t>
      </w:r>
      <w:r>
        <w:t></w:t>
      </w:r>
      <w:r>
        <w:rPr>
          <w:rFonts w:hint="eastAsia"/>
        </w:rPr>
        <w:t>у</w:t>
      </w:r>
      <w:r>
        <w:t></w:t>
      </w:r>
      <w:r>
        <w:rPr>
          <w:rFonts w:hint="eastAsia"/>
        </w:rPr>
        <w:t>Візантійській</w:t>
      </w:r>
      <w:r>
        <w:t></w:t>
      </w:r>
      <w:r>
        <w:rPr>
          <w:rFonts w:hint="eastAsia"/>
        </w:rPr>
        <w:t>імперії</w:t>
      </w:r>
      <w:r>
        <w:t></w:t>
      </w:r>
      <w:r>
        <w:t></w:t>
      </w:r>
      <w:r>
        <w:rPr>
          <w:rFonts w:hint="eastAsia"/>
        </w:rPr>
        <w:t>самостійну</w:t>
      </w:r>
      <w:r>
        <w:t></w:t>
      </w:r>
      <w:r>
        <w:rPr>
          <w:rFonts w:hint="eastAsia"/>
        </w:rPr>
        <w:t>групу</w:t>
      </w:r>
      <w:r>
        <w:t></w:t>
      </w:r>
      <w:r>
        <w:rPr>
          <w:rFonts w:hint="eastAsia"/>
        </w:rPr>
        <w:t>церковних</w:t>
      </w:r>
      <w:r>
        <w:t></w:t>
      </w:r>
      <w:r>
        <w:rPr>
          <w:rFonts w:hint="eastAsia"/>
        </w:rPr>
        <w:t>правопорушень</w:t>
      </w:r>
    </w:p>
    <w:p w:rsidR="00FE2369" w:rsidRDefault="00FE2369" w:rsidP="00FE2369">
      <w:r>
        <w:rPr>
          <w:rFonts w:hint="eastAsia"/>
        </w:rPr>
        <w:t>становили</w:t>
      </w:r>
      <w:r>
        <w:t></w:t>
      </w:r>
      <w:r>
        <w:rPr>
          <w:rFonts w:hint="eastAsia"/>
        </w:rPr>
        <w:t>проступки</w:t>
      </w:r>
      <w:r>
        <w:t></w:t>
      </w:r>
      <w:r>
        <w:rPr>
          <w:rFonts w:hint="eastAsia"/>
        </w:rPr>
        <w:t>церковних</w:t>
      </w:r>
      <w:r>
        <w:t></w:t>
      </w:r>
      <w:r>
        <w:rPr>
          <w:rFonts w:hint="eastAsia"/>
        </w:rPr>
        <w:t>людей</w:t>
      </w:r>
      <w:r>
        <w:t></w:t>
      </w:r>
      <w:r>
        <w:t></w:t>
      </w:r>
      <w:r>
        <w:rPr>
          <w:rFonts w:hint="eastAsia"/>
        </w:rPr>
        <w:t>тобто</w:t>
      </w:r>
      <w:r>
        <w:t></w:t>
      </w:r>
      <w:r>
        <w:rPr>
          <w:rFonts w:hint="eastAsia"/>
        </w:rPr>
        <w:t>священиків</w:t>
      </w:r>
      <w:r>
        <w:t></w:t>
      </w:r>
      <w:r>
        <w:t></w:t>
      </w:r>
      <w:r>
        <w:rPr>
          <w:rFonts w:hint="eastAsia"/>
        </w:rPr>
        <w:t>ченців</w:t>
      </w:r>
      <w:r>
        <w:t></w:t>
      </w:r>
      <w:r>
        <w:t></w:t>
      </w:r>
      <w:r>
        <w:rPr>
          <w:rFonts w:hint="eastAsia"/>
        </w:rPr>
        <w:t>паламарів</w:t>
      </w:r>
      <w:r>
        <w:t></w:t>
      </w:r>
    </w:p>
    <w:p w:rsidR="00FE2369" w:rsidRDefault="00FE2369" w:rsidP="00FE2369">
      <w:r>
        <w:rPr>
          <w:rFonts w:hint="eastAsia"/>
        </w:rPr>
        <w:t>проскурниць</w:t>
      </w:r>
      <w:r>
        <w:t></w:t>
      </w:r>
      <w:r>
        <w:t></w:t>
      </w:r>
      <w:r>
        <w:rPr>
          <w:rFonts w:hint="eastAsia"/>
        </w:rPr>
        <w:t>єпископів</w:t>
      </w:r>
      <w:r>
        <w:t></w:t>
      </w:r>
      <w:r>
        <w:rPr>
          <w:rFonts w:hint="eastAsia"/>
        </w:rPr>
        <w:t>тощо</w:t>
      </w:r>
      <w:r>
        <w:t></w:t>
      </w:r>
      <w:r>
        <w:t></w:t>
      </w:r>
      <w:r>
        <w:rPr>
          <w:rFonts w:hint="eastAsia"/>
        </w:rPr>
        <w:t>Вони</w:t>
      </w:r>
      <w:r>
        <w:t></w:t>
      </w:r>
      <w:r>
        <w:rPr>
          <w:rFonts w:hint="eastAsia"/>
        </w:rPr>
        <w:t>стосувалися</w:t>
      </w:r>
      <w:r>
        <w:t></w:t>
      </w:r>
      <w:r>
        <w:rPr>
          <w:rFonts w:hint="eastAsia"/>
        </w:rPr>
        <w:t>принципів</w:t>
      </w:r>
      <w:r>
        <w:t></w:t>
      </w:r>
      <w:r>
        <w:rPr>
          <w:rFonts w:hint="eastAsia"/>
        </w:rPr>
        <w:t>морально</w:t>
      </w:r>
      <w:r>
        <w:t></w:t>
      </w:r>
      <w:r>
        <w:rPr>
          <w:rFonts w:hint="eastAsia"/>
        </w:rPr>
        <w:t>етичної</w:t>
      </w:r>
    </w:p>
    <w:p w:rsidR="00FE2369" w:rsidRDefault="00FE2369" w:rsidP="00FE2369">
      <w:r>
        <w:rPr>
          <w:rFonts w:hint="eastAsia"/>
        </w:rPr>
        <w:t>поведінки</w:t>
      </w:r>
      <w:r>
        <w:t></w:t>
      </w:r>
      <w:r>
        <w:rPr>
          <w:rFonts w:hint="eastAsia"/>
        </w:rPr>
        <w:t>духовенства</w:t>
      </w:r>
      <w:r>
        <w:t></w:t>
      </w:r>
      <w:r>
        <w:t></w:t>
      </w:r>
      <w:r>
        <w:rPr>
          <w:rFonts w:hint="eastAsia"/>
        </w:rPr>
        <w:t>виконання</w:t>
      </w:r>
      <w:r>
        <w:t></w:t>
      </w:r>
      <w:r>
        <w:rPr>
          <w:rFonts w:hint="eastAsia"/>
        </w:rPr>
        <w:t>їхніх</w:t>
      </w:r>
      <w:r>
        <w:t></w:t>
      </w:r>
      <w:r>
        <w:rPr>
          <w:rFonts w:hint="eastAsia"/>
        </w:rPr>
        <w:t>професійних</w:t>
      </w:r>
      <w:r>
        <w:t></w:t>
      </w:r>
      <w:r>
        <w:rPr>
          <w:rFonts w:hint="eastAsia"/>
        </w:rPr>
        <w:t>обов’язків</w:t>
      </w:r>
      <w:r>
        <w:t></w:t>
      </w:r>
      <w:r>
        <w:t></w:t>
      </w:r>
      <w:r>
        <w:rPr>
          <w:rFonts w:hint="eastAsia"/>
        </w:rPr>
        <w:t>порядку</w:t>
      </w:r>
    </w:p>
    <w:p w:rsidR="00FE2369" w:rsidRDefault="00FE2369" w:rsidP="00FE2369">
      <w:r>
        <w:rPr>
          <w:rFonts w:hint="eastAsia"/>
        </w:rPr>
        <w:t>священницької</w:t>
      </w:r>
      <w:r>
        <w:t></w:t>
      </w:r>
      <w:r>
        <w:rPr>
          <w:rFonts w:hint="eastAsia"/>
        </w:rPr>
        <w:t>служби</w:t>
      </w:r>
      <w:r>
        <w:t></w:t>
      </w:r>
      <w:r>
        <w:t></w:t>
      </w:r>
      <w:r>
        <w:rPr>
          <w:rFonts w:hint="eastAsia"/>
        </w:rPr>
        <w:t>територіальної</w:t>
      </w:r>
      <w:r>
        <w:t></w:t>
      </w:r>
      <w:r>
        <w:rPr>
          <w:rFonts w:hint="eastAsia"/>
        </w:rPr>
        <w:t>юрисдикції</w:t>
      </w:r>
      <w:r>
        <w:t></w:t>
      </w:r>
      <w:r>
        <w:rPr>
          <w:rFonts w:hint="eastAsia"/>
        </w:rPr>
        <w:t>та</w:t>
      </w:r>
      <w:r>
        <w:t></w:t>
      </w:r>
      <w:r>
        <w:rPr>
          <w:rFonts w:hint="eastAsia"/>
        </w:rPr>
        <w:t>окремих</w:t>
      </w:r>
      <w:r>
        <w:t></w:t>
      </w:r>
      <w:r>
        <w:rPr>
          <w:rFonts w:hint="eastAsia"/>
        </w:rPr>
        <w:t>питань</w:t>
      </w:r>
    </w:p>
    <w:p w:rsidR="00FE2369" w:rsidRDefault="00FE2369" w:rsidP="00FE2369">
      <w:r>
        <w:rPr>
          <w:rFonts w:hint="eastAsia"/>
        </w:rPr>
        <w:t>чернечого</w:t>
      </w:r>
      <w:r>
        <w:t></w:t>
      </w:r>
      <w:r>
        <w:rPr>
          <w:rFonts w:hint="eastAsia"/>
        </w:rPr>
        <w:t>життя</w:t>
      </w:r>
      <w:r>
        <w:t></w:t>
      </w:r>
    </w:p>
    <w:p w:rsidR="00FE2369" w:rsidRDefault="00FE2369" w:rsidP="00FE2369">
      <w:r>
        <w:t></w:t>
      </w:r>
      <w:r>
        <w:t></w:t>
      </w:r>
      <w:r>
        <w:t></w:t>
      </w:r>
      <w:r>
        <w:rPr>
          <w:rFonts w:hint="eastAsia"/>
        </w:rPr>
        <w:t>Стримана</w:t>
      </w:r>
      <w:r>
        <w:t></w:t>
      </w:r>
      <w:r>
        <w:rPr>
          <w:rFonts w:hint="eastAsia"/>
        </w:rPr>
        <w:t>рецепція</w:t>
      </w:r>
      <w:r>
        <w:t></w:t>
      </w:r>
      <w:r>
        <w:rPr>
          <w:rFonts w:hint="eastAsia"/>
        </w:rPr>
        <w:t>візантійського</w:t>
      </w:r>
      <w:r>
        <w:t></w:t>
      </w:r>
      <w:r>
        <w:rPr>
          <w:rFonts w:hint="eastAsia"/>
        </w:rPr>
        <w:t>права</w:t>
      </w:r>
      <w:r>
        <w:t></w:t>
      </w:r>
      <w:r>
        <w:rPr>
          <w:rFonts w:hint="eastAsia"/>
        </w:rPr>
        <w:t>простежується</w:t>
      </w:r>
      <w:r>
        <w:t></w:t>
      </w:r>
      <w:r>
        <w:rPr>
          <w:rFonts w:hint="eastAsia"/>
        </w:rPr>
        <w:t>і</w:t>
      </w:r>
      <w:r>
        <w:t></w:t>
      </w:r>
      <w:r>
        <w:rPr>
          <w:rFonts w:hint="eastAsia"/>
        </w:rPr>
        <w:t>при</w:t>
      </w:r>
    </w:p>
    <w:p w:rsidR="00FE2369" w:rsidRDefault="00FE2369" w:rsidP="00FE2369">
      <w:r>
        <w:rPr>
          <w:rFonts w:hint="eastAsia"/>
        </w:rPr>
        <w:t>порівняльному</w:t>
      </w:r>
      <w:r>
        <w:t></w:t>
      </w:r>
      <w:r>
        <w:rPr>
          <w:rFonts w:hint="eastAsia"/>
        </w:rPr>
        <w:t>аналізі</w:t>
      </w:r>
      <w:r>
        <w:t></w:t>
      </w:r>
      <w:r>
        <w:rPr>
          <w:rFonts w:hint="eastAsia"/>
        </w:rPr>
        <w:t>видів</w:t>
      </w:r>
      <w:r>
        <w:t></w:t>
      </w:r>
      <w:r>
        <w:rPr>
          <w:rFonts w:hint="eastAsia"/>
        </w:rPr>
        <w:t>покарань</w:t>
      </w:r>
      <w:r>
        <w:t></w:t>
      </w:r>
      <w:r>
        <w:rPr>
          <w:rFonts w:hint="eastAsia"/>
        </w:rPr>
        <w:t>за</w:t>
      </w:r>
      <w:r>
        <w:t></w:t>
      </w:r>
      <w:r>
        <w:rPr>
          <w:rFonts w:hint="eastAsia"/>
        </w:rPr>
        <w:t>церковні</w:t>
      </w:r>
      <w:r>
        <w:t></w:t>
      </w:r>
      <w:r>
        <w:rPr>
          <w:rFonts w:hint="eastAsia"/>
        </w:rPr>
        <w:t>правопорушення</w:t>
      </w:r>
      <w:r>
        <w:t></w:t>
      </w:r>
      <w:r>
        <w:rPr>
          <w:rFonts w:hint="eastAsia"/>
        </w:rPr>
        <w:t>у</w:t>
      </w:r>
      <w:r>
        <w:t></w:t>
      </w:r>
      <w:r>
        <w:rPr>
          <w:rFonts w:hint="eastAsia"/>
        </w:rPr>
        <w:t>Візантії</w:t>
      </w:r>
      <w:r>
        <w:t></w:t>
      </w:r>
      <w:r>
        <w:rPr>
          <w:rFonts w:hint="eastAsia"/>
        </w:rPr>
        <w:t>і</w:t>
      </w:r>
    </w:p>
    <w:p w:rsidR="00FE2369" w:rsidRDefault="00FE2369" w:rsidP="00FE2369">
      <w:r>
        <w:rPr>
          <w:rFonts w:hint="eastAsia"/>
        </w:rPr>
        <w:t>на</w:t>
      </w:r>
      <w:r>
        <w:t></w:t>
      </w:r>
      <w:r>
        <w:rPr>
          <w:rFonts w:hint="eastAsia"/>
        </w:rPr>
        <w:t>Русі</w:t>
      </w:r>
      <w:r>
        <w:t></w:t>
      </w:r>
      <w:r>
        <w:t></w:t>
      </w:r>
      <w:r>
        <w:rPr>
          <w:rFonts w:hint="eastAsia"/>
        </w:rPr>
        <w:t>Законодавство</w:t>
      </w:r>
      <w:r>
        <w:t></w:t>
      </w:r>
      <w:r>
        <w:rPr>
          <w:rFonts w:hint="eastAsia"/>
        </w:rPr>
        <w:t>обох</w:t>
      </w:r>
      <w:r>
        <w:t></w:t>
      </w:r>
      <w:r>
        <w:rPr>
          <w:rFonts w:hint="eastAsia"/>
        </w:rPr>
        <w:t>країн</w:t>
      </w:r>
      <w:r>
        <w:t></w:t>
      </w:r>
      <w:r>
        <w:rPr>
          <w:rFonts w:hint="eastAsia"/>
        </w:rPr>
        <w:t>за</w:t>
      </w:r>
      <w:r>
        <w:t></w:t>
      </w:r>
      <w:r>
        <w:rPr>
          <w:rFonts w:hint="eastAsia"/>
        </w:rPr>
        <w:t>вчинення</w:t>
      </w:r>
      <w:r>
        <w:t></w:t>
      </w:r>
      <w:r>
        <w:rPr>
          <w:rFonts w:hint="eastAsia"/>
        </w:rPr>
        <w:t>найтяжчих</w:t>
      </w:r>
      <w:r>
        <w:t></w:t>
      </w:r>
      <w:r>
        <w:rPr>
          <w:rFonts w:hint="eastAsia"/>
        </w:rPr>
        <w:t>злочинів</w:t>
      </w:r>
      <w:r>
        <w:t></w:t>
      </w:r>
      <w:r>
        <w:rPr>
          <w:rFonts w:hint="eastAsia"/>
        </w:rPr>
        <w:t>проти</w:t>
      </w:r>
      <w:r>
        <w:t></w:t>
      </w:r>
      <w:r>
        <w:rPr>
          <w:rFonts w:hint="eastAsia"/>
        </w:rPr>
        <w:t>віри</w:t>
      </w:r>
    </w:p>
    <w:p w:rsidR="00FE2369" w:rsidRDefault="00FE2369" w:rsidP="00FE2369">
      <w:r>
        <w:rPr>
          <w:rFonts w:hint="eastAsia"/>
        </w:rPr>
        <w:t>передбачало</w:t>
      </w:r>
      <w:r>
        <w:t></w:t>
      </w:r>
      <w:r>
        <w:rPr>
          <w:rFonts w:hint="eastAsia"/>
        </w:rPr>
        <w:t>відлучення</w:t>
      </w:r>
      <w:r>
        <w:t></w:t>
      </w:r>
      <w:r>
        <w:rPr>
          <w:rFonts w:hint="eastAsia"/>
        </w:rPr>
        <w:t>від</w:t>
      </w:r>
      <w:r>
        <w:t></w:t>
      </w:r>
      <w:r>
        <w:rPr>
          <w:rFonts w:hint="eastAsia"/>
        </w:rPr>
        <w:t>церкви</w:t>
      </w:r>
      <w:r>
        <w:t></w:t>
      </w:r>
      <w:r>
        <w:t></w:t>
      </w:r>
      <w:r>
        <w:rPr>
          <w:rFonts w:hint="eastAsia"/>
        </w:rPr>
        <w:t>Проте</w:t>
      </w:r>
      <w:r>
        <w:t></w:t>
      </w:r>
      <w:r>
        <w:rPr>
          <w:rFonts w:hint="eastAsia"/>
        </w:rPr>
        <w:t>історичний</w:t>
      </w:r>
      <w:r>
        <w:t></w:t>
      </w:r>
      <w:r>
        <w:rPr>
          <w:rFonts w:hint="eastAsia"/>
        </w:rPr>
        <w:t>досвід</w:t>
      </w:r>
      <w:r>
        <w:t></w:t>
      </w:r>
      <w:r>
        <w:rPr>
          <w:rFonts w:hint="eastAsia"/>
        </w:rPr>
        <w:t>продемонстрував</w:t>
      </w:r>
      <w:r>
        <w:t></w:t>
      </w:r>
    </w:p>
    <w:p w:rsidR="00FE2369" w:rsidRDefault="00FE2369" w:rsidP="00FE2369">
      <w:r>
        <w:rPr>
          <w:rFonts w:hint="eastAsia"/>
        </w:rPr>
        <w:t>що</w:t>
      </w:r>
      <w:r>
        <w:t></w:t>
      </w:r>
      <w:r>
        <w:rPr>
          <w:rFonts w:hint="eastAsia"/>
        </w:rPr>
        <w:t>практика</w:t>
      </w:r>
      <w:r>
        <w:t></w:t>
      </w:r>
      <w:r>
        <w:rPr>
          <w:rFonts w:hint="eastAsia"/>
        </w:rPr>
        <w:t>застосування</w:t>
      </w:r>
      <w:r>
        <w:t></w:t>
      </w:r>
      <w:r>
        <w:rPr>
          <w:rFonts w:hint="eastAsia"/>
        </w:rPr>
        <w:t>анафеми</w:t>
      </w:r>
      <w:r>
        <w:t></w:t>
      </w:r>
      <w:r>
        <w:rPr>
          <w:rFonts w:hint="eastAsia"/>
        </w:rPr>
        <w:t>у</w:t>
      </w:r>
      <w:r>
        <w:t></w:t>
      </w:r>
      <w:r>
        <w:rPr>
          <w:rFonts w:hint="eastAsia"/>
        </w:rPr>
        <w:t>Візантії</w:t>
      </w:r>
      <w:r>
        <w:t></w:t>
      </w:r>
      <w:r>
        <w:rPr>
          <w:rFonts w:hint="eastAsia"/>
        </w:rPr>
        <w:t>не</w:t>
      </w:r>
      <w:r>
        <w:t></w:t>
      </w:r>
      <w:r>
        <w:rPr>
          <w:rFonts w:hint="eastAsia"/>
        </w:rPr>
        <w:t>прижилася</w:t>
      </w:r>
      <w:r>
        <w:t></w:t>
      </w:r>
      <w:r>
        <w:rPr>
          <w:rFonts w:hint="eastAsia"/>
        </w:rPr>
        <w:t>в</w:t>
      </w:r>
      <w:r>
        <w:t></w:t>
      </w:r>
      <w:r>
        <w:rPr>
          <w:rFonts w:hint="eastAsia"/>
        </w:rPr>
        <w:t>Руській</w:t>
      </w:r>
      <w:r>
        <w:t></w:t>
      </w:r>
      <w:r>
        <w:rPr>
          <w:rFonts w:hint="eastAsia"/>
        </w:rPr>
        <w:t>державі</w:t>
      </w:r>
      <w:r>
        <w:t></w:t>
      </w:r>
    </w:p>
    <w:p w:rsidR="00FE2369" w:rsidRDefault="00FE2369" w:rsidP="00FE2369">
      <w:r>
        <w:rPr>
          <w:rFonts w:hint="eastAsia"/>
        </w:rPr>
        <w:t>Вона</w:t>
      </w:r>
      <w:r>
        <w:t></w:t>
      </w:r>
      <w:r>
        <w:rPr>
          <w:rFonts w:hint="eastAsia"/>
        </w:rPr>
        <w:t>не</w:t>
      </w:r>
      <w:r>
        <w:t></w:t>
      </w:r>
      <w:r>
        <w:rPr>
          <w:rFonts w:hint="eastAsia"/>
        </w:rPr>
        <w:t>вкладалася</w:t>
      </w:r>
      <w:r>
        <w:t></w:t>
      </w:r>
      <w:r>
        <w:rPr>
          <w:rFonts w:hint="eastAsia"/>
        </w:rPr>
        <w:t>в</w:t>
      </w:r>
      <w:r>
        <w:t></w:t>
      </w:r>
      <w:r>
        <w:rPr>
          <w:rFonts w:hint="eastAsia"/>
        </w:rPr>
        <w:t>канву</w:t>
      </w:r>
      <w:r>
        <w:t></w:t>
      </w:r>
      <w:r>
        <w:rPr>
          <w:rFonts w:hint="eastAsia"/>
        </w:rPr>
        <w:t>правової</w:t>
      </w:r>
      <w:r>
        <w:t></w:t>
      </w:r>
      <w:r>
        <w:rPr>
          <w:rFonts w:hint="eastAsia"/>
        </w:rPr>
        <w:t>системи</w:t>
      </w:r>
      <w:r>
        <w:t></w:t>
      </w:r>
      <w:r>
        <w:rPr>
          <w:rFonts w:hint="eastAsia"/>
        </w:rPr>
        <w:t>та</w:t>
      </w:r>
      <w:r>
        <w:t></w:t>
      </w:r>
      <w:r>
        <w:rPr>
          <w:rFonts w:hint="eastAsia"/>
        </w:rPr>
        <w:t>не</w:t>
      </w:r>
      <w:r>
        <w:t></w:t>
      </w:r>
      <w:r>
        <w:rPr>
          <w:rFonts w:hint="eastAsia"/>
        </w:rPr>
        <w:t>мала</w:t>
      </w:r>
      <w:r>
        <w:t></w:t>
      </w:r>
      <w:r>
        <w:rPr>
          <w:rFonts w:hint="eastAsia"/>
        </w:rPr>
        <w:t>значного</w:t>
      </w:r>
      <w:r>
        <w:t></w:t>
      </w:r>
      <w:r>
        <w:rPr>
          <w:rFonts w:hint="eastAsia"/>
        </w:rPr>
        <w:t>поширення</w:t>
      </w:r>
      <w:r>
        <w:t></w:t>
      </w:r>
      <w:r>
        <w:rPr>
          <w:rFonts w:hint="eastAsia"/>
        </w:rPr>
        <w:t>в</w:t>
      </w:r>
    </w:p>
    <w:p w:rsidR="00FE2369" w:rsidRDefault="00FE2369" w:rsidP="00FE2369">
      <w:r>
        <w:rPr>
          <w:rFonts w:hint="eastAsia"/>
        </w:rPr>
        <w:t>складний</w:t>
      </w:r>
      <w:r>
        <w:t></w:t>
      </w:r>
      <w:r>
        <w:rPr>
          <w:rFonts w:hint="eastAsia"/>
        </w:rPr>
        <w:t>період</w:t>
      </w:r>
      <w:r>
        <w:t></w:t>
      </w:r>
      <w:r>
        <w:rPr>
          <w:rFonts w:hint="eastAsia"/>
        </w:rPr>
        <w:t>християнізації</w:t>
      </w:r>
      <w:r>
        <w:t></w:t>
      </w:r>
      <w:r>
        <w:rPr>
          <w:rFonts w:hint="eastAsia"/>
        </w:rPr>
        <w:t>руського</w:t>
      </w:r>
      <w:r>
        <w:t></w:t>
      </w:r>
      <w:r>
        <w:rPr>
          <w:rFonts w:hint="eastAsia"/>
        </w:rPr>
        <w:t>суспільства</w:t>
      </w:r>
      <w:r>
        <w:t></w:t>
      </w:r>
      <w:r>
        <w:t></w:t>
      </w:r>
      <w:r>
        <w:rPr>
          <w:rFonts w:hint="eastAsia"/>
        </w:rPr>
        <w:t>Те</w:t>
      </w:r>
      <w:r>
        <w:t></w:t>
      </w:r>
      <w:r>
        <w:rPr>
          <w:rFonts w:hint="eastAsia"/>
        </w:rPr>
        <w:t>саме</w:t>
      </w:r>
      <w:r>
        <w:t></w:t>
      </w:r>
      <w:r>
        <w:rPr>
          <w:rFonts w:hint="eastAsia"/>
        </w:rPr>
        <w:t>можна</w:t>
      </w:r>
    </w:p>
    <w:p w:rsidR="00FE2369" w:rsidRDefault="00FE2369" w:rsidP="00FE2369">
      <w:r>
        <w:rPr>
          <w:rFonts w:hint="eastAsia"/>
        </w:rPr>
        <w:t>стверджувати</w:t>
      </w:r>
      <w:r>
        <w:t></w:t>
      </w:r>
      <w:r>
        <w:rPr>
          <w:rFonts w:hint="eastAsia"/>
        </w:rPr>
        <w:t>і</w:t>
      </w:r>
      <w:r>
        <w:t></w:t>
      </w:r>
      <w:r>
        <w:rPr>
          <w:rFonts w:hint="eastAsia"/>
        </w:rPr>
        <w:t>про</w:t>
      </w:r>
      <w:r>
        <w:t></w:t>
      </w:r>
      <w:r>
        <w:rPr>
          <w:rFonts w:hint="eastAsia"/>
        </w:rPr>
        <w:t>застосування</w:t>
      </w:r>
      <w:r>
        <w:t></w:t>
      </w:r>
      <w:r>
        <w:rPr>
          <w:rFonts w:hint="eastAsia"/>
        </w:rPr>
        <w:t>тілесних</w:t>
      </w:r>
      <w:r>
        <w:t></w:t>
      </w:r>
      <w:r>
        <w:rPr>
          <w:rFonts w:hint="eastAsia"/>
        </w:rPr>
        <w:t>покарань</w:t>
      </w:r>
      <w:r>
        <w:t></w:t>
      </w:r>
      <w:r>
        <w:rPr>
          <w:rFonts w:hint="eastAsia"/>
        </w:rPr>
        <w:t>та</w:t>
      </w:r>
      <w:r>
        <w:t></w:t>
      </w:r>
      <w:r>
        <w:rPr>
          <w:rFonts w:hint="eastAsia"/>
        </w:rPr>
        <w:t>смертної</w:t>
      </w:r>
      <w:r>
        <w:t></w:t>
      </w:r>
      <w:r>
        <w:rPr>
          <w:rFonts w:hint="eastAsia"/>
        </w:rPr>
        <w:t>кари</w:t>
      </w:r>
      <w:r>
        <w:t></w:t>
      </w:r>
    </w:p>
    <w:p w:rsidR="00FE2369" w:rsidRDefault="00FE2369" w:rsidP="00FE2369">
      <w:r>
        <w:rPr>
          <w:rFonts w:hint="eastAsia"/>
        </w:rPr>
        <w:t>Незважаючи</w:t>
      </w:r>
      <w:r>
        <w:t></w:t>
      </w:r>
      <w:r>
        <w:rPr>
          <w:rFonts w:hint="eastAsia"/>
        </w:rPr>
        <w:t>на</w:t>
      </w:r>
      <w:r>
        <w:t></w:t>
      </w:r>
      <w:r>
        <w:rPr>
          <w:rFonts w:hint="eastAsia"/>
        </w:rPr>
        <w:t>нормативне</w:t>
      </w:r>
      <w:r>
        <w:t></w:t>
      </w:r>
      <w:r>
        <w:rPr>
          <w:rFonts w:hint="eastAsia"/>
        </w:rPr>
        <w:t>закріплення</w:t>
      </w:r>
      <w:r>
        <w:t></w:t>
      </w:r>
      <w:r>
        <w:rPr>
          <w:rFonts w:hint="eastAsia"/>
        </w:rPr>
        <w:t>останньої</w:t>
      </w:r>
      <w:r>
        <w:t></w:t>
      </w:r>
      <w:r>
        <w:rPr>
          <w:rFonts w:hint="eastAsia"/>
        </w:rPr>
        <w:t>в</w:t>
      </w:r>
      <w:r>
        <w:t></w:t>
      </w:r>
      <w:r>
        <w:rPr>
          <w:rFonts w:hint="eastAsia"/>
        </w:rPr>
        <w:t>Кормчій</w:t>
      </w:r>
      <w:r>
        <w:t></w:t>
      </w:r>
      <w:r>
        <w:rPr>
          <w:rFonts w:hint="eastAsia"/>
        </w:rPr>
        <w:t>книзі</w:t>
      </w:r>
      <w:r>
        <w:t></w:t>
      </w:r>
      <w:r>
        <w:rPr>
          <w:rFonts w:hint="eastAsia"/>
        </w:rPr>
        <w:t>за</w:t>
      </w:r>
      <w:r>
        <w:t></w:t>
      </w:r>
      <w:r>
        <w:rPr>
          <w:rFonts w:hint="eastAsia"/>
        </w:rPr>
        <w:t>вчинення</w:t>
      </w:r>
    </w:p>
    <w:p w:rsidR="00FE2369" w:rsidRDefault="00FE2369" w:rsidP="00FE2369">
      <w:r>
        <w:rPr>
          <w:rFonts w:hint="eastAsia"/>
        </w:rPr>
        <w:t>чародійства</w:t>
      </w:r>
      <w:r>
        <w:t></w:t>
      </w:r>
      <w:r>
        <w:t></w:t>
      </w:r>
      <w:r>
        <w:rPr>
          <w:rFonts w:hint="eastAsia"/>
        </w:rPr>
        <w:t>маніхейства</w:t>
      </w:r>
      <w:r>
        <w:t></w:t>
      </w:r>
      <w:r>
        <w:t></w:t>
      </w:r>
      <w:r>
        <w:rPr>
          <w:rFonts w:hint="eastAsia"/>
        </w:rPr>
        <w:t>злочинів</w:t>
      </w:r>
      <w:r>
        <w:t></w:t>
      </w:r>
      <w:r>
        <w:rPr>
          <w:rFonts w:hint="eastAsia"/>
        </w:rPr>
        <w:t>проти</w:t>
      </w:r>
      <w:r>
        <w:t></w:t>
      </w:r>
      <w:r>
        <w:rPr>
          <w:rFonts w:hint="eastAsia"/>
        </w:rPr>
        <w:t>основ</w:t>
      </w:r>
      <w:r>
        <w:t></w:t>
      </w:r>
      <w:r>
        <w:rPr>
          <w:rFonts w:hint="eastAsia"/>
        </w:rPr>
        <w:t>християнства</w:t>
      </w:r>
      <w:r>
        <w:t></w:t>
      </w:r>
      <w:r>
        <w:t></w:t>
      </w:r>
      <w:r>
        <w:rPr>
          <w:rFonts w:hint="eastAsia"/>
        </w:rPr>
        <w:t>практика</w:t>
      </w:r>
    </w:p>
    <w:p w:rsidR="00FE2369" w:rsidRDefault="00FE2369" w:rsidP="00FE2369">
      <w:r>
        <w:rPr>
          <w:rFonts w:hint="eastAsia"/>
        </w:rPr>
        <w:t>реалізації</w:t>
      </w:r>
      <w:r>
        <w:t></w:t>
      </w:r>
      <w:r>
        <w:t></w:t>
      </w:r>
      <w:r>
        <w:rPr>
          <w:rFonts w:hint="eastAsia"/>
        </w:rPr>
        <w:t>передбачених</w:t>
      </w:r>
      <w:r>
        <w:t></w:t>
      </w:r>
      <w:r>
        <w:rPr>
          <w:rFonts w:hint="eastAsia"/>
        </w:rPr>
        <w:t>церковним</w:t>
      </w:r>
      <w:r>
        <w:t></w:t>
      </w:r>
      <w:r>
        <w:rPr>
          <w:rFonts w:hint="eastAsia"/>
        </w:rPr>
        <w:t>законодавством</w:t>
      </w:r>
      <w:r>
        <w:t></w:t>
      </w:r>
      <w:r>
        <w:rPr>
          <w:rFonts w:hint="eastAsia"/>
        </w:rPr>
        <w:t>санкцій</w:t>
      </w:r>
      <w:r>
        <w:t></w:t>
      </w:r>
      <w:r>
        <w:t></w:t>
      </w:r>
      <w:r>
        <w:rPr>
          <w:rFonts w:hint="eastAsia"/>
        </w:rPr>
        <w:t>зводилася</w:t>
      </w:r>
      <w:r>
        <w:t></w:t>
      </w:r>
      <w:r>
        <w:rPr>
          <w:rFonts w:hint="eastAsia"/>
        </w:rPr>
        <w:t>до</w:t>
      </w:r>
    </w:p>
    <w:p w:rsidR="00FE2369" w:rsidRDefault="00FE2369" w:rsidP="00FE2369">
      <w:r>
        <w:rPr>
          <w:rFonts w:hint="eastAsia"/>
        </w:rPr>
        <w:t>поодиноких</w:t>
      </w:r>
      <w:r>
        <w:t></w:t>
      </w:r>
      <w:r>
        <w:rPr>
          <w:rFonts w:hint="eastAsia"/>
        </w:rPr>
        <w:t>випадків</w:t>
      </w:r>
      <w:r>
        <w:t></w:t>
      </w:r>
      <w:r>
        <w:t></w:t>
      </w:r>
      <w:r>
        <w:rPr>
          <w:rFonts w:hint="eastAsia"/>
        </w:rPr>
        <w:t>Загалом</w:t>
      </w:r>
      <w:r>
        <w:t></w:t>
      </w:r>
      <w:r>
        <w:rPr>
          <w:rFonts w:hint="eastAsia"/>
        </w:rPr>
        <w:t>церковні</w:t>
      </w:r>
      <w:r>
        <w:t></w:t>
      </w:r>
      <w:r>
        <w:rPr>
          <w:rFonts w:hint="eastAsia"/>
        </w:rPr>
        <w:t>покарання</w:t>
      </w:r>
      <w:r>
        <w:t></w:t>
      </w:r>
      <w:r>
        <w:rPr>
          <w:rFonts w:hint="eastAsia"/>
        </w:rPr>
        <w:t>в</w:t>
      </w:r>
      <w:r>
        <w:t></w:t>
      </w:r>
      <w:r>
        <w:rPr>
          <w:rFonts w:hint="eastAsia"/>
        </w:rPr>
        <w:t>Руській</w:t>
      </w:r>
      <w:r>
        <w:t></w:t>
      </w:r>
      <w:r>
        <w:rPr>
          <w:rFonts w:hint="eastAsia"/>
        </w:rPr>
        <w:t>державі</w:t>
      </w:r>
      <w:r>
        <w:t></w:t>
      </w:r>
      <w:r>
        <w:rPr>
          <w:rFonts w:hint="eastAsia"/>
        </w:rPr>
        <w:t>були</w:t>
      </w:r>
    </w:p>
    <w:p w:rsidR="00FE2369" w:rsidRDefault="00FE2369" w:rsidP="00FE2369">
      <w:r>
        <w:rPr>
          <w:rFonts w:hint="eastAsia"/>
        </w:rPr>
        <w:t>більш</w:t>
      </w:r>
      <w:r>
        <w:t></w:t>
      </w:r>
      <w:r>
        <w:rPr>
          <w:rFonts w:hint="eastAsia"/>
        </w:rPr>
        <w:t>ліберальнішими</w:t>
      </w:r>
      <w:r>
        <w:t></w:t>
      </w:r>
      <w:r>
        <w:t></w:t>
      </w:r>
      <w:r>
        <w:rPr>
          <w:rFonts w:hint="eastAsia"/>
        </w:rPr>
        <w:t>гуманнішими</w:t>
      </w:r>
      <w:r>
        <w:t></w:t>
      </w:r>
      <w:r>
        <w:t></w:t>
      </w:r>
      <w:r>
        <w:rPr>
          <w:rFonts w:hint="eastAsia"/>
        </w:rPr>
        <w:t>в</w:t>
      </w:r>
      <w:r>
        <w:t></w:t>
      </w:r>
      <w:r>
        <w:rPr>
          <w:rFonts w:hint="eastAsia"/>
        </w:rPr>
        <w:t>них</w:t>
      </w:r>
      <w:r>
        <w:t></w:t>
      </w:r>
      <w:r>
        <w:rPr>
          <w:rFonts w:hint="eastAsia"/>
        </w:rPr>
        <w:t>перевага</w:t>
      </w:r>
      <w:r>
        <w:t></w:t>
      </w:r>
      <w:r>
        <w:rPr>
          <w:rFonts w:hint="eastAsia"/>
        </w:rPr>
        <w:t>надавалася</w:t>
      </w:r>
      <w:r>
        <w:t></w:t>
      </w:r>
      <w:r>
        <w:rPr>
          <w:rFonts w:hint="eastAsia"/>
        </w:rPr>
        <w:t>штрафним</w:t>
      </w:r>
    </w:p>
    <w:p w:rsidR="00FE2369" w:rsidRDefault="00FE2369" w:rsidP="00FE2369">
      <w:r>
        <w:rPr>
          <w:rFonts w:hint="eastAsia"/>
        </w:rPr>
        <w:t>санкціям</w:t>
      </w:r>
      <w:r>
        <w:t></w:t>
      </w:r>
      <w:r>
        <w:t></w:t>
      </w:r>
      <w:r>
        <w:rPr>
          <w:rFonts w:hint="eastAsia"/>
        </w:rPr>
        <w:t>У</w:t>
      </w:r>
      <w:r>
        <w:t></w:t>
      </w:r>
      <w:r>
        <w:rPr>
          <w:rFonts w:hint="eastAsia"/>
        </w:rPr>
        <w:t>своїй</w:t>
      </w:r>
      <w:r>
        <w:t></w:t>
      </w:r>
      <w:r>
        <w:rPr>
          <w:rFonts w:hint="eastAsia"/>
        </w:rPr>
        <w:t>більшості</w:t>
      </w:r>
      <w:r>
        <w:t></w:t>
      </w:r>
      <w:r>
        <w:rPr>
          <w:rFonts w:hint="eastAsia"/>
        </w:rPr>
        <w:t>проголошені</w:t>
      </w:r>
      <w:r>
        <w:t></w:t>
      </w:r>
      <w:r>
        <w:rPr>
          <w:rFonts w:hint="eastAsia"/>
        </w:rPr>
        <w:t>вироки</w:t>
      </w:r>
      <w:r>
        <w:t></w:t>
      </w:r>
      <w:r>
        <w:rPr>
          <w:rFonts w:hint="eastAsia"/>
        </w:rPr>
        <w:t>мали</w:t>
      </w:r>
      <w:r>
        <w:t></w:t>
      </w:r>
      <w:r>
        <w:rPr>
          <w:rFonts w:hint="eastAsia"/>
        </w:rPr>
        <w:t>біль</w:t>
      </w:r>
      <w:r>
        <w:t></w:t>
      </w:r>
      <w:r>
        <w:rPr>
          <w:rFonts w:hint="eastAsia"/>
        </w:rPr>
        <w:t>м’яку</w:t>
      </w:r>
      <w:r>
        <w:t></w:t>
      </w:r>
      <w:r>
        <w:rPr>
          <w:rFonts w:hint="eastAsia"/>
        </w:rPr>
        <w:t>регулятивну</w:t>
      </w:r>
    </w:p>
    <w:p w:rsidR="00FE2369" w:rsidRDefault="00FE2369" w:rsidP="00FE2369">
      <w:r>
        <w:rPr>
          <w:rFonts w:hint="eastAsia"/>
        </w:rPr>
        <w:t>частину</w:t>
      </w:r>
      <w:r>
        <w:t></w:t>
      </w:r>
      <w:r>
        <w:t></w:t>
      </w:r>
      <w:r>
        <w:rPr>
          <w:rFonts w:hint="eastAsia"/>
        </w:rPr>
        <w:t>порівняно</w:t>
      </w:r>
      <w:r>
        <w:t></w:t>
      </w:r>
      <w:r>
        <w:rPr>
          <w:rFonts w:hint="eastAsia"/>
        </w:rPr>
        <w:t>із</w:t>
      </w:r>
      <w:r>
        <w:t></w:t>
      </w:r>
      <w:r>
        <w:rPr>
          <w:rFonts w:hint="eastAsia"/>
        </w:rPr>
        <w:t>санкціями</w:t>
      </w:r>
      <w:r>
        <w:t></w:t>
      </w:r>
      <w:r>
        <w:rPr>
          <w:rFonts w:hint="eastAsia"/>
        </w:rPr>
        <w:t>матеріального</w:t>
      </w:r>
      <w:r>
        <w:t></w:t>
      </w:r>
      <w:r>
        <w:rPr>
          <w:rFonts w:hint="eastAsia"/>
        </w:rPr>
        <w:t>церковного</w:t>
      </w:r>
      <w:r>
        <w:t></w:t>
      </w:r>
      <w:r>
        <w:rPr>
          <w:rFonts w:hint="eastAsia"/>
        </w:rPr>
        <w:t>права</w:t>
      </w:r>
      <w:r>
        <w:t></w:t>
      </w:r>
      <w:r>
        <w:t></w:t>
      </w:r>
      <w:r>
        <w:rPr>
          <w:rFonts w:hint="eastAsia"/>
        </w:rPr>
        <w:t>що</w:t>
      </w:r>
    </w:p>
    <w:p w:rsidR="00FE2369" w:rsidRDefault="00FE2369" w:rsidP="00FE2369">
      <w:r>
        <w:rPr>
          <w:rFonts w:hint="eastAsia"/>
        </w:rPr>
        <w:t>інкримінувалися</w:t>
      </w:r>
      <w:r>
        <w:t></w:t>
      </w:r>
      <w:r>
        <w:rPr>
          <w:rFonts w:hint="eastAsia"/>
        </w:rPr>
        <w:t>правопорушнику</w:t>
      </w:r>
      <w:r>
        <w:t></w:t>
      </w:r>
      <w:r>
        <w:t></w:t>
      </w:r>
      <w:r>
        <w:rPr>
          <w:rFonts w:hint="eastAsia"/>
        </w:rPr>
        <w:t>На</w:t>
      </w:r>
      <w:r>
        <w:t></w:t>
      </w:r>
      <w:r>
        <w:rPr>
          <w:rFonts w:hint="eastAsia"/>
        </w:rPr>
        <w:t>церкву</w:t>
      </w:r>
      <w:r>
        <w:t></w:t>
      </w:r>
      <w:r>
        <w:rPr>
          <w:rFonts w:hint="eastAsia"/>
        </w:rPr>
        <w:t>покладалися</w:t>
      </w:r>
      <w:r>
        <w:t></w:t>
      </w:r>
      <w:r>
        <w:rPr>
          <w:rFonts w:hint="eastAsia"/>
        </w:rPr>
        <w:t>передусім</w:t>
      </w:r>
      <w:r>
        <w:t></w:t>
      </w:r>
      <w:r>
        <w:rPr>
          <w:rFonts w:hint="eastAsia"/>
        </w:rPr>
        <w:t>не</w:t>
      </w:r>
    </w:p>
    <w:p w:rsidR="00FE2369" w:rsidRDefault="00FE2369" w:rsidP="00FE2369">
      <w:r>
        <w:rPr>
          <w:rFonts w:hint="eastAsia"/>
        </w:rPr>
        <w:t>каральна</w:t>
      </w:r>
      <w:r>
        <w:t></w:t>
      </w:r>
      <w:r>
        <w:rPr>
          <w:rFonts w:hint="eastAsia"/>
        </w:rPr>
        <w:t>місія</w:t>
      </w:r>
      <w:r>
        <w:t></w:t>
      </w:r>
      <w:r>
        <w:t></w:t>
      </w:r>
      <w:r>
        <w:rPr>
          <w:rFonts w:hint="eastAsia"/>
        </w:rPr>
        <w:t>а</w:t>
      </w:r>
      <w:r>
        <w:t></w:t>
      </w:r>
      <w:r>
        <w:rPr>
          <w:rFonts w:hint="eastAsia"/>
        </w:rPr>
        <w:t>функції</w:t>
      </w:r>
      <w:r>
        <w:t></w:t>
      </w:r>
      <w:r>
        <w:rPr>
          <w:rFonts w:hint="eastAsia"/>
        </w:rPr>
        <w:t>просвітницького</w:t>
      </w:r>
      <w:r>
        <w:t></w:t>
      </w:r>
      <w:r>
        <w:t></w:t>
      </w:r>
      <w:r>
        <w:rPr>
          <w:rFonts w:hint="eastAsia"/>
        </w:rPr>
        <w:t>місіонерського</w:t>
      </w:r>
      <w:r>
        <w:t></w:t>
      </w:r>
      <w:r>
        <w:rPr>
          <w:rFonts w:hint="eastAsia"/>
        </w:rPr>
        <w:t>характеру</w:t>
      </w:r>
      <w:r>
        <w:t></w:t>
      </w:r>
      <w:r>
        <w:t></w:t>
      </w:r>
      <w:r>
        <w:rPr>
          <w:rFonts w:hint="eastAsia"/>
        </w:rPr>
        <w:t>які</w:t>
      </w:r>
    </w:p>
    <w:p w:rsidR="00FE2369" w:rsidRDefault="00FE2369" w:rsidP="00FE2369">
      <w:r>
        <w:rPr>
          <w:rFonts w:hint="eastAsia"/>
        </w:rPr>
        <w:t>полягали</w:t>
      </w:r>
      <w:r>
        <w:t></w:t>
      </w:r>
      <w:r>
        <w:rPr>
          <w:rFonts w:hint="eastAsia"/>
        </w:rPr>
        <w:t>в</w:t>
      </w:r>
      <w:r>
        <w:t></w:t>
      </w:r>
      <w:r>
        <w:rPr>
          <w:rFonts w:hint="eastAsia"/>
        </w:rPr>
        <w:t>ознайомленні</w:t>
      </w:r>
      <w:r>
        <w:t></w:t>
      </w:r>
      <w:r>
        <w:rPr>
          <w:rFonts w:hint="eastAsia"/>
        </w:rPr>
        <w:t>русинів</w:t>
      </w:r>
      <w:r>
        <w:t></w:t>
      </w:r>
      <w:r>
        <w:rPr>
          <w:rFonts w:hint="eastAsia"/>
        </w:rPr>
        <w:t>з</w:t>
      </w:r>
      <w:r>
        <w:t></w:t>
      </w:r>
      <w:r>
        <w:rPr>
          <w:rFonts w:hint="eastAsia"/>
        </w:rPr>
        <w:t>основами</w:t>
      </w:r>
      <w:r>
        <w:t></w:t>
      </w:r>
      <w:r>
        <w:rPr>
          <w:rFonts w:hint="eastAsia"/>
        </w:rPr>
        <w:t>християнського</w:t>
      </w:r>
      <w:r>
        <w:t></w:t>
      </w:r>
      <w:r>
        <w:rPr>
          <w:rFonts w:hint="eastAsia"/>
        </w:rPr>
        <w:t>віровчення</w:t>
      </w:r>
      <w:r>
        <w:t></w:t>
      </w:r>
      <w:r>
        <w:rPr>
          <w:rFonts w:hint="eastAsia"/>
        </w:rPr>
        <w:t>та</w:t>
      </w:r>
    </w:p>
    <w:p w:rsidR="00FE2369" w:rsidRDefault="00FE2369" w:rsidP="00FE2369">
      <w:r>
        <w:rPr>
          <w:rFonts w:hint="eastAsia"/>
        </w:rPr>
        <w:t>його</w:t>
      </w:r>
      <w:r>
        <w:t></w:t>
      </w:r>
      <w:r>
        <w:rPr>
          <w:rFonts w:hint="eastAsia"/>
        </w:rPr>
        <w:t>поширенні</w:t>
      </w:r>
      <w:r>
        <w:t></w:t>
      </w:r>
      <w:r>
        <w:rPr>
          <w:rFonts w:hint="eastAsia"/>
        </w:rPr>
        <w:t>в</w:t>
      </w:r>
      <w:r>
        <w:t></w:t>
      </w:r>
      <w:r>
        <w:rPr>
          <w:rFonts w:hint="eastAsia"/>
        </w:rPr>
        <w:t>умовах</w:t>
      </w:r>
      <w:r>
        <w:t></w:t>
      </w:r>
      <w:r>
        <w:rPr>
          <w:rFonts w:hint="eastAsia"/>
        </w:rPr>
        <w:t>пануючого</w:t>
      </w:r>
      <w:r>
        <w:t></w:t>
      </w:r>
      <w:r>
        <w:rPr>
          <w:rFonts w:hint="eastAsia"/>
        </w:rPr>
        <w:t>язичництва</w:t>
      </w:r>
      <w:r>
        <w:t></w:t>
      </w:r>
    </w:p>
    <w:p w:rsidR="00FE2369" w:rsidRDefault="00FE2369" w:rsidP="00FE2369">
      <w:r>
        <w:t></w:t>
      </w:r>
      <w:r>
        <w:t></w:t>
      </w:r>
      <w:r>
        <w:t></w:t>
      </w:r>
      <w:r>
        <w:rPr>
          <w:rFonts w:hint="eastAsia"/>
        </w:rPr>
        <w:t>Відмінності</w:t>
      </w:r>
      <w:r>
        <w:t></w:t>
      </w:r>
      <w:r>
        <w:rPr>
          <w:rFonts w:hint="eastAsia"/>
        </w:rPr>
        <w:t>між</w:t>
      </w:r>
      <w:r>
        <w:t></w:t>
      </w:r>
      <w:r>
        <w:rPr>
          <w:rFonts w:hint="eastAsia"/>
        </w:rPr>
        <w:t>візантійською</w:t>
      </w:r>
      <w:r>
        <w:t></w:t>
      </w:r>
      <w:r>
        <w:rPr>
          <w:rFonts w:hint="eastAsia"/>
        </w:rPr>
        <w:t>і</w:t>
      </w:r>
      <w:r>
        <w:t></w:t>
      </w:r>
      <w:r>
        <w:rPr>
          <w:rFonts w:hint="eastAsia"/>
        </w:rPr>
        <w:t>руською</w:t>
      </w:r>
      <w:r>
        <w:t></w:t>
      </w:r>
      <w:r>
        <w:rPr>
          <w:rFonts w:hint="eastAsia"/>
        </w:rPr>
        <w:t>правовою</w:t>
      </w:r>
      <w:r>
        <w:t></w:t>
      </w:r>
      <w:r>
        <w:rPr>
          <w:rFonts w:hint="eastAsia"/>
        </w:rPr>
        <w:t>системами</w:t>
      </w:r>
    </w:p>
    <w:p w:rsidR="00FE2369" w:rsidRDefault="00FE2369" w:rsidP="00FE2369">
      <w:r>
        <w:rPr>
          <w:rFonts w:hint="eastAsia"/>
        </w:rPr>
        <w:t>простежуються</w:t>
      </w:r>
      <w:r>
        <w:t></w:t>
      </w:r>
      <w:r>
        <w:rPr>
          <w:rFonts w:hint="eastAsia"/>
        </w:rPr>
        <w:t>і</w:t>
      </w:r>
      <w:r>
        <w:t></w:t>
      </w:r>
      <w:r>
        <w:rPr>
          <w:rFonts w:hint="eastAsia"/>
        </w:rPr>
        <w:t>в</w:t>
      </w:r>
      <w:r>
        <w:t></w:t>
      </w:r>
      <w:r>
        <w:rPr>
          <w:rFonts w:hint="eastAsia"/>
        </w:rPr>
        <w:t>межах</w:t>
      </w:r>
      <w:r>
        <w:t></w:t>
      </w:r>
      <w:r>
        <w:rPr>
          <w:rFonts w:hint="eastAsia"/>
        </w:rPr>
        <w:t>процесуального</w:t>
      </w:r>
      <w:r>
        <w:t></w:t>
      </w:r>
      <w:r>
        <w:rPr>
          <w:rFonts w:hint="eastAsia"/>
        </w:rPr>
        <w:t>порядку</w:t>
      </w:r>
      <w:r>
        <w:t></w:t>
      </w:r>
      <w:r>
        <w:rPr>
          <w:rFonts w:hint="eastAsia"/>
        </w:rPr>
        <w:t>настання</w:t>
      </w:r>
      <w:r>
        <w:t></w:t>
      </w:r>
      <w:r>
        <w:rPr>
          <w:rFonts w:hint="eastAsia"/>
        </w:rPr>
        <w:t>юридичної</w:t>
      </w:r>
    </w:p>
    <w:p w:rsidR="00FE2369" w:rsidRDefault="00FE2369" w:rsidP="00FE2369">
      <w:r>
        <w:rPr>
          <w:rFonts w:hint="eastAsia"/>
        </w:rPr>
        <w:t>відповідальності</w:t>
      </w:r>
      <w:r>
        <w:t></w:t>
      </w:r>
      <w:r>
        <w:rPr>
          <w:rFonts w:hint="eastAsia"/>
        </w:rPr>
        <w:t>за</w:t>
      </w:r>
      <w:r>
        <w:t></w:t>
      </w:r>
      <w:r>
        <w:rPr>
          <w:rFonts w:hint="eastAsia"/>
        </w:rPr>
        <w:t>церковним</w:t>
      </w:r>
      <w:r>
        <w:t></w:t>
      </w:r>
      <w:r>
        <w:rPr>
          <w:rFonts w:hint="eastAsia"/>
        </w:rPr>
        <w:t>правом</w:t>
      </w:r>
      <w:r>
        <w:t></w:t>
      </w:r>
      <w:r>
        <w:t></w:t>
      </w:r>
      <w:r>
        <w:rPr>
          <w:rFonts w:hint="eastAsia"/>
        </w:rPr>
        <w:t>Вони</w:t>
      </w:r>
      <w:r>
        <w:t></w:t>
      </w:r>
      <w:r>
        <w:rPr>
          <w:rFonts w:hint="eastAsia"/>
        </w:rPr>
        <w:t>полягають</w:t>
      </w:r>
      <w:r>
        <w:t></w:t>
      </w:r>
      <w:r>
        <w:rPr>
          <w:rFonts w:hint="eastAsia"/>
        </w:rPr>
        <w:t>в</w:t>
      </w:r>
      <w:r>
        <w:t></w:t>
      </w:r>
      <w:r>
        <w:rPr>
          <w:rFonts w:hint="eastAsia"/>
        </w:rPr>
        <w:t>структурі</w:t>
      </w:r>
      <w:r>
        <w:t></w:t>
      </w:r>
      <w:r>
        <w:rPr>
          <w:rFonts w:hint="eastAsia"/>
        </w:rPr>
        <w:t>церковного</w:t>
      </w:r>
    </w:p>
    <w:p w:rsidR="00FE2369" w:rsidRDefault="00FE2369" w:rsidP="00FE2369">
      <w:r>
        <w:rPr>
          <w:rFonts w:hint="eastAsia"/>
        </w:rPr>
        <w:t>судоустрою</w:t>
      </w:r>
      <w:r>
        <w:t></w:t>
      </w:r>
      <w:r>
        <w:t></w:t>
      </w:r>
      <w:r>
        <w:rPr>
          <w:rFonts w:hint="eastAsia"/>
        </w:rPr>
        <w:t>яка</w:t>
      </w:r>
      <w:r>
        <w:t></w:t>
      </w:r>
      <w:r>
        <w:rPr>
          <w:rFonts w:hint="eastAsia"/>
        </w:rPr>
        <w:t>в</w:t>
      </w:r>
      <w:r>
        <w:t></w:t>
      </w:r>
      <w:r>
        <w:rPr>
          <w:rFonts w:hint="eastAsia"/>
        </w:rPr>
        <w:t>Руській</w:t>
      </w:r>
      <w:r>
        <w:t></w:t>
      </w:r>
      <w:r>
        <w:rPr>
          <w:rFonts w:hint="eastAsia"/>
        </w:rPr>
        <w:t>державі</w:t>
      </w:r>
      <w:r>
        <w:t></w:t>
      </w:r>
      <w:r>
        <w:rPr>
          <w:rFonts w:hint="eastAsia"/>
        </w:rPr>
        <w:t>складалася</w:t>
      </w:r>
      <w:r>
        <w:t></w:t>
      </w:r>
      <w:r>
        <w:rPr>
          <w:rFonts w:hint="eastAsia"/>
        </w:rPr>
        <w:t>із</w:t>
      </w:r>
      <w:r>
        <w:t></w:t>
      </w:r>
      <w:r>
        <w:rPr>
          <w:rFonts w:hint="eastAsia"/>
        </w:rPr>
        <w:t>першої</w:t>
      </w:r>
      <w:r>
        <w:t></w:t>
      </w:r>
      <w:r>
        <w:rPr>
          <w:rFonts w:hint="eastAsia"/>
        </w:rPr>
        <w:t>ланки</w:t>
      </w:r>
      <w:r>
        <w:t></w:t>
      </w:r>
      <w:r>
        <w:rPr>
          <w:rFonts w:hint="eastAsia"/>
        </w:rPr>
        <w:t>–</w:t>
      </w:r>
      <w:r>
        <w:t></w:t>
      </w:r>
      <w:r>
        <w:rPr>
          <w:rFonts w:hint="eastAsia"/>
        </w:rPr>
        <w:t>суду</w:t>
      </w:r>
      <w:r>
        <w:t></w:t>
      </w:r>
      <w:r>
        <w:rPr>
          <w:rFonts w:hint="eastAsia"/>
        </w:rPr>
        <w:t>пресвітера</w:t>
      </w:r>
    </w:p>
    <w:p w:rsidR="00FE2369" w:rsidRDefault="00FE2369" w:rsidP="00FE2369">
      <w:r>
        <w:rPr>
          <w:rFonts w:hint="eastAsia"/>
        </w:rPr>
        <w:t>чи</w:t>
      </w:r>
      <w:r>
        <w:t></w:t>
      </w:r>
      <w:r>
        <w:rPr>
          <w:rFonts w:hint="eastAsia"/>
        </w:rPr>
        <w:t>настоятеля</w:t>
      </w:r>
      <w:r>
        <w:t></w:t>
      </w:r>
      <w:r>
        <w:rPr>
          <w:rFonts w:hint="eastAsia"/>
        </w:rPr>
        <w:t>монастиря</w:t>
      </w:r>
      <w:r>
        <w:t></w:t>
      </w:r>
      <w:r>
        <w:t></w:t>
      </w:r>
      <w:r>
        <w:rPr>
          <w:rFonts w:hint="eastAsia"/>
        </w:rPr>
        <w:t>другої</w:t>
      </w:r>
      <w:r>
        <w:t></w:t>
      </w:r>
      <w:r>
        <w:rPr>
          <w:rFonts w:hint="eastAsia"/>
        </w:rPr>
        <w:t>–</w:t>
      </w:r>
      <w:r>
        <w:t></w:t>
      </w:r>
      <w:r>
        <w:rPr>
          <w:rFonts w:hint="eastAsia"/>
        </w:rPr>
        <w:t>суду</w:t>
      </w:r>
      <w:r>
        <w:t></w:t>
      </w:r>
      <w:r>
        <w:rPr>
          <w:rFonts w:hint="eastAsia"/>
        </w:rPr>
        <w:t>єпископа</w:t>
      </w:r>
      <w:r>
        <w:t></w:t>
      </w:r>
      <w:r>
        <w:t></w:t>
      </w:r>
      <w:r>
        <w:rPr>
          <w:rFonts w:hint="eastAsia"/>
        </w:rPr>
        <w:t>третьої</w:t>
      </w:r>
      <w:r>
        <w:t></w:t>
      </w:r>
      <w:r>
        <w:rPr>
          <w:rFonts w:hint="eastAsia"/>
        </w:rPr>
        <w:t>–</w:t>
      </w:r>
      <w:r>
        <w:t></w:t>
      </w:r>
      <w:r>
        <w:rPr>
          <w:rFonts w:hint="eastAsia"/>
        </w:rPr>
        <w:t>суду</w:t>
      </w:r>
      <w:r>
        <w:t></w:t>
      </w:r>
      <w:r>
        <w:rPr>
          <w:rFonts w:hint="eastAsia"/>
        </w:rPr>
        <w:t>митрополита</w:t>
      </w:r>
      <w:r>
        <w:t></w:t>
      </w:r>
    </w:p>
    <w:p w:rsidR="00FE2369" w:rsidRDefault="00FE2369" w:rsidP="00FE2369">
      <w:r>
        <w:t></w:t>
      </w:r>
      <w:r>
        <w:t></w:t>
      </w:r>
      <w:r>
        <w:t></w:t>
      </w:r>
    </w:p>
    <w:p w:rsidR="00FE2369" w:rsidRDefault="00FE2369" w:rsidP="00FE2369">
      <w:r>
        <w:rPr>
          <w:rFonts w:hint="eastAsia"/>
        </w:rPr>
        <w:t>Київського</w:t>
      </w:r>
      <w:r>
        <w:t></w:t>
      </w:r>
      <w:r>
        <w:rPr>
          <w:rFonts w:hint="eastAsia"/>
        </w:rPr>
        <w:t>або</w:t>
      </w:r>
      <w:r>
        <w:t></w:t>
      </w:r>
      <w:r>
        <w:rPr>
          <w:rFonts w:hint="eastAsia"/>
        </w:rPr>
        <w:t>помісного</w:t>
      </w:r>
      <w:r>
        <w:t></w:t>
      </w:r>
      <w:r>
        <w:rPr>
          <w:rFonts w:hint="eastAsia"/>
        </w:rPr>
        <w:t>Собору</w:t>
      </w:r>
      <w:r>
        <w:t></w:t>
      </w:r>
      <w:r>
        <w:t></w:t>
      </w:r>
      <w:r>
        <w:rPr>
          <w:rFonts w:hint="eastAsia"/>
        </w:rPr>
        <w:t>Розбіжності</w:t>
      </w:r>
      <w:r>
        <w:t></w:t>
      </w:r>
      <w:r>
        <w:rPr>
          <w:rFonts w:hint="eastAsia"/>
        </w:rPr>
        <w:t>містяться</w:t>
      </w:r>
      <w:r>
        <w:t></w:t>
      </w:r>
      <w:r>
        <w:rPr>
          <w:rFonts w:hint="eastAsia"/>
        </w:rPr>
        <w:t>у</w:t>
      </w:r>
      <w:r>
        <w:t></w:t>
      </w:r>
      <w:r>
        <w:rPr>
          <w:rFonts w:hint="eastAsia"/>
        </w:rPr>
        <w:t>визначеному</w:t>
      </w:r>
      <w:r>
        <w:t></w:t>
      </w:r>
      <w:r>
        <w:rPr>
          <w:rFonts w:hint="eastAsia"/>
        </w:rPr>
        <w:t>колі</w:t>
      </w:r>
    </w:p>
    <w:p w:rsidR="00FE2369" w:rsidRDefault="00FE2369" w:rsidP="00FE2369">
      <w:r>
        <w:rPr>
          <w:rFonts w:hint="eastAsia"/>
        </w:rPr>
        <w:t>учасників</w:t>
      </w:r>
      <w:r>
        <w:t></w:t>
      </w:r>
      <w:r>
        <w:rPr>
          <w:rFonts w:hint="eastAsia"/>
        </w:rPr>
        <w:t>церковно</w:t>
      </w:r>
      <w:r>
        <w:t></w:t>
      </w:r>
      <w:r>
        <w:rPr>
          <w:rFonts w:hint="eastAsia"/>
        </w:rPr>
        <w:t>судового</w:t>
      </w:r>
      <w:r>
        <w:t></w:t>
      </w:r>
      <w:r>
        <w:rPr>
          <w:rFonts w:hint="eastAsia"/>
        </w:rPr>
        <w:t>процесу</w:t>
      </w:r>
      <w:r>
        <w:t></w:t>
      </w:r>
      <w:r>
        <w:t></w:t>
      </w:r>
      <w:r>
        <w:rPr>
          <w:rFonts w:hint="eastAsia"/>
        </w:rPr>
        <w:t>Так</w:t>
      </w:r>
      <w:r>
        <w:t></w:t>
      </w:r>
      <w:r>
        <w:t></w:t>
      </w:r>
      <w:r>
        <w:rPr>
          <w:rFonts w:hint="eastAsia"/>
        </w:rPr>
        <w:t>на</w:t>
      </w:r>
      <w:r>
        <w:t></w:t>
      </w:r>
      <w:r>
        <w:rPr>
          <w:rFonts w:hint="eastAsia"/>
        </w:rPr>
        <w:t>Русі</w:t>
      </w:r>
      <w:r>
        <w:t></w:t>
      </w:r>
      <w:r>
        <w:rPr>
          <w:rFonts w:hint="eastAsia"/>
        </w:rPr>
        <w:t>участь</w:t>
      </w:r>
      <w:r>
        <w:t></w:t>
      </w:r>
      <w:r>
        <w:rPr>
          <w:rFonts w:hint="eastAsia"/>
        </w:rPr>
        <w:t>у</w:t>
      </w:r>
      <w:r>
        <w:t></w:t>
      </w:r>
      <w:r>
        <w:rPr>
          <w:rFonts w:hint="eastAsia"/>
        </w:rPr>
        <w:t>суді</w:t>
      </w:r>
      <w:r>
        <w:t></w:t>
      </w:r>
      <w:r>
        <w:rPr>
          <w:rFonts w:hint="eastAsia"/>
        </w:rPr>
        <w:t>мали</w:t>
      </w:r>
      <w:r>
        <w:t></w:t>
      </w:r>
      <w:r>
        <w:rPr>
          <w:rFonts w:hint="eastAsia"/>
        </w:rPr>
        <w:t>право</w:t>
      </w:r>
    </w:p>
    <w:p w:rsidR="00FE2369" w:rsidRDefault="00FE2369" w:rsidP="00FE2369">
      <w:r>
        <w:rPr>
          <w:rFonts w:hint="eastAsia"/>
        </w:rPr>
        <w:t>брати</w:t>
      </w:r>
      <w:r>
        <w:t></w:t>
      </w:r>
      <w:r>
        <w:rPr>
          <w:rFonts w:hint="eastAsia"/>
        </w:rPr>
        <w:t>холопи</w:t>
      </w:r>
      <w:r>
        <w:t></w:t>
      </w:r>
      <w:r>
        <w:rPr>
          <w:rFonts w:hint="eastAsia"/>
        </w:rPr>
        <w:t>та</w:t>
      </w:r>
      <w:r>
        <w:t></w:t>
      </w:r>
      <w:r>
        <w:rPr>
          <w:rFonts w:hint="eastAsia"/>
        </w:rPr>
        <w:t>челядь</w:t>
      </w:r>
      <w:r>
        <w:t></w:t>
      </w:r>
      <w:r>
        <w:t></w:t>
      </w:r>
      <w:r>
        <w:rPr>
          <w:rFonts w:hint="eastAsia"/>
        </w:rPr>
        <w:t>що</w:t>
      </w:r>
      <w:r>
        <w:t></w:t>
      </w:r>
      <w:r>
        <w:rPr>
          <w:rFonts w:hint="eastAsia"/>
        </w:rPr>
        <w:t>не</w:t>
      </w:r>
      <w:r>
        <w:t></w:t>
      </w:r>
      <w:r>
        <w:rPr>
          <w:rFonts w:hint="eastAsia"/>
        </w:rPr>
        <w:t>були</w:t>
      </w:r>
      <w:r>
        <w:t></w:t>
      </w:r>
      <w:r>
        <w:rPr>
          <w:rFonts w:hint="eastAsia"/>
        </w:rPr>
        <w:t>суб’єктами</w:t>
      </w:r>
      <w:r>
        <w:t></w:t>
      </w:r>
      <w:r>
        <w:rPr>
          <w:rFonts w:hint="eastAsia"/>
        </w:rPr>
        <w:t>світських</w:t>
      </w:r>
      <w:r>
        <w:t></w:t>
      </w:r>
      <w:r>
        <w:rPr>
          <w:rFonts w:hint="eastAsia"/>
        </w:rPr>
        <w:t>правовідносин</w:t>
      </w:r>
      <w:r>
        <w:t></w:t>
      </w:r>
      <w:r>
        <w:rPr>
          <w:rFonts w:hint="eastAsia"/>
        </w:rPr>
        <w:t>та</w:t>
      </w:r>
      <w:r>
        <w:t></w:t>
      </w:r>
      <w:r>
        <w:rPr>
          <w:rFonts w:hint="eastAsia"/>
        </w:rPr>
        <w:t>не</w:t>
      </w:r>
    </w:p>
    <w:p w:rsidR="00FE2369" w:rsidRDefault="00FE2369" w:rsidP="00FE2369">
      <w:r>
        <w:rPr>
          <w:rFonts w:hint="eastAsia"/>
        </w:rPr>
        <w:t>допускалися</w:t>
      </w:r>
      <w:r>
        <w:t></w:t>
      </w:r>
      <w:r>
        <w:rPr>
          <w:rFonts w:hint="eastAsia"/>
        </w:rPr>
        <w:t>до</w:t>
      </w:r>
      <w:r>
        <w:t></w:t>
      </w:r>
      <w:r>
        <w:rPr>
          <w:rFonts w:hint="eastAsia"/>
        </w:rPr>
        <w:t>судового</w:t>
      </w:r>
      <w:r>
        <w:t></w:t>
      </w:r>
      <w:r>
        <w:rPr>
          <w:rFonts w:hint="eastAsia"/>
        </w:rPr>
        <w:t>процесу</w:t>
      </w:r>
      <w:r>
        <w:t></w:t>
      </w:r>
      <w:r>
        <w:rPr>
          <w:rFonts w:hint="eastAsia"/>
        </w:rPr>
        <w:t>у</w:t>
      </w:r>
      <w:r>
        <w:t></w:t>
      </w:r>
      <w:r>
        <w:rPr>
          <w:rFonts w:hint="eastAsia"/>
        </w:rPr>
        <w:t>Візантії</w:t>
      </w:r>
      <w:r>
        <w:t></w:t>
      </w:r>
      <w:r>
        <w:t></w:t>
      </w:r>
      <w:r>
        <w:rPr>
          <w:rFonts w:hint="eastAsia"/>
        </w:rPr>
        <w:t>Конкретно</w:t>
      </w:r>
      <w:r>
        <w:t></w:t>
      </w:r>
      <w:r>
        <w:rPr>
          <w:rFonts w:hint="eastAsia"/>
        </w:rPr>
        <w:t>історичні</w:t>
      </w:r>
      <w:r>
        <w:t></w:t>
      </w:r>
      <w:r>
        <w:rPr>
          <w:rFonts w:hint="eastAsia"/>
        </w:rPr>
        <w:t>умови</w:t>
      </w:r>
    </w:p>
    <w:p w:rsidR="00FE2369" w:rsidRDefault="00FE2369" w:rsidP="00FE2369">
      <w:r>
        <w:rPr>
          <w:rFonts w:hint="eastAsia"/>
        </w:rPr>
        <w:t>Руської</w:t>
      </w:r>
      <w:r>
        <w:t></w:t>
      </w:r>
      <w:r>
        <w:rPr>
          <w:rFonts w:hint="eastAsia"/>
        </w:rPr>
        <w:t>держави</w:t>
      </w:r>
      <w:r>
        <w:t></w:t>
      </w:r>
      <w:r>
        <w:rPr>
          <w:rFonts w:hint="eastAsia"/>
        </w:rPr>
        <w:t>вимагали</w:t>
      </w:r>
      <w:r>
        <w:t></w:t>
      </w:r>
      <w:r>
        <w:rPr>
          <w:rFonts w:hint="eastAsia"/>
        </w:rPr>
        <w:t>поширення</w:t>
      </w:r>
      <w:r>
        <w:t></w:t>
      </w:r>
      <w:r>
        <w:rPr>
          <w:rFonts w:hint="eastAsia"/>
        </w:rPr>
        <w:t>християнських</w:t>
      </w:r>
      <w:r>
        <w:t></w:t>
      </w:r>
      <w:r>
        <w:rPr>
          <w:rFonts w:hint="eastAsia"/>
        </w:rPr>
        <w:t>ідей</w:t>
      </w:r>
      <w:r>
        <w:t></w:t>
      </w:r>
      <w:r>
        <w:t></w:t>
      </w:r>
      <w:r>
        <w:rPr>
          <w:rFonts w:hint="eastAsia"/>
        </w:rPr>
        <w:t>засад</w:t>
      </w:r>
      <w:r>
        <w:t></w:t>
      </w:r>
      <w:r>
        <w:rPr>
          <w:rFonts w:hint="eastAsia"/>
        </w:rPr>
        <w:t>та</w:t>
      </w:r>
      <w:r>
        <w:t></w:t>
      </w:r>
      <w:r>
        <w:rPr>
          <w:rFonts w:hint="eastAsia"/>
        </w:rPr>
        <w:t>принципів</w:t>
      </w:r>
    </w:p>
    <w:p w:rsidR="00FE2369" w:rsidRDefault="00FE2369" w:rsidP="00FE2369">
      <w:r>
        <w:rPr>
          <w:rFonts w:hint="eastAsia"/>
        </w:rPr>
        <w:t>на</w:t>
      </w:r>
      <w:r>
        <w:t></w:t>
      </w:r>
      <w:r>
        <w:rPr>
          <w:rFonts w:hint="eastAsia"/>
        </w:rPr>
        <w:t>увесь</w:t>
      </w:r>
      <w:r>
        <w:t></w:t>
      </w:r>
      <w:r>
        <w:rPr>
          <w:rFonts w:hint="eastAsia"/>
        </w:rPr>
        <w:t>суспільний</w:t>
      </w:r>
      <w:r>
        <w:t></w:t>
      </w:r>
      <w:r>
        <w:rPr>
          <w:rFonts w:hint="eastAsia"/>
        </w:rPr>
        <w:t>загал</w:t>
      </w:r>
      <w:r>
        <w:t></w:t>
      </w:r>
      <w:r>
        <w:t></w:t>
      </w:r>
      <w:r>
        <w:rPr>
          <w:rFonts w:hint="eastAsia"/>
        </w:rPr>
        <w:t>включаючи</w:t>
      </w:r>
      <w:r>
        <w:t></w:t>
      </w:r>
      <w:r>
        <w:rPr>
          <w:rFonts w:hint="eastAsia"/>
        </w:rPr>
        <w:t>челядь</w:t>
      </w:r>
      <w:r>
        <w:t></w:t>
      </w:r>
      <w:r>
        <w:rPr>
          <w:rFonts w:hint="eastAsia"/>
        </w:rPr>
        <w:t>та</w:t>
      </w:r>
      <w:r>
        <w:t></w:t>
      </w:r>
      <w:r>
        <w:rPr>
          <w:rFonts w:hint="eastAsia"/>
        </w:rPr>
        <w:t>холопів</w:t>
      </w:r>
      <w:r>
        <w:t></w:t>
      </w:r>
      <w:r>
        <w:t></w:t>
      </w:r>
      <w:r>
        <w:rPr>
          <w:rFonts w:hint="eastAsia"/>
        </w:rPr>
        <w:t>Для</w:t>
      </w:r>
      <w:r>
        <w:t></w:t>
      </w:r>
      <w:r>
        <w:rPr>
          <w:rFonts w:hint="eastAsia"/>
        </w:rPr>
        <w:t>православної</w:t>
      </w:r>
    </w:p>
    <w:p w:rsidR="00FE2369" w:rsidRDefault="00FE2369" w:rsidP="00FE2369">
      <w:r>
        <w:rPr>
          <w:rFonts w:hint="eastAsia"/>
        </w:rPr>
        <w:t>церкви</w:t>
      </w:r>
      <w:r>
        <w:t></w:t>
      </w:r>
      <w:r>
        <w:t></w:t>
      </w:r>
      <w:r>
        <w:rPr>
          <w:rFonts w:hint="eastAsia"/>
        </w:rPr>
        <w:t>яка</w:t>
      </w:r>
      <w:r>
        <w:t></w:t>
      </w:r>
      <w:r>
        <w:rPr>
          <w:rFonts w:hint="eastAsia"/>
        </w:rPr>
        <w:t>просувала</w:t>
      </w:r>
      <w:r>
        <w:t></w:t>
      </w:r>
      <w:r>
        <w:rPr>
          <w:rFonts w:hint="eastAsia"/>
        </w:rPr>
        <w:t>своє</w:t>
      </w:r>
      <w:r>
        <w:t></w:t>
      </w:r>
      <w:r>
        <w:rPr>
          <w:rFonts w:hint="eastAsia"/>
        </w:rPr>
        <w:t>віровчення</w:t>
      </w:r>
      <w:r>
        <w:t></w:t>
      </w:r>
      <w:r>
        <w:rPr>
          <w:rFonts w:hint="eastAsia"/>
        </w:rPr>
        <w:t>і</w:t>
      </w:r>
      <w:r>
        <w:t></w:t>
      </w:r>
      <w:r>
        <w:rPr>
          <w:rFonts w:hint="eastAsia"/>
        </w:rPr>
        <w:t>потрапила</w:t>
      </w:r>
      <w:r>
        <w:t></w:t>
      </w:r>
      <w:r>
        <w:rPr>
          <w:rFonts w:hint="eastAsia"/>
        </w:rPr>
        <w:t>в</w:t>
      </w:r>
      <w:r>
        <w:t></w:t>
      </w:r>
      <w:r>
        <w:rPr>
          <w:rFonts w:hint="eastAsia"/>
        </w:rPr>
        <w:t>умови</w:t>
      </w:r>
      <w:r>
        <w:t></w:t>
      </w:r>
      <w:r>
        <w:rPr>
          <w:rFonts w:hint="eastAsia"/>
        </w:rPr>
        <w:t>панування</w:t>
      </w:r>
    </w:p>
    <w:p w:rsidR="00FE2369" w:rsidRDefault="00FE2369" w:rsidP="00FE2369">
      <w:r>
        <w:rPr>
          <w:rFonts w:hint="eastAsia"/>
        </w:rPr>
        <w:t>політеїзму</w:t>
      </w:r>
      <w:r>
        <w:t></w:t>
      </w:r>
      <w:r>
        <w:t></w:t>
      </w:r>
      <w:r>
        <w:rPr>
          <w:rFonts w:hint="eastAsia"/>
        </w:rPr>
        <w:t>пріоритетним</w:t>
      </w:r>
      <w:r>
        <w:t></w:t>
      </w:r>
      <w:r>
        <w:rPr>
          <w:rFonts w:hint="eastAsia"/>
        </w:rPr>
        <w:t>було</w:t>
      </w:r>
      <w:r>
        <w:t></w:t>
      </w:r>
      <w:r>
        <w:rPr>
          <w:rFonts w:hint="eastAsia"/>
        </w:rPr>
        <w:t>заручитися</w:t>
      </w:r>
      <w:r>
        <w:t></w:t>
      </w:r>
      <w:r>
        <w:rPr>
          <w:rFonts w:hint="eastAsia"/>
        </w:rPr>
        <w:t>визнанням</w:t>
      </w:r>
      <w:r>
        <w:t></w:t>
      </w:r>
      <w:r>
        <w:t></w:t>
      </w:r>
      <w:r>
        <w:rPr>
          <w:rFonts w:hint="eastAsia"/>
        </w:rPr>
        <w:t>підтримкою</w:t>
      </w:r>
    </w:p>
    <w:p w:rsidR="00FE2369" w:rsidRDefault="00FE2369" w:rsidP="00FE2369">
      <w:r>
        <w:rPr>
          <w:rFonts w:hint="eastAsia"/>
        </w:rPr>
        <w:t>громадськості</w:t>
      </w:r>
      <w:r>
        <w:t></w:t>
      </w:r>
      <w:r>
        <w:t></w:t>
      </w:r>
      <w:r>
        <w:rPr>
          <w:rFonts w:hint="eastAsia"/>
        </w:rPr>
        <w:t>насамперед</w:t>
      </w:r>
      <w:r>
        <w:t></w:t>
      </w:r>
      <w:r>
        <w:t></w:t>
      </w:r>
      <w:r>
        <w:rPr>
          <w:rFonts w:hint="eastAsia"/>
        </w:rPr>
        <w:t>проводити</w:t>
      </w:r>
      <w:r>
        <w:t></w:t>
      </w:r>
      <w:r>
        <w:rPr>
          <w:rFonts w:hint="eastAsia"/>
        </w:rPr>
        <w:t>місіонерську</w:t>
      </w:r>
      <w:r>
        <w:t></w:t>
      </w:r>
      <w:r>
        <w:t></w:t>
      </w:r>
      <w:r>
        <w:rPr>
          <w:rFonts w:hint="eastAsia"/>
        </w:rPr>
        <w:t>просвітницьку</w:t>
      </w:r>
      <w:r>
        <w:t></w:t>
      </w:r>
      <w:r>
        <w:rPr>
          <w:rFonts w:hint="eastAsia"/>
        </w:rPr>
        <w:t>діяльність</w:t>
      </w:r>
      <w:r>
        <w:t></w:t>
      </w:r>
    </w:p>
    <w:p w:rsidR="00FE2369" w:rsidRDefault="00FE2369" w:rsidP="00FE2369">
      <w:r>
        <w:rPr>
          <w:rFonts w:hint="eastAsia"/>
        </w:rPr>
        <w:t>здійснювати</w:t>
      </w:r>
      <w:r>
        <w:t></w:t>
      </w:r>
      <w:r>
        <w:rPr>
          <w:rFonts w:hint="eastAsia"/>
        </w:rPr>
        <w:t>культурно</w:t>
      </w:r>
      <w:r>
        <w:t></w:t>
      </w:r>
      <w:r>
        <w:rPr>
          <w:rFonts w:hint="eastAsia"/>
        </w:rPr>
        <w:t>виховний</w:t>
      </w:r>
      <w:r>
        <w:t></w:t>
      </w:r>
      <w:r>
        <w:rPr>
          <w:rFonts w:hint="eastAsia"/>
        </w:rPr>
        <w:t>вплив</w:t>
      </w:r>
      <w:r>
        <w:t></w:t>
      </w:r>
      <w:r>
        <w:rPr>
          <w:rFonts w:hint="eastAsia"/>
        </w:rPr>
        <w:t>для</w:t>
      </w:r>
      <w:r>
        <w:t></w:t>
      </w:r>
      <w:r>
        <w:rPr>
          <w:rFonts w:hint="eastAsia"/>
        </w:rPr>
        <w:t>укорінення</w:t>
      </w:r>
      <w:r>
        <w:t></w:t>
      </w:r>
      <w:r>
        <w:rPr>
          <w:rFonts w:hint="eastAsia"/>
        </w:rPr>
        <w:t>її</w:t>
      </w:r>
      <w:r>
        <w:t></w:t>
      </w:r>
      <w:r>
        <w:rPr>
          <w:rFonts w:hint="eastAsia"/>
        </w:rPr>
        <w:t>релігії</w:t>
      </w:r>
      <w:r>
        <w:t></w:t>
      </w:r>
      <w:r>
        <w:t></w:t>
      </w:r>
      <w:r>
        <w:rPr>
          <w:rFonts w:hint="eastAsia"/>
        </w:rPr>
        <w:t>канонічних</w:t>
      </w:r>
    </w:p>
    <w:p w:rsidR="00FE2369" w:rsidRDefault="00FE2369" w:rsidP="00FE2369">
      <w:r>
        <w:rPr>
          <w:rFonts w:hint="eastAsia"/>
        </w:rPr>
        <w:t>приписів</w:t>
      </w:r>
      <w:r>
        <w:t></w:t>
      </w:r>
      <w:r>
        <w:rPr>
          <w:rFonts w:hint="eastAsia"/>
        </w:rPr>
        <w:t>в</w:t>
      </w:r>
      <w:r>
        <w:t></w:t>
      </w:r>
      <w:r>
        <w:rPr>
          <w:rFonts w:hint="eastAsia"/>
        </w:rPr>
        <w:t>усіх</w:t>
      </w:r>
      <w:r>
        <w:t></w:t>
      </w:r>
      <w:r>
        <w:rPr>
          <w:rFonts w:hint="eastAsia"/>
        </w:rPr>
        <w:t>куточках</w:t>
      </w:r>
      <w:r>
        <w:t></w:t>
      </w:r>
      <w:r>
        <w:rPr>
          <w:rFonts w:hint="eastAsia"/>
        </w:rPr>
        <w:t>Руської</w:t>
      </w:r>
      <w:r>
        <w:t></w:t>
      </w:r>
      <w:r>
        <w:rPr>
          <w:rFonts w:hint="eastAsia"/>
        </w:rPr>
        <w:t>держави</w:t>
      </w:r>
      <w:r>
        <w:t></w:t>
      </w:r>
      <w:r>
        <w:t></w:t>
      </w:r>
      <w:r>
        <w:rPr>
          <w:rFonts w:hint="eastAsia"/>
        </w:rPr>
        <w:t>Крім</w:t>
      </w:r>
      <w:r>
        <w:t></w:t>
      </w:r>
      <w:r>
        <w:rPr>
          <w:rFonts w:hint="eastAsia"/>
        </w:rPr>
        <w:t>того</w:t>
      </w:r>
      <w:r>
        <w:t></w:t>
      </w:r>
      <w:r>
        <w:t></w:t>
      </w:r>
      <w:r>
        <w:rPr>
          <w:rFonts w:hint="eastAsia"/>
        </w:rPr>
        <w:t>відмінність</w:t>
      </w:r>
    </w:p>
    <w:p w:rsidR="00FE2369" w:rsidRDefault="00FE2369" w:rsidP="00FE2369">
      <w:r>
        <w:rPr>
          <w:rFonts w:hint="eastAsia"/>
        </w:rPr>
        <w:t>простежується</w:t>
      </w:r>
      <w:r>
        <w:t></w:t>
      </w:r>
      <w:r>
        <w:rPr>
          <w:rFonts w:hint="eastAsia"/>
        </w:rPr>
        <w:t>між</w:t>
      </w:r>
      <w:r>
        <w:t></w:t>
      </w:r>
      <w:r>
        <w:rPr>
          <w:rFonts w:hint="eastAsia"/>
        </w:rPr>
        <w:t>юридичною</w:t>
      </w:r>
      <w:r>
        <w:t></w:t>
      </w:r>
      <w:r>
        <w:rPr>
          <w:rFonts w:hint="eastAsia"/>
        </w:rPr>
        <w:t>відповідальністю</w:t>
      </w:r>
      <w:r>
        <w:t></w:t>
      </w:r>
      <w:r>
        <w:rPr>
          <w:rFonts w:hint="eastAsia"/>
        </w:rPr>
        <w:t>в</w:t>
      </w:r>
      <w:r>
        <w:t></w:t>
      </w:r>
      <w:r>
        <w:rPr>
          <w:rFonts w:hint="eastAsia"/>
        </w:rPr>
        <w:t>світському</w:t>
      </w:r>
      <w:r>
        <w:t></w:t>
      </w:r>
      <w:r>
        <w:rPr>
          <w:rFonts w:hint="eastAsia"/>
        </w:rPr>
        <w:t>і</w:t>
      </w:r>
      <w:r>
        <w:t></w:t>
      </w:r>
      <w:r>
        <w:rPr>
          <w:rFonts w:hint="eastAsia"/>
        </w:rPr>
        <w:t>церковному</w:t>
      </w:r>
    </w:p>
    <w:p w:rsidR="00FE2369" w:rsidRDefault="00FE2369" w:rsidP="00FE2369">
      <w:r>
        <w:rPr>
          <w:rFonts w:hint="eastAsia"/>
        </w:rPr>
        <w:t>кримінальному</w:t>
      </w:r>
      <w:r>
        <w:t></w:t>
      </w:r>
      <w:r>
        <w:rPr>
          <w:rFonts w:hint="eastAsia"/>
        </w:rPr>
        <w:t>праві</w:t>
      </w:r>
      <w:r>
        <w:t></w:t>
      </w:r>
      <w:r>
        <w:t></w:t>
      </w:r>
      <w:r>
        <w:rPr>
          <w:rFonts w:hint="eastAsia"/>
        </w:rPr>
        <w:t>адже</w:t>
      </w:r>
      <w:r>
        <w:t></w:t>
      </w:r>
      <w:r>
        <w:rPr>
          <w:rFonts w:hint="eastAsia"/>
        </w:rPr>
        <w:t>останнє</w:t>
      </w:r>
      <w:r>
        <w:t></w:t>
      </w:r>
      <w:r>
        <w:rPr>
          <w:rFonts w:hint="eastAsia"/>
        </w:rPr>
        <w:t>не</w:t>
      </w:r>
      <w:r>
        <w:t></w:t>
      </w:r>
      <w:r>
        <w:rPr>
          <w:rFonts w:hint="eastAsia"/>
        </w:rPr>
        <w:t>знало</w:t>
      </w:r>
      <w:r>
        <w:t></w:t>
      </w:r>
      <w:r>
        <w:rPr>
          <w:rFonts w:hint="eastAsia"/>
        </w:rPr>
        <w:t>середньовічного</w:t>
      </w:r>
      <w:r>
        <w:t></w:t>
      </w:r>
      <w:r>
        <w:t></w:t>
      </w:r>
      <w:r>
        <w:rPr>
          <w:rFonts w:hint="eastAsia"/>
        </w:rPr>
        <w:t>правапривілею</w:t>
      </w:r>
      <w:r>
        <w:t></w:t>
      </w:r>
      <w:r>
        <w:t></w:t>
      </w:r>
      <w:r>
        <w:t></w:t>
      </w:r>
      <w:r>
        <w:rPr>
          <w:rFonts w:hint="eastAsia"/>
        </w:rPr>
        <w:t>обстоюючи</w:t>
      </w:r>
      <w:r>
        <w:t></w:t>
      </w:r>
      <w:r>
        <w:rPr>
          <w:rFonts w:hint="eastAsia"/>
        </w:rPr>
        <w:t>рівність</w:t>
      </w:r>
      <w:r>
        <w:t></w:t>
      </w:r>
      <w:r>
        <w:rPr>
          <w:rFonts w:hint="eastAsia"/>
        </w:rPr>
        <w:t>усіх</w:t>
      </w:r>
      <w:r>
        <w:t></w:t>
      </w:r>
      <w:r>
        <w:rPr>
          <w:rFonts w:hint="eastAsia"/>
        </w:rPr>
        <w:t>мирян</w:t>
      </w:r>
      <w:r>
        <w:t></w:t>
      </w:r>
      <w:r>
        <w:rPr>
          <w:rFonts w:hint="eastAsia"/>
        </w:rPr>
        <w:t>перед</w:t>
      </w:r>
      <w:r>
        <w:t></w:t>
      </w:r>
      <w:r>
        <w:rPr>
          <w:rFonts w:hint="eastAsia"/>
        </w:rPr>
        <w:t>Богом</w:t>
      </w:r>
      <w:r>
        <w:t></w:t>
      </w:r>
    </w:p>
    <w:p w:rsidR="00FE2369" w:rsidRDefault="00FE2369" w:rsidP="00FE2369">
      <w:r>
        <w:t></w:t>
      </w:r>
      <w:r>
        <w:t></w:t>
      </w:r>
      <w:r>
        <w:t></w:t>
      </w:r>
      <w:r>
        <w:t></w:t>
      </w:r>
      <w:r>
        <w:rPr>
          <w:rFonts w:hint="eastAsia"/>
        </w:rPr>
        <w:t>Входження</w:t>
      </w:r>
      <w:r>
        <w:t></w:t>
      </w:r>
      <w:r>
        <w:rPr>
          <w:rFonts w:hint="eastAsia"/>
        </w:rPr>
        <w:t>українських</w:t>
      </w:r>
      <w:r>
        <w:t></w:t>
      </w:r>
      <w:r>
        <w:rPr>
          <w:rFonts w:hint="eastAsia"/>
        </w:rPr>
        <w:t>територій</w:t>
      </w:r>
      <w:r>
        <w:t></w:t>
      </w:r>
      <w:r>
        <w:rPr>
          <w:rFonts w:hint="eastAsia"/>
        </w:rPr>
        <w:t>до</w:t>
      </w:r>
      <w:r>
        <w:t></w:t>
      </w:r>
      <w:r>
        <w:rPr>
          <w:rFonts w:hint="eastAsia"/>
        </w:rPr>
        <w:t>складу</w:t>
      </w:r>
      <w:r>
        <w:t></w:t>
      </w:r>
      <w:r>
        <w:rPr>
          <w:rFonts w:hint="eastAsia"/>
        </w:rPr>
        <w:t>Великого</w:t>
      </w:r>
      <w:r>
        <w:t></w:t>
      </w:r>
      <w:r>
        <w:rPr>
          <w:rFonts w:hint="eastAsia"/>
        </w:rPr>
        <w:t>князівства</w:t>
      </w:r>
    </w:p>
    <w:p w:rsidR="00FE2369" w:rsidRDefault="00FE2369" w:rsidP="00FE2369">
      <w:r>
        <w:rPr>
          <w:rFonts w:hint="eastAsia"/>
        </w:rPr>
        <w:t>Литовського</w:t>
      </w:r>
      <w:r>
        <w:t></w:t>
      </w:r>
      <w:r>
        <w:rPr>
          <w:rFonts w:hint="eastAsia"/>
        </w:rPr>
        <w:t>і</w:t>
      </w:r>
      <w:r>
        <w:t></w:t>
      </w:r>
      <w:r>
        <w:rPr>
          <w:rFonts w:hint="eastAsia"/>
        </w:rPr>
        <w:t>Королівства</w:t>
      </w:r>
      <w:r>
        <w:t></w:t>
      </w:r>
      <w:r>
        <w:rPr>
          <w:rFonts w:hint="eastAsia"/>
        </w:rPr>
        <w:t>Польського</w:t>
      </w:r>
      <w:r>
        <w:t></w:t>
      </w:r>
      <w:r>
        <w:rPr>
          <w:rFonts w:hint="eastAsia"/>
        </w:rPr>
        <w:t>не</w:t>
      </w:r>
      <w:r>
        <w:t></w:t>
      </w:r>
      <w:r>
        <w:rPr>
          <w:rFonts w:hint="eastAsia"/>
        </w:rPr>
        <w:t>вплинуло</w:t>
      </w:r>
      <w:r>
        <w:t></w:t>
      </w:r>
      <w:r>
        <w:rPr>
          <w:rFonts w:hint="eastAsia"/>
        </w:rPr>
        <w:t>на</w:t>
      </w:r>
      <w:r>
        <w:t></w:t>
      </w:r>
      <w:r>
        <w:rPr>
          <w:rFonts w:hint="eastAsia"/>
        </w:rPr>
        <w:t>правову</w:t>
      </w:r>
      <w:r>
        <w:t></w:t>
      </w:r>
      <w:r>
        <w:rPr>
          <w:rFonts w:hint="eastAsia"/>
        </w:rPr>
        <w:t>систему</w:t>
      </w:r>
      <w:r>
        <w:t></w:t>
      </w:r>
      <w:r>
        <w:rPr>
          <w:rFonts w:hint="eastAsia"/>
        </w:rPr>
        <w:t>загалом</w:t>
      </w:r>
    </w:p>
    <w:p w:rsidR="00FE2369" w:rsidRDefault="00FE2369" w:rsidP="00FE2369">
      <w:r>
        <w:rPr>
          <w:rFonts w:hint="eastAsia"/>
        </w:rPr>
        <w:t>і</w:t>
      </w:r>
      <w:r>
        <w:t></w:t>
      </w:r>
      <w:r>
        <w:rPr>
          <w:rFonts w:hint="eastAsia"/>
        </w:rPr>
        <w:t>церковне</w:t>
      </w:r>
      <w:r>
        <w:t></w:t>
      </w:r>
      <w:r>
        <w:rPr>
          <w:rFonts w:hint="eastAsia"/>
        </w:rPr>
        <w:t>право</w:t>
      </w:r>
      <w:r>
        <w:t></w:t>
      </w:r>
      <w:r>
        <w:rPr>
          <w:rFonts w:hint="eastAsia"/>
        </w:rPr>
        <w:t>зокрема</w:t>
      </w:r>
      <w:r>
        <w:t></w:t>
      </w:r>
      <w:r>
        <w:t></w:t>
      </w:r>
      <w:r>
        <w:rPr>
          <w:rFonts w:hint="eastAsia"/>
        </w:rPr>
        <w:t>щоправда</w:t>
      </w:r>
      <w:r>
        <w:t></w:t>
      </w:r>
      <w:r>
        <w:rPr>
          <w:rFonts w:hint="eastAsia"/>
        </w:rPr>
        <w:t>зазнало</w:t>
      </w:r>
      <w:r>
        <w:t></w:t>
      </w:r>
      <w:r>
        <w:rPr>
          <w:rFonts w:hint="eastAsia"/>
        </w:rPr>
        <w:t>окремих</w:t>
      </w:r>
      <w:r>
        <w:t></w:t>
      </w:r>
      <w:r>
        <w:rPr>
          <w:rFonts w:hint="eastAsia"/>
        </w:rPr>
        <w:t>змін</w:t>
      </w:r>
      <w:r>
        <w:t></w:t>
      </w:r>
      <w:r>
        <w:t></w:t>
      </w:r>
      <w:r>
        <w:rPr>
          <w:rFonts w:hint="eastAsia"/>
        </w:rPr>
        <w:t>викликаних</w:t>
      </w:r>
    </w:p>
    <w:p w:rsidR="00FE2369" w:rsidRDefault="00FE2369" w:rsidP="00FE2369">
      <w:r>
        <w:rPr>
          <w:rFonts w:hint="eastAsia"/>
        </w:rPr>
        <w:t>перетвореннями</w:t>
      </w:r>
      <w:r>
        <w:t></w:t>
      </w:r>
      <w:r>
        <w:rPr>
          <w:rFonts w:hint="eastAsia"/>
        </w:rPr>
        <w:t>в</w:t>
      </w:r>
      <w:r>
        <w:t></w:t>
      </w:r>
      <w:r>
        <w:rPr>
          <w:rFonts w:hint="eastAsia"/>
        </w:rPr>
        <w:t>державно</w:t>
      </w:r>
      <w:r>
        <w:t></w:t>
      </w:r>
      <w:r>
        <w:rPr>
          <w:rFonts w:hint="eastAsia"/>
        </w:rPr>
        <w:t>церковних</w:t>
      </w:r>
      <w:r>
        <w:t></w:t>
      </w:r>
      <w:r>
        <w:rPr>
          <w:rFonts w:hint="eastAsia"/>
        </w:rPr>
        <w:t>відносинах</w:t>
      </w:r>
      <w:r>
        <w:t></w:t>
      </w:r>
      <w:r>
        <w:rPr>
          <w:rFonts w:hint="eastAsia"/>
        </w:rPr>
        <w:t>чи</w:t>
      </w:r>
      <w:r>
        <w:t></w:t>
      </w:r>
      <w:r>
        <w:rPr>
          <w:rFonts w:hint="eastAsia"/>
        </w:rPr>
        <w:t>іншими</w:t>
      </w:r>
      <w:r>
        <w:t></w:t>
      </w:r>
      <w:r>
        <w:rPr>
          <w:rFonts w:hint="eastAsia"/>
        </w:rPr>
        <w:t>суспільнополітичними</w:t>
      </w:r>
      <w:r>
        <w:t></w:t>
      </w:r>
      <w:r>
        <w:rPr>
          <w:rFonts w:hint="eastAsia"/>
        </w:rPr>
        <w:t>обставинами</w:t>
      </w:r>
      <w:r>
        <w:t></w:t>
      </w:r>
      <w:r>
        <w:t></w:t>
      </w:r>
      <w:r>
        <w:rPr>
          <w:rFonts w:hint="eastAsia"/>
        </w:rPr>
        <w:t>характерними</w:t>
      </w:r>
      <w:r>
        <w:t></w:t>
      </w:r>
      <w:r>
        <w:rPr>
          <w:rFonts w:hint="eastAsia"/>
        </w:rPr>
        <w:t>для</w:t>
      </w:r>
      <w:r>
        <w:t></w:t>
      </w:r>
      <w:r>
        <w:rPr>
          <w:rFonts w:hint="eastAsia"/>
        </w:rPr>
        <w:t>цього</w:t>
      </w:r>
      <w:r>
        <w:t></w:t>
      </w:r>
      <w:r>
        <w:rPr>
          <w:rFonts w:hint="eastAsia"/>
        </w:rPr>
        <w:t>періоду</w:t>
      </w:r>
      <w:r>
        <w:t></w:t>
      </w:r>
      <w:r>
        <w:t></w:t>
      </w:r>
      <w:r>
        <w:rPr>
          <w:rFonts w:hint="eastAsia"/>
        </w:rPr>
        <w:t>Нормативні</w:t>
      </w:r>
    </w:p>
    <w:p w:rsidR="00FE2369" w:rsidRDefault="00FE2369" w:rsidP="00FE2369">
      <w:r>
        <w:rPr>
          <w:rFonts w:hint="eastAsia"/>
        </w:rPr>
        <w:t>підстави</w:t>
      </w:r>
      <w:r>
        <w:t></w:t>
      </w:r>
      <w:r>
        <w:rPr>
          <w:rFonts w:hint="eastAsia"/>
        </w:rPr>
        <w:t>настання</w:t>
      </w:r>
      <w:r>
        <w:t></w:t>
      </w:r>
      <w:r>
        <w:rPr>
          <w:rFonts w:hint="eastAsia"/>
        </w:rPr>
        <w:t>юридичної</w:t>
      </w:r>
      <w:r>
        <w:t></w:t>
      </w:r>
      <w:r>
        <w:rPr>
          <w:rFonts w:hint="eastAsia"/>
        </w:rPr>
        <w:t>відповідальності</w:t>
      </w:r>
      <w:r>
        <w:t></w:t>
      </w:r>
      <w:r>
        <w:rPr>
          <w:rFonts w:hint="eastAsia"/>
        </w:rPr>
        <w:t>в</w:t>
      </w:r>
      <w:r>
        <w:t></w:t>
      </w:r>
      <w:r>
        <w:rPr>
          <w:rFonts w:hint="eastAsia"/>
        </w:rPr>
        <w:t>церковному</w:t>
      </w:r>
      <w:r>
        <w:t></w:t>
      </w:r>
      <w:r>
        <w:rPr>
          <w:rFonts w:hint="eastAsia"/>
        </w:rPr>
        <w:t>праві</w:t>
      </w:r>
      <w:r>
        <w:t></w:t>
      </w:r>
      <w:r>
        <w:rPr>
          <w:rFonts w:hint="eastAsia"/>
        </w:rPr>
        <w:t>Великого</w:t>
      </w:r>
    </w:p>
    <w:p w:rsidR="00FE2369" w:rsidRDefault="00FE2369" w:rsidP="00FE2369">
      <w:r>
        <w:rPr>
          <w:rFonts w:hint="eastAsia"/>
        </w:rPr>
        <w:t>князівства</w:t>
      </w:r>
      <w:r>
        <w:t></w:t>
      </w:r>
      <w:r>
        <w:rPr>
          <w:rFonts w:hint="eastAsia"/>
        </w:rPr>
        <w:t>Литовського</w:t>
      </w:r>
      <w:r>
        <w:t></w:t>
      </w:r>
      <w:r>
        <w:rPr>
          <w:rFonts w:hint="eastAsia"/>
        </w:rPr>
        <w:t>фіксувалися</w:t>
      </w:r>
      <w:r>
        <w:t></w:t>
      </w:r>
      <w:r>
        <w:rPr>
          <w:rFonts w:hint="eastAsia"/>
        </w:rPr>
        <w:t>різноманітними</w:t>
      </w:r>
      <w:r>
        <w:t></w:t>
      </w:r>
      <w:r>
        <w:rPr>
          <w:rFonts w:hint="eastAsia"/>
        </w:rPr>
        <w:t>за</w:t>
      </w:r>
      <w:r>
        <w:t></w:t>
      </w:r>
      <w:r>
        <w:rPr>
          <w:rFonts w:hint="eastAsia"/>
        </w:rPr>
        <w:t>походженням</w:t>
      </w:r>
    </w:p>
    <w:p w:rsidR="00FE2369" w:rsidRDefault="00FE2369" w:rsidP="00FE2369">
      <w:r>
        <w:rPr>
          <w:rFonts w:hint="eastAsia"/>
        </w:rPr>
        <w:t>джерелами</w:t>
      </w:r>
      <w:r>
        <w:t></w:t>
      </w:r>
      <w:r>
        <w:rPr>
          <w:rFonts w:hint="eastAsia"/>
        </w:rPr>
        <w:t>права</w:t>
      </w:r>
      <w:r>
        <w:t></w:t>
      </w:r>
      <w:r>
        <w:t></w:t>
      </w:r>
      <w:r>
        <w:rPr>
          <w:rFonts w:hint="eastAsia"/>
        </w:rPr>
        <w:t>які</w:t>
      </w:r>
      <w:r>
        <w:t></w:t>
      </w:r>
      <w:r>
        <w:rPr>
          <w:rFonts w:hint="eastAsia"/>
        </w:rPr>
        <w:t>здебільшого</w:t>
      </w:r>
      <w:r>
        <w:t></w:t>
      </w:r>
      <w:r>
        <w:rPr>
          <w:rFonts w:hint="eastAsia"/>
        </w:rPr>
        <w:t>містили</w:t>
      </w:r>
      <w:r>
        <w:t></w:t>
      </w:r>
      <w:r>
        <w:rPr>
          <w:rFonts w:hint="eastAsia"/>
        </w:rPr>
        <w:t>як</w:t>
      </w:r>
      <w:r>
        <w:t></w:t>
      </w:r>
      <w:r>
        <w:rPr>
          <w:rFonts w:hint="eastAsia"/>
        </w:rPr>
        <w:t>рецепійовані</w:t>
      </w:r>
      <w:r>
        <w:t></w:t>
      </w:r>
      <w:r>
        <w:rPr>
          <w:rFonts w:hint="eastAsia"/>
        </w:rPr>
        <w:t>положення</w:t>
      </w:r>
      <w:r>
        <w:t></w:t>
      </w:r>
      <w:r>
        <w:rPr>
          <w:rFonts w:hint="eastAsia"/>
        </w:rPr>
        <w:t>із</w:t>
      </w:r>
    </w:p>
    <w:p w:rsidR="00FE2369" w:rsidRDefault="00FE2369" w:rsidP="00FE2369">
      <w:r>
        <w:rPr>
          <w:rFonts w:hint="eastAsia"/>
        </w:rPr>
        <w:t>законодавства</w:t>
      </w:r>
      <w:r>
        <w:t></w:t>
      </w:r>
      <w:r>
        <w:rPr>
          <w:rFonts w:hint="eastAsia"/>
        </w:rPr>
        <w:t>Русі</w:t>
      </w:r>
      <w:r>
        <w:t></w:t>
      </w:r>
      <w:r>
        <w:t></w:t>
      </w:r>
      <w:r>
        <w:rPr>
          <w:rFonts w:hint="eastAsia"/>
        </w:rPr>
        <w:t>так</w:t>
      </w:r>
      <w:r>
        <w:t></w:t>
      </w:r>
      <w:r>
        <w:rPr>
          <w:rFonts w:hint="eastAsia"/>
        </w:rPr>
        <w:t>і</w:t>
      </w:r>
      <w:r>
        <w:t></w:t>
      </w:r>
      <w:r>
        <w:rPr>
          <w:rFonts w:hint="eastAsia"/>
        </w:rPr>
        <w:t>невідомі</w:t>
      </w:r>
      <w:r>
        <w:t></w:t>
      </w:r>
      <w:r>
        <w:rPr>
          <w:rFonts w:hint="eastAsia"/>
        </w:rPr>
        <w:t>раніше</w:t>
      </w:r>
      <w:r>
        <w:t></w:t>
      </w:r>
      <w:r>
        <w:rPr>
          <w:rFonts w:hint="eastAsia"/>
        </w:rPr>
        <w:t>норми</w:t>
      </w:r>
      <w:r>
        <w:t></w:t>
      </w:r>
      <w:r>
        <w:rPr>
          <w:rFonts w:hint="eastAsia"/>
        </w:rPr>
        <w:t>права</w:t>
      </w:r>
      <w:r>
        <w:t></w:t>
      </w:r>
      <w:r>
        <w:t></w:t>
      </w:r>
      <w:r>
        <w:rPr>
          <w:rFonts w:hint="eastAsia"/>
        </w:rPr>
        <w:t>що</w:t>
      </w:r>
      <w:r>
        <w:t></w:t>
      </w:r>
      <w:r>
        <w:rPr>
          <w:rFonts w:hint="eastAsia"/>
        </w:rPr>
        <w:t>з’явилися</w:t>
      </w:r>
      <w:r>
        <w:t></w:t>
      </w:r>
      <w:r>
        <w:rPr>
          <w:rFonts w:hint="eastAsia"/>
        </w:rPr>
        <w:t>в</w:t>
      </w:r>
      <w:r>
        <w:t></w:t>
      </w:r>
      <w:r>
        <w:rPr>
          <w:rFonts w:hint="eastAsia"/>
        </w:rPr>
        <w:t>нових</w:t>
      </w:r>
    </w:p>
    <w:p w:rsidR="00FE2369" w:rsidRDefault="00FE2369" w:rsidP="00FE2369">
      <w:r>
        <w:rPr>
          <w:rFonts w:hint="eastAsia"/>
        </w:rPr>
        <w:t>умовах</w:t>
      </w:r>
      <w:r>
        <w:t></w:t>
      </w:r>
      <w:r>
        <w:rPr>
          <w:rFonts w:hint="eastAsia"/>
        </w:rPr>
        <w:t>українського</w:t>
      </w:r>
      <w:r>
        <w:t></w:t>
      </w:r>
      <w:r>
        <w:rPr>
          <w:rFonts w:hint="eastAsia"/>
        </w:rPr>
        <w:t>середньовіччя</w:t>
      </w:r>
      <w:r>
        <w:t></w:t>
      </w:r>
    </w:p>
    <w:p w:rsidR="00FE2369" w:rsidRDefault="00FE2369" w:rsidP="00FE2369">
      <w:r>
        <w:rPr>
          <w:rFonts w:hint="eastAsia"/>
        </w:rPr>
        <w:t>На</w:t>
      </w:r>
      <w:r>
        <w:t></w:t>
      </w:r>
      <w:r>
        <w:rPr>
          <w:rFonts w:hint="eastAsia"/>
        </w:rPr>
        <w:t>підставі</w:t>
      </w:r>
      <w:r>
        <w:t></w:t>
      </w:r>
      <w:r>
        <w:rPr>
          <w:rFonts w:hint="eastAsia"/>
        </w:rPr>
        <w:t>аналізу</w:t>
      </w:r>
      <w:r>
        <w:t></w:t>
      </w:r>
      <w:r>
        <w:rPr>
          <w:rFonts w:hint="eastAsia"/>
        </w:rPr>
        <w:t>відповідних</w:t>
      </w:r>
      <w:r>
        <w:t></w:t>
      </w:r>
      <w:r>
        <w:rPr>
          <w:rFonts w:hint="eastAsia"/>
        </w:rPr>
        <w:t>правових</w:t>
      </w:r>
      <w:r>
        <w:t></w:t>
      </w:r>
      <w:r>
        <w:rPr>
          <w:rFonts w:hint="eastAsia"/>
        </w:rPr>
        <w:t>пам’яток</w:t>
      </w:r>
      <w:r>
        <w:t></w:t>
      </w:r>
      <w:r>
        <w:rPr>
          <w:rFonts w:hint="eastAsia"/>
        </w:rPr>
        <w:t>нами</w:t>
      </w:r>
      <w:r>
        <w:t></w:t>
      </w:r>
      <w:r>
        <w:rPr>
          <w:rFonts w:hint="eastAsia"/>
        </w:rPr>
        <w:t>виокремлені</w:t>
      </w:r>
    </w:p>
    <w:p w:rsidR="00FE2369" w:rsidRDefault="00FE2369" w:rsidP="00FE2369">
      <w:r>
        <w:rPr>
          <w:rFonts w:hint="eastAsia"/>
        </w:rPr>
        <w:t>правопорушення</w:t>
      </w:r>
      <w:r>
        <w:t></w:t>
      </w:r>
      <w:r>
        <w:t></w:t>
      </w:r>
      <w:r>
        <w:rPr>
          <w:rFonts w:hint="eastAsia"/>
        </w:rPr>
        <w:t>які</w:t>
      </w:r>
      <w:r>
        <w:t></w:t>
      </w:r>
      <w:r>
        <w:t></w:t>
      </w:r>
      <w:r>
        <w:rPr>
          <w:rFonts w:hint="eastAsia"/>
        </w:rPr>
        <w:t>залежно</w:t>
      </w:r>
      <w:r>
        <w:t></w:t>
      </w:r>
      <w:r>
        <w:rPr>
          <w:rFonts w:hint="eastAsia"/>
        </w:rPr>
        <w:t>від</w:t>
      </w:r>
      <w:r>
        <w:t></w:t>
      </w:r>
      <w:r>
        <w:rPr>
          <w:rFonts w:hint="eastAsia"/>
        </w:rPr>
        <w:t>об’єкта</w:t>
      </w:r>
      <w:r>
        <w:t></w:t>
      </w:r>
      <w:r>
        <w:rPr>
          <w:rFonts w:hint="eastAsia"/>
        </w:rPr>
        <w:t>посягання</w:t>
      </w:r>
      <w:r>
        <w:t></w:t>
      </w:r>
      <w:r>
        <w:t></w:t>
      </w:r>
      <w:r>
        <w:rPr>
          <w:rFonts w:hint="eastAsia"/>
        </w:rPr>
        <w:t>поділені</w:t>
      </w:r>
      <w:r>
        <w:t></w:t>
      </w:r>
      <w:r>
        <w:rPr>
          <w:rFonts w:hint="eastAsia"/>
        </w:rPr>
        <w:t>на</w:t>
      </w:r>
      <w:r>
        <w:t></w:t>
      </w:r>
      <w:r>
        <w:rPr>
          <w:rFonts w:hint="eastAsia"/>
        </w:rPr>
        <w:t>злочини</w:t>
      </w:r>
      <w:r>
        <w:t></w:t>
      </w:r>
      <w:r>
        <w:rPr>
          <w:rFonts w:hint="eastAsia"/>
        </w:rPr>
        <w:t>проти</w:t>
      </w:r>
    </w:p>
    <w:p w:rsidR="00FE2369" w:rsidRDefault="00FE2369" w:rsidP="00FE2369">
      <w:r>
        <w:rPr>
          <w:rFonts w:hint="eastAsia"/>
        </w:rPr>
        <w:t>віри</w:t>
      </w:r>
      <w:r>
        <w:t></w:t>
      </w:r>
      <w:r>
        <w:rPr>
          <w:rFonts w:hint="eastAsia"/>
        </w:rPr>
        <w:t>та</w:t>
      </w:r>
      <w:r>
        <w:t></w:t>
      </w:r>
      <w:r>
        <w:rPr>
          <w:rFonts w:hint="eastAsia"/>
        </w:rPr>
        <w:t>церкви</w:t>
      </w:r>
      <w:r>
        <w:t></w:t>
      </w:r>
      <w:r>
        <w:t></w:t>
      </w:r>
      <w:r>
        <w:rPr>
          <w:rFonts w:hint="eastAsia"/>
        </w:rPr>
        <w:t>злочини</w:t>
      </w:r>
      <w:r>
        <w:t></w:t>
      </w:r>
      <w:r>
        <w:rPr>
          <w:rFonts w:hint="eastAsia"/>
        </w:rPr>
        <w:t>проти</w:t>
      </w:r>
      <w:r>
        <w:t></w:t>
      </w:r>
      <w:r>
        <w:rPr>
          <w:rFonts w:hint="eastAsia"/>
        </w:rPr>
        <w:t>сім’ї</w:t>
      </w:r>
      <w:r>
        <w:t></w:t>
      </w:r>
      <w:r>
        <w:rPr>
          <w:rFonts w:hint="eastAsia"/>
        </w:rPr>
        <w:t>та</w:t>
      </w:r>
      <w:r>
        <w:t></w:t>
      </w:r>
      <w:r>
        <w:rPr>
          <w:rFonts w:hint="eastAsia"/>
        </w:rPr>
        <w:t>моралі</w:t>
      </w:r>
      <w:r>
        <w:t></w:t>
      </w:r>
      <w:r>
        <w:t></w:t>
      </w:r>
      <w:r>
        <w:rPr>
          <w:rFonts w:hint="eastAsia"/>
        </w:rPr>
        <w:t>злочини</w:t>
      </w:r>
      <w:r>
        <w:t></w:t>
      </w:r>
      <w:r>
        <w:rPr>
          <w:rFonts w:hint="eastAsia"/>
        </w:rPr>
        <w:t>проти</w:t>
      </w:r>
      <w:r>
        <w:t></w:t>
      </w:r>
      <w:r>
        <w:rPr>
          <w:rFonts w:hint="eastAsia"/>
        </w:rPr>
        <w:t>особистої</w:t>
      </w:r>
      <w:r>
        <w:t></w:t>
      </w:r>
      <w:r>
        <w:rPr>
          <w:rFonts w:hint="eastAsia"/>
        </w:rPr>
        <w:t>свободи</w:t>
      </w:r>
    </w:p>
    <w:p w:rsidR="00FE2369" w:rsidRDefault="00FE2369" w:rsidP="00FE2369">
      <w:r>
        <w:rPr>
          <w:rFonts w:hint="eastAsia"/>
        </w:rPr>
        <w:t>та</w:t>
      </w:r>
      <w:r>
        <w:t></w:t>
      </w:r>
      <w:r>
        <w:rPr>
          <w:rFonts w:hint="eastAsia"/>
        </w:rPr>
        <w:t>честі</w:t>
      </w:r>
      <w:r>
        <w:t></w:t>
      </w:r>
      <w:r>
        <w:t></w:t>
      </w:r>
      <w:r>
        <w:rPr>
          <w:rFonts w:hint="eastAsia"/>
        </w:rPr>
        <w:t>З</w:t>
      </w:r>
      <w:r>
        <w:t></w:t>
      </w:r>
      <w:r>
        <w:rPr>
          <w:rFonts w:hint="eastAsia"/>
        </w:rPr>
        <w:t>огляду</w:t>
      </w:r>
      <w:r>
        <w:t></w:t>
      </w:r>
      <w:r>
        <w:rPr>
          <w:rFonts w:hint="eastAsia"/>
        </w:rPr>
        <w:t>на</w:t>
      </w:r>
      <w:r>
        <w:t></w:t>
      </w:r>
      <w:r>
        <w:rPr>
          <w:rFonts w:hint="eastAsia"/>
        </w:rPr>
        <w:t>склади</w:t>
      </w:r>
      <w:r>
        <w:t></w:t>
      </w:r>
      <w:r>
        <w:rPr>
          <w:rFonts w:hint="eastAsia"/>
        </w:rPr>
        <w:t>злочинів</w:t>
      </w:r>
      <w:r>
        <w:t></w:t>
      </w:r>
      <w:r>
        <w:rPr>
          <w:rFonts w:hint="eastAsia"/>
        </w:rPr>
        <w:t>можна</w:t>
      </w:r>
      <w:r>
        <w:t></w:t>
      </w:r>
      <w:r>
        <w:rPr>
          <w:rFonts w:hint="eastAsia"/>
        </w:rPr>
        <w:t>констатувати</w:t>
      </w:r>
      <w:r>
        <w:t></w:t>
      </w:r>
      <w:r>
        <w:t></w:t>
      </w:r>
      <w:r>
        <w:rPr>
          <w:rFonts w:hint="eastAsia"/>
        </w:rPr>
        <w:t>що</w:t>
      </w:r>
      <w:r>
        <w:t></w:t>
      </w:r>
      <w:r>
        <w:rPr>
          <w:rFonts w:hint="eastAsia"/>
        </w:rPr>
        <w:t>Велике</w:t>
      </w:r>
    </w:p>
    <w:p w:rsidR="00FE2369" w:rsidRDefault="00FE2369" w:rsidP="00FE2369">
      <w:r>
        <w:rPr>
          <w:rFonts w:hint="eastAsia"/>
        </w:rPr>
        <w:t>князівство</w:t>
      </w:r>
      <w:r>
        <w:t></w:t>
      </w:r>
      <w:r>
        <w:rPr>
          <w:rFonts w:hint="eastAsia"/>
        </w:rPr>
        <w:t>Литовське</w:t>
      </w:r>
      <w:r>
        <w:t></w:t>
      </w:r>
      <w:r>
        <w:rPr>
          <w:rFonts w:hint="eastAsia"/>
        </w:rPr>
        <w:t>було</w:t>
      </w:r>
      <w:r>
        <w:t></w:t>
      </w:r>
      <w:r>
        <w:rPr>
          <w:rFonts w:hint="eastAsia"/>
        </w:rPr>
        <w:t>єдиною</w:t>
      </w:r>
      <w:r>
        <w:t></w:t>
      </w:r>
      <w:r>
        <w:rPr>
          <w:rFonts w:hint="eastAsia"/>
        </w:rPr>
        <w:t>у</w:t>
      </w:r>
      <w:r>
        <w:t></w:t>
      </w:r>
      <w:r>
        <w:rPr>
          <w:rFonts w:hint="eastAsia"/>
        </w:rPr>
        <w:t>Європі</w:t>
      </w:r>
      <w:r>
        <w:t></w:t>
      </w:r>
      <w:r>
        <w:rPr>
          <w:rFonts w:hint="eastAsia"/>
        </w:rPr>
        <w:t>державою</w:t>
      </w:r>
      <w:r>
        <w:t></w:t>
      </w:r>
      <w:r>
        <w:t></w:t>
      </w:r>
      <w:r>
        <w:rPr>
          <w:rFonts w:hint="eastAsia"/>
        </w:rPr>
        <w:t>де</w:t>
      </w:r>
      <w:r>
        <w:t></w:t>
      </w:r>
      <w:r>
        <w:rPr>
          <w:rFonts w:hint="eastAsia"/>
        </w:rPr>
        <w:t>охорона</w:t>
      </w:r>
    </w:p>
    <w:p w:rsidR="00FE2369" w:rsidRDefault="00FE2369" w:rsidP="00FE2369">
      <w:r>
        <w:rPr>
          <w:rFonts w:hint="eastAsia"/>
        </w:rPr>
        <w:t>християнських</w:t>
      </w:r>
      <w:r>
        <w:t></w:t>
      </w:r>
      <w:r>
        <w:rPr>
          <w:rFonts w:hint="eastAsia"/>
        </w:rPr>
        <w:t>засад</w:t>
      </w:r>
      <w:r>
        <w:t></w:t>
      </w:r>
      <w:r>
        <w:rPr>
          <w:rFonts w:hint="eastAsia"/>
        </w:rPr>
        <w:t>не</w:t>
      </w:r>
      <w:r>
        <w:t></w:t>
      </w:r>
      <w:r>
        <w:rPr>
          <w:rFonts w:hint="eastAsia"/>
        </w:rPr>
        <w:t>руйнувала</w:t>
      </w:r>
      <w:r>
        <w:t></w:t>
      </w:r>
      <w:r>
        <w:rPr>
          <w:rFonts w:hint="eastAsia"/>
        </w:rPr>
        <w:t>релігійної</w:t>
      </w:r>
      <w:r>
        <w:t></w:t>
      </w:r>
      <w:r>
        <w:rPr>
          <w:rFonts w:hint="eastAsia"/>
        </w:rPr>
        <w:t>толерантності</w:t>
      </w:r>
      <w:r>
        <w:t></w:t>
      </w:r>
      <w:r>
        <w:t></w:t>
      </w:r>
      <w:r>
        <w:rPr>
          <w:rFonts w:hint="eastAsia"/>
        </w:rPr>
        <w:t>яка</w:t>
      </w:r>
      <w:r>
        <w:t></w:t>
      </w:r>
      <w:r>
        <w:rPr>
          <w:rFonts w:hint="eastAsia"/>
        </w:rPr>
        <w:t>не</w:t>
      </w:r>
      <w:r>
        <w:t></w:t>
      </w:r>
      <w:r>
        <w:rPr>
          <w:rFonts w:hint="eastAsia"/>
        </w:rPr>
        <w:t>лише</w:t>
      </w:r>
      <w:r>
        <w:t></w:t>
      </w:r>
    </w:p>
    <w:p w:rsidR="00FE2369" w:rsidRDefault="00FE2369" w:rsidP="00FE2369">
      <w:r>
        <w:t></w:t>
      </w:r>
      <w:r>
        <w:t></w:t>
      </w:r>
      <w:r>
        <w:t></w:t>
      </w:r>
    </w:p>
    <w:p w:rsidR="00FE2369" w:rsidRDefault="00FE2369" w:rsidP="00FE2369">
      <w:r>
        <w:rPr>
          <w:rFonts w:hint="eastAsia"/>
        </w:rPr>
        <w:t>декларувалася</w:t>
      </w:r>
      <w:r>
        <w:t></w:t>
      </w:r>
      <w:r>
        <w:t></w:t>
      </w:r>
      <w:r>
        <w:rPr>
          <w:rFonts w:hint="eastAsia"/>
        </w:rPr>
        <w:t>а</w:t>
      </w:r>
      <w:r>
        <w:t></w:t>
      </w:r>
      <w:r>
        <w:rPr>
          <w:rFonts w:hint="eastAsia"/>
        </w:rPr>
        <w:t>й</w:t>
      </w:r>
      <w:r>
        <w:t></w:t>
      </w:r>
      <w:r>
        <w:rPr>
          <w:rFonts w:hint="eastAsia"/>
        </w:rPr>
        <w:t>юридично</w:t>
      </w:r>
      <w:r>
        <w:t></w:t>
      </w:r>
      <w:r>
        <w:rPr>
          <w:rFonts w:hint="eastAsia"/>
        </w:rPr>
        <w:t>закріплювалася</w:t>
      </w:r>
      <w:r>
        <w:t></w:t>
      </w:r>
      <w:r>
        <w:rPr>
          <w:rFonts w:hint="eastAsia"/>
        </w:rPr>
        <w:t>відповідними</w:t>
      </w:r>
      <w:r>
        <w:t></w:t>
      </w:r>
      <w:r>
        <w:rPr>
          <w:rFonts w:hint="eastAsia"/>
        </w:rPr>
        <w:t>джерелами</w:t>
      </w:r>
      <w:r>
        <w:t></w:t>
      </w:r>
      <w:r>
        <w:rPr>
          <w:rFonts w:hint="eastAsia"/>
        </w:rPr>
        <w:t>права</w:t>
      </w:r>
      <w:r>
        <w:t></w:t>
      </w:r>
    </w:p>
    <w:p w:rsidR="00FE2369" w:rsidRDefault="00FE2369" w:rsidP="00FE2369">
      <w:r>
        <w:rPr>
          <w:rFonts w:hint="eastAsia"/>
        </w:rPr>
        <w:t>Люблінська</w:t>
      </w:r>
      <w:r>
        <w:t></w:t>
      </w:r>
      <w:r>
        <w:rPr>
          <w:rFonts w:hint="eastAsia"/>
        </w:rPr>
        <w:t>унія</w:t>
      </w:r>
      <w:r>
        <w:t></w:t>
      </w:r>
      <w:r>
        <w:t></w:t>
      </w:r>
      <w:r>
        <w:t></w:t>
      </w:r>
      <w:r>
        <w:t></w:t>
      </w:r>
      <w:r>
        <w:t></w:t>
      </w:r>
      <w:r>
        <w:t></w:t>
      </w:r>
      <w:r>
        <w:rPr>
          <w:rFonts w:hint="eastAsia"/>
        </w:rPr>
        <w:t>р</w:t>
      </w:r>
      <w:r>
        <w:t></w:t>
      </w:r>
      <w:r>
        <w:t></w:t>
      </w:r>
      <w:r>
        <w:rPr>
          <w:rFonts w:hint="eastAsia"/>
        </w:rPr>
        <w:t>та</w:t>
      </w:r>
      <w:r>
        <w:t></w:t>
      </w:r>
      <w:r>
        <w:rPr>
          <w:rFonts w:hint="eastAsia"/>
        </w:rPr>
        <w:t>утворення</w:t>
      </w:r>
      <w:r>
        <w:t></w:t>
      </w:r>
      <w:r>
        <w:rPr>
          <w:rFonts w:hint="eastAsia"/>
        </w:rPr>
        <w:t>Речі</w:t>
      </w:r>
      <w:r>
        <w:t></w:t>
      </w:r>
      <w:r>
        <w:rPr>
          <w:rFonts w:hint="eastAsia"/>
        </w:rPr>
        <w:t>Посполитої</w:t>
      </w:r>
      <w:r>
        <w:t></w:t>
      </w:r>
      <w:r>
        <w:rPr>
          <w:rFonts w:hint="eastAsia"/>
        </w:rPr>
        <w:t>не</w:t>
      </w:r>
      <w:r>
        <w:t></w:t>
      </w:r>
      <w:r>
        <w:rPr>
          <w:rFonts w:hint="eastAsia"/>
        </w:rPr>
        <w:t>змінили</w:t>
      </w:r>
      <w:r>
        <w:t></w:t>
      </w:r>
      <w:r>
        <w:rPr>
          <w:rFonts w:hint="eastAsia"/>
        </w:rPr>
        <w:t>владної</w:t>
      </w:r>
    </w:p>
    <w:p w:rsidR="00FE2369" w:rsidRDefault="00FE2369" w:rsidP="00FE2369">
      <w:r>
        <w:rPr>
          <w:rFonts w:hint="eastAsia"/>
        </w:rPr>
        <w:t>політики</w:t>
      </w:r>
      <w:r>
        <w:t></w:t>
      </w:r>
      <w:r>
        <w:rPr>
          <w:rFonts w:hint="eastAsia"/>
        </w:rPr>
        <w:t>щодо</w:t>
      </w:r>
      <w:r>
        <w:t></w:t>
      </w:r>
      <w:r>
        <w:rPr>
          <w:rFonts w:hint="eastAsia"/>
        </w:rPr>
        <w:t>співіснуванні</w:t>
      </w:r>
      <w:r>
        <w:t></w:t>
      </w:r>
      <w:r>
        <w:rPr>
          <w:rFonts w:hint="eastAsia"/>
        </w:rPr>
        <w:t>католицької</w:t>
      </w:r>
      <w:r>
        <w:t></w:t>
      </w:r>
      <w:r>
        <w:rPr>
          <w:rFonts w:hint="eastAsia"/>
        </w:rPr>
        <w:t>і</w:t>
      </w:r>
      <w:r>
        <w:t></w:t>
      </w:r>
      <w:r>
        <w:rPr>
          <w:rFonts w:hint="eastAsia"/>
        </w:rPr>
        <w:t>православної</w:t>
      </w:r>
      <w:r>
        <w:t></w:t>
      </w:r>
      <w:r>
        <w:rPr>
          <w:rFonts w:hint="eastAsia"/>
        </w:rPr>
        <w:t>церкви</w:t>
      </w:r>
      <w:r>
        <w:t></w:t>
      </w:r>
      <w:r>
        <w:t></w:t>
      </w:r>
      <w:r>
        <w:rPr>
          <w:rFonts w:hint="eastAsia"/>
        </w:rPr>
        <w:t>Державна</w:t>
      </w:r>
    </w:p>
    <w:p w:rsidR="00FE2369" w:rsidRDefault="00FE2369" w:rsidP="00FE2369">
      <w:r>
        <w:rPr>
          <w:rFonts w:hint="eastAsia"/>
        </w:rPr>
        <w:t>влада</w:t>
      </w:r>
      <w:r>
        <w:t></w:t>
      </w:r>
      <w:r>
        <w:rPr>
          <w:rFonts w:hint="eastAsia"/>
        </w:rPr>
        <w:t>ставила</w:t>
      </w:r>
      <w:r>
        <w:t></w:t>
      </w:r>
      <w:r>
        <w:rPr>
          <w:rFonts w:hint="eastAsia"/>
        </w:rPr>
        <w:t>християнство</w:t>
      </w:r>
      <w:r>
        <w:t></w:t>
      </w:r>
      <w:r>
        <w:rPr>
          <w:rFonts w:hint="eastAsia"/>
        </w:rPr>
        <w:t>в</w:t>
      </w:r>
      <w:r>
        <w:t></w:t>
      </w:r>
      <w:r>
        <w:rPr>
          <w:rFonts w:hint="eastAsia"/>
        </w:rPr>
        <w:t>пріоритет</w:t>
      </w:r>
      <w:r>
        <w:t></w:t>
      </w:r>
      <w:r>
        <w:rPr>
          <w:rFonts w:hint="eastAsia"/>
        </w:rPr>
        <w:t>порівняно</w:t>
      </w:r>
      <w:r>
        <w:t></w:t>
      </w:r>
      <w:r>
        <w:rPr>
          <w:rFonts w:hint="eastAsia"/>
        </w:rPr>
        <w:t>із</w:t>
      </w:r>
      <w:r>
        <w:t></w:t>
      </w:r>
      <w:r>
        <w:rPr>
          <w:rFonts w:hint="eastAsia"/>
        </w:rPr>
        <w:t>іншими</w:t>
      </w:r>
      <w:r>
        <w:t></w:t>
      </w:r>
      <w:r>
        <w:rPr>
          <w:rFonts w:hint="eastAsia"/>
        </w:rPr>
        <w:t>релігіями</w:t>
      </w:r>
    </w:p>
    <w:p w:rsidR="00FE2369" w:rsidRDefault="00FE2369" w:rsidP="00FE2369">
      <w:r>
        <w:t></w:t>
      </w:r>
      <w:r>
        <w:rPr>
          <w:rFonts w:hint="eastAsia"/>
        </w:rPr>
        <w:t>іудейством</w:t>
      </w:r>
      <w:r>
        <w:t></w:t>
      </w:r>
      <w:r>
        <w:t></w:t>
      </w:r>
      <w:r>
        <w:rPr>
          <w:rFonts w:hint="eastAsia"/>
        </w:rPr>
        <w:t>ісламом</w:t>
      </w:r>
      <w:r>
        <w:t></w:t>
      </w:r>
      <w:r>
        <w:t></w:t>
      </w:r>
      <w:r>
        <w:t></w:t>
      </w:r>
      <w:r>
        <w:rPr>
          <w:rFonts w:hint="eastAsia"/>
        </w:rPr>
        <w:t>а</w:t>
      </w:r>
      <w:r>
        <w:t></w:t>
      </w:r>
      <w:r>
        <w:rPr>
          <w:rFonts w:hint="eastAsia"/>
        </w:rPr>
        <w:t>третій</w:t>
      </w:r>
      <w:r>
        <w:t></w:t>
      </w:r>
      <w:r>
        <w:rPr>
          <w:rFonts w:hint="eastAsia"/>
        </w:rPr>
        <w:t>Литовський</w:t>
      </w:r>
      <w:r>
        <w:t></w:t>
      </w:r>
      <w:r>
        <w:rPr>
          <w:rFonts w:hint="eastAsia"/>
        </w:rPr>
        <w:t>статут</w:t>
      </w:r>
      <w:r>
        <w:t></w:t>
      </w:r>
      <w:r>
        <w:rPr>
          <w:rFonts w:hint="eastAsia"/>
        </w:rPr>
        <w:t>не</w:t>
      </w:r>
      <w:r>
        <w:t></w:t>
      </w:r>
      <w:r>
        <w:rPr>
          <w:rFonts w:hint="eastAsia"/>
        </w:rPr>
        <w:t>лише</w:t>
      </w:r>
      <w:r>
        <w:t></w:t>
      </w:r>
      <w:r>
        <w:rPr>
          <w:rFonts w:hint="eastAsia"/>
        </w:rPr>
        <w:t>закріпив</w:t>
      </w:r>
      <w:r>
        <w:t></w:t>
      </w:r>
      <w:r>
        <w:rPr>
          <w:rFonts w:hint="eastAsia"/>
        </w:rPr>
        <w:t>принцип</w:t>
      </w:r>
    </w:p>
    <w:p w:rsidR="00FE2369" w:rsidRDefault="00FE2369" w:rsidP="00FE2369">
      <w:r>
        <w:rPr>
          <w:rFonts w:hint="eastAsia"/>
        </w:rPr>
        <w:t>віротерпимості</w:t>
      </w:r>
      <w:r>
        <w:t></w:t>
      </w:r>
      <w:r>
        <w:t></w:t>
      </w:r>
      <w:r>
        <w:rPr>
          <w:rFonts w:hint="eastAsia"/>
        </w:rPr>
        <w:t>заборонив</w:t>
      </w:r>
      <w:r>
        <w:t></w:t>
      </w:r>
      <w:r>
        <w:rPr>
          <w:rFonts w:hint="eastAsia"/>
        </w:rPr>
        <w:t>переслідування</w:t>
      </w:r>
      <w:r>
        <w:t></w:t>
      </w:r>
      <w:r>
        <w:rPr>
          <w:rFonts w:hint="eastAsia"/>
        </w:rPr>
        <w:t>за</w:t>
      </w:r>
      <w:r>
        <w:t></w:t>
      </w:r>
      <w:r>
        <w:rPr>
          <w:rFonts w:hint="eastAsia"/>
        </w:rPr>
        <w:t>релігійною</w:t>
      </w:r>
      <w:r>
        <w:t></w:t>
      </w:r>
      <w:r>
        <w:rPr>
          <w:rFonts w:hint="eastAsia"/>
        </w:rPr>
        <w:t>ознакою</w:t>
      </w:r>
      <w:r>
        <w:t></w:t>
      </w:r>
      <w:r>
        <w:t></w:t>
      </w:r>
      <w:r>
        <w:rPr>
          <w:rFonts w:hint="eastAsia"/>
        </w:rPr>
        <w:t>а</w:t>
      </w:r>
      <w:r>
        <w:t></w:t>
      </w:r>
      <w:r>
        <w:rPr>
          <w:rFonts w:hint="eastAsia"/>
        </w:rPr>
        <w:t>й</w:t>
      </w:r>
    </w:p>
    <w:p w:rsidR="00FE2369" w:rsidRDefault="00FE2369" w:rsidP="00FE2369">
      <w:r>
        <w:rPr>
          <w:rFonts w:hint="eastAsia"/>
        </w:rPr>
        <w:t>присвятив</w:t>
      </w:r>
      <w:r>
        <w:t></w:t>
      </w:r>
      <w:r>
        <w:rPr>
          <w:rFonts w:hint="eastAsia"/>
        </w:rPr>
        <w:t>значну</w:t>
      </w:r>
      <w:r>
        <w:t></w:t>
      </w:r>
      <w:r>
        <w:rPr>
          <w:rFonts w:hint="eastAsia"/>
        </w:rPr>
        <w:t>кількість</w:t>
      </w:r>
      <w:r>
        <w:t></w:t>
      </w:r>
      <w:r>
        <w:rPr>
          <w:rFonts w:hint="eastAsia"/>
        </w:rPr>
        <w:t>артикулів</w:t>
      </w:r>
      <w:r>
        <w:t></w:t>
      </w:r>
      <w:r>
        <w:rPr>
          <w:rFonts w:hint="eastAsia"/>
        </w:rPr>
        <w:t>охороні</w:t>
      </w:r>
      <w:r>
        <w:t></w:t>
      </w:r>
      <w:r>
        <w:rPr>
          <w:rFonts w:hint="eastAsia"/>
        </w:rPr>
        <w:t>основних</w:t>
      </w:r>
      <w:r>
        <w:t></w:t>
      </w:r>
      <w:r>
        <w:rPr>
          <w:rFonts w:hint="eastAsia"/>
        </w:rPr>
        <w:t>засад</w:t>
      </w:r>
      <w:r>
        <w:t></w:t>
      </w:r>
      <w:r>
        <w:rPr>
          <w:rFonts w:hint="eastAsia"/>
        </w:rPr>
        <w:t>християнського</w:t>
      </w:r>
    </w:p>
    <w:p w:rsidR="00FE2369" w:rsidRDefault="00FE2369" w:rsidP="00FE2369">
      <w:r>
        <w:rPr>
          <w:rFonts w:hint="eastAsia"/>
        </w:rPr>
        <w:t>віросповідання</w:t>
      </w:r>
      <w:r>
        <w:t></w:t>
      </w:r>
      <w:r>
        <w:t></w:t>
      </w:r>
      <w:r>
        <w:rPr>
          <w:rFonts w:hint="eastAsia"/>
        </w:rPr>
        <w:t>інституту</w:t>
      </w:r>
      <w:r>
        <w:t></w:t>
      </w:r>
      <w:r>
        <w:rPr>
          <w:rFonts w:hint="eastAsia"/>
        </w:rPr>
        <w:t>сім’ї</w:t>
      </w:r>
      <w:r>
        <w:t></w:t>
      </w:r>
      <w:r>
        <w:t></w:t>
      </w:r>
      <w:r>
        <w:rPr>
          <w:rFonts w:hint="eastAsia"/>
        </w:rPr>
        <w:t>моралі</w:t>
      </w:r>
      <w:r>
        <w:t></w:t>
      </w:r>
      <w:r>
        <w:rPr>
          <w:rFonts w:hint="eastAsia"/>
        </w:rPr>
        <w:t>та</w:t>
      </w:r>
      <w:r>
        <w:t></w:t>
      </w:r>
      <w:r>
        <w:rPr>
          <w:rFonts w:hint="eastAsia"/>
        </w:rPr>
        <w:t>честі</w:t>
      </w:r>
      <w:r>
        <w:t></w:t>
      </w:r>
      <w:r>
        <w:t></w:t>
      </w:r>
      <w:r>
        <w:rPr>
          <w:rFonts w:hint="eastAsia"/>
        </w:rPr>
        <w:t>До</w:t>
      </w:r>
      <w:r>
        <w:t></w:t>
      </w:r>
      <w:r>
        <w:rPr>
          <w:rFonts w:hint="eastAsia"/>
        </w:rPr>
        <w:t>ухвалення</w:t>
      </w:r>
      <w:r>
        <w:t></w:t>
      </w:r>
      <w:r>
        <w:rPr>
          <w:rFonts w:hint="eastAsia"/>
        </w:rPr>
        <w:t>Берестейської</w:t>
      </w:r>
    </w:p>
    <w:p w:rsidR="00FE2369" w:rsidRDefault="00FE2369" w:rsidP="00FE2369">
      <w:r>
        <w:rPr>
          <w:rFonts w:hint="eastAsia"/>
        </w:rPr>
        <w:t>унії</w:t>
      </w:r>
      <w:r>
        <w:t></w:t>
      </w:r>
      <w:r>
        <w:t></w:t>
      </w:r>
      <w:r>
        <w:t></w:t>
      </w:r>
      <w:r>
        <w:t></w:t>
      </w:r>
      <w:r>
        <w:t></w:t>
      </w:r>
      <w:r>
        <w:t></w:t>
      </w:r>
      <w:r>
        <w:rPr>
          <w:rFonts w:hint="eastAsia"/>
        </w:rPr>
        <w:t>р</w:t>
      </w:r>
      <w:r>
        <w:t></w:t>
      </w:r>
      <w:r>
        <w:t></w:t>
      </w:r>
      <w:r>
        <w:rPr>
          <w:rFonts w:hint="eastAsia"/>
        </w:rPr>
        <w:t>в</w:t>
      </w:r>
      <w:r>
        <w:t></w:t>
      </w:r>
      <w:r>
        <w:rPr>
          <w:rFonts w:hint="eastAsia"/>
        </w:rPr>
        <w:t>державі</w:t>
      </w:r>
      <w:r>
        <w:t></w:t>
      </w:r>
      <w:r>
        <w:rPr>
          <w:rFonts w:hint="eastAsia"/>
        </w:rPr>
        <w:t>зберігався</w:t>
      </w:r>
      <w:r>
        <w:t></w:t>
      </w:r>
      <w:r>
        <w:rPr>
          <w:rFonts w:hint="eastAsia"/>
        </w:rPr>
        <w:t>баланс</w:t>
      </w:r>
      <w:r>
        <w:t></w:t>
      </w:r>
      <w:r>
        <w:rPr>
          <w:rFonts w:hint="eastAsia"/>
        </w:rPr>
        <w:t>між</w:t>
      </w:r>
      <w:r>
        <w:t></w:t>
      </w:r>
      <w:r>
        <w:rPr>
          <w:rFonts w:hint="eastAsia"/>
        </w:rPr>
        <w:t>церквами</w:t>
      </w:r>
      <w:r>
        <w:t></w:t>
      </w:r>
      <w:r>
        <w:rPr>
          <w:rFonts w:hint="eastAsia"/>
        </w:rPr>
        <w:t>римського</w:t>
      </w:r>
      <w:r>
        <w:t></w:t>
      </w:r>
      <w:r>
        <w:rPr>
          <w:rFonts w:hint="eastAsia"/>
        </w:rPr>
        <w:t>і</w:t>
      </w:r>
      <w:r>
        <w:t></w:t>
      </w:r>
      <w:r>
        <w:rPr>
          <w:rFonts w:hint="eastAsia"/>
        </w:rPr>
        <w:t>грецького</w:t>
      </w:r>
    </w:p>
    <w:p w:rsidR="00FE2369" w:rsidRDefault="00FE2369" w:rsidP="00FE2369">
      <w:r>
        <w:rPr>
          <w:rFonts w:hint="eastAsia"/>
        </w:rPr>
        <w:t>обряду</w:t>
      </w:r>
      <w:r>
        <w:t></w:t>
      </w:r>
      <w:r>
        <w:t></w:t>
      </w:r>
      <w:r>
        <w:rPr>
          <w:rFonts w:hint="eastAsia"/>
        </w:rPr>
        <w:t>а</w:t>
      </w:r>
      <w:r>
        <w:t></w:t>
      </w:r>
      <w:r>
        <w:rPr>
          <w:rFonts w:hint="eastAsia"/>
        </w:rPr>
        <w:t>підстави</w:t>
      </w:r>
      <w:r>
        <w:t></w:t>
      </w:r>
      <w:r>
        <w:rPr>
          <w:rFonts w:hint="eastAsia"/>
        </w:rPr>
        <w:t>настання</w:t>
      </w:r>
      <w:r>
        <w:t></w:t>
      </w:r>
      <w:r>
        <w:rPr>
          <w:rFonts w:hint="eastAsia"/>
        </w:rPr>
        <w:t>юридичної</w:t>
      </w:r>
      <w:r>
        <w:t></w:t>
      </w:r>
      <w:r>
        <w:rPr>
          <w:rFonts w:hint="eastAsia"/>
        </w:rPr>
        <w:t>відповідальності</w:t>
      </w:r>
      <w:r>
        <w:t></w:t>
      </w:r>
      <w:r>
        <w:rPr>
          <w:rFonts w:hint="eastAsia"/>
        </w:rPr>
        <w:t>в</w:t>
      </w:r>
      <w:r>
        <w:t></w:t>
      </w:r>
      <w:r>
        <w:rPr>
          <w:rFonts w:hint="eastAsia"/>
        </w:rPr>
        <w:t>сфері</w:t>
      </w:r>
      <w:r>
        <w:t></w:t>
      </w:r>
      <w:r>
        <w:rPr>
          <w:rFonts w:hint="eastAsia"/>
        </w:rPr>
        <w:t>церковної</w:t>
      </w:r>
    </w:p>
    <w:p w:rsidR="00FE2369" w:rsidRDefault="00FE2369" w:rsidP="00FE2369">
      <w:r>
        <w:rPr>
          <w:rFonts w:hint="eastAsia"/>
        </w:rPr>
        <w:t>юрисдикції</w:t>
      </w:r>
      <w:r>
        <w:t></w:t>
      </w:r>
      <w:r>
        <w:rPr>
          <w:rFonts w:hint="eastAsia"/>
        </w:rPr>
        <w:t>регламентувалися</w:t>
      </w:r>
      <w:r>
        <w:t></w:t>
      </w:r>
      <w:r>
        <w:rPr>
          <w:rFonts w:hint="eastAsia"/>
        </w:rPr>
        <w:t>на</w:t>
      </w:r>
      <w:r>
        <w:t></w:t>
      </w:r>
      <w:r>
        <w:rPr>
          <w:rFonts w:hint="eastAsia"/>
        </w:rPr>
        <w:t>законодавчому</w:t>
      </w:r>
      <w:r>
        <w:t></w:t>
      </w:r>
      <w:r>
        <w:rPr>
          <w:rFonts w:hint="eastAsia"/>
        </w:rPr>
        <w:t>рівні</w:t>
      </w:r>
      <w:r>
        <w:t></w:t>
      </w:r>
    </w:p>
    <w:p w:rsidR="00FE2369" w:rsidRDefault="00FE2369" w:rsidP="00FE2369">
      <w:r>
        <w:t></w:t>
      </w:r>
      <w:r>
        <w:t></w:t>
      </w:r>
      <w:r>
        <w:t></w:t>
      </w:r>
      <w:r>
        <w:t></w:t>
      </w:r>
      <w:r>
        <w:rPr>
          <w:rFonts w:hint="eastAsia"/>
        </w:rPr>
        <w:t>Зближення</w:t>
      </w:r>
      <w:r>
        <w:t></w:t>
      </w:r>
      <w:r>
        <w:rPr>
          <w:rFonts w:hint="eastAsia"/>
        </w:rPr>
        <w:t>Великого</w:t>
      </w:r>
      <w:r>
        <w:t></w:t>
      </w:r>
      <w:r>
        <w:rPr>
          <w:rFonts w:hint="eastAsia"/>
        </w:rPr>
        <w:t>князівства</w:t>
      </w:r>
      <w:r>
        <w:t></w:t>
      </w:r>
      <w:r>
        <w:rPr>
          <w:rFonts w:hint="eastAsia"/>
        </w:rPr>
        <w:t>Литовського</w:t>
      </w:r>
      <w:r>
        <w:t></w:t>
      </w:r>
      <w:r>
        <w:rPr>
          <w:rFonts w:hint="eastAsia"/>
        </w:rPr>
        <w:t>та</w:t>
      </w:r>
      <w:r>
        <w:t></w:t>
      </w:r>
      <w:r>
        <w:rPr>
          <w:rFonts w:hint="eastAsia"/>
        </w:rPr>
        <w:t>Королівства</w:t>
      </w:r>
    </w:p>
    <w:p w:rsidR="00FE2369" w:rsidRDefault="00FE2369" w:rsidP="00FE2369">
      <w:r>
        <w:rPr>
          <w:rFonts w:hint="eastAsia"/>
        </w:rPr>
        <w:t>Польського</w:t>
      </w:r>
      <w:r>
        <w:t></w:t>
      </w:r>
      <w:r>
        <w:rPr>
          <w:rFonts w:hint="eastAsia"/>
        </w:rPr>
        <w:t>зумовило</w:t>
      </w:r>
      <w:r>
        <w:t></w:t>
      </w:r>
      <w:r>
        <w:rPr>
          <w:rFonts w:hint="eastAsia"/>
        </w:rPr>
        <w:t>проникнення</w:t>
      </w:r>
      <w:r>
        <w:t></w:t>
      </w:r>
      <w:r>
        <w:rPr>
          <w:rFonts w:hint="eastAsia"/>
        </w:rPr>
        <w:t>західноєвропейського</w:t>
      </w:r>
      <w:r>
        <w:t></w:t>
      </w:r>
      <w:r>
        <w:rPr>
          <w:rFonts w:hint="eastAsia"/>
        </w:rPr>
        <w:t>права</w:t>
      </w:r>
      <w:r>
        <w:t></w:t>
      </w:r>
      <w:r>
        <w:rPr>
          <w:rFonts w:hint="eastAsia"/>
        </w:rPr>
        <w:t>до</w:t>
      </w:r>
      <w:r>
        <w:t></w:t>
      </w:r>
      <w:r>
        <w:rPr>
          <w:rFonts w:hint="eastAsia"/>
        </w:rPr>
        <w:t>руськолитовської</w:t>
      </w:r>
      <w:r>
        <w:t></w:t>
      </w:r>
      <w:r>
        <w:rPr>
          <w:rFonts w:hint="eastAsia"/>
        </w:rPr>
        <w:t>правової</w:t>
      </w:r>
      <w:r>
        <w:t></w:t>
      </w:r>
      <w:r>
        <w:rPr>
          <w:rFonts w:hint="eastAsia"/>
        </w:rPr>
        <w:t>системи</w:t>
      </w:r>
      <w:r>
        <w:t></w:t>
      </w:r>
      <w:r>
        <w:t></w:t>
      </w:r>
      <w:r>
        <w:rPr>
          <w:rFonts w:hint="eastAsia"/>
        </w:rPr>
        <w:t>Як</w:t>
      </w:r>
      <w:r>
        <w:t></w:t>
      </w:r>
      <w:r>
        <w:rPr>
          <w:rFonts w:hint="eastAsia"/>
        </w:rPr>
        <w:t>результат</w:t>
      </w:r>
      <w:r>
        <w:t></w:t>
      </w:r>
      <w:r>
        <w:t></w:t>
      </w:r>
      <w:r>
        <w:rPr>
          <w:rFonts w:hint="eastAsia"/>
        </w:rPr>
        <w:t>обсяги</w:t>
      </w:r>
      <w:r>
        <w:t></w:t>
      </w:r>
      <w:r>
        <w:rPr>
          <w:rFonts w:hint="eastAsia"/>
        </w:rPr>
        <w:t>та</w:t>
      </w:r>
      <w:r>
        <w:t></w:t>
      </w:r>
      <w:r>
        <w:rPr>
          <w:rFonts w:hint="eastAsia"/>
        </w:rPr>
        <w:t>види</w:t>
      </w:r>
      <w:r>
        <w:t></w:t>
      </w:r>
      <w:r>
        <w:rPr>
          <w:rFonts w:hint="eastAsia"/>
        </w:rPr>
        <w:t>санкцій</w:t>
      </w:r>
      <w:r>
        <w:t></w:t>
      </w:r>
      <w:r>
        <w:rPr>
          <w:rFonts w:hint="eastAsia"/>
        </w:rPr>
        <w:t>за</w:t>
      </w:r>
      <w:r>
        <w:t></w:t>
      </w:r>
      <w:r>
        <w:rPr>
          <w:rFonts w:hint="eastAsia"/>
        </w:rPr>
        <w:t>злочини</w:t>
      </w:r>
    </w:p>
    <w:p w:rsidR="00FE2369" w:rsidRDefault="00FE2369" w:rsidP="00FE2369">
      <w:r>
        <w:rPr>
          <w:rFonts w:hint="eastAsia"/>
        </w:rPr>
        <w:t>проти</w:t>
      </w:r>
      <w:r>
        <w:t></w:t>
      </w:r>
      <w:r>
        <w:rPr>
          <w:rFonts w:hint="eastAsia"/>
        </w:rPr>
        <w:t>віри</w:t>
      </w:r>
      <w:r>
        <w:t></w:t>
      </w:r>
      <w:r>
        <w:t></w:t>
      </w:r>
      <w:r>
        <w:rPr>
          <w:rFonts w:hint="eastAsia"/>
        </w:rPr>
        <w:t>церкви</w:t>
      </w:r>
      <w:r>
        <w:t></w:t>
      </w:r>
      <w:r>
        <w:t></w:t>
      </w:r>
      <w:r>
        <w:rPr>
          <w:rFonts w:hint="eastAsia"/>
        </w:rPr>
        <w:t>сім’ї</w:t>
      </w:r>
      <w:r>
        <w:t></w:t>
      </w:r>
      <w:r>
        <w:rPr>
          <w:rFonts w:hint="eastAsia"/>
        </w:rPr>
        <w:t>та</w:t>
      </w:r>
      <w:r>
        <w:t></w:t>
      </w:r>
      <w:r>
        <w:rPr>
          <w:rFonts w:hint="eastAsia"/>
        </w:rPr>
        <w:t>моралі</w:t>
      </w:r>
      <w:r>
        <w:t></w:t>
      </w:r>
      <w:r>
        <w:rPr>
          <w:rFonts w:hint="eastAsia"/>
        </w:rPr>
        <w:t>зазнали</w:t>
      </w:r>
      <w:r>
        <w:t></w:t>
      </w:r>
      <w:r>
        <w:rPr>
          <w:rFonts w:hint="eastAsia"/>
        </w:rPr>
        <w:t>змін</w:t>
      </w:r>
      <w:r>
        <w:t></w:t>
      </w:r>
      <w:r>
        <w:t></w:t>
      </w:r>
      <w:r>
        <w:rPr>
          <w:rFonts w:hint="eastAsia"/>
        </w:rPr>
        <w:t>Завдяки</w:t>
      </w:r>
      <w:r>
        <w:t></w:t>
      </w:r>
      <w:r>
        <w:rPr>
          <w:rFonts w:hint="eastAsia"/>
        </w:rPr>
        <w:t>трьом</w:t>
      </w:r>
      <w:r>
        <w:t></w:t>
      </w:r>
      <w:r>
        <w:rPr>
          <w:rFonts w:hint="eastAsia"/>
        </w:rPr>
        <w:t>литовським</w:t>
      </w:r>
    </w:p>
    <w:p w:rsidR="00FE2369" w:rsidRDefault="00FE2369" w:rsidP="00FE2369">
      <w:r>
        <w:rPr>
          <w:rFonts w:hint="eastAsia"/>
        </w:rPr>
        <w:t>статутам</w:t>
      </w:r>
      <w:r>
        <w:t></w:t>
      </w:r>
      <w:r>
        <w:rPr>
          <w:rFonts w:hint="eastAsia"/>
        </w:rPr>
        <w:t>та</w:t>
      </w:r>
      <w:r>
        <w:t></w:t>
      </w:r>
      <w:r>
        <w:rPr>
          <w:rFonts w:hint="eastAsia"/>
        </w:rPr>
        <w:t>окремим</w:t>
      </w:r>
      <w:r>
        <w:t></w:t>
      </w:r>
      <w:r>
        <w:rPr>
          <w:rFonts w:hint="eastAsia"/>
        </w:rPr>
        <w:t>джерелам</w:t>
      </w:r>
      <w:r>
        <w:t></w:t>
      </w:r>
      <w:r>
        <w:rPr>
          <w:rFonts w:hint="eastAsia"/>
        </w:rPr>
        <w:t>церковного</w:t>
      </w:r>
      <w:r>
        <w:t></w:t>
      </w:r>
      <w:r>
        <w:rPr>
          <w:rFonts w:hint="eastAsia"/>
        </w:rPr>
        <w:t>права</w:t>
      </w:r>
      <w:r>
        <w:t></w:t>
      </w:r>
      <w:r>
        <w:t></w:t>
      </w:r>
      <w:r>
        <w:rPr>
          <w:rFonts w:hint="eastAsia"/>
        </w:rPr>
        <w:t>ухваленим</w:t>
      </w:r>
      <w:r>
        <w:t></w:t>
      </w:r>
      <w:r>
        <w:rPr>
          <w:rFonts w:hint="eastAsia"/>
        </w:rPr>
        <w:t>у</w:t>
      </w:r>
      <w:r>
        <w:t></w:t>
      </w:r>
      <w:r>
        <w:rPr>
          <w:rFonts w:hint="eastAsia"/>
        </w:rPr>
        <w:t>цей</w:t>
      </w:r>
      <w:r>
        <w:t></w:t>
      </w:r>
      <w:r>
        <w:rPr>
          <w:rFonts w:hint="eastAsia"/>
        </w:rPr>
        <w:t>період</w:t>
      </w:r>
      <w:r>
        <w:t></w:t>
      </w:r>
    </w:p>
    <w:p w:rsidR="00FE2369" w:rsidRDefault="00FE2369" w:rsidP="00FE2369">
      <w:r>
        <w:rPr>
          <w:rFonts w:hint="eastAsia"/>
        </w:rPr>
        <w:t>можна</w:t>
      </w:r>
      <w:r>
        <w:t></w:t>
      </w:r>
      <w:r>
        <w:rPr>
          <w:rFonts w:hint="eastAsia"/>
        </w:rPr>
        <w:t>простежити</w:t>
      </w:r>
      <w:r>
        <w:t></w:t>
      </w:r>
      <w:r>
        <w:rPr>
          <w:rFonts w:hint="eastAsia"/>
        </w:rPr>
        <w:t>за</w:t>
      </w:r>
      <w:r>
        <w:t></w:t>
      </w:r>
      <w:r>
        <w:rPr>
          <w:rFonts w:hint="eastAsia"/>
        </w:rPr>
        <w:t>вказаною</w:t>
      </w:r>
      <w:r>
        <w:t></w:t>
      </w:r>
      <w:r>
        <w:rPr>
          <w:rFonts w:hint="eastAsia"/>
        </w:rPr>
        <w:t>трансформацією</w:t>
      </w:r>
      <w:r>
        <w:t></w:t>
      </w:r>
      <w:r>
        <w:t></w:t>
      </w:r>
      <w:r>
        <w:rPr>
          <w:rFonts w:hint="eastAsia"/>
        </w:rPr>
        <w:t>Їхній</w:t>
      </w:r>
      <w:r>
        <w:t></w:t>
      </w:r>
      <w:r>
        <w:rPr>
          <w:rFonts w:hint="eastAsia"/>
        </w:rPr>
        <w:t>аналіз</w:t>
      </w:r>
      <w:r>
        <w:t></w:t>
      </w:r>
      <w:r>
        <w:rPr>
          <w:rFonts w:hint="eastAsia"/>
        </w:rPr>
        <w:t>дає</w:t>
      </w:r>
      <w:r>
        <w:t></w:t>
      </w:r>
      <w:r>
        <w:rPr>
          <w:rFonts w:hint="eastAsia"/>
        </w:rPr>
        <w:t>підстави</w:t>
      </w:r>
    </w:p>
    <w:p w:rsidR="00FE2369" w:rsidRDefault="00FE2369" w:rsidP="00FE2369">
      <w:r>
        <w:rPr>
          <w:rFonts w:hint="eastAsia"/>
        </w:rPr>
        <w:t>стверджувати</w:t>
      </w:r>
      <w:r>
        <w:t></w:t>
      </w:r>
      <w:r>
        <w:t></w:t>
      </w:r>
      <w:r>
        <w:rPr>
          <w:rFonts w:hint="eastAsia"/>
        </w:rPr>
        <w:t>що</w:t>
      </w:r>
      <w:r>
        <w:t></w:t>
      </w:r>
      <w:r>
        <w:rPr>
          <w:rFonts w:hint="eastAsia"/>
        </w:rPr>
        <w:t>відбувається</w:t>
      </w:r>
      <w:r>
        <w:t></w:t>
      </w:r>
      <w:r>
        <w:rPr>
          <w:rFonts w:hint="eastAsia"/>
        </w:rPr>
        <w:t>певний</w:t>
      </w:r>
      <w:r>
        <w:t></w:t>
      </w:r>
      <w:r>
        <w:rPr>
          <w:rFonts w:hint="eastAsia"/>
        </w:rPr>
        <w:t>синтез</w:t>
      </w:r>
      <w:r>
        <w:t></w:t>
      </w:r>
      <w:r>
        <w:t></w:t>
      </w:r>
      <w:r>
        <w:rPr>
          <w:rFonts w:hint="eastAsia"/>
        </w:rPr>
        <w:t>що</w:t>
      </w:r>
      <w:r>
        <w:t></w:t>
      </w:r>
      <w:r>
        <w:t></w:t>
      </w:r>
      <w:r>
        <w:rPr>
          <w:rFonts w:hint="eastAsia"/>
        </w:rPr>
        <w:t>з</w:t>
      </w:r>
      <w:r>
        <w:t></w:t>
      </w:r>
      <w:r>
        <w:rPr>
          <w:rFonts w:hint="eastAsia"/>
        </w:rPr>
        <w:t>одного</w:t>
      </w:r>
      <w:r>
        <w:t></w:t>
      </w:r>
      <w:r>
        <w:rPr>
          <w:rFonts w:hint="eastAsia"/>
        </w:rPr>
        <w:t>боку</w:t>
      </w:r>
      <w:r>
        <w:t></w:t>
      </w:r>
      <w:r>
        <w:t></w:t>
      </w:r>
      <w:r>
        <w:rPr>
          <w:rFonts w:hint="eastAsia"/>
        </w:rPr>
        <w:t>вказує</w:t>
      </w:r>
      <w:r>
        <w:t></w:t>
      </w:r>
      <w:r>
        <w:rPr>
          <w:rFonts w:hint="eastAsia"/>
        </w:rPr>
        <w:t>на</w:t>
      </w:r>
    </w:p>
    <w:p w:rsidR="00FE2369" w:rsidRDefault="00FE2369" w:rsidP="00FE2369">
      <w:r>
        <w:rPr>
          <w:rFonts w:hint="eastAsia"/>
        </w:rPr>
        <w:t>безпосередню</w:t>
      </w:r>
      <w:r>
        <w:t></w:t>
      </w:r>
      <w:r>
        <w:rPr>
          <w:rFonts w:hint="eastAsia"/>
        </w:rPr>
        <w:t>рецепцію</w:t>
      </w:r>
      <w:r>
        <w:t></w:t>
      </w:r>
      <w:r>
        <w:rPr>
          <w:rFonts w:hint="eastAsia"/>
        </w:rPr>
        <w:t>русько</w:t>
      </w:r>
      <w:r>
        <w:t></w:t>
      </w:r>
      <w:r>
        <w:rPr>
          <w:rFonts w:hint="eastAsia"/>
        </w:rPr>
        <w:t>литовським</w:t>
      </w:r>
      <w:r>
        <w:t></w:t>
      </w:r>
      <w:r>
        <w:rPr>
          <w:rFonts w:hint="eastAsia"/>
        </w:rPr>
        <w:t>правом</w:t>
      </w:r>
      <w:r>
        <w:t></w:t>
      </w:r>
      <w:r>
        <w:rPr>
          <w:rFonts w:hint="eastAsia"/>
        </w:rPr>
        <w:t>правової</w:t>
      </w:r>
      <w:r>
        <w:t></w:t>
      </w:r>
      <w:r>
        <w:rPr>
          <w:rFonts w:hint="eastAsia"/>
        </w:rPr>
        <w:t>традиції</w:t>
      </w:r>
      <w:r>
        <w:t></w:t>
      </w:r>
      <w:r>
        <w:rPr>
          <w:rFonts w:hint="eastAsia"/>
        </w:rPr>
        <w:t>своєї</w:t>
      </w:r>
    </w:p>
    <w:p w:rsidR="00FE2369" w:rsidRDefault="00FE2369" w:rsidP="00FE2369">
      <w:r>
        <w:rPr>
          <w:rFonts w:hint="eastAsia"/>
        </w:rPr>
        <w:t>попередниці</w:t>
      </w:r>
      <w:r>
        <w:t></w:t>
      </w:r>
      <w:r>
        <w:rPr>
          <w:rFonts w:hint="eastAsia"/>
        </w:rPr>
        <w:t>–</w:t>
      </w:r>
      <w:r>
        <w:t></w:t>
      </w:r>
      <w:r>
        <w:rPr>
          <w:rFonts w:hint="eastAsia"/>
        </w:rPr>
        <w:t>Руської</w:t>
      </w:r>
      <w:r>
        <w:t></w:t>
      </w:r>
      <w:r>
        <w:rPr>
          <w:rFonts w:hint="eastAsia"/>
        </w:rPr>
        <w:t>держави</w:t>
      </w:r>
      <w:r>
        <w:t></w:t>
      </w:r>
      <w:r>
        <w:t></w:t>
      </w:r>
      <w:r>
        <w:rPr>
          <w:rFonts w:hint="eastAsia"/>
        </w:rPr>
        <w:t>а</w:t>
      </w:r>
      <w:r>
        <w:t></w:t>
      </w:r>
      <w:r>
        <w:rPr>
          <w:rFonts w:hint="eastAsia"/>
        </w:rPr>
        <w:t>з</w:t>
      </w:r>
      <w:r>
        <w:t></w:t>
      </w:r>
      <w:r>
        <w:rPr>
          <w:rFonts w:hint="eastAsia"/>
        </w:rPr>
        <w:t>другого</w:t>
      </w:r>
      <w:r>
        <w:t></w:t>
      </w:r>
      <w:r>
        <w:t></w:t>
      </w:r>
      <w:r>
        <w:rPr>
          <w:rFonts w:hint="eastAsia"/>
        </w:rPr>
        <w:t>–</w:t>
      </w:r>
      <w:r>
        <w:t></w:t>
      </w:r>
      <w:r>
        <w:rPr>
          <w:rFonts w:hint="eastAsia"/>
        </w:rPr>
        <w:t>фіксує</w:t>
      </w:r>
      <w:r>
        <w:t></w:t>
      </w:r>
      <w:r>
        <w:rPr>
          <w:rFonts w:hint="eastAsia"/>
        </w:rPr>
        <w:t>вплив</w:t>
      </w:r>
    </w:p>
    <w:p w:rsidR="00FE2369" w:rsidRDefault="00FE2369" w:rsidP="00FE2369">
      <w:r>
        <w:rPr>
          <w:rFonts w:hint="eastAsia"/>
        </w:rPr>
        <w:t>західноєвропейського</w:t>
      </w:r>
      <w:r>
        <w:t></w:t>
      </w:r>
      <w:r>
        <w:rPr>
          <w:rFonts w:hint="eastAsia"/>
        </w:rPr>
        <w:t>права</w:t>
      </w:r>
      <w:r>
        <w:t></w:t>
      </w:r>
      <w:r>
        <w:t></w:t>
      </w:r>
      <w:r>
        <w:rPr>
          <w:rFonts w:hint="eastAsia"/>
        </w:rPr>
        <w:t>що</w:t>
      </w:r>
      <w:r>
        <w:t></w:t>
      </w:r>
      <w:r>
        <w:rPr>
          <w:rFonts w:hint="eastAsia"/>
        </w:rPr>
        <w:t>полягає</w:t>
      </w:r>
      <w:r>
        <w:t></w:t>
      </w:r>
      <w:r>
        <w:rPr>
          <w:rFonts w:hint="eastAsia"/>
        </w:rPr>
        <w:t>у</w:t>
      </w:r>
      <w:r>
        <w:t></w:t>
      </w:r>
      <w:r>
        <w:rPr>
          <w:rFonts w:hint="eastAsia"/>
        </w:rPr>
        <w:t>посиленні</w:t>
      </w:r>
      <w:r>
        <w:t></w:t>
      </w:r>
      <w:r>
        <w:rPr>
          <w:rFonts w:hint="eastAsia"/>
        </w:rPr>
        <w:t>каральних</w:t>
      </w:r>
      <w:r>
        <w:t></w:t>
      </w:r>
      <w:r>
        <w:rPr>
          <w:rFonts w:hint="eastAsia"/>
        </w:rPr>
        <w:t>санкцій</w:t>
      </w:r>
      <w:r>
        <w:t></w:t>
      </w:r>
      <w:r>
        <w:rPr>
          <w:rFonts w:hint="eastAsia"/>
        </w:rPr>
        <w:t>в</w:t>
      </w:r>
    </w:p>
    <w:p w:rsidR="00FE2369" w:rsidRDefault="00FE2369" w:rsidP="00FE2369">
      <w:r>
        <w:rPr>
          <w:rFonts w:hint="eastAsia"/>
        </w:rPr>
        <w:t>нормах</w:t>
      </w:r>
      <w:r>
        <w:t></w:t>
      </w:r>
      <w:r>
        <w:rPr>
          <w:rFonts w:hint="eastAsia"/>
        </w:rPr>
        <w:t>церковного</w:t>
      </w:r>
      <w:r>
        <w:t></w:t>
      </w:r>
      <w:r>
        <w:rPr>
          <w:rFonts w:hint="eastAsia"/>
        </w:rPr>
        <w:t>права</w:t>
      </w:r>
      <w:r>
        <w:t></w:t>
      </w:r>
      <w:r>
        <w:t></w:t>
      </w:r>
      <w:r>
        <w:rPr>
          <w:rFonts w:hint="eastAsia"/>
        </w:rPr>
        <w:t>До</w:t>
      </w:r>
      <w:r>
        <w:t></w:t>
      </w:r>
      <w:r>
        <w:rPr>
          <w:rFonts w:hint="eastAsia"/>
        </w:rPr>
        <w:t>покарань</w:t>
      </w:r>
      <w:r>
        <w:t></w:t>
      </w:r>
      <w:r>
        <w:t></w:t>
      </w:r>
      <w:r>
        <w:rPr>
          <w:rFonts w:hint="eastAsia"/>
        </w:rPr>
        <w:t>що</w:t>
      </w:r>
      <w:r>
        <w:t></w:t>
      </w:r>
      <w:r>
        <w:rPr>
          <w:rFonts w:hint="eastAsia"/>
        </w:rPr>
        <w:t>застосовувалися</w:t>
      </w:r>
      <w:r>
        <w:t></w:t>
      </w:r>
      <w:r>
        <w:rPr>
          <w:rFonts w:hint="eastAsia"/>
        </w:rPr>
        <w:t>за</w:t>
      </w:r>
      <w:r>
        <w:t></w:t>
      </w:r>
      <w:r>
        <w:rPr>
          <w:rFonts w:hint="eastAsia"/>
        </w:rPr>
        <w:t>церковні</w:t>
      </w:r>
    </w:p>
    <w:p w:rsidR="00FE2369" w:rsidRDefault="00FE2369" w:rsidP="00FE2369">
      <w:r>
        <w:rPr>
          <w:rFonts w:hint="eastAsia"/>
        </w:rPr>
        <w:t>правопорушення</w:t>
      </w:r>
      <w:r>
        <w:t></w:t>
      </w:r>
      <w:r>
        <w:rPr>
          <w:rFonts w:hint="eastAsia"/>
        </w:rPr>
        <w:t>у</w:t>
      </w:r>
      <w:r>
        <w:t></w:t>
      </w:r>
      <w:r>
        <w:rPr>
          <w:rFonts w:hint="eastAsia"/>
        </w:rPr>
        <w:t>Великому</w:t>
      </w:r>
      <w:r>
        <w:t></w:t>
      </w:r>
      <w:r>
        <w:rPr>
          <w:rFonts w:hint="eastAsia"/>
        </w:rPr>
        <w:t>князівстві</w:t>
      </w:r>
      <w:r>
        <w:t></w:t>
      </w:r>
      <w:r>
        <w:rPr>
          <w:rFonts w:hint="eastAsia"/>
        </w:rPr>
        <w:t>Литовському</w:t>
      </w:r>
      <w:r>
        <w:t></w:t>
      </w:r>
      <w:r>
        <w:t></w:t>
      </w:r>
      <w:r>
        <w:rPr>
          <w:rFonts w:hint="eastAsia"/>
        </w:rPr>
        <w:t>належать</w:t>
      </w:r>
      <w:r>
        <w:t></w:t>
      </w:r>
      <w:r>
        <w:t></w:t>
      </w:r>
      <w:r>
        <w:rPr>
          <w:rFonts w:hint="eastAsia"/>
        </w:rPr>
        <w:t>позбавлення</w:t>
      </w:r>
    </w:p>
    <w:p w:rsidR="00FE2369" w:rsidRDefault="00FE2369" w:rsidP="00FE2369">
      <w:r>
        <w:rPr>
          <w:rFonts w:hint="eastAsia"/>
        </w:rPr>
        <w:t>майнових</w:t>
      </w:r>
      <w:r>
        <w:t></w:t>
      </w:r>
      <w:r>
        <w:rPr>
          <w:rFonts w:hint="eastAsia"/>
        </w:rPr>
        <w:t>прав</w:t>
      </w:r>
      <w:r>
        <w:t></w:t>
      </w:r>
      <w:r>
        <w:t></w:t>
      </w:r>
      <w:r>
        <w:rPr>
          <w:rFonts w:hint="eastAsia"/>
        </w:rPr>
        <w:t>конфіскація</w:t>
      </w:r>
      <w:r>
        <w:t></w:t>
      </w:r>
      <w:r>
        <w:rPr>
          <w:rFonts w:hint="eastAsia"/>
        </w:rPr>
        <w:t>майна</w:t>
      </w:r>
      <w:r>
        <w:t></w:t>
      </w:r>
      <w:r>
        <w:rPr>
          <w:rFonts w:hint="eastAsia"/>
        </w:rPr>
        <w:t>або</w:t>
      </w:r>
      <w:r>
        <w:t></w:t>
      </w:r>
      <w:r>
        <w:rPr>
          <w:rFonts w:hint="eastAsia"/>
        </w:rPr>
        <w:t>грошові</w:t>
      </w:r>
      <w:r>
        <w:t></w:t>
      </w:r>
      <w:r>
        <w:rPr>
          <w:rFonts w:hint="eastAsia"/>
        </w:rPr>
        <w:t>штрафи</w:t>
      </w:r>
      <w:r>
        <w:t></w:t>
      </w:r>
      <w:r>
        <w:rPr>
          <w:rFonts w:hint="eastAsia"/>
        </w:rPr>
        <w:t>на</w:t>
      </w:r>
      <w:r>
        <w:t></w:t>
      </w:r>
      <w:r>
        <w:rPr>
          <w:rFonts w:hint="eastAsia"/>
        </w:rPr>
        <w:t>користь</w:t>
      </w:r>
      <w:r>
        <w:t></w:t>
      </w:r>
      <w:r>
        <w:rPr>
          <w:rFonts w:hint="eastAsia"/>
        </w:rPr>
        <w:t>церкви</w:t>
      </w:r>
      <w:r>
        <w:t></w:t>
      </w:r>
    </w:p>
    <w:p w:rsidR="00FE2369" w:rsidRDefault="00FE2369" w:rsidP="00FE2369">
      <w:r>
        <w:rPr>
          <w:rFonts w:hint="eastAsia"/>
        </w:rPr>
        <w:t>держави</w:t>
      </w:r>
      <w:r>
        <w:t></w:t>
      </w:r>
      <w:r>
        <w:rPr>
          <w:rFonts w:hint="eastAsia"/>
        </w:rPr>
        <w:t>чи</w:t>
      </w:r>
      <w:r>
        <w:t></w:t>
      </w:r>
      <w:r>
        <w:rPr>
          <w:rFonts w:hint="eastAsia"/>
        </w:rPr>
        <w:t>потерпілої</w:t>
      </w:r>
      <w:r>
        <w:t></w:t>
      </w:r>
      <w:r>
        <w:rPr>
          <w:rFonts w:hint="eastAsia"/>
        </w:rPr>
        <w:t>особи</w:t>
      </w:r>
      <w:r>
        <w:t></w:t>
      </w:r>
      <w:r>
        <w:t></w:t>
      </w:r>
      <w:r>
        <w:rPr>
          <w:rFonts w:hint="eastAsia"/>
        </w:rPr>
        <w:t>тілесні</w:t>
      </w:r>
      <w:r>
        <w:t></w:t>
      </w:r>
      <w:r>
        <w:rPr>
          <w:rFonts w:hint="eastAsia"/>
        </w:rPr>
        <w:t>покарання</w:t>
      </w:r>
      <w:r>
        <w:t></w:t>
      </w:r>
      <w:r>
        <w:rPr>
          <w:rFonts w:hint="eastAsia"/>
        </w:rPr>
        <w:t>та</w:t>
      </w:r>
      <w:r>
        <w:t></w:t>
      </w:r>
      <w:r>
        <w:rPr>
          <w:rFonts w:hint="eastAsia"/>
        </w:rPr>
        <w:t>смертна</w:t>
      </w:r>
      <w:r>
        <w:t></w:t>
      </w:r>
      <w:r>
        <w:rPr>
          <w:rFonts w:hint="eastAsia"/>
        </w:rPr>
        <w:t>кара</w:t>
      </w:r>
      <w:r>
        <w:t></w:t>
      </w:r>
      <w:r>
        <w:t></w:t>
      </w:r>
      <w:r>
        <w:rPr>
          <w:rFonts w:hint="eastAsia"/>
        </w:rPr>
        <w:t>Два</w:t>
      </w:r>
      <w:r>
        <w:t></w:t>
      </w:r>
      <w:r>
        <w:rPr>
          <w:rFonts w:hint="eastAsia"/>
        </w:rPr>
        <w:t>останні</w:t>
      </w:r>
    </w:p>
    <w:p w:rsidR="00FE2369" w:rsidRDefault="00FE2369" w:rsidP="00FE2369">
      <w:r>
        <w:rPr>
          <w:rFonts w:hint="eastAsia"/>
        </w:rPr>
        <w:t>види</w:t>
      </w:r>
      <w:r>
        <w:t></w:t>
      </w:r>
      <w:r>
        <w:rPr>
          <w:rFonts w:hint="eastAsia"/>
        </w:rPr>
        <w:t>були</w:t>
      </w:r>
      <w:r>
        <w:t></w:t>
      </w:r>
      <w:r>
        <w:rPr>
          <w:rFonts w:hint="eastAsia"/>
        </w:rPr>
        <w:t>домінуючими</w:t>
      </w:r>
      <w:r>
        <w:t></w:t>
      </w:r>
      <w:r>
        <w:t></w:t>
      </w:r>
      <w:r>
        <w:rPr>
          <w:rFonts w:hint="eastAsia"/>
        </w:rPr>
        <w:t>Вони</w:t>
      </w:r>
      <w:r>
        <w:t></w:t>
      </w:r>
      <w:r>
        <w:rPr>
          <w:rFonts w:hint="eastAsia"/>
        </w:rPr>
        <w:t>застосовувалися</w:t>
      </w:r>
      <w:r>
        <w:t></w:t>
      </w:r>
      <w:r>
        <w:rPr>
          <w:rFonts w:hint="eastAsia"/>
        </w:rPr>
        <w:t>за</w:t>
      </w:r>
      <w:r>
        <w:t></w:t>
      </w:r>
      <w:r>
        <w:rPr>
          <w:rFonts w:hint="eastAsia"/>
        </w:rPr>
        <w:t>злочини</w:t>
      </w:r>
      <w:r>
        <w:t></w:t>
      </w:r>
      <w:r>
        <w:rPr>
          <w:rFonts w:hint="eastAsia"/>
        </w:rPr>
        <w:t>проти</w:t>
      </w:r>
    </w:p>
    <w:p w:rsidR="00FE2369" w:rsidRDefault="00FE2369" w:rsidP="00FE2369">
      <w:r>
        <w:rPr>
          <w:rFonts w:hint="eastAsia"/>
        </w:rPr>
        <w:t>християнської</w:t>
      </w:r>
      <w:r>
        <w:t></w:t>
      </w:r>
      <w:r>
        <w:rPr>
          <w:rFonts w:hint="eastAsia"/>
        </w:rPr>
        <w:t>віри</w:t>
      </w:r>
      <w:r>
        <w:t></w:t>
      </w:r>
      <w:r>
        <w:t></w:t>
      </w:r>
      <w:r>
        <w:rPr>
          <w:rFonts w:hint="eastAsia"/>
        </w:rPr>
        <w:t>не</w:t>
      </w:r>
      <w:r>
        <w:t></w:t>
      </w:r>
      <w:r>
        <w:rPr>
          <w:rFonts w:hint="eastAsia"/>
        </w:rPr>
        <w:t>виокремлюючи</w:t>
      </w:r>
      <w:r>
        <w:t></w:t>
      </w:r>
      <w:r>
        <w:rPr>
          <w:rFonts w:hint="eastAsia"/>
        </w:rPr>
        <w:t>при</w:t>
      </w:r>
      <w:r>
        <w:t></w:t>
      </w:r>
      <w:r>
        <w:rPr>
          <w:rFonts w:hint="eastAsia"/>
        </w:rPr>
        <w:t>цьому</w:t>
      </w:r>
      <w:r>
        <w:t></w:t>
      </w:r>
      <w:r>
        <w:rPr>
          <w:rFonts w:hint="eastAsia"/>
        </w:rPr>
        <w:t>належності</w:t>
      </w:r>
      <w:r>
        <w:t></w:t>
      </w:r>
      <w:r>
        <w:rPr>
          <w:rFonts w:hint="eastAsia"/>
        </w:rPr>
        <w:t>правопорушника</w:t>
      </w:r>
    </w:p>
    <w:p w:rsidR="00FE2369" w:rsidRDefault="00FE2369" w:rsidP="00FE2369">
      <w:r>
        <w:rPr>
          <w:rFonts w:hint="eastAsia"/>
        </w:rPr>
        <w:t>до</w:t>
      </w:r>
      <w:r>
        <w:t></w:t>
      </w:r>
      <w:r>
        <w:rPr>
          <w:rFonts w:hint="eastAsia"/>
        </w:rPr>
        <w:t>однієї</w:t>
      </w:r>
      <w:r>
        <w:t></w:t>
      </w:r>
      <w:r>
        <w:rPr>
          <w:rFonts w:hint="eastAsia"/>
        </w:rPr>
        <w:t>чи</w:t>
      </w:r>
      <w:r>
        <w:t></w:t>
      </w:r>
      <w:r>
        <w:rPr>
          <w:rFonts w:hint="eastAsia"/>
        </w:rPr>
        <w:t>іншої</w:t>
      </w:r>
      <w:r>
        <w:t></w:t>
      </w:r>
      <w:r>
        <w:rPr>
          <w:rFonts w:hint="eastAsia"/>
        </w:rPr>
        <w:t>християнської</w:t>
      </w:r>
      <w:r>
        <w:t></w:t>
      </w:r>
      <w:r>
        <w:rPr>
          <w:rFonts w:hint="eastAsia"/>
        </w:rPr>
        <w:t>конфесії</w:t>
      </w:r>
      <w:r>
        <w:t></w:t>
      </w:r>
    </w:p>
    <w:p w:rsidR="00FE2369" w:rsidRDefault="00FE2369" w:rsidP="00FE2369">
      <w:r>
        <w:rPr>
          <w:rFonts w:hint="eastAsia"/>
        </w:rPr>
        <w:t>Відтак</w:t>
      </w:r>
      <w:r>
        <w:t></w:t>
      </w:r>
      <w:r>
        <w:t></w:t>
      </w:r>
      <w:r>
        <w:rPr>
          <w:rFonts w:hint="eastAsia"/>
        </w:rPr>
        <w:t>Велике</w:t>
      </w:r>
      <w:r>
        <w:t></w:t>
      </w:r>
      <w:r>
        <w:rPr>
          <w:rFonts w:hint="eastAsia"/>
        </w:rPr>
        <w:t>князівство</w:t>
      </w:r>
      <w:r>
        <w:t></w:t>
      </w:r>
      <w:r>
        <w:rPr>
          <w:rFonts w:hint="eastAsia"/>
        </w:rPr>
        <w:t>Литовське</w:t>
      </w:r>
      <w:r>
        <w:t></w:t>
      </w:r>
      <w:r>
        <w:rPr>
          <w:rFonts w:hint="eastAsia"/>
        </w:rPr>
        <w:t>стало</w:t>
      </w:r>
      <w:r>
        <w:t></w:t>
      </w:r>
      <w:r>
        <w:rPr>
          <w:rFonts w:hint="eastAsia"/>
        </w:rPr>
        <w:t>першим</w:t>
      </w:r>
      <w:r>
        <w:t></w:t>
      </w:r>
      <w:r>
        <w:rPr>
          <w:rFonts w:hint="eastAsia"/>
        </w:rPr>
        <w:t>серед</w:t>
      </w:r>
      <w:r>
        <w:t></w:t>
      </w:r>
      <w:r>
        <w:rPr>
          <w:rFonts w:hint="eastAsia"/>
        </w:rPr>
        <w:t>країн</w:t>
      </w:r>
    </w:p>
    <w:p w:rsidR="00FE2369" w:rsidRDefault="00FE2369" w:rsidP="00FE2369">
      <w:r>
        <w:rPr>
          <w:rFonts w:hint="eastAsia"/>
        </w:rPr>
        <w:t>середньовічної</w:t>
      </w:r>
      <w:r>
        <w:t></w:t>
      </w:r>
      <w:r>
        <w:rPr>
          <w:rFonts w:hint="eastAsia"/>
        </w:rPr>
        <w:t>Європи</w:t>
      </w:r>
      <w:r>
        <w:t></w:t>
      </w:r>
      <w:r>
        <w:t></w:t>
      </w:r>
      <w:r>
        <w:rPr>
          <w:rFonts w:hint="eastAsia"/>
        </w:rPr>
        <w:t>де</w:t>
      </w:r>
      <w:r>
        <w:t></w:t>
      </w:r>
      <w:r>
        <w:rPr>
          <w:rFonts w:hint="eastAsia"/>
        </w:rPr>
        <w:t>релігійна</w:t>
      </w:r>
      <w:r>
        <w:t></w:t>
      </w:r>
      <w:r>
        <w:rPr>
          <w:rFonts w:hint="eastAsia"/>
        </w:rPr>
        <w:t>терпимість</w:t>
      </w:r>
      <w:r>
        <w:t></w:t>
      </w:r>
      <w:r>
        <w:rPr>
          <w:rFonts w:hint="eastAsia"/>
        </w:rPr>
        <w:t>не</w:t>
      </w:r>
      <w:r>
        <w:t></w:t>
      </w:r>
      <w:r>
        <w:rPr>
          <w:rFonts w:hint="eastAsia"/>
        </w:rPr>
        <w:t>лише</w:t>
      </w:r>
      <w:r>
        <w:t></w:t>
      </w:r>
      <w:r>
        <w:rPr>
          <w:rFonts w:hint="eastAsia"/>
        </w:rPr>
        <w:t>проголошувалася</w:t>
      </w:r>
      <w:r>
        <w:t></w:t>
      </w:r>
      <w:r>
        <w:t></w:t>
      </w:r>
      <w:r>
        <w:rPr>
          <w:rFonts w:hint="eastAsia"/>
        </w:rPr>
        <w:t>а</w:t>
      </w:r>
      <w:r>
        <w:t></w:t>
      </w:r>
      <w:r>
        <w:rPr>
          <w:rFonts w:hint="eastAsia"/>
        </w:rPr>
        <w:t>й</w:t>
      </w:r>
      <w:r>
        <w:t></w:t>
      </w:r>
    </w:p>
    <w:p w:rsidR="00FE2369" w:rsidRDefault="00FE2369" w:rsidP="00FE2369">
      <w:r>
        <w:t></w:t>
      </w:r>
      <w:r>
        <w:t></w:t>
      </w:r>
      <w:r>
        <w:t></w:t>
      </w:r>
    </w:p>
    <w:p w:rsidR="00FE2369" w:rsidRDefault="00FE2369" w:rsidP="00FE2369">
      <w:r>
        <w:rPr>
          <w:rFonts w:hint="eastAsia"/>
        </w:rPr>
        <w:t>юридично</w:t>
      </w:r>
      <w:r>
        <w:t></w:t>
      </w:r>
      <w:r>
        <w:rPr>
          <w:rFonts w:hint="eastAsia"/>
        </w:rPr>
        <w:t>закріплювалася</w:t>
      </w:r>
      <w:r>
        <w:t></w:t>
      </w:r>
      <w:r>
        <w:rPr>
          <w:rFonts w:hint="eastAsia"/>
        </w:rPr>
        <w:t>приписами</w:t>
      </w:r>
      <w:r>
        <w:t></w:t>
      </w:r>
      <w:r>
        <w:rPr>
          <w:rFonts w:hint="eastAsia"/>
        </w:rPr>
        <w:t>відповідних</w:t>
      </w:r>
      <w:r>
        <w:t></w:t>
      </w:r>
      <w:r>
        <w:rPr>
          <w:rFonts w:hint="eastAsia"/>
        </w:rPr>
        <w:t>законодавчих</w:t>
      </w:r>
      <w:r>
        <w:t></w:t>
      </w:r>
      <w:r>
        <w:rPr>
          <w:rFonts w:hint="eastAsia"/>
        </w:rPr>
        <w:t>актів</w:t>
      </w:r>
      <w:r>
        <w:t></w:t>
      </w:r>
      <w:r>
        <w:t></w:t>
      </w:r>
      <w:r>
        <w:rPr>
          <w:rFonts w:hint="eastAsia"/>
        </w:rPr>
        <w:t>Правова</w:t>
      </w:r>
    </w:p>
    <w:p w:rsidR="00FE2369" w:rsidRDefault="00FE2369" w:rsidP="00FE2369">
      <w:r>
        <w:rPr>
          <w:rFonts w:hint="eastAsia"/>
        </w:rPr>
        <w:t>система</w:t>
      </w:r>
      <w:r>
        <w:t></w:t>
      </w:r>
      <w:r>
        <w:rPr>
          <w:rFonts w:hint="eastAsia"/>
        </w:rPr>
        <w:t>передбачала</w:t>
      </w:r>
      <w:r>
        <w:t></w:t>
      </w:r>
      <w:r>
        <w:rPr>
          <w:rFonts w:hint="eastAsia"/>
        </w:rPr>
        <w:t>й</w:t>
      </w:r>
      <w:r>
        <w:t></w:t>
      </w:r>
      <w:r>
        <w:rPr>
          <w:rFonts w:hint="eastAsia"/>
        </w:rPr>
        <w:t>умови</w:t>
      </w:r>
      <w:r>
        <w:t></w:t>
      </w:r>
      <w:r>
        <w:rPr>
          <w:rFonts w:hint="eastAsia"/>
        </w:rPr>
        <w:t>звільнення</w:t>
      </w:r>
      <w:r>
        <w:t></w:t>
      </w:r>
      <w:r>
        <w:rPr>
          <w:rFonts w:hint="eastAsia"/>
        </w:rPr>
        <w:t>від</w:t>
      </w:r>
      <w:r>
        <w:t></w:t>
      </w:r>
      <w:r>
        <w:rPr>
          <w:rFonts w:hint="eastAsia"/>
        </w:rPr>
        <w:t>відповідальності</w:t>
      </w:r>
      <w:r>
        <w:t></w:t>
      </w:r>
      <w:r>
        <w:t></w:t>
      </w:r>
      <w:r>
        <w:rPr>
          <w:rFonts w:hint="eastAsia"/>
        </w:rPr>
        <w:t>окремі</w:t>
      </w:r>
      <w:r>
        <w:t></w:t>
      </w:r>
      <w:r>
        <w:rPr>
          <w:rFonts w:hint="eastAsia"/>
        </w:rPr>
        <w:t>з</w:t>
      </w:r>
      <w:r>
        <w:t></w:t>
      </w:r>
      <w:r>
        <w:rPr>
          <w:rFonts w:hint="eastAsia"/>
        </w:rPr>
        <w:t>яких</w:t>
      </w:r>
    </w:p>
    <w:p w:rsidR="00FE2369" w:rsidRDefault="00FE2369" w:rsidP="00FE2369">
      <w:r>
        <w:rPr>
          <w:rFonts w:hint="eastAsia"/>
        </w:rPr>
        <w:t>могли</w:t>
      </w:r>
      <w:r>
        <w:t></w:t>
      </w:r>
      <w:r>
        <w:rPr>
          <w:rFonts w:hint="eastAsia"/>
        </w:rPr>
        <w:t>застосовуватися</w:t>
      </w:r>
      <w:r>
        <w:t></w:t>
      </w:r>
      <w:r>
        <w:rPr>
          <w:rFonts w:hint="eastAsia"/>
        </w:rPr>
        <w:t>у</w:t>
      </w:r>
      <w:r>
        <w:t></w:t>
      </w:r>
      <w:r>
        <w:rPr>
          <w:rFonts w:hint="eastAsia"/>
        </w:rPr>
        <w:t>сфері</w:t>
      </w:r>
      <w:r>
        <w:t></w:t>
      </w:r>
      <w:r>
        <w:rPr>
          <w:rFonts w:hint="eastAsia"/>
        </w:rPr>
        <w:t>церковних</w:t>
      </w:r>
      <w:r>
        <w:t></w:t>
      </w:r>
      <w:r>
        <w:rPr>
          <w:rFonts w:hint="eastAsia"/>
        </w:rPr>
        <w:t>відносин</w:t>
      </w:r>
      <w:r>
        <w:t></w:t>
      </w:r>
      <w:r>
        <w:t></w:t>
      </w:r>
      <w:r>
        <w:rPr>
          <w:rFonts w:hint="eastAsia"/>
        </w:rPr>
        <w:t>зокрема</w:t>
      </w:r>
      <w:r>
        <w:t></w:t>
      </w:r>
      <w:r>
        <w:rPr>
          <w:rFonts w:hint="eastAsia"/>
        </w:rPr>
        <w:t>у</w:t>
      </w:r>
      <w:r>
        <w:t></w:t>
      </w:r>
      <w:r>
        <w:rPr>
          <w:rFonts w:hint="eastAsia"/>
        </w:rPr>
        <w:t>випадку</w:t>
      </w:r>
      <w:r>
        <w:t></w:t>
      </w:r>
      <w:r>
        <w:rPr>
          <w:rFonts w:hint="eastAsia"/>
        </w:rPr>
        <w:t>не</w:t>
      </w:r>
    </w:p>
    <w:p w:rsidR="00FE2369" w:rsidRDefault="00FE2369" w:rsidP="00FE2369">
      <w:r>
        <w:rPr>
          <w:rFonts w:hint="eastAsia"/>
        </w:rPr>
        <w:t>досягнення</w:t>
      </w:r>
      <w:r>
        <w:t></w:t>
      </w:r>
      <w:r>
        <w:rPr>
          <w:rFonts w:hint="eastAsia"/>
        </w:rPr>
        <w:t>правопорушником</w:t>
      </w:r>
      <w:r>
        <w:t></w:t>
      </w:r>
      <w:r>
        <w:rPr>
          <w:rFonts w:hint="eastAsia"/>
        </w:rPr>
        <w:t>семилітнього</w:t>
      </w:r>
      <w:r>
        <w:t></w:t>
      </w:r>
      <w:r>
        <w:rPr>
          <w:rFonts w:hint="eastAsia"/>
        </w:rPr>
        <w:t>віку</w:t>
      </w:r>
      <w:r>
        <w:t></w:t>
      </w:r>
      <w:r>
        <w:t></w:t>
      </w:r>
      <w:r>
        <w:rPr>
          <w:rFonts w:hint="eastAsia"/>
        </w:rPr>
        <w:t>примирення</w:t>
      </w:r>
      <w:r>
        <w:t></w:t>
      </w:r>
      <w:r>
        <w:rPr>
          <w:rFonts w:hint="eastAsia"/>
        </w:rPr>
        <w:t>потерпілого</w:t>
      </w:r>
      <w:r>
        <w:t></w:t>
      </w:r>
      <w:r>
        <w:rPr>
          <w:rFonts w:hint="eastAsia"/>
        </w:rPr>
        <w:t>із</w:t>
      </w:r>
    </w:p>
    <w:p w:rsidR="00FE2369" w:rsidRDefault="00FE2369" w:rsidP="00FE2369">
      <w:r>
        <w:rPr>
          <w:rFonts w:hint="eastAsia"/>
        </w:rPr>
        <w:t>відповідачем</w:t>
      </w:r>
      <w:r>
        <w:t></w:t>
      </w:r>
      <w:r>
        <w:t></w:t>
      </w:r>
      <w:r>
        <w:rPr>
          <w:rFonts w:hint="eastAsia"/>
        </w:rPr>
        <w:t>що</w:t>
      </w:r>
      <w:r>
        <w:t></w:t>
      </w:r>
      <w:r>
        <w:rPr>
          <w:rFonts w:hint="eastAsia"/>
        </w:rPr>
        <w:t>поєднується</w:t>
      </w:r>
      <w:r>
        <w:t></w:t>
      </w:r>
      <w:r>
        <w:rPr>
          <w:rFonts w:hint="eastAsia"/>
        </w:rPr>
        <w:t>із</w:t>
      </w:r>
      <w:r>
        <w:t></w:t>
      </w:r>
      <w:r>
        <w:rPr>
          <w:rFonts w:hint="eastAsia"/>
        </w:rPr>
        <w:t>церковним</w:t>
      </w:r>
      <w:r>
        <w:t></w:t>
      </w:r>
      <w:r>
        <w:rPr>
          <w:rFonts w:hint="eastAsia"/>
        </w:rPr>
        <w:t>прощенням</w:t>
      </w:r>
      <w:r>
        <w:t></w:t>
      </w:r>
      <w:r>
        <w:rPr>
          <w:rFonts w:hint="eastAsia"/>
        </w:rPr>
        <w:t>та</w:t>
      </w:r>
      <w:r>
        <w:t></w:t>
      </w:r>
      <w:r>
        <w:rPr>
          <w:rFonts w:hint="eastAsia"/>
        </w:rPr>
        <w:t>помилуванням</w:t>
      </w:r>
      <w:r>
        <w:t></w:t>
      </w:r>
      <w:r>
        <w:t></w:t>
      </w:r>
      <w:r>
        <w:rPr>
          <w:rFonts w:hint="eastAsia"/>
        </w:rPr>
        <w:t>та</w:t>
      </w:r>
    </w:p>
    <w:p w:rsidR="00FE2369" w:rsidRDefault="00FE2369" w:rsidP="00FE2369">
      <w:r>
        <w:rPr>
          <w:rFonts w:hint="eastAsia"/>
        </w:rPr>
        <w:t>смерть</w:t>
      </w:r>
      <w:r>
        <w:t></w:t>
      </w:r>
      <w:r>
        <w:rPr>
          <w:rFonts w:hint="eastAsia"/>
        </w:rPr>
        <w:t>правопорушника</w:t>
      </w:r>
      <w:r>
        <w:t></w:t>
      </w:r>
      <w:r>
        <w:t></w:t>
      </w:r>
      <w:r>
        <w:rPr>
          <w:rFonts w:hint="eastAsia"/>
        </w:rPr>
        <w:t>Звільнення</w:t>
      </w:r>
      <w:r>
        <w:t></w:t>
      </w:r>
      <w:r>
        <w:rPr>
          <w:rFonts w:hint="eastAsia"/>
        </w:rPr>
        <w:t>від</w:t>
      </w:r>
      <w:r>
        <w:t></w:t>
      </w:r>
      <w:r>
        <w:rPr>
          <w:rFonts w:hint="eastAsia"/>
        </w:rPr>
        <w:t>юридичної</w:t>
      </w:r>
      <w:r>
        <w:t></w:t>
      </w:r>
      <w:r>
        <w:rPr>
          <w:rFonts w:hint="eastAsia"/>
        </w:rPr>
        <w:t>відповідальності</w:t>
      </w:r>
      <w:r>
        <w:t></w:t>
      </w:r>
      <w:r>
        <w:rPr>
          <w:rFonts w:hint="eastAsia"/>
        </w:rPr>
        <w:t>за</w:t>
      </w:r>
      <w:r>
        <w:t></w:t>
      </w:r>
      <w:r>
        <w:rPr>
          <w:rFonts w:hint="eastAsia"/>
        </w:rPr>
        <w:t>злочини</w:t>
      </w:r>
    </w:p>
    <w:p w:rsidR="00FE2369" w:rsidRDefault="00FE2369" w:rsidP="00FE2369">
      <w:r>
        <w:rPr>
          <w:rFonts w:hint="eastAsia"/>
        </w:rPr>
        <w:t>проти</w:t>
      </w:r>
      <w:r>
        <w:t></w:t>
      </w:r>
      <w:r>
        <w:rPr>
          <w:rFonts w:hint="eastAsia"/>
        </w:rPr>
        <w:t>віри</w:t>
      </w:r>
      <w:r>
        <w:t></w:t>
      </w:r>
      <w:r>
        <w:t></w:t>
      </w:r>
      <w:r>
        <w:rPr>
          <w:rFonts w:hint="eastAsia"/>
        </w:rPr>
        <w:t>церкви</w:t>
      </w:r>
      <w:r>
        <w:t></w:t>
      </w:r>
      <w:r>
        <w:t></w:t>
      </w:r>
      <w:r>
        <w:rPr>
          <w:rFonts w:hint="eastAsia"/>
        </w:rPr>
        <w:t>сім’ї</w:t>
      </w:r>
      <w:r>
        <w:t></w:t>
      </w:r>
      <w:r>
        <w:rPr>
          <w:rFonts w:hint="eastAsia"/>
        </w:rPr>
        <w:t>та</w:t>
      </w:r>
      <w:r>
        <w:t></w:t>
      </w:r>
      <w:r>
        <w:rPr>
          <w:rFonts w:hint="eastAsia"/>
        </w:rPr>
        <w:t>моралі</w:t>
      </w:r>
      <w:r>
        <w:t></w:t>
      </w:r>
      <w:r>
        <w:rPr>
          <w:rFonts w:hint="eastAsia"/>
        </w:rPr>
        <w:t>залежало</w:t>
      </w:r>
      <w:r>
        <w:t></w:t>
      </w:r>
      <w:r>
        <w:rPr>
          <w:rFonts w:hint="eastAsia"/>
        </w:rPr>
        <w:t>від</w:t>
      </w:r>
      <w:r>
        <w:t></w:t>
      </w:r>
      <w:r>
        <w:rPr>
          <w:rFonts w:hint="eastAsia"/>
        </w:rPr>
        <w:t>різноманітних</w:t>
      </w:r>
      <w:r>
        <w:t></w:t>
      </w:r>
      <w:r>
        <w:rPr>
          <w:rFonts w:hint="eastAsia"/>
        </w:rPr>
        <w:t>обставин</w:t>
      </w:r>
      <w:r>
        <w:t></w:t>
      </w:r>
      <w:r>
        <w:t></w:t>
      </w:r>
      <w:r>
        <w:rPr>
          <w:rFonts w:hint="eastAsia"/>
        </w:rPr>
        <w:t>однак</w:t>
      </w:r>
    </w:p>
    <w:p w:rsidR="00FE2369" w:rsidRDefault="00FE2369" w:rsidP="00FE2369">
      <w:r>
        <w:rPr>
          <w:rFonts w:hint="eastAsia"/>
        </w:rPr>
        <w:t>вони</w:t>
      </w:r>
      <w:r>
        <w:t></w:t>
      </w:r>
      <w:r>
        <w:rPr>
          <w:rFonts w:hint="eastAsia"/>
        </w:rPr>
        <w:t>вказували</w:t>
      </w:r>
      <w:r>
        <w:t></w:t>
      </w:r>
      <w:r>
        <w:rPr>
          <w:rFonts w:hint="eastAsia"/>
        </w:rPr>
        <w:t>на</w:t>
      </w:r>
      <w:r>
        <w:t></w:t>
      </w:r>
      <w:r>
        <w:rPr>
          <w:rFonts w:hint="eastAsia"/>
        </w:rPr>
        <w:t>достатньо</w:t>
      </w:r>
      <w:r>
        <w:t></w:t>
      </w:r>
      <w:r>
        <w:rPr>
          <w:rFonts w:hint="eastAsia"/>
        </w:rPr>
        <w:t>високий</w:t>
      </w:r>
      <w:r>
        <w:t></w:t>
      </w:r>
      <w:r>
        <w:rPr>
          <w:rFonts w:hint="eastAsia"/>
        </w:rPr>
        <w:t>рівень</w:t>
      </w:r>
      <w:r>
        <w:t></w:t>
      </w:r>
      <w:r>
        <w:rPr>
          <w:rFonts w:hint="eastAsia"/>
        </w:rPr>
        <w:t>розвитку</w:t>
      </w:r>
      <w:r>
        <w:t></w:t>
      </w:r>
      <w:r>
        <w:rPr>
          <w:rFonts w:hint="eastAsia"/>
        </w:rPr>
        <w:t>правової</w:t>
      </w:r>
      <w:r>
        <w:t></w:t>
      </w:r>
      <w:r>
        <w:rPr>
          <w:rFonts w:hint="eastAsia"/>
        </w:rPr>
        <w:t>думки</w:t>
      </w:r>
      <w:r>
        <w:t></w:t>
      </w:r>
      <w:r>
        <w:rPr>
          <w:rFonts w:hint="eastAsia"/>
        </w:rPr>
        <w:t>того</w:t>
      </w:r>
      <w:r>
        <w:t></w:t>
      </w:r>
      <w:r>
        <w:rPr>
          <w:rFonts w:hint="eastAsia"/>
        </w:rPr>
        <w:t>часу</w:t>
      </w:r>
      <w:r>
        <w:t></w:t>
      </w:r>
    </w:p>
    <w:p w:rsidR="00FE2369" w:rsidRDefault="00FE2369" w:rsidP="00FE2369">
      <w:r>
        <w:t></w:t>
      </w:r>
      <w:r>
        <w:t></w:t>
      </w:r>
      <w:r>
        <w:t></w:t>
      </w:r>
      <w:r>
        <w:t></w:t>
      </w:r>
      <w:r>
        <w:rPr>
          <w:rFonts w:hint="eastAsia"/>
        </w:rPr>
        <w:t>Симбіоз</w:t>
      </w:r>
      <w:r>
        <w:t></w:t>
      </w:r>
      <w:r>
        <w:rPr>
          <w:rFonts w:hint="eastAsia"/>
        </w:rPr>
        <w:t>правових</w:t>
      </w:r>
      <w:r>
        <w:t></w:t>
      </w:r>
      <w:r>
        <w:rPr>
          <w:rFonts w:hint="eastAsia"/>
        </w:rPr>
        <w:t>систем</w:t>
      </w:r>
      <w:r>
        <w:t></w:t>
      </w:r>
      <w:r>
        <w:rPr>
          <w:rFonts w:hint="eastAsia"/>
        </w:rPr>
        <w:t>та</w:t>
      </w:r>
      <w:r>
        <w:t></w:t>
      </w:r>
      <w:r>
        <w:rPr>
          <w:rFonts w:hint="eastAsia"/>
        </w:rPr>
        <w:t>правових</w:t>
      </w:r>
      <w:r>
        <w:t></w:t>
      </w:r>
      <w:r>
        <w:rPr>
          <w:rFonts w:hint="eastAsia"/>
        </w:rPr>
        <w:t>культур</w:t>
      </w:r>
      <w:r>
        <w:t></w:t>
      </w:r>
      <w:r>
        <w:rPr>
          <w:rFonts w:hint="eastAsia"/>
        </w:rPr>
        <w:t>Заходу</w:t>
      </w:r>
      <w:r>
        <w:t></w:t>
      </w:r>
      <w:r>
        <w:rPr>
          <w:rFonts w:hint="eastAsia"/>
        </w:rPr>
        <w:t>та</w:t>
      </w:r>
      <w:r>
        <w:t></w:t>
      </w:r>
      <w:r>
        <w:rPr>
          <w:rFonts w:hint="eastAsia"/>
        </w:rPr>
        <w:t>Сходу</w:t>
      </w:r>
    </w:p>
    <w:p w:rsidR="00FE2369" w:rsidRDefault="00FE2369" w:rsidP="00FE2369">
      <w:r>
        <w:rPr>
          <w:rFonts w:hint="eastAsia"/>
        </w:rPr>
        <w:t>вплинув</w:t>
      </w:r>
      <w:r>
        <w:t></w:t>
      </w:r>
      <w:r>
        <w:rPr>
          <w:rFonts w:hint="eastAsia"/>
        </w:rPr>
        <w:t>також</w:t>
      </w:r>
      <w:r>
        <w:t></w:t>
      </w:r>
      <w:r>
        <w:rPr>
          <w:rFonts w:hint="eastAsia"/>
        </w:rPr>
        <w:t>на</w:t>
      </w:r>
      <w:r>
        <w:t></w:t>
      </w:r>
      <w:r>
        <w:rPr>
          <w:rFonts w:hint="eastAsia"/>
        </w:rPr>
        <w:t>процесуальний</w:t>
      </w:r>
      <w:r>
        <w:t></w:t>
      </w:r>
      <w:r>
        <w:rPr>
          <w:rFonts w:hint="eastAsia"/>
        </w:rPr>
        <w:t>порядок</w:t>
      </w:r>
      <w:r>
        <w:t></w:t>
      </w:r>
      <w:r>
        <w:rPr>
          <w:rFonts w:hint="eastAsia"/>
        </w:rPr>
        <w:t>настання</w:t>
      </w:r>
      <w:r>
        <w:t></w:t>
      </w:r>
      <w:r>
        <w:rPr>
          <w:rFonts w:hint="eastAsia"/>
        </w:rPr>
        <w:t>юридичної</w:t>
      </w:r>
    </w:p>
    <w:p w:rsidR="00FE2369" w:rsidRDefault="00FE2369" w:rsidP="00FE2369">
      <w:r>
        <w:rPr>
          <w:rFonts w:hint="eastAsia"/>
        </w:rPr>
        <w:t>відповідальності</w:t>
      </w:r>
      <w:r>
        <w:t></w:t>
      </w:r>
      <w:r>
        <w:t></w:t>
      </w:r>
      <w:r>
        <w:rPr>
          <w:rFonts w:hint="eastAsia"/>
        </w:rPr>
        <w:t>Аналіз</w:t>
      </w:r>
      <w:r>
        <w:t></w:t>
      </w:r>
      <w:r>
        <w:rPr>
          <w:rFonts w:hint="eastAsia"/>
        </w:rPr>
        <w:t>практики</w:t>
      </w:r>
      <w:r>
        <w:t></w:t>
      </w:r>
      <w:r>
        <w:rPr>
          <w:rFonts w:hint="eastAsia"/>
        </w:rPr>
        <w:t>притягнення</w:t>
      </w:r>
      <w:r>
        <w:t></w:t>
      </w:r>
      <w:r>
        <w:rPr>
          <w:rFonts w:hint="eastAsia"/>
        </w:rPr>
        <w:t>до</w:t>
      </w:r>
      <w:r>
        <w:t></w:t>
      </w:r>
      <w:r>
        <w:rPr>
          <w:rFonts w:hint="eastAsia"/>
        </w:rPr>
        <w:t>юридичної</w:t>
      </w:r>
      <w:r>
        <w:t></w:t>
      </w:r>
      <w:r>
        <w:rPr>
          <w:rFonts w:hint="eastAsia"/>
        </w:rPr>
        <w:t>відповідальності</w:t>
      </w:r>
    </w:p>
    <w:p w:rsidR="00FE2369" w:rsidRDefault="00FE2369" w:rsidP="00FE2369">
      <w:r>
        <w:rPr>
          <w:rFonts w:hint="eastAsia"/>
        </w:rPr>
        <w:t>за</w:t>
      </w:r>
      <w:r>
        <w:t></w:t>
      </w:r>
      <w:r>
        <w:rPr>
          <w:rFonts w:hint="eastAsia"/>
        </w:rPr>
        <w:t>церковні</w:t>
      </w:r>
      <w:r>
        <w:t></w:t>
      </w:r>
      <w:r>
        <w:rPr>
          <w:rFonts w:hint="eastAsia"/>
        </w:rPr>
        <w:t>правопорушення</w:t>
      </w:r>
      <w:r>
        <w:t></w:t>
      </w:r>
      <w:r>
        <w:rPr>
          <w:rFonts w:hint="eastAsia"/>
        </w:rPr>
        <w:t>дозволив</w:t>
      </w:r>
      <w:r>
        <w:t></w:t>
      </w:r>
      <w:r>
        <w:rPr>
          <w:rFonts w:hint="eastAsia"/>
        </w:rPr>
        <w:t>виокремити</w:t>
      </w:r>
      <w:r>
        <w:t></w:t>
      </w:r>
      <w:r>
        <w:rPr>
          <w:rFonts w:hint="eastAsia"/>
        </w:rPr>
        <w:t>три</w:t>
      </w:r>
      <w:r>
        <w:t></w:t>
      </w:r>
      <w:r>
        <w:rPr>
          <w:rFonts w:hint="eastAsia"/>
        </w:rPr>
        <w:t>етапи</w:t>
      </w:r>
      <w:r>
        <w:t></w:t>
      </w:r>
      <w:r>
        <w:rPr>
          <w:rFonts w:hint="eastAsia"/>
        </w:rPr>
        <w:t>її</w:t>
      </w:r>
      <w:r>
        <w:t></w:t>
      </w:r>
      <w:r>
        <w:rPr>
          <w:rFonts w:hint="eastAsia"/>
        </w:rPr>
        <w:t>розвитку</w:t>
      </w:r>
      <w:r>
        <w:t></w:t>
      </w:r>
      <w:r>
        <w:t></w:t>
      </w:r>
      <w:r>
        <w:rPr>
          <w:rFonts w:hint="eastAsia"/>
        </w:rPr>
        <w:t>На</w:t>
      </w:r>
    </w:p>
    <w:p w:rsidR="00FE2369" w:rsidRDefault="00FE2369" w:rsidP="00FE2369">
      <w:r>
        <w:rPr>
          <w:rFonts w:hint="eastAsia"/>
        </w:rPr>
        <w:t>першому</w:t>
      </w:r>
      <w:r>
        <w:t></w:t>
      </w:r>
      <w:r>
        <w:rPr>
          <w:rFonts w:hint="eastAsia"/>
        </w:rPr>
        <w:t>етапі</w:t>
      </w:r>
      <w:r>
        <w:t></w:t>
      </w:r>
      <w:r>
        <w:t></w:t>
      </w:r>
      <w:r>
        <w:rPr>
          <w:rFonts w:hint="eastAsia"/>
        </w:rPr>
        <w:t>середина</w:t>
      </w:r>
      <w:r>
        <w:t></w:t>
      </w:r>
      <w:r>
        <w:rPr>
          <w:rFonts w:hint="eastAsia"/>
        </w:rPr>
        <w:t>ХІ</w:t>
      </w:r>
      <w:r>
        <w:t></w:t>
      </w:r>
      <w:r>
        <w:t></w:t>
      </w:r>
      <w:r>
        <w:rPr>
          <w:rFonts w:hint="eastAsia"/>
        </w:rPr>
        <w:t>ст</w:t>
      </w:r>
      <w:r>
        <w:t></w:t>
      </w:r>
      <w:r>
        <w:t></w:t>
      </w:r>
      <w:r>
        <w:rPr>
          <w:rFonts w:hint="eastAsia"/>
        </w:rPr>
        <w:t>–</w:t>
      </w:r>
      <w:r>
        <w:t></w:t>
      </w:r>
      <w:r>
        <w:rPr>
          <w:rFonts w:hint="eastAsia"/>
        </w:rPr>
        <w:t>до</w:t>
      </w:r>
      <w:r>
        <w:t></w:t>
      </w:r>
      <w:r>
        <w:rPr>
          <w:rFonts w:hint="eastAsia"/>
        </w:rPr>
        <w:t>підписання</w:t>
      </w:r>
      <w:r>
        <w:t></w:t>
      </w:r>
      <w:r>
        <w:rPr>
          <w:rFonts w:hint="eastAsia"/>
        </w:rPr>
        <w:t>Кревської</w:t>
      </w:r>
      <w:r>
        <w:t></w:t>
      </w:r>
      <w:r>
        <w:rPr>
          <w:rFonts w:hint="eastAsia"/>
        </w:rPr>
        <w:t>унії</w:t>
      </w:r>
      <w:r>
        <w:t></w:t>
      </w:r>
      <w:r>
        <w:t></w:t>
      </w:r>
      <w:r>
        <w:t></w:t>
      </w:r>
      <w:r>
        <w:t></w:t>
      </w:r>
      <w:r>
        <w:t></w:t>
      </w:r>
      <w:r>
        <w:t></w:t>
      </w:r>
      <w:r>
        <w:rPr>
          <w:rFonts w:hint="eastAsia"/>
        </w:rPr>
        <w:t>р</w:t>
      </w:r>
      <w:r>
        <w:t></w:t>
      </w:r>
      <w:r>
        <w:t></w:t>
      </w:r>
    </w:p>
    <w:p w:rsidR="00FE2369" w:rsidRDefault="00FE2369" w:rsidP="00FE2369">
      <w:r>
        <w:rPr>
          <w:rFonts w:hint="eastAsia"/>
        </w:rPr>
        <w:t>структура</w:t>
      </w:r>
      <w:r>
        <w:t></w:t>
      </w:r>
      <w:r>
        <w:t></w:t>
      </w:r>
      <w:r>
        <w:rPr>
          <w:rFonts w:hint="eastAsia"/>
        </w:rPr>
        <w:t>організація</w:t>
      </w:r>
      <w:r>
        <w:t></w:t>
      </w:r>
      <w:r>
        <w:rPr>
          <w:rFonts w:hint="eastAsia"/>
        </w:rPr>
        <w:t>діяльності</w:t>
      </w:r>
      <w:r>
        <w:t></w:t>
      </w:r>
      <w:r>
        <w:t></w:t>
      </w:r>
      <w:r>
        <w:rPr>
          <w:rFonts w:hint="eastAsia"/>
        </w:rPr>
        <w:t>церковно</w:t>
      </w:r>
      <w:r>
        <w:t></w:t>
      </w:r>
      <w:r>
        <w:rPr>
          <w:rFonts w:hint="eastAsia"/>
        </w:rPr>
        <w:t>судовий</w:t>
      </w:r>
      <w:r>
        <w:t></w:t>
      </w:r>
      <w:r>
        <w:rPr>
          <w:rFonts w:hint="eastAsia"/>
        </w:rPr>
        <w:t>процес</w:t>
      </w:r>
      <w:r>
        <w:t></w:t>
      </w:r>
      <w:r>
        <w:rPr>
          <w:rFonts w:hint="eastAsia"/>
        </w:rPr>
        <w:t>залишалися</w:t>
      </w:r>
    </w:p>
    <w:p w:rsidR="00FE2369" w:rsidRDefault="00FE2369" w:rsidP="00FE2369">
      <w:r>
        <w:rPr>
          <w:rFonts w:hint="eastAsia"/>
        </w:rPr>
        <w:t>незмінними</w:t>
      </w:r>
      <w:r>
        <w:t></w:t>
      </w:r>
      <w:r>
        <w:t></w:t>
      </w:r>
      <w:r>
        <w:rPr>
          <w:rFonts w:hint="eastAsia"/>
        </w:rPr>
        <w:t>тобто</w:t>
      </w:r>
      <w:r>
        <w:t></w:t>
      </w:r>
      <w:r>
        <w:rPr>
          <w:rFonts w:hint="eastAsia"/>
        </w:rPr>
        <w:t>такими</w:t>
      </w:r>
      <w:r>
        <w:t></w:t>
      </w:r>
      <w:r>
        <w:t></w:t>
      </w:r>
      <w:r>
        <w:rPr>
          <w:rFonts w:hint="eastAsia"/>
        </w:rPr>
        <w:t>якими</w:t>
      </w:r>
      <w:r>
        <w:t></w:t>
      </w:r>
      <w:r>
        <w:rPr>
          <w:rFonts w:hint="eastAsia"/>
        </w:rPr>
        <w:t>були</w:t>
      </w:r>
      <w:r>
        <w:t></w:t>
      </w:r>
      <w:r>
        <w:rPr>
          <w:rFonts w:hint="eastAsia"/>
        </w:rPr>
        <w:t>у</w:t>
      </w:r>
      <w:r>
        <w:t></w:t>
      </w:r>
      <w:r>
        <w:rPr>
          <w:rFonts w:hint="eastAsia"/>
        </w:rPr>
        <w:t>період</w:t>
      </w:r>
      <w:r>
        <w:t></w:t>
      </w:r>
      <w:r>
        <w:rPr>
          <w:rFonts w:hint="eastAsia"/>
        </w:rPr>
        <w:t>Руської</w:t>
      </w:r>
      <w:r>
        <w:t></w:t>
      </w:r>
      <w:r>
        <w:rPr>
          <w:rFonts w:hint="eastAsia"/>
        </w:rPr>
        <w:t>держави</w:t>
      </w:r>
      <w:r>
        <w:t></w:t>
      </w:r>
      <w:r>
        <w:t></w:t>
      </w:r>
      <w:r>
        <w:rPr>
          <w:rFonts w:hint="eastAsia"/>
        </w:rPr>
        <w:t>Укладення</w:t>
      </w:r>
    </w:p>
    <w:p w:rsidR="00FE2369" w:rsidRDefault="00FE2369" w:rsidP="00FE2369">
      <w:r>
        <w:rPr>
          <w:rFonts w:hint="eastAsia"/>
        </w:rPr>
        <w:t>династичного</w:t>
      </w:r>
      <w:r>
        <w:t></w:t>
      </w:r>
      <w:r>
        <w:rPr>
          <w:rFonts w:hint="eastAsia"/>
        </w:rPr>
        <w:t>шлюбу</w:t>
      </w:r>
      <w:r>
        <w:t></w:t>
      </w:r>
      <w:r>
        <w:t></w:t>
      </w:r>
      <w:r>
        <w:t></w:t>
      </w:r>
      <w:r>
        <w:t></w:t>
      </w:r>
      <w:r>
        <w:t></w:t>
      </w:r>
      <w:r>
        <w:t></w:t>
      </w:r>
      <w:r>
        <w:rPr>
          <w:rFonts w:hint="eastAsia"/>
        </w:rPr>
        <w:t>р</w:t>
      </w:r>
      <w:r>
        <w:t></w:t>
      </w:r>
      <w:r>
        <w:t></w:t>
      </w:r>
      <w:r>
        <w:rPr>
          <w:rFonts w:hint="eastAsia"/>
        </w:rPr>
        <w:t>започаткувало</w:t>
      </w:r>
      <w:r>
        <w:t></w:t>
      </w:r>
      <w:r>
        <w:rPr>
          <w:rFonts w:hint="eastAsia"/>
        </w:rPr>
        <w:t>новий</w:t>
      </w:r>
      <w:r>
        <w:t></w:t>
      </w:r>
      <w:r>
        <w:rPr>
          <w:rFonts w:hint="eastAsia"/>
        </w:rPr>
        <w:t>етап</w:t>
      </w:r>
      <w:r>
        <w:t></w:t>
      </w:r>
      <w:r>
        <w:rPr>
          <w:rFonts w:hint="eastAsia"/>
        </w:rPr>
        <w:t>для</w:t>
      </w:r>
      <w:r>
        <w:t></w:t>
      </w:r>
      <w:r>
        <w:rPr>
          <w:rFonts w:hint="eastAsia"/>
        </w:rPr>
        <w:t>системи</w:t>
      </w:r>
      <w:r>
        <w:t></w:t>
      </w:r>
      <w:r>
        <w:rPr>
          <w:rFonts w:hint="eastAsia"/>
        </w:rPr>
        <w:t>права</w:t>
      </w:r>
      <w:r>
        <w:t></w:t>
      </w:r>
      <w:r>
        <w:t></w:t>
      </w:r>
      <w:r>
        <w:rPr>
          <w:rFonts w:hint="eastAsia"/>
        </w:rPr>
        <w:t>в</w:t>
      </w:r>
    </w:p>
    <w:p w:rsidR="00FE2369" w:rsidRDefault="00FE2369" w:rsidP="00FE2369">
      <w:r>
        <w:rPr>
          <w:rFonts w:hint="eastAsia"/>
        </w:rPr>
        <w:t>яку</w:t>
      </w:r>
      <w:r>
        <w:t></w:t>
      </w:r>
      <w:r>
        <w:rPr>
          <w:rFonts w:hint="eastAsia"/>
        </w:rPr>
        <w:t>почали</w:t>
      </w:r>
      <w:r>
        <w:t></w:t>
      </w:r>
      <w:r>
        <w:rPr>
          <w:rFonts w:hint="eastAsia"/>
        </w:rPr>
        <w:t>проникати</w:t>
      </w:r>
      <w:r>
        <w:t></w:t>
      </w:r>
      <w:r>
        <w:rPr>
          <w:rFonts w:hint="eastAsia"/>
        </w:rPr>
        <w:t>західноєвропейські</w:t>
      </w:r>
      <w:r>
        <w:t></w:t>
      </w:r>
      <w:r>
        <w:rPr>
          <w:rFonts w:hint="eastAsia"/>
        </w:rPr>
        <w:t>релігійні</w:t>
      </w:r>
      <w:r>
        <w:t></w:t>
      </w:r>
      <w:r>
        <w:rPr>
          <w:rFonts w:hint="eastAsia"/>
        </w:rPr>
        <w:t>традиції</w:t>
      </w:r>
      <w:r>
        <w:t></w:t>
      </w:r>
      <w:r>
        <w:t></w:t>
      </w:r>
      <w:r>
        <w:rPr>
          <w:rFonts w:hint="eastAsia"/>
        </w:rPr>
        <w:t>що</w:t>
      </w:r>
      <w:r>
        <w:t></w:t>
      </w:r>
      <w:r>
        <w:rPr>
          <w:rFonts w:hint="eastAsia"/>
        </w:rPr>
        <w:t>певною</w:t>
      </w:r>
      <w:r>
        <w:t></w:t>
      </w:r>
      <w:r>
        <w:rPr>
          <w:rFonts w:hint="eastAsia"/>
        </w:rPr>
        <w:t>мірою</w:t>
      </w:r>
    </w:p>
    <w:p w:rsidR="00FE2369" w:rsidRDefault="00FE2369" w:rsidP="00FE2369">
      <w:r>
        <w:rPr>
          <w:rFonts w:hint="eastAsia"/>
        </w:rPr>
        <w:t>впливало</w:t>
      </w:r>
      <w:r>
        <w:t></w:t>
      </w:r>
      <w:r>
        <w:rPr>
          <w:rFonts w:hint="eastAsia"/>
        </w:rPr>
        <w:t>на</w:t>
      </w:r>
      <w:r>
        <w:t></w:t>
      </w:r>
      <w:r>
        <w:rPr>
          <w:rFonts w:hint="eastAsia"/>
        </w:rPr>
        <w:t>авторитет</w:t>
      </w:r>
      <w:r>
        <w:t></w:t>
      </w:r>
      <w:r>
        <w:rPr>
          <w:rFonts w:hint="eastAsia"/>
        </w:rPr>
        <w:t>церковного</w:t>
      </w:r>
      <w:r>
        <w:t></w:t>
      </w:r>
      <w:r>
        <w:rPr>
          <w:rFonts w:hint="eastAsia"/>
        </w:rPr>
        <w:t>суду</w:t>
      </w:r>
      <w:r>
        <w:t></w:t>
      </w:r>
      <w:r>
        <w:rPr>
          <w:rFonts w:hint="eastAsia"/>
        </w:rPr>
        <w:t>та</w:t>
      </w:r>
      <w:r>
        <w:t></w:t>
      </w:r>
      <w:r>
        <w:rPr>
          <w:rFonts w:hint="eastAsia"/>
        </w:rPr>
        <w:t>вносило</w:t>
      </w:r>
      <w:r>
        <w:t></w:t>
      </w:r>
      <w:r>
        <w:rPr>
          <w:rFonts w:hint="eastAsia"/>
        </w:rPr>
        <w:t>дисбаланс</w:t>
      </w:r>
      <w:r>
        <w:t></w:t>
      </w:r>
      <w:r>
        <w:rPr>
          <w:rFonts w:hint="eastAsia"/>
        </w:rPr>
        <w:t>у</w:t>
      </w:r>
      <w:r>
        <w:t></w:t>
      </w:r>
      <w:r>
        <w:rPr>
          <w:rFonts w:hint="eastAsia"/>
        </w:rPr>
        <w:t>ситуацію</w:t>
      </w:r>
    </w:p>
    <w:p w:rsidR="00FE2369" w:rsidRDefault="00FE2369" w:rsidP="00FE2369">
      <w:r>
        <w:rPr>
          <w:rFonts w:hint="eastAsia"/>
        </w:rPr>
        <w:t>навколо</w:t>
      </w:r>
      <w:r>
        <w:t></w:t>
      </w:r>
      <w:r>
        <w:rPr>
          <w:rFonts w:hint="eastAsia"/>
        </w:rPr>
        <w:t>юрисдикційних</w:t>
      </w:r>
      <w:r>
        <w:t></w:t>
      </w:r>
      <w:r>
        <w:rPr>
          <w:rFonts w:hint="eastAsia"/>
        </w:rPr>
        <w:t>повноважень</w:t>
      </w:r>
      <w:r>
        <w:t></w:t>
      </w:r>
      <w:r>
        <w:rPr>
          <w:rFonts w:hint="eastAsia"/>
        </w:rPr>
        <w:t>церковних</w:t>
      </w:r>
      <w:r>
        <w:t></w:t>
      </w:r>
      <w:r>
        <w:rPr>
          <w:rFonts w:hint="eastAsia"/>
        </w:rPr>
        <w:t>судів</w:t>
      </w:r>
      <w:r>
        <w:t></w:t>
      </w:r>
      <w:r>
        <w:t></w:t>
      </w:r>
      <w:r>
        <w:rPr>
          <w:rFonts w:hint="eastAsia"/>
        </w:rPr>
        <w:t>Третій</w:t>
      </w:r>
      <w:r>
        <w:t></w:t>
      </w:r>
      <w:r>
        <w:rPr>
          <w:rFonts w:hint="eastAsia"/>
        </w:rPr>
        <w:t>період</w:t>
      </w:r>
    </w:p>
    <w:p w:rsidR="00FE2369" w:rsidRDefault="00FE2369" w:rsidP="00FE2369">
      <w:r>
        <w:rPr>
          <w:rFonts w:hint="eastAsia"/>
        </w:rPr>
        <w:t>функціонування</w:t>
      </w:r>
      <w:r>
        <w:t></w:t>
      </w:r>
      <w:r>
        <w:rPr>
          <w:rFonts w:hint="eastAsia"/>
        </w:rPr>
        <w:t>церковної</w:t>
      </w:r>
      <w:r>
        <w:t></w:t>
      </w:r>
      <w:r>
        <w:rPr>
          <w:rFonts w:hint="eastAsia"/>
        </w:rPr>
        <w:t>юстиції</w:t>
      </w:r>
      <w:r>
        <w:t></w:t>
      </w:r>
      <w:r>
        <w:rPr>
          <w:rFonts w:hint="eastAsia"/>
        </w:rPr>
        <w:t>розпочався</w:t>
      </w:r>
      <w:r>
        <w:t></w:t>
      </w:r>
      <w:r>
        <w:rPr>
          <w:rFonts w:hint="eastAsia"/>
        </w:rPr>
        <w:t>після</w:t>
      </w:r>
      <w:r>
        <w:t></w:t>
      </w:r>
      <w:r>
        <w:rPr>
          <w:rFonts w:hint="eastAsia"/>
        </w:rPr>
        <w:t>ухвалення</w:t>
      </w:r>
      <w:r>
        <w:t></w:t>
      </w:r>
      <w:r>
        <w:rPr>
          <w:rFonts w:hint="eastAsia"/>
        </w:rPr>
        <w:t>Третього</w:t>
      </w:r>
    </w:p>
    <w:p w:rsidR="00FE2369" w:rsidRDefault="00FE2369" w:rsidP="00FE2369">
      <w:r>
        <w:rPr>
          <w:rFonts w:hint="eastAsia"/>
        </w:rPr>
        <w:t>Литовського</w:t>
      </w:r>
      <w:r>
        <w:t></w:t>
      </w:r>
      <w:r>
        <w:rPr>
          <w:rFonts w:hint="eastAsia"/>
        </w:rPr>
        <w:t>Статуту</w:t>
      </w:r>
      <w:r>
        <w:t></w:t>
      </w:r>
      <w:r>
        <w:t></w:t>
      </w:r>
      <w:r>
        <w:t></w:t>
      </w:r>
      <w:r>
        <w:t></w:t>
      </w:r>
      <w:r>
        <w:t></w:t>
      </w:r>
      <w:r>
        <w:t></w:t>
      </w:r>
      <w:r>
        <w:rPr>
          <w:rFonts w:hint="eastAsia"/>
        </w:rPr>
        <w:t>р</w:t>
      </w:r>
      <w:r>
        <w:t></w:t>
      </w:r>
      <w:r>
        <w:t></w:t>
      </w:r>
      <w:r>
        <w:t></w:t>
      </w:r>
      <w:r>
        <w:rPr>
          <w:rFonts w:hint="eastAsia"/>
        </w:rPr>
        <w:t>норми</w:t>
      </w:r>
      <w:r>
        <w:t></w:t>
      </w:r>
      <w:r>
        <w:rPr>
          <w:rFonts w:hint="eastAsia"/>
        </w:rPr>
        <w:t>якого</w:t>
      </w:r>
      <w:r>
        <w:t></w:t>
      </w:r>
      <w:r>
        <w:rPr>
          <w:rFonts w:hint="eastAsia"/>
        </w:rPr>
        <w:t>визначили</w:t>
      </w:r>
      <w:r>
        <w:t></w:t>
      </w:r>
      <w:r>
        <w:rPr>
          <w:rFonts w:hint="eastAsia"/>
        </w:rPr>
        <w:t>компетенцію</w:t>
      </w:r>
      <w:r>
        <w:t></w:t>
      </w:r>
      <w:r>
        <w:rPr>
          <w:rFonts w:hint="eastAsia"/>
        </w:rPr>
        <w:t>церковного</w:t>
      </w:r>
    </w:p>
    <w:p w:rsidR="00FE2369" w:rsidRDefault="00FE2369" w:rsidP="00FE2369">
      <w:r>
        <w:rPr>
          <w:rFonts w:hint="eastAsia"/>
        </w:rPr>
        <w:t>суду</w:t>
      </w:r>
      <w:r>
        <w:t></w:t>
      </w:r>
      <w:r>
        <w:rPr>
          <w:rFonts w:hint="eastAsia"/>
        </w:rPr>
        <w:t>у</w:t>
      </w:r>
      <w:r>
        <w:t></w:t>
      </w:r>
      <w:r>
        <w:rPr>
          <w:rFonts w:hint="eastAsia"/>
        </w:rPr>
        <w:t>Великому</w:t>
      </w:r>
      <w:r>
        <w:t></w:t>
      </w:r>
      <w:r>
        <w:rPr>
          <w:rFonts w:hint="eastAsia"/>
        </w:rPr>
        <w:t>князівстві</w:t>
      </w:r>
      <w:r>
        <w:t></w:t>
      </w:r>
      <w:r>
        <w:rPr>
          <w:rFonts w:hint="eastAsia"/>
        </w:rPr>
        <w:t>Литовському</w:t>
      </w:r>
      <w:r>
        <w:t></w:t>
      </w:r>
      <w:r>
        <w:t></w:t>
      </w:r>
      <w:r>
        <w:rPr>
          <w:rFonts w:hint="eastAsia"/>
        </w:rPr>
        <w:t>До</w:t>
      </w:r>
      <w:r>
        <w:t></w:t>
      </w:r>
      <w:r>
        <w:rPr>
          <w:rFonts w:hint="eastAsia"/>
        </w:rPr>
        <w:t>підсудності</w:t>
      </w:r>
      <w:r>
        <w:t></w:t>
      </w:r>
      <w:r>
        <w:rPr>
          <w:rFonts w:hint="eastAsia"/>
        </w:rPr>
        <w:t>церковних</w:t>
      </w:r>
      <w:r>
        <w:t></w:t>
      </w:r>
      <w:r>
        <w:rPr>
          <w:rFonts w:hint="eastAsia"/>
        </w:rPr>
        <w:t>судів</w:t>
      </w:r>
    </w:p>
    <w:p w:rsidR="00FE2369" w:rsidRDefault="00FE2369" w:rsidP="00FE2369">
      <w:r>
        <w:rPr>
          <w:rFonts w:hint="eastAsia"/>
        </w:rPr>
        <w:t>потрапили</w:t>
      </w:r>
      <w:r>
        <w:t></w:t>
      </w:r>
      <w:r>
        <w:rPr>
          <w:rFonts w:hint="eastAsia"/>
        </w:rPr>
        <w:t>спори</w:t>
      </w:r>
      <w:r>
        <w:t></w:t>
      </w:r>
      <w:r>
        <w:rPr>
          <w:rFonts w:hint="eastAsia"/>
        </w:rPr>
        <w:t>про</w:t>
      </w:r>
      <w:r>
        <w:t></w:t>
      </w:r>
      <w:r>
        <w:rPr>
          <w:rFonts w:hint="eastAsia"/>
        </w:rPr>
        <w:t>дійсність</w:t>
      </w:r>
      <w:r>
        <w:t></w:t>
      </w:r>
      <w:r>
        <w:rPr>
          <w:rFonts w:hint="eastAsia"/>
        </w:rPr>
        <w:t>заручин</w:t>
      </w:r>
      <w:r>
        <w:t></w:t>
      </w:r>
      <w:r>
        <w:t></w:t>
      </w:r>
      <w:r>
        <w:rPr>
          <w:rFonts w:hint="eastAsia"/>
        </w:rPr>
        <w:t>здійснення</w:t>
      </w:r>
      <w:r>
        <w:t></w:t>
      </w:r>
      <w:r>
        <w:rPr>
          <w:rFonts w:hint="eastAsia"/>
        </w:rPr>
        <w:t>розлучення</w:t>
      </w:r>
      <w:r>
        <w:t></w:t>
      </w:r>
    </w:p>
    <w:p w:rsidR="00FE2369" w:rsidRDefault="00FE2369" w:rsidP="00FE2369">
      <w:r>
        <w:rPr>
          <w:rFonts w:hint="eastAsia"/>
        </w:rPr>
        <w:t>кровозмішення</w:t>
      </w:r>
      <w:r>
        <w:t></w:t>
      </w:r>
      <w:r>
        <w:t></w:t>
      </w:r>
      <w:r>
        <w:rPr>
          <w:rFonts w:hint="eastAsia"/>
        </w:rPr>
        <w:t>будь</w:t>
      </w:r>
      <w:r>
        <w:t></w:t>
      </w:r>
      <w:r>
        <w:rPr>
          <w:rFonts w:hint="eastAsia"/>
        </w:rPr>
        <w:t>які</w:t>
      </w:r>
      <w:r>
        <w:t></w:t>
      </w:r>
      <w:r>
        <w:rPr>
          <w:rFonts w:hint="eastAsia"/>
        </w:rPr>
        <w:t>шлюбно</w:t>
      </w:r>
      <w:r>
        <w:t></w:t>
      </w:r>
      <w:r>
        <w:rPr>
          <w:rFonts w:hint="eastAsia"/>
        </w:rPr>
        <w:t>сімейні</w:t>
      </w:r>
      <w:r>
        <w:t></w:t>
      </w:r>
      <w:r>
        <w:rPr>
          <w:rFonts w:hint="eastAsia"/>
        </w:rPr>
        <w:t>справи</w:t>
      </w:r>
      <w:r>
        <w:t></w:t>
      </w:r>
      <w:r>
        <w:t></w:t>
      </w:r>
      <w:r>
        <w:rPr>
          <w:rFonts w:hint="eastAsia"/>
        </w:rPr>
        <w:t>окрім</w:t>
      </w:r>
      <w:r>
        <w:t></w:t>
      </w:r>
      <w:r>
        <w:rPr>
          <w:rFonts w:hint="eastAsia"/>
        </w:rPr>
        <w:t>спорів</w:t>
      </w:r>
      <w:r>
        <w:t></w:t>
      </w:r>
      <w:r>
        <w:rPr>
          <w:rFonts w:hint="eastAsia"/>
        </w:rPr>
        <w:t>майнового</w:t>
      </w:r>
    </w:p>
    <w:p w:rsidR="00FE2369" w:rsidRDefault="00FE2369" w:rsidP="00FE2369">
      <w:r>
        <w:rPr>
          <w:rFonts w:hint="eastAsia"/>
        </w:rPr>
        <w:t>характеру</w:t>
      </w:r>
      <w:r>
        <w:t></w:t>
      </w:r>
      <w:r>
        <w:t></w:t>
      </w:r>
      <w:r>
        <w:rPr>
          <w:rFonts w:hint="eastAsia"/>
        </w:rPr>
        <w:t>Відтак</w:t>
      </w:r>
      <w:r>
        <w:t></w:t>
      </w:r>
      <w:r>
        <w:rPr>
          <w:rFonts w:hint="eastAsia"/>
        </w:rPr>
        <w:t>повноваження</w:t>
      </w:r>
      <w:r>
        <w:t></w:t>
      </w:r>
      <w:r>
        <w:rPr>
          <w:rFonts w:hint="eastAsia"/>
        </w:rPr>
        <w:t>церковних</w:t>
      </w:r>
      <w:r>
        <w:t></w:t>
      </w:r>
      <w:r>
        <w:rPr>
          <w:rFonts w:hint="eastAsia"/>
        </w:rPr>
        <w:t>судів</w:t>
      </w:r>
      <w:r>
        <w:t></w:t>
      </w:r>
      <w:r>
        <w:t></w:t>
      </w:r>
      <w:r>
        <w:rPr>
          <w:rFonts w:hint="eastAsia"/>
        </w:rPr>
        <w:t>порівняно</w:t>
      </w:r>
      <w:r>
        <w:t></w:t>
      </w:r>
      <w:r>
        <w:rPr>
          <w:rFonts w:hint="eastAsia"/>
        </w:rPr>
        <w:t>із</w:t>
      </w:r>
      <w:r>
        <w:t></w:t>
      </w:r>
      <w:r>
        <w:rPr>
          <w:rFonts w:hint="eastAsia"/>
        </w:rPr>
        <w:t>попередньою</w:t>
      </w:r>
    </w:p>
    <w:p w:rsidR="00FE2369" w:rsidRDefault="00FE2369" w:rsidP="00FE2369">
      <w:r>
        <w:rPr>
          <w:rFonts w:hint="eastAsia"/>
        </w:rPr>
        <w:t>епохою</w:t>
      </w:r>
      <w:r>
        <w:t></w:t>
      </w:r>
      <w:r>
        <w:t></w:t>
      </w:r>
      <w:r>
        <w:rPr>
          <w:rFonts w:hint="eastAsia"/>
        </w:rPr>
        <w:t>були</w:t>
      </w:r>
      <w:r>
        <w:t></w:t>
      </w:r>
      <w:r>
        <w:rPr>
          <w:rFonts w:hint="eastAsia"/>
        </w:rPr>
        <w:t>значно</w:t>
      </w:r>
      <w:r>
        <w:t></w:t>
      </w:r>
      <w:r>
        <w:rPr>
          <w:rFonts w:hint="eastAsia"/>
        </w:rPr>
        <w:t>звужені</w:t>
      </w:r>
      <w:r>
        <w:t></w:t>
      </w:r>
    </w:p>
    <w:p w:rsidR="00FE2369" w:rsidRDefault="00FE2369" w:rsidP="00FE2369">
      <w:r>
        <w:rPr>
          <w:rFonts w:hint="eastAsia"/>
        </w:rPr>
        <w:t>Розширення</w:t>
      </w:r>
      <w:r>
        <w:t></w:t>
      </w:r>
      <w:r>
        <w:rPr>
          <w:rFonts w:hint="eastAsia"/>
        </w:rPr>
        <w:t>повноважень</w:t>
      </w:r>
      <w:r>
        <w:t></w:t>
      </w:r>
      <w:r>
        <w:rPr>
          <w:rFonts w:hint="eastAsia"/>
        </w:rPr>
        <w:t>світського</w:t>
      </w:r>
      <w:r>
        <w:t></w:t>
      </w:r>
      <w:r>
        <w:rPr>
          <w:rFonts w:hint="eastAsia"/>
        </w:rPr>
        <w:t>суду</w:t>
      </w:r>
      <w:r>
        <w:t></w:t>
      </w:r>
      <w:r>
        <w:t></w:t>
      </w:r>
      <w:r>
        <w:rPr>
          <w:rFonts w:hint="eastAsia"/>
        </w:rPr>
        <w:t>насамперед</w:t>
      </w:r>
      <w:r>
        <w:t></w:t>
      </w:r>
      <w:r>
        <w:t></w:t>
      </w:r>
      <w:r>
        <w:rPr>
          <w:rFonts w:hint="eastAsia"/>
        </w:rPr>
        <w:t>пов’язано</w:t>
      </w:r>
      <w:r>
        <w:t></w:t>
      </w:r>
      <w:r>
        <w:rPr>
          <w:rFonts w:hint="eastAsia"/>
        </w:rPr>
        <w:t>із</w:t>
      </w:r>
    </w:p>
    <w:p w:rsidR="00FE2369" w:rsidRDefault="00FE2369" w:rsidP="00FE2369">
      <w:r>
        <w:rPr>
          <w:rFonts w:hint="eastAsia"/>
        </w:rPr>
        <w:t>транспарентністю</w:t>
      </w:r>
      <w:r>
        <w:t></w:t>
      </w:r>
      <w:r>
        <w:t></w:t>
      </w:r>
      <w:r>
        <w:rPr>
          <w:rFonts w:hint="eastAsia"/>
        </w:rPr>
        <w:t>відкритістю</w:t>
      </w:r>
      <w:r>
        <w:t></w:t>
      </w:r>
      <w:r>
        <w:rPr>
          <w:rFonts w:hint="eastAsia"/>
        </w:rPr>
        <w:t>церковних</w:t>
      </w:r>
      <w:r>
        <w:t></w:t>
      </w:r>
      <w:r>
        <w:rPr>
          <w:rFonts w:hint="eastAsia"/>
        </w:rPr>
        <w:t>відносин</w:t>
      </w:r>
      <w:r>
        <w:t></w:t>
      </w:r>
      <w:r>
        <w:t></w:t>
      </w:r>
      <w:r>
        <w:rPr>
          <w:rFonts w:hint="eastAsia"/>
        </w:rPr>
        <w:t>що</w:t>
      </w:r>
      <w:r>
        <w:t></w:t>
      </w:r>
      <w:r>
        <w:rPr>
          <w:rFonts w:hint="eastAsia"/>
        </w:rPr>
        <w:t>перетворилися</w:t>
      </w:r>
      <w:r>
        <w:t></w:t>
      </w:r>
      <w:r>
        <w:rPr>
          <w:rFonts w:hint="eastAsia"/>
        </w:rPr>
        <w:t>на</w:t>
      </w:r>
    </w:p>
    <w:p w:rsidR="00FE2369" w:rsidRDefault="00FE2369" w:rsidP="00FE2369">
      <w:r>
        <w:rPr>
          <w:rFonts w:hint="eastAsia"/>
        </w:rPr>
        <w:t>об’єкт</w:t>
      </w:r>
      <w:r>
        <w:t></w:t>
      </w:r>
      <w:r>
        <w:rPr>
          <w:rFonts w:hint="eastAsia"/>
        </w:rPr>
        <w:t>впливу</w:t>
      </w:r>
      <w:r>
        <w:t></w:t>
      </w:r>
      <w:r>
        <w:rPr>
          <w:rFonts w:hint="eastAsia"/>
        </w:rPr>
        <w:t>громадянського</w:t>
      </w:r>
      <w:r>
        <w:t></w:t>
      </w:r>
      <w:r>
        <w:rPr>
          <w:rFonts w:hint="eastAsia"/>
        </w:rPr>
        <w:t>суспільства</w:t>
      </w:r>
      <w:r>
        <w:t></w:t>
      </w:r>
      <w:r>
        <w:t></w:t>
      </w:r>
      <w:r>
        <w:rPr>
          <w:rFonts w:hint="eastAsia"/>
        </w:rPr>
        <w:t>Такі</w:t>
      </w:r>
      <w:r>
        <w:t></w:t>
      </w:r>
      <w:r>
        <w:rPr>
          <w:rFonts w:hint="eastAsia"/>
        </w:rPr>
        <w:t>обставини</w:t>
      </w:r>
      <w:r>
        <w:t></w:t>
      </w:r>
      <w:r>
        <w:rPr>
          <w:rFonts w:hint="eastAsia"/>
        </w:rPr>
        <w:t>покликані</w:t>
      </w:r>
      <w:r>
        <w:t></w:t>
      </w:r>
      <w:r>
        <w:rPr>
          <w:rFonts w:hint="eastAsia"/>
        </w:rPr>
        <w:t>не</w:t>
      </w:r>
      <w:r>
        <w:t></w:t>
      </w:r>
      <w:r>
        <w:rPr>
          <w:rFonts w:hint="eastAsia"/>
        </w:rPr>
        <w:t>лише</w:t>
      </w:r>
    </w:p>
    <w:p w:rsidR="00FE2369" w:rsidRDefault="00FE2369" w:rsidP="00FE2369">
      <w:r>
        <w:rPr>
          <w:rFonts w:hint="eastAsia"/>
        </w:rPr>
        <w:t>відповідним</w:t>
      </w:r>
      <w:r>
        <w:t></w:t>
      </w:r>
      <w:r>
        <w:rPr>
          <w:rFonts w:hint="eastAsia"/>
        </w:rPr>
        <w:t>правовим</w:t>
      </w:r>
      <w:r>
        <w:t></w:t>
      </w:r>
      <w:r>
        <w:rPr>
          <w:rFonts w:hint="eastAsia"/>
        </w:rPr>
        <w:t>регулюванням</w:t>
      </w:r>
      <w:r>
        <w:t></w:t>
      </w:r>
      <w:r>
        <w:t></w:t>
      </w:r>
      <w:r>
        <w:rPr>
          <w:rFonts w:hint="eastAsia"/>
        </w:rPr>
        <w:t>а</w:t>
      </w:r>
      <w:r>
        <w:t></w:t>
      </w:r>
      <w:r>
        <w:rPr>
          <w:rFonts w:hint="eastAsia"/>
        </w:rPr>
        <w:t>й</w:t>
      </w:r>
      <w:r>
        <w:t></w:t>
      </w:r>
      <w:r>
        <w:rPr>
          <w:rFonts w:hint="eastAsia"/>
        </w:rPr>
        <w:t>судовою</w:t>
      </w:r>
      <w:r>
        <w:t></w:t>
      </w:r>
      <w:r>
        <w:rPr>
          <w:rFonts w:hint="eastAsia"/>
        </w:rPr>
        <w:t>практикою</w:t>
      </w:r>
      <w:r>
        <w:t></w:t>
      </w:r>
      <w:r>
        <w:t></w:t>
      </w:r>
      <w:r>
        <w:rPr>
          <w:rFonts w:hint="eastAsia"/>
        </w:rPr>
        <w:t>що</w:t>
      </w:r>
      <w:r>
        <w:t></w:t>
      </w:r>
      <w:r>
        <w:rPr>
          <w:rFonts w:hint="eastAsia"/>
        </w:rPr>
        <w:t>була</w:t>
      </w:r>
      <w:r>
        <w:t></w:t>
      </w:r>
    </w:p>
    <w:p w:rsidR="00FE2369" w:rsidRDefault="00FE2369" w:rsidP="00FE2369">
      <w:r>
        <w:t></w:t>
      </w:r>
      <w:r>
        <w:t></w:t>
      </w:r>
      <w:r>
        <w:t></w:t>
      </w:r>
    </w:p>
    <w:p w:rsidR="00FE2369" w:rsidRDefault="00FE2369" w:rsidP="00FE2369">
      <w:r>
        <w:rPr>
          <w:rFonts w:hint="eastAsia"/>
        </w:rPr>
        <w:t>продиктована</w:t>
      </w:r>
      <w:r>
        <w:t></w:t>
      </w:r>
      <w:r>
        <w:rPr>
          <w:rFonts w:hint="eastAsia"/>
        </w:rPr>
        <w:t>бажанням</w:t>
      </w:r>
      <w:r>
        <w:t></w:t>
      </w:r>
      <w:r>
        <w:rPr>
          <w:rFonts w:hint="eastAsia"/>
        </w:rPr>
        <w:t>учасників</w:t>
      </w:r>
      <w:r>
        <w:t></w:t>
      </w:r>
      <w:r>
        <w:rPr>
          <w:rFonts w:hint="eastAsia"/>
        </w:rPr>
        <w:t>процесу</w:t>
      </w:r>
      <w:r>
        <w:t></w:t>
      </w:r>
      <w:r>
        <w:rPr>
          <w:rFonts w:hint="eastAsia"/>
        </w:rPr>
        <w:t>звертатися</w:t>
      </w:r>
      <w:r>
        <w:t></w:t>
      </w:r>
      <w:r>
        <w:rPr>
          <w:rFonts w:hint="eastAsia"/>
        </w:rPr>
        <w:t>до</w:t>
      </w:r>
      <w:r>
        <w:t></w:t>
      </w:r>
      <w:r>
        <w:rPr>
          <w:rFonts w:hint="eastAsia"/>
        </w:rPr>
        <w:t>тієї</w:t>
      </w:r>
      <w:r>
        <w:t></w:t>
      </w:r>
      <w:r>
        <w:rPr>
          <w:rFonts w:hint="eastAsia"/>
        </w:rPr>
        <w:t>судової</w:t>
      </w:r>
    </w:p>
    <w:p w:rsidR="00FE2369" w:rsidRDefault="00FE2369" w:rsidP="00FE2369">
      <w:r>
        <w:rPr>
          <w:rFonts w:hint="eastAsia"/>
        </w:rPr>
        <w:t>інституції</w:t>
      </w:r>
      <w:r>
        <w:t></w:t>
      </w:r>
      <w:r>
        <w:t></w:t>
      </w:r>
      <w:r>
        <w:rPr>
          <w:rFonts w:hint="eastAsia"/>
        </w:rPr>
        <w:t>яка</w:t>
      </w:r>
      <w:r>
        <w:t></w:t>
      </w:r>
      <w:r>
        <w:rPr>
          <w:rFonts w:hint="eastAsia"/>
        </w:rPr>
        <w:t>мала</w:t>
      </w:r>
      <w:r>
        <w:t></w:t>
      </w:r>
      <w:r>
        <w:rPr>
          <w:rFonts w:hint="eastAsia"/>
        </w:rPr>
        <w:t>більшу</w:t>
      </w:r>
      <w:r>
        <w:t></w:t>
      </w:r>
      <w:r>
        <w:rPr>
          <w:rFonts w:hint="eastAsia"/>
        </w:rPr>
        <w:t>владу</w:t>
      </w:r>
      <w:r>
        <w:t></w:t>
      </w:r>
      <w:r>
        <w:t></w:t>
      </w:r>
      <w:r>
        <w:rPr>
          <w:rFonts w:hint="eastAsia"/>
        </w:rPr>
        <w:t>потужніший</w:t>
      </w:r>
      <w:r>
        <w:t></w:t>
      </w:r>
      <w:r>
        <w:rPr>
          <w:rFonts w:hint="eastAsia"/>
        </w:rPr>
        <w:t>авторитет</w:t>
      </w:r>
      <w:r>
        <w:t></w:t>
      </w:r>
      <w:r>
        <w:rPr>
          <w:rFonts w:hint="eastAsia"/>
        </w:rPr>
        <w:t>і</w:t>
      </w:r>
      <w:r>
        <w:t></w:t>
      </w:r>
      <w:r>
        <w:rPr>
          <w:rFonts w:hint="eastAsia"/>
        </w:rPr>
        <w:t>рішення</w:t>
      </w:r>
      <w:r>
        <w:t></w:t>
      </w:r>
      <w:r>
        <w:rPr>
          <w:rFonts w:hint="eastAsia"/>
        </w:rPr>
        <w:t>якої</w:t>
      </w:r>
      <w:r>
        <w:t></w:t>
      </w:r>
      <w:r>
        <w:rPr>
          <w:rFonts w:hint="eastAsia"/>
        </w:rPr>
        <w:t>буде</w:t>
      </w:r>
    </w:p>
    <w:p w:rsidR="00FE2369" w:rsidRDefault="00FE2369" w:rsidP="00FE2369">
      <w:r>
        <w:rPr>
          <w:rFonts w:hint="eastAsia"/>
        </w:rPr>
        <w:t>визнане</w:t>
      </w:r>
      <w:r>
        <w:t></w:t>
      </w:r>
      <w:r>
        <w:rPr>
          <w:rFonts w:hint="eastAsia"/>
        </w:rPr>
        <w:t>усіма</w:t>
      </w:r>
      <w:r>
        <w:t></w:t>
      </w:r>
      <w:r>
        <w:rPr>
          <w:rFonts w:hint="eastAsia"/>
        </w:rPr>
        <w:t>суб’єктами</w:t>
      </w:r>
      <w:r>
        <w:t></w:t>
      </w:r>
      <w:r>
        <w:rPr>
          <w:rFonts w:hint="eastAsia"/>
        </w:rPr>
        <w:t>процесу</w:t>
      </w:r>
      <w:r>
        <w:t></w:t>
      </w:r>
      <w:r>
        <w:rPr>
          <w:rFonts w:hint="eastAsia"/>
        </w:rPr>
        <w:t>та</w:t>
      </w:r>
      <w:r>
        <w:t></w:t>
      </w:r>
      <w:r>
        <w:t></w:t>
      </w:r>
      <w:r>
        <w:rPr>
          <w:rFonts w:hint="eastAsia"/>
        </w:rPr>
        <w:t>зрештою</w:t>
      </w:r>
      <w:r>
        <w:t></w:t>
      </w:r>
      <w:r>
        <w:t></w:t>
      </w:r>
      <w:r>
        <w:rPr>
          <w:rFonts w:hint="eastAsia"/>
        </w:rPr>
        <w:t>виконане</w:t>
      </w:r>
      <w:r>
        <w:t></w:t>
      </w:r>
      <w:r>
        <w:t></w:t>
      </w:r>
      <w:r>
        <w:rPr>
          <w:rFonts w:hint="eastAsia"/>
        </w:rPr>
        <w:t>Так</w:t>
      </w:r>
      <w:r>
        <w:t></w:t>
      </w:r>
      <w:r>
        <w:t></w:t>
      </w:r>
      <w:r>
        <w:rPr>
          <w:rFonts w:hint="eastAsia"/>
        </w:rPr>
        <w:t>в</w:t>
      </w:r>
      <w:r>
        <w:t></w:t>
      </w:r>
      <w:r>
        <w:rPr>
          <w:rFonts w:hint="eastAsia"/>
        </w:rPr>
        <w:t>орбіту</w:t>
      </w:r>
    </w:p>
    <w:p w:rsidR="00FE2369" w:rsidRDefault="00FE2369" w:rsidP="00FE2369">
      <w:r>
        <w:rPr>
          <w:rFonts w:hint="eastAsia"/>
        </w:rPr>
        <w:t>світської</w:t>
      </w:r>
      <w:r>
        <w:t></w:t>
      </w:r>
      <w:r>
        <w:rPr>
          <w:rFonts w:hint="eastAsia"/>
        </w:rPr>
        <w:t>судової</w:t>
      </w:r>
      <w:r>
        <w:t></w:t>
      </w:r>
      <w:r>
        <w:rPr>
          <w:rFonts w:hint="eastAsia"/>
        </w:rPr>
        <w:t>юрисдикції</w:t>
      </w:r>
      <w:r>
        <w:t></w:t>
      </w:r>
      <w:r>
        <w:rPr>
          <w:rFonts w:hint="eastAsia"/>
        </w:rPr>
        <w:t>потрапили</w:t>
      </w:r>
      <w:r>
        <w:t></w:t>
      </w:r>
      <w:r>
        <w:rPr>
          <w:rFonts w:hint="eastAsia"/>
        </w:rPr>
        <w:t>справи</w:t>
      </w:r>
      <w:r>
        <w:t></w:t>
      </w:r>
      <w:r>
        <w:t></w:t>
      </w:r>
      <w:r>
        <w:rPr>
          <w:rFonts w:hint="eastAsia"/>
        </w:rPr>
        <w:t>що</w:t>
      </w:r>
      <w:r>
        <w:t></w:t>
      </w:r>
      <w:r>
        <w:rPr>
          <w:rFonts w:hint="eastAsia"/>
        </w:rPr>
        <w:t>були</w:t>
      </w:r>
      <w:r>
        <w:t></w:t>
      </w:r>
      <w:r>
        <w:rPr>
          <w:rFonts w:hint="eastAsia"/>
        </w:rPr>
        <w:t>підсудні</w:t>
      </w:r>
      <w:r>
        <w:t></w:t>
      </w:r>
      <w:r>
        <w:rPr>
          <w:rFonts w:hint="eastAsia"/>
        </w:rPr>
        <w:t>лише</w:t>
      </w:r>
    </w:p>
    <w:p w:rsidR="00FE2369" w:rsidRDefault="00FE2369" w:rsidP="00FE2369">
      <w:r>
        <w:rPr>
          <w:rFonts w:hint="eastAsia"/>
        </w:rPr>
        <w:t>церковному</w:t>
      </w:r>
      <w:r>
        <w:t></w:t>
      </w:r>
      <w:r>
        <w:rPr>
          <w:rFonts w:hint="eastAsia"/>
        </w:rPr>
        <w:t>суду</w:t>
      </w:r>
      <w:r>
        <w:t></w:t>
      </w:r>
      <w:r>
        <w:t></w:t>
      </w:r>
      <w:r>
        <w:rPr>
          <w:rFonts w:hint="eastAsia"/>
        </w:rPr>
        <w:t>Це</w:t>
      </w:r>
      <w:r>
        <w:t></w:t>
      </w:r>
      <w:r>
        <w:rPr>
          <w:rFonts w:hint="eastAsia"/>
        </w:rPr>
        <w:t>підтверджується</w:t>
      </w:r>
      <w:r>
        <w:t></w:t>
      </w:r>
      <w:r>
        <w:rPr>
          <w:rFonts w:hint="eastAsia"/>
        </w:rPr>
        <w:t>матеріалами</w:t>
      </w:r>
      <w:r>
        <w:t></w:t>
      </w:r>
      <w:r>
        <w:rPr>
          <w:rFonts w:hint="eastAsia"/>
        </w:rPr>
        <w:t>Литовської</w:t>
      </w:r>
      <w:r>
        <w:t></w:t>
      </w:r>
      <w:r>
        <w:rPr>
          <w:rFonts w:hint="eastAsia"/>
        </w:rPr>
        <w:t>метрики</w:t>
      </w:r>
      <w:r>
        <w:t></w:t>
      </w:r>
      <w:r>
        <w:t></w:t>
      </w:r>
      <w:r>
        <w:rPr>
          <w:rFonts w:hint="eastAsia"/>
        </w:rPr>
        <w:t>актами</w:t>
      </w:r>
    </w:p>
    <w:p w:rsidR="00FE2369" w:rsidRDefault="00FE2369" w:rsidP="00FE2369">
      <w:r>
        <w:rPr>
          <w:rFonts w:hint="eastAsia"/>
        </w:rPr>
        <w:t>судових</w:t>
      </w:r>
      <w:r>
        <w:t></w:t>
      </w:r>
      <w:r>
        <w:rPr>
          <w:rFonts w:hint="eastAsia"/>
        </w:rPr>
        <w:t>книг</w:t>
      </w:r>
      <w:r>
        <w:t></w:t>
      </w:r>
      <w:r>
        <w:rPr>
          <w:rFonts w:hint="eastAsia"/>
        </w:rPr>
        <w:t>та</w:t>
      </w:r>
      <w:r>
        <w:t></w:t>
      </w:r>
      <w:r>
        <w:rPr>
          <w:rFonts w:hint="eastAsia"/>
        </w:rPr>
        <w:t>іншими</w:t>
      </w:r>
      <w:r>
        <w:t></w:t>
      </w:r>
      <w:r>
        <w:rPr>
          <w:rFonts w:hint="eastAsia"/>
        </w:rPr>
        <w:t>документами</w:t>
      </w:r>
      <w:r>
        <w:t></w:t>
      </w:r>
      <w:r>
        <w:t></w:t>
      </w:r>
      <w:r>
        <w:rPr>
          <w:rFonts w:hint="eastAsia"/>
        </w:rPr>
        <w:t>розміщеними</w:t>
      </w:r>
      <w:r>
        <w:t></w:t>
      </w:r>
      <w:r>
        <w:rPr>
          <w:rFonts w:hint="eastAsia"/>
        </w:rPr>
        <w:t>у</w:t>
      </w:r>
      <w:r>
        <w:t></w:t>
      </w:r>
      <w:r>
        <w:rPr>
          <w:rFonts w:hint="eastAsia"/>
        </w:rPr>
        <w:t>джерелознавчих</w:t>
      </w:r>
      <w:r>
        <w:t></w:t>
      </w:r>
      <w:r>
        <w:rPr>
          <w:rFonts w:hint="eastAsia"/>
        </w:rPr>
        <w:t>студіях</w:t>
      </w:r>
      <w:r>
        <w:t></w:t>
      </w:r>
    </w:p>
    <w:p w:rsidR="00FE2369" w:rsidRDefault="00FE2369" w:rsidP="00FE2369">
      <w:r>
        <w:rPr>
          <w:rFonts w:hint="eastAsia"/>
        </w:rPr>
        <w:t>Приклади</w:t>
      </w:r>
      <w:r>
        <w:t></w:t>
      </w:r>
      <w:r>
        <w:rPr>
          <w:rFonts w:hint="eastAsia"/>
        </w:rPr>
        <w:t>із</w:t>
      </w:r>
      <w:r>
        <w:t></w:t>
      </w:r>
      <w:r>
        <w:rPr>
          <w:rFonts w:hint="eastAsia"/>
        </w:rPr>
        <w:t>судової</w:t>
      </w:r>
      <w:r>
        <w:t></w:t>
      </w:r>
      <w:r>
        <w:rPr>
          <w:rFonts w:hint="eastAsia"/>
        </w:rPr>
        <w:t>практики</w:t>
      </w:r>
      <w:r>
        <w:t></w:t>
      </w:r>
      <w:r>
        <w:rPr>
          <w:rFonts w:hint="eastAsia"/>
        </w:rPr>
        <w:t>демонструють</w:t>
      </w:r>
      <w:r>
        <w:t></w:t>
      </w:r>
      <w:r>
        <w:t></w:t>
      </w:r>
      <w:r>
        <w:rPr>
          <w:rFonts w:hint="eastAsia"/>
        </w:rPr>
        <w:t>що</w:t>
      </w:r>
      <w:r>
        <w:t></w:t>
      </w:r>
      <w:r>
        <w:rPr>
          <w:rFonts w:hint="eastAsia"/>
        </w:rPr>
        <w:t>така</w:t>
      </w:r>
      <w:r>
        <w:t></w:t>
      </w:r>
      <w:r>
        <w:rPr>
          <w:rFonts w:hint="eastAsia"/>
        </w:rPr>
        <w:t>трансформація</w:t>
      </w:r>
    </w:p>
    <w:p w:rsidR="00FE2369" w:rsidRDefault="00FE2369" w:rsidP="00FE2369">
      <w:r>
        <w:rPr>
          <w:rFonts w:hint="eastAsia"/>
        </w:rPr>
        <w:t>процесуального</w:t>
      </w:r>
      <w:r>
        <w:t></w:t>
      </w:r>
      <w:r>
        <w:rPr>
          <w:rFonts w:hint="eastAsia"/>
        </w:rPr>
        <w:t>порядку</w:t>
      </w:r>
      <w:r>
        <w:t></w:t>
      </w:r>
      <w:r>
        <w:rPr>
          <w:rFonts w:hint="eastAsia"/>
        </w:rPr>
        <w:t>настання</w:t>
      </w:r>
      <w:r>
        <w:t></w:t>
      </w:r>
      <w:r>
        <w:rPr>
          <w:rFonts w:hint="eastAsia"/>
        </w:rPr>
        <w:t>юридичної</w:t>
      </w:r>
      <w:r>
        <w:t></w:t>
      </w:r>
      <w:r>
        <w:rPr>
          <w:rFonts w:hint="eastAsia"/>
        </w:rPr>
        <w:t>відповідальності</w:t>
      </w:r>
      <w:r>
        <w:t></w:t>
      </w:r>
      <w:r>
        <w:rPr>
          <w:rFonts w:hint="eastAsia"/>
        </w:rPr>
        <w:t>за</w:t>
      </w:r>
      <w:r>
        <w:t></w:t>
      </w:r>
      <w:r>
        <w:rPr>
          <w:rFonts w:hint="eastAsia"/>
        </w:rPr>
        <w:t>церковні</w:t>
      </w:r>
    </w:p>
    <w:p w:rsidR="00FE2369" w:rsidRDefault="00FE2369" w:rsidP="00FE2369">
      <w:r>
        <w:rPr>
          <w:rFonts w:hint="eastAsia"/>
        </w:rPr>
        <w:t>правопорушення</w:t>
      </w:r>
      <w:r>
        <w:t></w:t>
      </w:r>
      <w:r>
        <w:rPr>
          <w:rFonts w:hint="eastAsia"/>
        </w:rPr>
        <w:t>мали</w:t>
      </w:r>
      <w:r>
        <w:t></w:t>
      </w:r>
      <w:r>
        <w:rPr>
          <w:rFonts w:hint="eastAsia"/>
        </w:rPr>
        <w:t>місце</w:t>
      </w:r>
      <w:r>
        <w:t></w:t>
      </w:r>
      <w:r>
        <w:rPr>
          <w:rFonts w:hint="eastAsia"/>
        </w:rPr>
        <w:t>на</w:t>
      </w:r>
      <w:r>
        <w:t></w:t>
      </w:r>
      <w:r>
        <w:rPr>
          <w:rFonts w:hint="eastAsia"/>
        </w:rPr>
        <w:t>всій</w:t>
      </w:r>
      <w:r>
        <w:t></w:t>
      </w:r>
      <w:r>
        <w:rPr>
          <w:rFonts w:hint="eastAsia"/>
        </w:rPr>
        <w:t>етнографічно</w:t>
      </w:r>
      <w:r>
        <w:t></w:t>
      </w:r>
      <w:r>
        <w:rPr>
          <w:rFonts w:hint="eastAsia"/>
        </w:rPr>
        <w:t>українській</w:t>
      </w:r>
      <w:r>
        <w:t></w:t>
      </w:r>
      <w:r>
        <w:rPr>
          <w:rFonts w:hint="eastAsia"/>
        </w:rPr>
        <w:t>території</w:t>
      </w:r>
      <w:r>
        <w:t></w:t>
      </w:r>
      <w:r>
        <w:t></w:t>
      </w:r>
      <w:r>
        <w:rPr>
          <w:rFonts w:hint="eastAsia"/>
        </w:rPr>
        <w:t>що</w:t>
      </w:r>
    </w:p>
    <w:p w:rsidR="00FE2369" w:rsidRDefault="00FE2369" w:rsidP="00FE2369">
      <w:r>
        <w:rPr>
          <w:rFonts w:hint="eastAsia"/>
        </w:rPr>
        <w:t>входила</w:t>
      </w:r>
      <w:r>
        <w:t></w:t>
      </w:r>
      <w:r>
        <w:rPr>
          <w:rFonts w:hint="eastAsia"/>
        </w:rPr>
        <w:t>до</w:t>
      </w:r>
      <w:r>
        <w:t></w:t>
      </w:r>
      <w:r>
        <w:rPr>
          <w:rFonts w:hint="eastAsia"/>
        </w:rPr>
        <w:t>Великого</w:t>
      </w:r>
      <w:r>
        <w:t></w:t>
      </w:r>
      <w:r>
        <w:rPr>
          <w:rFonts w:hint="eastAsia"/>
        </w:rPr>
        <w:t>князівства</w:t>
      </w:r>
      <w:r>
        <w:t></w:t>
      </w:r>
      <w:r>
        <w:rPr>
          <w:rFonts w:hint="eastAsia"/>
        </w:rPr>
        <w:t>Литовського</w:t>
      </w:r>
      <w:r>
        <w:t></w:t>
      </w:r>
      <w:r>
        <w:t></w:t>
      </w:r>
      <w:r>
        <w:rPr>
          <w:rFonts w:hint="eastAsia"/>
        </w:rPr>
        <w:t>а</w:t>
      </w:r>
      <w:r>
        <w:t></w:t>
      </w:r>
      <w:r>
        <w:rPr>
          <w:rFonts w:hint="eastAsia"/>
        </w:rPr>
        <w:t>згодом</w:t>
      </w:r>
      <w:r>
        <w:t></w:t>
      </w:r>
      <w:r>
        <w:rPr>
          <w:rFonts w:hint="eastAsia"/>
        </w:rPr>
        <w:t>–</w:t>
      </w:r>
      <w:r>
        <w:t></w:t>
      </w:r>
      <w:r>
        <w:rPr>
          <w:rFonts w:hint="eastAsia"/>
        </w:rPr>
        <w:t>до</w:t>
      </w:r>
      <w:r>
        <w:t></w:t>
      </w:r>
      <w:r>
        <w:rPr>
          <w:rFonts w:hint="eastAsia"/>
        </w:rPr>
        <w:t>Речі</w:t>
      </w:r>
      <w:r>
        <w:t></w:t>
      </w:r>
      <w:r>
        <w:rPr>
          <w:rFonts w:hint="eastAsia"/>
        </w:rPr>
        <w:t>Посполитої</w:t>
      </w:r>
      <w:r>
        <w:t></w:t>
      </w:r>
    </w:p>
    <w:p w:rsidR="00FE2369" w:rsidRDefault="00FE2369" w:rsidP="00FE2369">
      <w:r>
        <w:t></w:t>
      </w:r>
      <w:r>
        <w:t></w:t>
      </w:r>
      <w:r>
        <w:t></w:t>
      </w:r>
      <w:r>
        <w:t></w:t>
      </w:r>
      <w:r>
        <w:rPr>
          <w:rFonts w:hint="eastAsia"/>
        </w:rPr>
        <w:t>Нормами</w:t>
      </w:r>
      <w:r>
        <w:t></w:t>
      </w:r>
      <w:r>
        <w:rPr>
          <w:rFonts w:hint="eastAsia"/>
        </w:rPr>
        <w:t>звичаєвого</w:t>
      </w:r>
      <w:r>
        <w:t></w:t>
      </w:r>
      <w:r>
        <w:rPr>
          <w:rFonts w:hint="eastAsia"/>
        </w:rPr>
        <w:t>права</w:t>
      </w:r>
      <w:r>
        <w:t></w:t>
      </w:r>
      <w:r>
        <w:rPr>
          <w:rFonts w:hint="eastAsia"/>
        </w:rPr>
        <w:t>у</w:t>
      </w:r>
      <w:r>
        <w:t></w:t>
      </w:r>
      <w:r>
        <w:rPr>
          <w:rFonts w:hint="eastAsia"/>
        </w:rPr>
        <w:t>Запорозькій</w:t>
      </w:r>
      <w:r>
        <w:t></w:t>
      </w:r>
      <w:r>
        <w:rPr>
          <w:rFonts w:hint="eastAsia"/>
        </w:rPr>
        <w:t>Січі</w:t>
      </w:r>
      <w:r>
        <w:t></w:t>
      </w:r>
      <w:r>
        <w:rPr>
          <w:rFonts w:hint="eastAsia"/>
        </w:rPr>
        <w:t>здійснювалася</w:t>
      </w:r>
      <w:r>
        <w:t></w:t>
      </w:r>
      <w:r>
        <w:rPr>
          <w:rFonts w:hint="eastAsia"/>
        </w:rPr>
        <w:t>правова</w:t>
      </w:r>
    </w:p>
    <w:p w:rsidR="00FE2369" w:rsidRDefault="00FE2369" w:rsidP="00FE2369">
      <w:r>
        <w:rPr>
          <w:rFonts w:hint="eastAsia"/>
        </w:rPr>
        <w:t>регламентація</w:t>
      </w:r>
      <w:r>
        <w:t></w:t>
      </w:r>
      <w:r>
        <w:rPr>
          <w:rFonts w:hint="eastAsia"/>
        </w:rPr>
        <w:t>настання</w:t>
      </w:r>
      <w:r>
        <w:t></w:t>
      </w:r>
      <w:r>
        <w:rPr>
          <w:rFonts w:hint="eastAsia"/>
        </w:rPr>
        <w:t>юридичної</w:t>
      </w:r>
      <w:r>
        <w:t></w:t>
      </w:r>
      <w:r>
        <w:rPr>
          <w:rFonts w:hint="eastAsia"/>
        </w:rPr>
        <w:t>відповідальності</w:t>
      </w:r>
      <w:r>
        <w:t></w:t>
      </w:r>
      <w:r>
        <w:rPr>
          <w:rFonts w:hint="eastAsia"/>
        </w:rPr>
        <w:t>не</w:t>
      </w:r>
      <w:r>
        <w:t></w:t>
      </w:r>
      <w:r>
        <w:rPr>
          <w:rFonts w:hint="eastAsia"/>
        </w:rPr>
        <w:t>лише</w:t>
      </w:r>
      <w:r>
        <w:t></w:t>
      </w:r>
      <w:r>
        <w:rPr>
          <w:rFonts w:hint="eastAsia"/>
        </w:rPr>
        <w:t>за</w:t>
      </w:r>
      <w:r>
        <w:t></w:t>
      </w:r>
      <w:r>
        <w:rPr>
          <w:rFonts w:hint="eastAsia"/>
        </w:rPr>
        <w:t>здійснення</w:t>
      </w:r>
    </w:p>
    <w:p w:rsidR="00FE2369" w:rsidRDefault="00FE2369" w:rsidP="00FE2369">
      <w:r>
        <w:rPr>
          <w:rFonts w:hint="eastAsia"/>
        </w:rPr>
        <w:t>побутових</w:t>
      </w:r>
      <w:r>
        <w:t></w:t>
      </w:r>
      <w:r>
        <w:rPr>
          <w:rFonts w:hint="eastAsia"/>
        </w:rPr>
        <w:t>злочинів</w:t>
      </w:r>
      <w:r>
        <w:t></w:t>
      </w:r>
      <w:r>
        <w:t></w:t>
      </w:r>
      <w:r>
        <w:rPr>
          <w:rFonts w:hint="eastAsia"/>
        </w:rPr>
        <w:t>а</w:t>
      </w:r>
      <w:r>
        <w:t></w:t>
      </w:r>
      <w:r>
        <w:rPr>
          <w:rFonts w:hint="eastAsia"/>
        </w:rPr>
        <w:t>й</w:t>
      </w:r>
      <w:r>
        <w:t></w:t>
      </w:r>
      <w:r>
        <w:rPr>
          <w:rFonts w:hint="eastAsia"/>
        </w:rPr>
        <w:t>протиправних</w:t>
      </w:r>
      <w:r>
        <w:t></w:t>
      </w:r>
      <w:r>
        <w:rPr>
          <w:rFonts w:hint="eastAsia"/>
        </w:rPr>
        <w:t>діянь</w:t>
      </w:r>
      <w:r>
        <w:t></w:t>
      </w:r>
      <w:r>
        <w:t></w:t>
      </w:r>
      <w:r>
        <w:rPr>
          <w:rFonts w:hint="eastAsia"/>
        </w:rPr>
        <w:t>спрямованих</w:t>
      </w:r>
      <w:r>
        <w:t></w:t>
      </w:r>
      <w:r>
        <w:rPr>
          <w:rFonts w:hint="eastAsia"/>
        </w:rPr>
        <w:t>проти</w:t>
      </w:r>
      <w:r>
        <w:t></w:t>
      </w:r>
      <w:r>
        <w:rPr>
          <w:rFonts w:hint="eastAsia"/>
        </w:rPr>
        <w:t>віри</w:t>
      </w:r>
      <w:r>
        <w:t></w:t>
      </w:r>
      <w:r>
        <w:t></w:t>
      </w:r>
      <w:r>
        <w:rPr>
          <w:rFonts w:hint="eastAsia"/>
        </w:rPr>
        <w:t>церкви</w:t>
      </w:r>
      <w:r>
        <w:t></w:t>
      </w:r>
    </w:p>
    <w:p w:rsidR="00FE2369" w:rsidRDefault="00FE2369" w:rsidP="00FE2369">
      <w:r>
        <w:rPr>
          <w:rFonts w:hint="eastAsia"/>
        </w:rPr>
        <w:t>сім’ї</w:t>
      </w:r>
      <w:r>
        <w:t></w:t>
      </w:r>
      <w:r>
        <w:rPr>
          <w:rFonts w:hint="eastAsia"/>
        </w:rPr>
        <w:t>та</w:t>
      </w:r>
      <w:r>
        <w:t></w:t>
      </w:r>
      <w:r>
        <w:rPr>
          <w:rFonts w:hint="eastAsia"/>
        </w:rPr>
        <w:t>моралі</w:t>
      </w:r>
      <w:r>
        <w:t></w:t>
      </w:r>
      <w:r>
        <w:t></w:t>
      </w:r>
      <w:r>
        <w:rPr>
          <w:rFonts w:hint="eastAsia"/>
        </w:rPr>
        <w:t>Правова</w:t>
      </w:r>
      <w:r>
        <w:t></w:t>
      </w:r>
      <w:r>
        <w:rPr>
          <w:rFonts w:hint="eastAsia"/>
        </w:rPr>
        <w:t>думка</w:t>
      </w:r>
      <w:r>
        <w:t></w:t>
      </w:r>
      <w:r>
        <w:rPr>
          <w:rFonts w:hint="eastAsia"/>
        </w:rPr>
        <w:t>козацької</w:t>
      </w:r>
      <w:r>
        <w:t></w:t>
      </w:r>
      <w:r>
        <w:rPr>
          <w:rFonts w:hint="eastAsia"/>
        </w:rPr>
        <w:t>республіки</w:t>
      </w:r>
      <w:r>
        <w:t></w:t>
      </w:r>
      <w:r>
        <w:rPr>
          <w:rFonts w:hint="eastAsia"/>
        </w:rPr>
        <w:t>так</w:t>
      </w:r>
      <w:r>
        <w:t></w:t>
      </w:r>
      <w:r>
        <w:rPr>
          <w:rFonts w:hint="eastAsia"/>
        </w:rPr>
        <w:t>і</w:t>
      </w:r>
      <w:r>
        <w:t></w:t>
      </w:r>
      <w:r>
        <w:rPr>
          <w:rFonts w:hint="eastAsia"/>
        </w:rPr>
        <w:t>не</w:t>
      </w:r>
      <w:r>
        <w:t></w:t>
      </w:r>
      <w:r>
        <w:rPr>
          <w:rFonts w:hint="eastAsia"/>
        </w:rPr>
        <w:t>створила</w:t>
      </w:r>
    </w:p>
    <w:p w:rsidR="00FE2369" w:rsidRDefault="00FE2369" w:rsidP="00FE2369">
      <w:r>
        <w:rPr>
          <w:rFonts w:hint="eastAsia"/>
        </w:rPr>
        <w:t>спеціальних</w:t>
      </w:r>
      <w:r>
        <w:t></w:t>
      </w:r>
      <w:r>
        <w:rPr>
          <w:rFonts w:hint="eastAsia"/>
        </w:rPr>
        <w:t>судів</w:t>
      </w:r>
      <w:r>
        <w:t></w:t>
      </w:r>
      <w:r>
        <w:rPr>
          <w:rFonts w:hint="eastAsia"/>
        </w:rPr>
        <w:t>для</w:t>
      </w:r>
      <w:r>
        <w:t></w:t>
      </w:r>
      <w:r>
        <w:rPr>
          <w:rFonts w:hint="eastAsia"/>
        </w:rPr>
        <w:t>розгляду</w:t>
      </w:r>
      <w:r>
        <w:t></w:t>
      </w:r>
      <w:r>
        <w:rPr>
          <w:rFonts w:hint="eastAsia"/>
        </w:rPr>
        <w:t>вищеназваних</w:t>
      </w:r>
      <w:r>
        <w:t></w:t>
      </w:r>
      <w:r>
        <w:rPr>
          <w:rFonts w:hint="eastAsia"/>
        </w:rPr>
        <w:t>справ</w:t>
      </w:r>
      <w:r>
        <w:t></w:t>
      </w:r>
      <w:r>
        <w:t></w:t>
      </w:r>
      <w:r>
        <w:rPr>
          <w:rFonts w:hint="eastAsia"/>
        </w:rPr>
        <w:t>незважаючи</w:t>
      </w:r>
      <w:r>
        <w:t></w:t>
      </w:r>
      <w:r>
        <w:rPr>
          <w:rFonts w:hint="eastAsia"/>
        </w:rPr>
        <w:t>на</w:t>
      </w:r>
    </w:p>
    <w:p w:rsidR="00FE2369" w:rsidRDefault="00FE2369" w:rsidP="00FE2369">
      <w:r>
        <w:rPr>
          <w:rFonts w:hint="eastAsia"/>
        </w:rPr>
        <w:t>присутність</w:t>
      </w:r>
      <w:r>
        <w:t></w:t>
      </w:r>
      <w:r>
        <w:rPr>
          <w:rFonts w:hint="eastAsia"/>
        </w:rPr>
        <w:t>священика</w:t>
      </w:r>
      <w:r>
        <w:t></w:t>
      </w:r>
      <w:r>
        <w:rPr>
          <w:rFonts w:hint="eastAsia"/>
        </w:rPr>
        <w:t>в</w:t>
      </w:r>
      <w:r>
        <w:t></w:t>
      </w:r>
      <w:r>
        <w:rPr>
          <w:rFonts w:hint="eastAsia"/>
        </w:rPr>
        <w:t>козацькому</w:t>
      </w:r>
      <w:r>
        <w:t></w:t>
      </w:r>
      <w:r>
        <w:rPr>
          <w:rFonts w:hint="eastAsia"/>
        </w:rPr>
        <w:t>середовищі</w:t>
      </w:r>
      <w:r>
        <w:t></w:t>
      </w:r>
      <w:r>
        <w:rPr>
          <w:rFonts w:hint="eastAsia"/>
        </w:rPr>
        <w:t>та</w:t>
      </w:r>
      <w:r>
        <w:t></w:t>
      </w:r>
      <w:r>
        <w:rPr>
          <w:rFonts w:hint="eastAsia"/>
        </w:rPr>
        <w:t>церкви</w:t>
      </w:r>
      <w:r>
        <w:t></w:t>
      </w:r>
      <w:r>
        <w:rPr>
          <w:rFonts w:hint="eastAsia"/>
        </w:rPr>
        <w:t>як</w:t>
      </w:r>
      <w:r>
        <w:t></w:t>
      </w:r>
      <w:r>
        <w:rPr>
          <w:rFonts w:hint="eastAsia"/>
        </w:rPr>
        <w:t>атрибута</w:t>
      </w:r>
    </w:p>
    <w:p w:rsidR="00FE2369" w:rsidRDefault="00FE2369" w:rsidP="00FE2369">
      <w:r>
        <w:rPr>
          <w:rFonts w:hint="eastAsia"/>
        </w:rPr>
        <w:t>православ’я</w:t>
      </w:r>
      <w:r>
        <w:t></w:t>
      </w:r>
      <w:r>
        <w:t></w:t>
      </w:r>
      <w:r>
        <w:rPr>
          <w:rFonts w:hint="eastAsia"/>
        </w:rPr>
        <w:t>Главою</w:t>
      </w:r>
      <w:r>
        <w:t></w:t>
      </w:r>
      <w:r>
        <w:rPr>
          <w:rFonts w:hint="eastAsia"/>
        </w:rPr>
        <w:t>січового</w:t>
      </w:r>
      <w:r>
        <w:t></w:t>
      </w:r>
      <w:r>
        <w:rPr>
          <w:rFonts w:hint="eastAsia"/>
        </w:rPr>
        <w:t>товариства</w:t>
      </w:r>
      <w:r>
        <w:t></w:t>
      </w:r>
      <w:r>
        <w:rPr>
          <w:rFonts w:hint="eastAsia"/>
        </w:rPr>
        <w:t>як</w:t>
      </w:r>
      <w:r>
        <w:t></w:t>
      </w:r>
      <w:r>
        <w:rPr>
          <w:rFonts w:hint="eastAsia"/>
        </w:rPr>
        <w:t>у</w:t>
      </w:r>
      <w:r>
        <w:t></w:t>
      </w:r>
      <w:r>
        <w:rPr>
          <w:rFonts w:hint="eastAsia"/>
        </w:rPr>
        <w:t>мирний</w:t>
      </w:r>
      <w:r>
        <w:t></w:t>
      </w:r>
      <w:r>
        <w:t></w:t>
      </w:r>
      <w:r>
        <w:rPr>
          <w:rFonts w:hint="eastAsia"/>
        </w:rPr>
        <w:t>так</w:t>
      </w:r>
      <w:r>
        <w:t></w:t>
      </w:r>
      <w:r>
        <w:rPr>
          <w:rFonts w:hint="eastAsia"/>
        </w:rPr>
        <w:t>і</w:t>
      </w:r>
      <w:r>
        <w:t></w:t>
      </w:r>
      <w:r>
        <w:rPr>
          <w:rFonts w:hint="eastAsia"/>
        </w:rPr>
        <w:t>у</w:t>
      </w:r>
      <w:r>
        <w:t></w:t>
      </w:r>
      <w:r>
        <w:rPr>
          <w:rFonts w:hint="eastAsia"/>
        </w:rPr>
        <w:t>воєнний</w:t>
      </w:r>
      <w:r>
        <w:t></w:t>
      </w:r>
      <w:r>
        <w:rPr>
          <w:rFonts w:hint="eastAsia"/>
        </w:rPr>
        <w:t>час</w:t>
      </w:r>
    </w:p>
    <w:p w:rsidR="00FE2369" w:rsidRDefault="00FE2369" w:rsidP="00FE2369">
      <w:r>
        <w:rPr>
          <w:rFonts w:hint="eastAsia"/>
        </w:rPr>
        <w:t>залишався</w:t>
      </w:r>
      <w:r>
        <w:t></w:t>
      </w:r>
      <w:r>
        <w:rPr>
          <w:rFonts w:hint="eastAsia"/>
        </w:rPr>
        <w:t>кошовий</w:t>
      </w:r>
      <w:r>
        <w:t></w:t>
      </w:r>
      <w:r>
        <w:rPr>
          <w:rFonts w:hint="eastAsia"/>
        </w:rPr>
        <w:t>отаман</w:t>
      </w:r>
      <w:r>
        <w:t></w:t>
      </w:r>
      <w:r>
        <w:t></w:t>
      </w:r>
      <w:r>
        <w:rPr>
          <w:rFonts w:hint="eastAsia"/>
        </w:rPr>
        <w:t>якому</w:t>
      </w:r>
      <w:r>
        <w:t></w:t>
      </w:r>
      <w:r>
        <w:rPr>
          <w:rFonts w:hint="eastAsia"/>
        </w:rPr>
        <w:t>належала</w:t>
      </w:r>
      <w:r>
        <w:t></w:t>
      </w:r>
      <w:r>
        <w:rPr>
          <w:rFonts w:hint="eastAsia"/>
        </w:rPr>
        <w:t>й</w:t>
      </w:r>
      <w:r>
        <w:t></w:t>
      </w:r>
      <w:r>
        <w:rPr>
          <w:rFonts w:hint="eastAsia"/>
        </w:rPr>
        <w:t>вища</w:t>
      </w:r>
      <w:r>
        <w:t></w:t>
      </w:r>
      <w:r>
        <w:rPr>
          <w:rFonts w:hint="eastAsia"/>
        </w:rPr>
        <w:t>духовна</w:t>
      </w:r>
      <w:r>
        <w:t></w:t>
      </w:r>
      <w:r>
        <w:rPr>
          <w:rFonts w:hint="eastAsia"/>
        </w:rPr>
        <w:t>влада</w:t>
      </w:r>
      <w:r>
        <w:t></w:t>
      </w:r>
      <w:r>
        <w:t></w:t>
      </w:r>
      <w:r>
        <w:rPr>
          <w:rFonts w:hint="eastAsia"/>
        </w:rPr>
        <w:t>Незалежно</w:t>
      </w:r>
    </w:p>
    <w:p w:rsidR="00FE2369" w:rsidRDefault="00FE2369" w:rsidP="00FE2369">
      <w:r>
        <w:rPr>
          <w:rFonts w:hint="eastAsia"/>
        </w:rPr>
        <w:t>від</w:t>
      </w:r>
      <w:r>
        <w:t></w:t>
      </w:r>
      <w:r>
        <w:rPr>
          <w:rFonts w:hint="eastAsia"/>
        </w:rPr>
        <w:t>видів</w:t>
      </w:r>
      <w:r>
        <w:t></w:t>
      </w:r>
      <w:r>
        <w:rPr>
          <w:rFonts w:hint="eastAsia"/>
        </w:rPr>
        <w:t>злочину</w:t>
      </w:r>
      <w:r>
        <w:t></w:t>
      </w:r>
      <w:r>
        <w:t></w:t>
      </w:r>
      <w:r>
        <w:rPr>
          <w:rFonts w:hint="eastAsia"/>
        </w:rPr>
        <w:t>суб’єктів</w:t>
      </w:r>
      <w:r>
        <w:t></w:t>
      </w:r>
      <w:r>
        <w:rPr>
          <w:rFonts w:hint="eastAsia"/>
        </w:rPr>
        <w:t>їх</w:t>
      </w:r>
      <w:r>
        <w:t></w:t>
      </w:r>
      <w:r>
        <w:rPr>
          <w:rFonts w:hint="eastAsia"/>
        </w:rPr>
        <w:t>вчинення</w:t>
      </w:r>
      <w:r>
        <w:t></w:t>
      </w:r>
      <w:r>
        <w:t></w:t>
      </w:r>
      <w:r>
        <w:rPr>
          <w:rFonts w:hint="eastAsia"/>
        </w:rPr>
        <w:t>об’єкта</w:t>
      </w:r>
      <w:r>
        <w:t></w:t>
      </w:r>
      <w:r>
        <w:rPr>
          <w:rFonts w:hint="eastAsia"/>
        </w:rPr>
        <w:t>посягання</w:t>
      </w:r>
      <w:r>
        <w:t></w:t>
      </w:r>
      <w:r>
        <w:t></w:t>
      </w:r>
      <w:r>
        <w:rPr>
          <w:rFonts w:hint="eastAsia"/>
        </w:rPr>
        <w:t>невідворотність</w:t>
      </w:r>
    </w:p>
    <w:p w:rsidR="00FE2369" w:rsidRDefault="00FE2369" w:rsidP="00FE2369">
      <w:r>
        <w:rPr>
          <w:rFonts w:hint="eastAsia"/>
        </w:rPr>
        <w:t>покарання</w:t>
      </w:r>
      <w:r>
        <w:t></w:t>
      </w:r>
      <w:r>
        <w:rPr>
          <w:rFonts w:hint="eastAsia"/>
        </w:rPr>
        <w:t>забезпечувалася</w:t>
      </w:r>
      <w:r>
        <w:t></w:t>
      </w:r>
      <w:r>
        <w:rPr>
          <w:rFonts w:hint="eastAsia"/>
        </w:rPr>
        <w:t>загальними</w:t>
      </w:r>
      <w:r>
        <w:t></w:t>
      </w:r>
      <w:r>
        <w:rPr>
          <w:rFonts w:hint="eastAsia"/>
        </w:rPr>
        <w:t>судовими</w:t>
      </w:r>
      <w:r>
        <w:t></w:t>
      </w:r>
      <w:r>
        <w:rPr>
          <w:rFonts w:hint="eastAsia"/>
        </w:rPr>
        <w:t>інституціями</w:t>
      </w:r>
      <w:r>
        <w:t></w:t>
      </w:r>
      <w:r>
        <w:t></w:t>
      </w:r>
      <w:r>
        <w:rPr>
          <w:rFonts w:hint="eastAsia"/>
        </w:rPr>
        <w:t>діючими</w:t>
      </w:r>
      <w:r>
        <w:t></w:t>
      </w:r>
      <w:r>
        <w:rPr>
          <w:rFonts w:hint="eastAsia"/>
        </w:rPr>
        <w:t>на</w:t>
      </w:r>
    </w:p>
    <w:p w:rsidR="00FE2369" w:rsidRDefault="00FE2369" w:rsidP="00FE2369">
      <w:r>
        <w:rPr>
          <w:rFonts w:hint="eastAsia"/>
        </w:rPr>
        <w:t>Запорозькій</w:t>
      </w:r>
      <w:r>
        <w:t></w:t>
      </w:r>
      <w:r>
        <w:rPr>
          <w:rFonts w:hint="eastAsia"/>
        </w:rPr>
        <w:t>Січі</w:t>
      </w:r>
      <w:r>
        <w:t></w:t>
      </w:r>
      <w:r>
        <w:rPr>
          <w:rFonts w:hint="eastAsia"/>
        </w:rPr>
        <w:t>чи</w:t>
      </w:r>
      <w:r>
        <w:t></w:t>
      </w:r>
      <w:r>
        <w:rPr>
          <w:rFonts w:hint="eastAsia"/>
        </w:rPr>
        <w:t>у</w:t>
      </w:r>
      <w:r>
        <w:t></w:t>
      </w:r>
      <w:r>
        <w:rPr>
          <w:rFonts w:hint="eastAsia"/>
        </w:rPr>
        <w:t>її</w:t>
      </w:r>
      <w:r>
        <w:t></w:t>
      </w:r>
      <w:r>
        <w:rPr>
          <w:rFonts w:hint="eastAsia"/>
        </w:rPr>
        <w:t>вольностях</w:t>
      </w:r>
      <w:r>
        <w:t></w:t>
      </w:r>
    </w:p>
    <w:p w:rsidR="00FE2369" w:rsidRDefault="00FE2369" w:rsidP="00FE2369">
      <w:r>
        <w:t></w:t>
      </w:r>
      <w:r>
        <w:t></w:t>
      </w:r>
      <w:r>
        <w:t></w:t>
      </w:r>
      <w:r>
        <w:t></w:t>
      </w:r>
      <w:r>
        <w:rPr>
          <w:rFonts w:hint="eastAsia"/>
        </w:rPr>
        <w:t>Українська</w:t>
      </w:r>
      <w:r>
        <w:t></w:t>
      </w:r>
      <w:r>
        <w:rPr>
          <w:rFonts w:hint="eastAsia"/>
        </w:rPr>
        <w:t>держава</w:t>
      </w:r>
      <w:r>
        <w:t></w:t>
      </w:r>
      <w:r>
        <w:t></w:t>
      </w:r>
      <w:r>
        <w:rPr>
          <w:rFonts w:hint="eastAsia"/>
        </w:rPr>
        <w:t>Військо</w:t>
      </w:r>
      <w:r>
        <w:t></w:t>
      </w:r>
      <w:r>
        <w:rPr>
          <w:rFonts w:hint="eastAsia"/>
        </w:rPr>
        <w:t>Запорозьке</w:t>
      </w:r>
      <w:r>
        <w:t></w:t>
      </w:r>
      <w:r>
        <w:t></w:t>
      </w:r>
      <w:r>
        <w:rPr>
          <w:rFonts w:hint="eastAsia"/>
        </w:rPr>
        <w:t>як</w:t>
      </w:r>
      <w:r>
        <w:t></w:t>
      </w:r>
      <w:r>
        <w:rPr>
          <w:rFonts w:hint="eastAsia"/>
        </w:rPr>
        <w:t>спадкоємиця</w:t>
      </w:r>
      <w:r>
        <w:t></w:t>
      </w:r>
      <w:r>
        <w:rPr>
          <w:rFonts w:hint="eastAsia"/>
        </w:rPr>
        <w:t>правових</w:t>
      </w:r>
    </w:p>
    <w:p w:rsidR="00FE2369" w:rsidRDefault="00FE2369" w:rsidP="00FE2369">
      <w:r>
        <w:rPr>
          <w:rFonts w:hint="eastAsia"/>
        </w:rPr>
        <w:t>традицій</w:t>
      </w:r>
      <w:r>
        <w:t></w:t>
      </w:r>
      <w:r>
        <w:rPr>
          <w:rFonts w:hint="eastAsia"/>
        </w:rPr>
        <w:t>Запорозької</w:t>
      </w:r>
      <w:r>
        <w:t></w:t>
      </w:r>
      <w:r>
        <w:rPr>
          <w:rFonts w:hint="eastAsia"/>
        </w:rPr>
        <w:t>Січі</w:t>
      </w:r>
      <w:r>
        <w:t></w:t>
      </w:r>
      <w:r>
        <w:rPr>
          <w:rFonts w:hint="eastAsia"/>
        </w:rPr>
        <w:t>не</w:t>
      </w:r>
      <w:r>
        <w:t></w:t>
      </w:r>
      <w:r>
        <w:rPr>
          <w:rFonts w:hint="eastAsia"/>
        </w:rPr>
        <w:t>лише</w:t>
      </w:r>
      <w:r>
        <w:t></w:t>
      </w:r>
      <w:r>
        <w:rPr>
          <w:rFonts w:hint="eastAsia"/>
        </w:rPr>
        <w:t>взяла</w:t>
      </w:r>
      <w:r>
        <w:t></w:t>
      </w:r>
      <w:r>
        <w:rPr>
          <w:rFonts w:hint="eastAsia"/>
        </w:rPr>
        <w:t>на</w:t>
      </w:r>
      <w:r>
        <w:t></w:t>
      </w:r>
      <w:r>
        <w:rPr>
          <w:rFonts w:hint="eastAsia"/>
        </w:rPr>
        <w:t>озброєння</w:t>
      </w:r>
      <w:r>
        <w:t></w:t>
      </w:r>
      <w:r>
        <w:rPr>
          <w:rFonts w:hint="eastAsia"/>
        </w:rPr>
        <w:t>її</w:t>
      </w:r>
      <w:r>
        <w:t></w:t>
      </w:r>
      <w:r>
        <w:rPr>
          <w:rFonts w:hint="eastAsia"/>
        </w:rPr>
        <w:t>правову</w:t>
      </w:r>
      <w:r>
        <w:t></w:t>
      </w:r>
      <w:r>
        <w:rPr>
          <w:rFonts w:hint="eastAsia"/>
        </w:rPr>
        <w:t>систему</w:t>
      </w:r>
      <w:r>
        <w:t></w:t>
      </w:r>
      <w:r>
        <w:t></w:t>
      </w:r>
      <w:r>
        <w:rPr>
          <w:rFonts w:hint="eastAsia"/>
        </w:rPr>
        <w:t>а</w:t>
      </w:r>
      <w:r>
        <w:t></w:t>
      </w:r>
      <w:r>
        <w:rPr>
          <w:rFonts w:hint="eastAsia"/>
        </w:rPr>
        <w:t>й</w:t>
      </w:r>
    </w:p>
    <w:p w:rsidR="00FE2369" w:rsidRDefault="00FE2369" w:rsidP="00FE2369">
      <w:r>
        <w:rPr>
          <w:rFonts w:hint="eastAsia"/>
        </w:rPr>
        <w:t>праворегулятивними</w:t>
      </w:r>
      <w:r>
        <w:t></w:t>
      </w:r>
      <w:r>
        <w:rPr>
          <w:rFonts w:hint="eastAsia"/>
        </w:rPr>
        <w:t>засобами</w:t>
      </w:r>
      <w:r>
        <w:t></w:t>
      </w:r>
      <w:r>
        <w:rPr>
          <w:rFonts w:hint="eastAsia"/>
        </w:rPr>
        <w:t>значно</w:t>
      </w:r>
      <w:r>
        <w:t></w:t>
      </w:r>
      <w:r>
        <w:rPr>
          <w:rFonts w:hint="eastAsia"/>
        </w:rPr>
        <w:t>удосконалила</w:t>
      </w:r>
      <w:r>
        <w:t></w:t>
      </w:r>
      <w:r>
        <w:rPr>
          <w:rFonts w:hint="eastAsia"/>
        </w:rPr>
        <w:t>її</w:t>
      </w:r>
      <w:r>
        <w:t></w:t>
      </w:r>
      <w:r>
        <w:t></w:t>
      </w:r>
      <w:r>
        <w:rPr>
          <w:rFonts w:hint="eastAsia"/>
        </w:rPr>
        <w:t>особливо</w:t>
      </w:r>
      <w:r>
        <w:t></w:t>
      </w:r>
      <w:r>
        <w:rPr>
          <w:rFonts w:hint="eastAsia"/>
        </w:rPr>
        <w:t>в</w:t>
      </w:r>
      <w:r>
        <w:t></w:t>
      </w:r>
      <w:r>
        <w:rPr>
          <w:rFonts w:hint="eastAsia"/>
        </w:rPr>
        <w:t>частині</w:t>
      </w:r>
    </w:p>
    <w:p w:rsidR="00FE2369" w:rsidRDefault="00FE2369" w:rsidP="00FE2369">
      <w:r>
        <w:rPr>
          <w:rFonts w:hint="eastAsia"/>
        </w:rPr>
        <w:t>юридичної</w:t>
      </w:r>
      <w:r>
        <w:t></w:t>
      </w:r>
      <w:r>
        <w:rPr>
          <w:rFonts w:hint="eastAsia"/>
        </w:rPr>
        <w:t>відповідальності</w:t>
      </w:r>
      <w:r>
        <w:t></w:t>
      </w:r>
      <w:r>
        <w:rPr>
          <w:rFonts w:hint="eastAsia"/>
        </w:rPr>
        <w:t>за</w:t>
      </w:r>
      <w:r>
        <w:t></w:t>
      </w:r>
      <w:r>
        <w:rPr>
          <w:rFonts w:hint="eastAsia"/>
        </w:rPr>
        <w:t>злочини</w:t>
      </w:r>
      <w:r>
        <w:t></w:t>
      </w:r>
      <w:r>
        <w:rPr>
          <w:rFonts w:hint="eastAsia"/>
        </w:rPr>
        <w:t>проти</w:t>
      </w:r>
      <w:r>
        <w:t></w:t>
      </w:r>
      <w:r>
        <w:rPr>
          <w:rFonts w:hint="eastAsia"/>
        </w:rPr>
        <w:t>віри</w:t>
      </w:r>
      <w:r>
        <w:t></w:t>
      </w:r>
      <w:r>
        <w:t></w:t>
      </w:r>
      <w:r>
        <w:rPr>
          <w:rFonts w:hint="eastAsia"/>
        </w:rPr>
        <w:t>сім’ї</w:t>
      </w:r>
      <w:r>
        <w:t></w:t>
      </w:r>
      <w:r>
        <w:rPr>
          <w:rFonts w:hint="eastAsia"/>
        </w:rPr>
        <w:t>та</w:t>
      </w:r>
      <w:r>
        <w:t></w:t>
      </w:r>
      <w:r>
        <w:rPr>
          <w:rFonts w:hint="eastAsia"/>
        </w:rPr>
        <w:t>моралі</w:t>
      </w:r>
      <w:r>
        <w:t></w:t>
      </w:r>
      <w:r>
        <w:t></w:t>
      </w:r>
      <w:r>
        <w:rPr>
          <w:rFonts w:hint="eastAsia"/>
        </w:rPr>
        <w:t>У</w:t>
      </w:r>
      <w:r>
        <w:t></w:t>
      </w:r>
      <w:r>
        <w:rPr>
          <w:rFonts w:hint="eastAsia"/>
        </w:rPr>
        <w:t>ході</w:t>
      </w:r>
    </w:p>
    <w:p w:rsidR="00FE2369" w:rsidRDefault="00FE2369" w:rsidP="00FE2369">
      <w:r>
        <w:rPr>
          <w:rFonts w:hint="eastAsia"/>
        </w:rPr>
        <w:t>Національно</w:t>
      </w:r>
      <w:r>
        <w:t></w:t>
      </w:r>
      <w:r>
        <w:rPr>
          <w:rFonts w:hint="eastAsia"/>
        </w:rPr>
        <w:t>визвольної</w:t>
      </w:r>
      <w:r>
        <w:t></w:t>
      </w:r>
      <w:r>
        <w:rPr>
          <w:rFonts w:hint="eastAsia"/>
        </w:rPr>
        <w:t>війни</w:t>
      </w:r>
      <w:r>
        <w:t></w:t>
      </w:r>
      <w:r>
        <w:rPr>
          <w:rFonts w:hint="eastAsia"/>
        </w:rPr>
        <w:t>під</w:t>
      </w:r>
      <w:r>
        <w:t></w:t>
      </w:r>
      <w:r>
        <w:rPr>
          <w:rFonts w:hint="eastAsia"/>
        </w:rPr>
        <w:t>проводом</w:t>
      </w:r>
      <w:r>
        <w:t></w:t>
      </w:r>
      <w:r>
        <w:rPr>
          <w:rFonts w:hint="eastAsia"/>
        </w:rPr>
        <w:t>Б</w:t>
      </w:r>
      <w:r>
        <w:t></w:t>
      </w:r>
      <w:r>
        <w:t></w:t>
      </w:r>
      <w:r>
        <w:rPr>
          <w:rFonts w:hint="eastAsia"/>
        </w:rPr>
        <w:t>Хмельницького</w:t>
      </w:r>
      <w:r>
        <w:t></w:t>
      </w:r>
      <w:r>
        <w:rPr>
          <w:rFonts w:hint="eastAsia"/>
        </w:rPr>
        <w:t>середини</w:t>
      </w:r>
      <w:r>
        <w:t></w:t>
      </w:r>
      <w:r>
        <w:rPr>
          <w:rFonts w:hint="eastAsia"/>
        </w:rPr>
        <w:t>Х</w:t>
      </w:r>
      <w:r>
        <w:t></w:t>
      </w:r>
      <w:r>
        <w:t></w:t>
      </w:r>
      <w:r>
        <w:t></w:t>
      </w:r>
    </w:p>
    <w:p w:rsidR="00FE2369" w:rsidRDefault="00FE2369" w:rsidP="00FE2369">
      <w:r>
        <w:rPr>
          <w:rFonts w:hint="eastAsia"/>
        </w:rPr>
        <w:t>ст</w:t>
      </w:r>
      <w:r>
        <w:t></w:t>
      </w:r>
      <w:r>
        <w:t></w:t>
      </w:r>
      <w:r>
        <w:rPr>
          <w:rFonts w:hint="eastAsia"/>
        </w:rPr>
        <w:t>в</w:t>
      </w:r>
      <w:r>
        <w:t></w:t>
      </w:r>
      <w:r>
        <w:rPr>
          <w:rFonts w:hint="eastAsia"/>
        </w:rPr>
        <w:t>правовому</w:t>
      </w:r>
      <w:r>
        <w:t></w:t>
      </w:r>
      <w:r>
        <w:rPr>
          <w:rFonts w:hint="eastAsia"/>
        </w:rPr>
        <w:t>просторі</w:t>
      </w:r>
      <w:r>
        <w:t></w:t>
      </w:r>
      <w:r>
        <w:rPr>
          <w:rFonts w:hint="eastAsia"/>
        </w:rPr>
        <w:t>новопосталої</w:t>
      </w:r>
      <w:r>
        <w:t></w:t>
      </w:r>
      <w:r>
        <w:rPr>
          <w:rFonts w:hint="eastAsia"/>
        </w:rPr>
        <w:t>держави</w:t>
      </w:r>
      <w:r>
        <w:t></w:t>
      </w:r>
      <w:r>
        <w:rPr>
          <w:rFonts w:hint="eastAsia"/>
        </w:rPr>
        <w:t>з’являється</w:t>
      </w:r>
      <w:r>
        <w:t></w:t>
      </w:r>
      <w:r>
        <w:rPr>
          <w:rFonts w:hint="eastAsia"/>
        </w:rPr>
        <w:t>нова</w:t>
      </w:r>
      <w:r>
        <w:t></w:t>
      </w:r>
      <w:r>
        <w:rPr>
          <w:rFonts w:hint="eastAsia"/>
        </w:rPr>
        <w:t>група</w:t>
      </w:r>
      <w:r>
        <w:t></w:t>
      </w:r>
      <w:r>
        <w:rPr>
          <w:rFonts w:hint="eastAsia"/>
        </w:rPr>
        <w:t>джерел</w:t>
      </w:r>
    </w:p>
    <w:p w:rsidR="00FE2369" w:rsidRDefault="00FE2369" w:rsidP="00FE2369">
      <w:r>
        <w:rPr>
          <w:rFonts w:hint="eastAsia"/>
        </w:rPr>
        <w:t>права</w:t>
      </w:r>
      <w:r>
        <w:t></w:t>
      </w:r>
      <w:r>
        <w:t></w:t>
      </w:r>
      <w:r>
        <w:rPr>
          <w:rFonts w:hint="eastAsia"/>
        </w:rPr>
        <w:t>серед</w:t>
      </w:r>
      <w:r>
        <w:t></w:t>
      </w:r>
      <w:r>
        <w:rPr>
          <w:rFonts w:hint="eastAsia"/>
        </w:rPr>
        <w:t>яких</w:t>
      </w:r>
      <w:r>
        <w:t></w:t>
      </w:r>
      <w:r>
        <w:rPr>
          <w:rFonts w:hint="eastAsia"/>
        </w:rPr>
        <w:t>вирізняються</w:t>
      </w:r>
      <w:r>
        <w:t></w:t>
      </w:r>
      <w:r>
        <w:rPr>
          <w:rFonts w:hint="eastAsia"/>
        </w:rPr>
        <w:t>гетьманські</w:t>
      </w:r>
      <w:r>
        <w:t></w:t>
      </w:r>
      <w:r>
        <w:rPr>
          <w:rFonts w:hint="eastAsia"/>
        </w:rPr>
        <w:t>універсали</w:t>
      </w:r>
      <w:r>
        <w:t></w:t>
      </w:r>
      <w:r>
        <w:t></w:t>
      </w:r>
      <w:r>
        <w:rPr>
          <w:rFonts w:hint="eastAsia"/>
        </w:rPr>
        <w:t>У</w:t>
      </w:r>
      <w:r>
        <w:t></w:t>
      </w:r>
      <w:r>
        <w:rPr>
          <w:rFonts w:hint="eastAsia"/>
        </w:rPr>
        <w:t>цих</w:t>
      </w:r>
      <w:r>
        <w:t></w:t>
      </w:r>
      <w:r>
        <w:rPr>
          <w:rFonts w:hint="eastAsia"/>
        </w:rPr>
        <w:t>актах</w:t>
      </w:r>
    </w:p>
    <w:p w:rsidR="00FE2369" w:rsidRDefault="00FE2369" w:rsidP="00FE2369">
      <w:r>
        <w:rPr>
          <w:rFonts w:hint="eastAsia"/>
        </w:rPr>
        <w:t>гетьманської</w:t>
      </w:r>
      <w:r>
        <w:t></w:t>
      </w:r>
      <w:r>
        <w:rPr>
          <w:rFonts w:hint="eastAsia"/>
        </w:rPr>
        <w:t>влади</w:t>
      </w:r>
      <w:r>
        <w:t></w:t>
      </w:r>
      <w:r>
        <w:t></w:t>
      </w:r>
      <w:r>
        <w:rPr>
          <w:rFonts w:hint="eastAsia"/>
        </w:rPr>
        <w:t>ухваленням</w:t>
      </w:r>
      <w:r>
        <w:t></w:t>
      </w:r>
      <w:r>
        <w:rPr>
          <w:rFonts w:hint="eastAsia"/>
        </w:rPr>
        <w:t>яких</w:t>
      </w:r>
      <w:r>
        <w:t></w:t>
      </w:r>
      <w:r>
        <w:rPr>
          <w:rFonts w:hint="eastAsia"/>
        </w:rPr>
        <w:t>глава</w:t>
      </w:r>
      <w:r>
        <w:t></w:t>
      </w:r>
      <w:r>
        <w:rPr>
          <w:rFonts w:hint="eastAsia"/>
        </w:rPr>
        <w:t>держави</w:t>
      </w:r>
      <w:r>
        <w:t></w:t>
      </w:r>
      <w:r>
        <w:rPr>
          <w:rFonts w:hint="eastAsia"/>
        </w:rPr>
        <w:t>оперативно</w:t>
      </w:r>
      <w:r>
        <w:t></w:t>
      </w:r>
      <w:r>
        <w:rPr>
          <w:rFonts w:hint="eastAsia"/>
        </w:rPr>
        <w:t>реагував</w:t>
      </w:r>
      <w:r>
        <w:t></w:t>
      </w:r>
      <w:r>
        <w:rPr>
          <w:rFonts w:hint="eastAsia"/>
        </w:rPr>
        <w:t>на</w:t>
      </w:r>
    </w:p>
    <w:p w:rsidR="00FE2369" w:rsidRDefault="00FE2369" w:rsidP="00FE2369">
      <w:r>
        <w:rPr>
          <w:rFonts w:hint="eastAsia"/>
        </w:rPr>
        <w:t>суспільно</w:t>
      </w:r>
      <w:r>
        <w:t></w:t>
      </w:r>
      <w:r>
        <w:rPr>
          <w:rFonts w:hint="eastAsia"/>
        </w:rPr>
        <w:t>політичну</w:t>
      </w:r>
      <w:r>
        <w:t></w:t>
      </w:r>
      <w:r>
        <w:rPr>
          <w:rFonts w:hint="eastAsia"/>
        </w:rPr>
        <w:t>ситуацію</w:t>
      </w:r>
      <w:r>
        <w:t></w:t>
      </w:r>
      <w:r>
        <w:t></w:t>
      </w:r>
      <w:r>
        <w:rPr>
          <w:rFonts w:hint="eastAsia"/>
        </w:rPr>
        <w:t>що</w:t>
      </w:r>
      <w:r>
        <w:t></w:t>
      </w:r>
      <w:r>
        <w:rPr>
          <w:rFonts w:hint="eastAsia"/>
        </w:rPr>
        <w:t>складалася</w:t>
      </w:r>
      <w:r>
        <w:t></w:t>
      </w:r>
      <w:r>
        <w:rPr>
          <w:rFonts w:hint="eastAsia"/>
        </w:rPr>
        <w:t>в</w:t>
      </w:r>
      <w:r>
        <w:t></w:t>
      </w:r>
      <w:r>
        <w:rPr>
          <w:rFonts w:hint="eastAsia"/>
        </w:rPr>
        <w:t>умовах</w:t>
      </w:r>
      <w:r>
        <w:t></w:t>
      </w:r>
      <w:r>
        <w:rPr>
          <w:rFonts w:hint="eastAsia"/>
        </w:rPr>
        <w:t>воєнного</w:t>
      </w:r>
      <w:r>
        <w:t></w:t>
      </w:r>
      <w:r>
        <w:rPr>
          <w:rFonts w:hint="eastAsia"/>
        </w:rPr>
        <w:t>часу</w:t>
      </w:r>
      <w:r>
        <w:t></w:t>
      </w:r>
      <w:r>
        <w:rPr>
          <w:rFonts w:hint="eastAsia"/>
        </w:rPr>
        <w:t>або</w:t>
      </w:r>
      <w:r>
        <w:t></w:t>
      </w:r>
      <w:r>
        <w:rPr>
          <w:rFonts w:hint="eastAsia"/>
        </w:rPr>
        <w:t>під</w:t>
      </w:r>
      <w:r>
        <w:t></w:t>
      </w:r>
    </w:p>
    <w:p w:rsidR="00FE2369" w:rsidRDefault="00FE2369" w:rsidP="00FE2369">
      <w:r>
        <w:t></w:t>
      </w:r>
      <w:r>
        <w:t></w:t>
      </w:r>
      <w:r>
        <w:t></w:t>
      </w:r>
    </w:p>
    <w:p w:rsidR="00FE2369" w:rsidRDefault="00FE2369" w:rsidP="00FE2369">
      <w:r>
        <w:rPr>
          <w:rFonts w:hint="eastAsia"/>
        </w:rPr>
        <w:t>час</w:t>
      </w:r>
      <w:r>
        <w:t></w:t>
      </w:r>
      <w:r>
        <w:rPr>
          <w:rFonts w:hint="eastAsia"/>
        </w:rPr>
        <w:t>тимчасового</w:t>
      </w:r>
      <w:r>
        <w:t></w:t>
      </w:r>
      <w:r>
        <w:rPr>
          <w:rFonts w:hint="eastAsia"/>
        </w:rPr>
        <w:t>замирення</w:t>
      </w:r>
      <w:r>
        <w:t></w:t>
      </w:r>
      <w:r>
        <w:t></w:t>
      </w:r>
      <w:r>
        <w:rPr>
          <w:rFonts w:hint="eastAsia"/>
        </w:rPr>
        <w:t>знайшли</w:t>
      </w:r>
      <w:r>
        <w:t></w:t>
      </w:r>
      <w:r>
        <w:rPr>
          <w:rFonts w:hint="eastAsia"/>
        </w:rPr>
        <w:t>відображення</w:t>
      </w:r>
      <w:r>
        <w:t></w:t>
      </w:r>
      <w:r>
        <w:rPr>
          <w:rFonts w:hint="eastAsia"/>
        </w:rPr>
        <w:t>норми</w:t>
      </w:r>
      <w:r>
        <w:t></w:t>
      </w:r>
      <w:r>
        <w:t></w:t>
      </w:r>
      <w:r>
        <w:rPr>
          <w:rFonts w:hint="eastAsia"/>
        </w:rPr>
        <w:t>які</w:t>
      </w:r>
      <w:r>
        <w:t></w:t>
      </w:r>
      <w:r>
        <w:rPr>
          <w:rFonts w:hint="eastAsia"/>
        </w:rPr>
        <w:t>визначали</w:t>
      </w:r>
      <w:r>
        <w:t></w:t>
      </w:r>
      <w:r>
        <w:rPr>
          <w:rFonts w:hint="eastAsia"/>
        </w:rPr>
        <w:t>нові</w:t>
      </w:r>
    </w:p>
    <w:p w:rsidR="00FE2369" w:rsidRDefault="00FE2369" w:rsidP="00FE2369">
      <w:r>
        <w:rPr>
          <w:rFonts w:hint="eastAsia"/>
        </w:rPr>
        <w:t>склади</w:t>
      </w:r>
      <w:r>
        <w:t></w:t>
      </w:r>
      <w:r>
        <w:rPr>
          <w:rFonts w:hint="eastAsia"/>
        </w:rPr>
        <w:t>злочинів</w:t>
      </w:r>
      <w:r>
        <w:t></w:t>
      </w:r>
      <w:r>
        <w:rPr>
          <w:rFonts w:hint="eastAsia"/>
        </w:rPr>
        <w:t>та</w:t>
      </w:r>
      <w:r>
        <w:t></w:t>
      </w:r>
      <w:r>
        <w:rPr>
          <w:rFonts w:hint="eastAsia"/>
        </w:rPr>
        <w:t>встановлювали</w:t>
      </w:r>
      <w:r>
        <w:t></w:t>
      </w:r>
      <w:r>
        <w:rPr>
          <w:rFonts w:hint="eastAsia"/>
        </w:rPr>
        <w:t>юридичну</w:t>
      </w:r>
      <w:r>
        <w:t></w:t>
      </w:r>
      <w:r>
        <w:rPr>
          <w:rFonts w:hint="eastAsia"/>
        </w:rPr>
        <w:t>відповідальність</w:t>
      </w:r>
      <w:r>
        <w:t></w:t>
      </w:r>
      <w:r>
        <w:rPr>
          <w:rFonts w:hint="eastAsia"/>
        </w:rPr>
        <w:t>за</w:t>
      </w:r>
      <w:r>
        <w:t></w:t>
      </w:r>
      <w:r>
        <w:rPr>
          <w:rFonts w:hint="eastAsia"/>
        </w:rPr>
        <w:t>їхнє</w:t>
      </w:r>
      <w:r>
        <w:t></w:t>
      </w:r>
      <w:r>
        <w:rPr>
          <w:rFonts w:hint="eastAsia"/>
        </w:rPr>
        <w:t>вчинення</w:t>
      </w:r>
      <w:r>
        <w:t></w:t>
      </w:r>
    </w:p>
    <w:p w:rsidR="00FE2369" w:rsidRDefault="00FE2369" w:rsidP="00FE2369">
      <w:r>
        <w:rPr>
          <w:rFonts w:hint="eastAsia"/>
        </w:rPr>
        <w:t>Зміст</w:t>
      </w:r>
      <w:r>
        <w:t></w:t>
      </w:r>
      <w:r>
        <w:rPr>
          <w:rFonts w:hint="eastAsia"/>
        </w:rPr>
        <w:t>універсалів</w:t>
      </w:r>
      <w:r>
        <w:t></w:t>
      </w:r>
      <w:r>
        <w:t></w:t>
      </w:r>
      <w:r>
        <w:rPr>
          <w:rFonts w:hint="eastAsia"/>
        </w:rPr>
        <w:t>якими</w:t>
      </w:r>
      <w:r>
        <w:t></w:t>
      </w:r>
      <w:r>
        <w:rPr>
          <w:rFonts w:hint="eastAsia"/>
        </w:rPr>
        <w:t>запроваджувалися</w:t>
      </w:r>
      <w:r>
        <w:t></w:t>
      </w:r>
      <w:r>
        <w:rPr>
          <w:rFonts w:hint="eastAsia"/>
        </w:rPr>
        <w:t>склади</w:t>
      </w:r>
      <w:r>
        <w:t></w:t>
      </w:r>
      <w:r>
        <w:rPr>
          <w:rFonts w:hint="eastAsia"/>
        </w:rPr>
        <w:t>злочинів</w:t>
      </w:r>
      <w:r>
        <w:t></w:t>
      </w:r>
      <w:r>
        <w:rPr>
          <w:rFonts w:hint="eastAsia"/>
        </w:rPr>
        <w:t>проти</w:t>
      </w:r>
      <w:r>
        <w:t></w:t>
      </w:r>
      <w:r>
        <w:rPr>
          <w:rFonts w:hint="eastAsia"/>
        </w:rPr>
        <w:t>церкви</w:t>
      </w:r>
      <w:r>
        <w:t></w:t>
      </w:r>
      <w:r>
        <w:t></w:t>
      </w:r>
      <w:r>
        <w:rPr>
          <w:rFonts w:hint="eastAsia"/>
        </w:rPr>
        <w:t>сім’ї</w:t>
      </w:r>
    </w:p>
    <w:p w:rsidR="00FE2369" w:rsidRDefault="00FE2369" w:rsidP="00FE2369">
      <w:r>
        <w:rPr>
          <w:rFonts w:hint="eastAsia"/>
        </w:rPr>
        <w:t>та</w:t>
      </w:r>
      <w:r>
        <w:t></w:t>
      </w:r>
      <w:r>
        <w:rPr>
          <w:rFonts w:hint="eastAsia"/>
        </w:rPr>
        <w:t>моралі</w:t>
      </w:r>
      <w:r>
        <w:t></w:t>
      </w:r>
      <w:r>
        <w:t></w:t>
      </w:r>
      <w:r>
        <w:rPr>
          <w:rFonts w:hint="eastAsia"/>
        </w:rPr>
        <w:t>здебільшого</w:t>
      </w:r>
      <w:r>
        <w:t></w:t>
      </w:r>
      <w:r>
        <w:rPr>
          <w:rFonts w:hint="eastAsia"/>
        </w:rPr>
        <w:t>мав</w:t>
      </w:r>
      <w:r>
        <w:t></w:t>
      </w:r>
      <w:r>
        <w:rPr>
          <w:rFonts w:hint="eastAsia"/>
        </w:rPr>
        <w:t>казуїстичну</w:t>
      </w:r>
      <w:r>
        <w:t></w:t>
      </w:r>
      <w:r>
        <w:rPr>
          <w:rFonts w:hint="eastAsia"/>
        </w:rPr>
        <w:t>основу</w:t>
      </w:r>
      <w:r>
        <w:t></w:t>
      </w:r>
      <w:r>
        <w:t></w:t>
      </w:r>
      <w:r>
        <w:rPr>
          <w:rFonts w:hint="eastAsia"/>
        </w:rPr>
        <w:t>тобто</w:t>
      </w:r>
      <w:r>
        <w:t></w:t>
      </w:r>
      <w:r>
        <w:rPr>
          <w:rFonts w:hint="eastAsia"/>
        </w:rPr>
        <w:t>характеризувався</w:t>
      </w:r>
    </w:p>
    <w:p w:rsidR="00FE2369" w:rsidRDefault="00FE2369" w:rsidP="00FE2369">
      <w:r>
        <w:rPr>
          <w:rFonts w:hint="eastAsia"/>
        </w:rPr>
        <w:t>застосуванням</w:t>
      </w:r>
      <w:r>
        <w:t></w:t>
      </w:r>
      <w:r>
        <w:rPr>
          <w:rFonts w:hint="eastAsia"/>
        </w:rPr>
        <w:t>правових</w:t>
      </w:r>
      <w:r>
        <w:t></w:t>
      </w:r>
      <w:r>
        <w:rPr>
          <w:rFonts w:hint="eastAsia"/>
        </w:rPr>
        <w:t>норм</w:t>
      </w:r>
      <w:r>
        <w:t></w:t>
      </w:r>
      <w:r>
        <w:rPr>
          <w:rFonts w:hint="eastAsia"/>
        </w:rPr>
        <w:t>до</w:t>
      </w:r>
      <w:r>
        <w:t></w:t>
      </w:r>
      <w:r>
        <w:rPr>
          <w:rFonts w:hint="eastAsia"/>
        </w:rPr>
        <w:t>окремих</w:t>
      </w:r>
      <w:r>
        <w:t></w:t>
      </w:r>
      <w:r>
        <w:rPr>
          <w:rFonts w:hint="eastAsia"/>
        </w:rPr>
        <w:t>юридичних</w:t>
      </w:r>
      <w:r>
        <w:t></w:t>
      </w:r>
      <w:r>
        <w:rPr>
          <w:rFonts w:hint="eastAsia"/>
        </w:rPr>
        <w:t>фактів</w:t>
      </w:r>
      <w:r>
        <w:t></w:t>
      </w:r>
    </w:p>
    <w:p w:rsidR="00FE2369" w:rsidRDefault="00FE2369" w:rsidP="00FE2369">
      <w:r>
        <w:rPr>
          <w:rFonts w:hint="eastAsia"/>
        </w:rPr>
        <w:t>Порівняння</w:t>
      </w:r>
      <w:r>
        <w:t></w:t>
      </w:r>
      <w:r>
        <w:rPr>
          <w:rFonts w:hint="eastAsia"/>
        </w:rPr>
        <w:t>церковно</w:t>
      </w:r>
      <w:r>
        <w:t></w:t>
      </w:r>
      <w:r>
        <w:rPr>
          <w:rFonts w:hint="eastAsia"/>
        </w:rPr>
        <w:t>правового</w:t>
      </w:r>
      <w:r>
        <w:t></w:t>
      </w:r>
      <w:r>
        <w:rPr>
          <w:rFonts w:hint="eastAsia"/>
        </w:rPr>
        <w:t>інституту</w:t>
      </w:r>
      <w:r>
        <w:t></w:t>
      </w:r>
      <w:r>
        <w:rPr>
          <w:rFonts w:hint="eastAsia"/>
        </w:rPr>
        <w:t>юридичної</w:t>
      </w:r>
      <w:r>
        <w:t></w:t>
      </w:r>
      <w:r>
        <w:rPr>
          <w:rFonts w:hint="eastAsia"/>
        </w:rPr>
        <w:t>відповідальності</w:t>
      </w:r>
    </w:p>
    <w:p w:rsidR="00FE2369" w:rsidRDefault="00FE2369" w:rsidP="00FE2369">
      <w:r>
        <w:rPr>
          <w:rFonts w:hint="eastAsia"/>
        </w:rPr>
        <w:t>Української</w:t>
      </w:r>
      <w:r>
        <w:t></w:t>
      </w:r>
      <w:r>
        <w:rPr>
          <w:rFonts w:hint="eastAsia"/>
        </w:rPr>
        <w:t>гетьманської</w:t>
      </w:r>
      <w:r>
        <w:t></w:t>
      </w:r>
      <w:r>
        <w:rPr>
          <w:rFonts w:hint="eastAsia"/>
        </w:rPr>
        <w:t>держави</w:t>
      </w:r>
      <w:r>
        <w:t></w:t>
      </w:r>
      <w:r>
        <w:rPr>
          <w:rFonts w:hint="eastAsia"/>
        </w:rPr>
        <w:t>із</w:t>
      </w:r>
      <w:r>
        <w:t></w:t>
      </w:r>
      <w:r>
        <w:rPr>
          <w:rFonts w:hint="eastAsia"/>
        </w:rPr>
        <w:t>відповідним</w:t>
      </w:r>
      <w:r>
        <w:t></w:t>
      </w:r>
      <w:r>
        <w:rPr>
          <w:rFonts w:hint="eastAsia"/>
        </w:rPr>
        <w:t>інститутом</w:t>
      </w:r>
      <w:r>
        <w:t></w:t>
      </w:r>
      <w:r>
        <w:rPr>
          <w:rFonts w:hint="eastAsia"/>
        </w:rPr>
        <w:t>Московського</w:t>
      </w:r>
    </w:p>
    <w:p w:rsidR="00FE2369" w:rsidRDefault="00FE2369" w:rsidP="00FE2369">
      <w:r>
        <w:rPr>
          <w:rFonts w:hint="eastAsia"/>
        </w:rPr>
        <w:t>царства</w:t>
      </w:r>
      <w:r>
        <w:t></w:t>
      </w:r>
      <w:r>
        <w:rPr>
          <w:rFonts w:hint="eastAsia"/>
        </w:rPr>
        <w:t>та</w:t>
      </w:r>
      <w:r>
        <w:t></w:t>
      </w:r>
      <w:r>
        <w:rPr>
          <w:rFonts w:hint="eastAsia"/>
        </w:rPr>
        <w:t>правовими</w:t>
      </w:r>
      <w:r>
        <w:t></w:t>
      </w:r>
      <w:r>
        <w:rPr>
          <w:rFonts w:hint="eastAsia"/>
        </w:rPr>
        <w:t>системами</w:t>
      </w:r>
      <w:r>
        <w:t></w:t>
      </w:r>
      <w:r>
        <w:rPr>
          <w:rFonts w:hint="eastAsia"/>
        </w:rPr>
        <w:t>окремих</w:t>
      </w:r>
      <w:r>
        <w:t></w:t>
      </w:r>
      <w:r>
        <w:rPr>
          <w:rFonts w:hint="eastAsia"/>
        </w:rPr>
        <w:t>країн</w:t>
      </w:r>
      <w:r>
        <w:t></w:t>
      </w:r>
      <w:r>
        <w:rPr>
          <w:rFonts w:hint="eastAsia"/>
        </w:rPr>
        <w:t>Західної</w:t>
      </w:r>
      <w:r>
        <w:t></w:t>
      </w:r>
      <w:r>
        <w:rPr>
          <w:rFonts w:hint="eastAsia"/>
        </w:rPr>
        <w:t>Європи</w:t>
      </w:r>
      <w:r>
        <w:t></w:t>
      </w:r>
      <w:r>
        <w:rPr>
          <w:rFonts w:hint="eastAsia"/>
        </w:rPr>
        <w:t>дало</w:t>
      </w:r>
      <w:r>
        <w:t></w:t>
      </w:r>
      <w:r>
        <w:rPr>
          <w:rFonts w:hint="eastAsia"/>
        </w:rPr>
        <w:t>підстави</w:t>
      </w:r>
    </w:p>
    <w:p w:rsidR="00FE2369" w:rsidRDefault="00FE2369" w:rsidP="00FE2369">
      <w:r>
        <w:rPr>
          <w:rFonts w:hint="eastAsia"/>
        </w:rPr>
        <w:t>стверджувати</w:t>
      </w:r>
      <w:r>
        <w:t></w:t>
      </w:r>
      <w:r>
        <w:t></w:t>
      </w:r>
      <w:r>
        <w:rPr>
          <w:rFonts w:hint="eastAsia"/>
        </w:rPr>
        <w:t>що</w:t>
      </w:r>
      <w:r>
        <w:t></w:t>
      </w:r>
      <w:r>
        <w:rPr>
          <w:rFonts w:hint="eastAsia"/>
        </w:rPr>
        <w:t>вітчизняна</w:t>
      </w:r>
      <w:r>
        <w:t></w:t>
      </w:r>
      <w:r>
        <w:rPr>
          <w:rFonts w:hint="eastAsia"/>
        </w:rPr>
        <w:t>система</w:t>
      </w:r>
      <w:r>
        <w:t></w:t>
      </w:r>
      <w:r>
        <w:rPr>
          <w:rFonts w:hint="eastAsia"/>
        </w:rPr>
        <w:t>злочинів</w:t>
      </w:r>
      <w:r>
        <w:t></w:t>
      </w:r>
      <w:r>
        <w:rPr>
          <w:rFonts w:hint="eastAsia"/>
        </w:rPr>
        <w:t>і</w:t>
      </w:r>
      <w:r>
        <w:t></w:t>
      </w:r>
      <w:r>
        <w:rPr>
          <w:rFonts w:hint="eastAsia"/>
        </w:rPr>
        <w:t>покарань</w:t>
      </w:r>
      <w:r>
        <w:t></w:t>
      </w:r>
      <w:r>
        <w:rPr>
          <w:rFonts w:hint="eastAsia"/>
        </w:rPr>
        <w:t>проти</w:t>
      </w:r>
      <w:r>
        <w:t></w:t>
      </w:r>
      <w:r>
        <w:rPr>
          <w:rFonts w:hint="eastAsia"/>
        </w:rPr>
        <w:t>віри</w:t>
      </w:r>
      <w:r>
        <w:t></w:t>
      </w:r>
      <w:r>
        <w:t></w:t>
      </w:r>
      <w:r>
        <w:rPr>
          <w:rFonts w:hint="eastAsia"/>
        </w:rPr>
        <w:t>церкви</w:t>
      </w:r>
      <w:r>
        <w:t></w:t>
      </w:r>
    </w:p>
    <w:p w:rsidR="00FE2369" w:rsidRDefault="00FE2369" w:rsidP="00FE2369">
      <w:r>
        <w:rPr>
          <w:rFonts w:hint="eastAsia"/>
        </w:rPr>
        <w:t>сім’ї</w:t>
      </w:r>
      <w:r>
        <w:t></w:t>
      </w:r>
      <w:r>
        <w:rPr>
          <w:rFonts w:hint="eastAsia"/>
        </w:rPr>
        <w:t>та</w:t>
      </w:r>
      <w:r>
        <w:t></w:t>
      </w:r>
      <w:r>
        <w:rPr>
          <w:rFonts w:hint="eastAsia"/>
        </w:rPr>
        <w:t>моралі</w:t>
      </w:r>
      <w:r>
        <w:t></w:t>
      </w:r>
      <w:r>
        <w:rPr>
          <w:rFonts w:hint="eastAsia"/>
        </w:rPr>
        <w:t>мала</w:t>
      </w:r>
      <w:r>
        <w:t></w:t>
      </w:r>
      <w:r>
        <w:rPr>
          <w:rFonts w:hint="eastAsia"/>
        </w:rPr>
        <w:t>особливі</w:t>
      </w:r>
      <w:r>
        <w:t></w:t>
      </w:r>
      <w:r>
        <w:t></w:t>
      </w:r>
      <w:r>
        <w:rPr>
          <w:rFonts w:hint="eastAsia"/>
        </w:rPr>
        <w:t>характерні</w:t>
      </w:r>
      <w:r>
        <w:t></w:t>
      </w:r>
      <w:r>
        <w:rPr>
          <w:rFonts w:hint="eastAsia"/>
        </w:rPr>
        <w:t>риси</w:t>
      </w:r>
      <w:r>
        <w:t></w:t>
      </w:r>
      <w:r>
        <w:t></w:t>
      </w:r>
      <w:r>
        <w:rPr>
          <w:rFonts w:hint="eastAsia"/>
        </w:rPr>
        <w:t>Вони</w:t>
      </w:r>
      <w:r>
        <w:t></w:t>
      </w:r>
      <w:r>
        <w:rPr>
          <w:rFonts w:hint="eastAsia"/>
        </w:rPr>
        <w:t>спиралися</w:t>
      </w:r>
      <w:r>
        <w:t></w:t>
      </w:r>
      <w:r>
        <w:rPr>
          <w:rFonts w:hint="eastAsia"/>
        </w:rPr>
        <w:t>на</w:t>
      </w:r>
      <w:r>
        <w:t></w:t>
      </w:r>
      <w:r>
        <w:rPr>
          <w:rFonts w:hint="eastAsia"/>
        </w:rPr>
        <w:t>засади</w:t>
      </w:r>
    </w:p>
    <w:p w:rsidR="00FE2369" w:rsidRDefault="00FE2369" w:rsidP="00FE2369">
      <w:r>
        <w:t></w:t>
      </w:r>
      <w:r>
        <w:rPr>
          <w:rFonts w:hint="eastAsia"/>
        </w:rPr>
        <w:t>здорового</w:t>
      </w:r>
      <w:r>
        <w:t></w:t>
      </w:r>
      <w:r>
        <w:rPr>
          <w:rFonts w:hint="eastAsia"/>
        </w:rPr>
        <w:t>глузду</w:t>
      </w:r>
      <w:r>
        <w:t></w:t>
      </w:r>
      <w:r>
        <w:t></w:t>
      </w:r>
      <w:r>
        <w:t></w:t>
      </w:r>
      <w:r>
        <w:rPr>
          <w:rFonts w:hint="eastAsia"/>
        </w:rPr>
        <w:t>характеризувалися</w:t>
      </w:r>
      <w:r>
        <w:t></w:t>
      </w:r>
      <w:r>
        <w:rPr>
          <w:rFonts w:hint="eastAsia"/>
        </w:rPr>
        <w:t>людиноцентризмом</w:t>
      </w:r>
      <w:r>
        <w:t></w:t>
      </w:r>
      <w:r>
        <w:t></w:t>
      </w:r>
      <w:r>
        <w:rPr>
          <w:rFonts w:hint="eastAsia"/>
        </w:rPr>
        <w:t>гуманністю</w:t>
      </w:r>
      <w:r>
        <w:t></w:t>
      </w:r>
    </w:p>
    <w:p w:rsidR="00FE2369" w:rsidRDefault="00FE2369" w:rsidP="00FE2369">
      <w:r>
        <w:rPr>
          <w:rFonts w:hint="eastAsia"/>
        </w:rPr>
        <w:t>гнучкістю</w:t>
      </w:r>
      <w:r>
        <w:t></w:t>
      </w:r>
      <w:r>
        <w:t></w:t>
      </w:r>
      <w:r>
        <w:rPr>
          <w:rFonts w:hint="eastAsia"/>
        </w:rPr>
        <w:t>відзначалися</w:t>
      </w:r>
      <w:r>
        <w:t></w:t>
      </w:r>
      <w:r>
        <w:rPr>
          <w:rFonts w:hint="eastAsia"/>
        </w:rPr>
        <w:t>порівняно</w:t>
      </w:r>
      <w:r>
        <w:t></w:t>
      </w:r>
      <w:r>
        <w:rPr>
          <w:rFonts w:hint="eastAsia"/>
        </w:rPr>
        <w:t>м’якшими</w:t>
      </w:r>
      <w:r>
        <w:t></w:t>
      </w:r>
      <w:r>
        <w:rPr>
          <w:rFonts w:hint="eastAsia"/>
        </w:rPr>
        <w:t>санкціями</w:t>
      </w:r>
      <w:r>
        <w:t></w:t>
      </w:r>
      <w:r>
        <w:rPr>
          <w:rFonts w:hint="eastAsia"/>
        </w:rPr>
        <w:t>тощо</w:t>
      </w:r>
      <w:r>
        <w:t></w:t>
      </w:r>
    </w:p>
    <w:p w:rsidR="00FE2369" w:rsidRDefault="00FE2369" w:rsidP="00FE2369">
      <w:r>
        <w:t></w:t>
      </w:r>
      <w:r>
        <w:t></w:t>
      </w:r>
      <w:r>
        <w:t></w:t>
      </w:r>
      <w:r>
        <w:t></w:t>
      </w:r>
      <w:r>
        <w:rPr>
          <w:rFonts w:hint="eastAsia"/>
        </w:rPr>
        <w:t>Проаналізувавши</w:t>
      </w:r>
      <w:r>
        <w:t></w:t>
      </w:r>
      <w:r>
        <w:rPr>
          <w:rFonts w:hint="eastAsia"/>
        </w:rPr>
        <w:t>нормативні</w:t>
      </w:r>
      <w:r>
        <w:t></w:t>
      </w:r>
      <w:r>
        <w:rPr>
          <w:rFonts w:hint="eastAsia"/>
        </w:rPr>
        <w:t>та</w:t>
      </w:r>
      <w:r>
        <w:t></w:t>
      </w:r>
      <w:r>
        <w:rPr>
          <w:rFonts w:hint="eastAsia"/>
        </w:rPr>
        <w:t>процесуальні</w:t>
      </w:r>
      <w:r>
        <w:t></w:t>
      </w:r>
      <w:r>
        <w:rPr>
          <w:rFonts w:hint="eastAsia"/>
        </w:rPr>
        <w:t>підстави</w:t>
      </w:r>
      <w:r>
        <w:t></w:t>
      </w:r>
      <w:r>
        <w:rPr>
          <w:rFonts w:hint="eastAsia"/>
        </w:rPr>
        <w:t>юридичної</w:t>
      </w:r>
    </w:p>
    <w:p w:rsidR="00FE2369" w:rsidRDefault="00FE2369" w:rsidP="00FE2369">
      <w:r>
        <w:rPr>
          <w:rFonts w:hint="eastAsia"/>
        </w:rPr>
        <w:t>відповідальності</w:t>
      </w:r>
      <w:r>
        <w:t></w:t>
      </w:r>
      <w:r>
        <w:rPr>
          <w:rFonts w:hint="eastAsia"/>
        </w:rPr>
        <w:t>в</w:t>
      </w:r>
      <w:r>
        <w:t></w:t>
      </w:r>
      <w:r>
        <w:rPr>
          <w:rFonts w:hint="eastAsia"/>
        </w:rPr>
        <w:t>церковному</w:t>
      </w:r>
      <w:r>
        <w:t></w:t>
      </w:r>
      <w:r>
        <w:rPr>
          <w:rFonts w:hint="eastAsia"/>
        </w:rPr>
        <w:t>праві</w:t>
      </w:r>
      <w:r>
        <w:t></w:t>
      </w:r>
      <w:r>
        <w:rPr>
          <w:rFonts w:hint="eastAsia"/>
        </w:rPr>
        <w:t>середньовічної</w:t>
      </w:r>
      <w:r>
        <w:t></w:t>
      </w:r>
      <w:r>
        <w:rPr>
          <w:rFonts w:hint="eastAsia"/>
        </w:rPr>
        <w:t>України</w:t>
      </w:r>
      <w:r>
        <w:t></w:t>
      </w:r>
      <w:r>
        <w:t></w:t>
      </w:r>
      <w:r>
        <w:rPr>
          <w:rFonts w:hint="eastAsia"/>
        </w:rPr>
        <w:t>можемо</w:t>
      </w:r>
    </w:p>
    <w:p w:rsidR="00FE2369" w:rsidRDefault="00FE2369" w:rsidP="00FE2369">
      <w:r>
        <w:rPr>
          <w:rFonts w:hint="eastAsia"/>
        </w:rPr>
        <w:t>констатувати</w:t>
      </w:r>
      <w:r>
        <w:t></w:t>
      </w:r>
      <w:r>
        <w:t></w:t>
      </w:r>
      <w:r>
        <w:rPr>
          <w:rFonts w:hint="eastAsia"/>
        </w:rPr>
        <w:t>що</w:t>
      </w:r>
      <w:r>
        <w:t></w:t>
      </w:r>
      <w:r>
        <w:rPr>
          <w:rFonts w:hint="eastAsia"/>
        </w:rPr>
        <w:t>християнство</w:t>
      </w:r>
      <w:r>
        <w:t></w:t>
      </w:r>
      <w:r>
        <w:rPr>
          <w:rFonts w:hint="eastAsia"/>
        </w:rPr>
        <w:t>як</w:t>
      </w:r>
      <w:r>
        <w:t></w:t>
      </w:r>
      <w:r>
        <w:rPr>
          <w:rFonts w:hint="eastAsia"/>
        </w:rPr>
        <w:t>релігія</w:t>
      </w:r>
      <w:r>
        <w:t></w:t>
      </w:r>
      <w:r>
        <w:rPr>
          <w:rFonts w:hint="eastAsia"/>
        </w:rPr>
        <w:t>та</w:t>
      </w:r>
      <w:r>
        <w:t></w:t>
      </w:r>
      <w:r>
        <w:rPr>
          <w:rFonts w:hint="eastAsia"/>
        </w:rPr>
        <w:t>церковна</w:t>
      </w:r>
      <w:r>
        <w:t></w:t>
      </w:r>
      <w:r>
        <w:rPr>
          <w:rFonts w:hint="eastAsia"/>
        </w:rPr>
        <w:t>організація</w:t>
      </w:r>
      <w:r>
        <w:t></w:t>
      </w:r>
      <w:r>
        <w:rPr>
          <w:rFonts w:hint="eastAsia"/>
        </w:rPr>
        <w:t>як</w:t>
      </w:r>
      <w:r>
        <w:t></w:t>
      </w:r>
      <w:r>
        <w:rPr>
          <w:rFonts w:hint="eastAsia"/>
        </w:rPr>
        <w:t>інституція</w:t>
      </w:r>
    </w:p>
    <w:p w:rsidR="00FE2369" w:rsidRDefault="00FE2369" w:rsidP="00FE2369">
      <w:r>
        <w:rPr>
          <w:rFonts w:hint="eastAsia"/>
        </w:rPr>
        <w:t>із</w:t>
      </w:r>
      <w:r>
        <w:t></w:t>
      </w:r>
      <w:r>
        <w:rPr>
          <w:rFonts w:hint="eastAsia"/>
        </w:rPr>
        <w:t>проникненням</w:t>
      </w:r>
      <w:r>
        <w:t></w:t>
      </w:r>
      <w:r>
        <w:rPr>
          <w:rFonts w:hint="eastAsia"/>
        </w:rPr>
        <w:t>на</w:t>
      </w:r>
      <w:r>
        <w:t></w:t>
      </w:r>
      <w:r>
        <w:rPr>
          <w:rFonts w:hint="eastAsia"/>
        </w:rPr>
        <w:t>українські</w:t>
      </w:r>
      <w:r>
        <w:t></w:t>
      </w:r>
      <w:r>
        <w:rPr>
          <w:rFonts w:hint="eastAsia"/>
        </w:rPr>
        <w:t>терени</w:t>
      </w:r>
      <w:r>
        <w:t></w:t>
      </w:r>
      <w:r>
        <w:rPr>
          <w:rFonts w:hint="eastAsia"/>
        </w:rPr>
        <w:t>поступово</w:t>
      </w:r>
      <w:r>
        <w:t></w:t>
      </w:r>
      <w:r>
        <w:rPr>
          <w:rFonts w:hint="eastAsia"/>
        </w:rPr>
        <w:t>завойовувала</w:t>
      </w:r>
      <w:r>
        <w:t></w:t>
      </w:r>
      <w:r>
        <w:rPr>
          <w:rFonts w:hint="eastAsia"/>
        </w:rPr>
        <w:t>все</w:t>
      </w:r>
      <w:r>
        <w:t></w:t>
      </w:r>
      <w:r>
        <w:rPr>
          <w:rFonts w:hint="eastAsia"/>
        </w:rPr>
        <w:t>нові</w:t>
      </w:r>
      <w:r>
        <w:t></w:t>
      </w:r>
      <w:r>
        <w:rPr>
          <w:rFonts w:hint="eastAsia"/>
        </w:rPr>
        <w:t>сфери</w:t>
      </w:r>
    </w:p>
    <w:p w:rsidR="00FE2369" w:rsidRDefault="00FE2369" w:rsidP="00FE2369">
      <w:r>
        <w:rPr>
          <w:rFonts w:hint="eastAsia"/>
        </w:rPr>
        <w:t>впливу</w:t>
      </w:r>
      <w:r>
        <w:t></w:t>
      </w:r>
      <w:r>
        <w:t></w:t>
      </w:r>
      <w:r>
        <w:rPr>
          <w:rFonts w:hint="eastAsia"/>
        </w:rPr>
        <w:t>Намагання</w:t>
      </w:r>
      <w:r>
        <w:t></w:t>
      </w:r>
      <w:r>
        <w:rPr>
          <w:rFonts w:hint="eastAsia"/>
        </w:rPr>
        <w:t>здобути</w:t>
      </w:r>
      <w:r>
        <w:t></w:t>
      </w:r>
      <w:r>
        <w:rPr>
          <w:rFonts w:hint="eastAsia"/>
        </w:rPr>
        <w:t>суспільний</w:t>
      </w:r>
      <w:r>
        <w:t></w:t>
      </w:r>
      <w:r>
        <w:rPr>
          <w:rFonts w:hint="eastAsia"/>
        </w:rPr>
        <w:t>авторитет</w:t>
      </w:r>
      <w:r>
        <w:t></w:t>
      </w:r>
      <w:r>
        <w:rPr>
          <w:rFonts w:hint="eastAsia"/>
        </w:rPr>
        <w:t>у</w:t>
      </w:r>
      <w:r>
        <w:t></w:t>
      </w:r>
      <w:r>
        <w:rPr>
          <w:rFonts w:hint="eastAsia"/>
        </w:rPr>
        <w:t>перші</w:t>
      </w:r>
      <w:r>
        <w:t></w:t>
      </w:r>
      <w:r>
        <w:rPr>
          <w:rFonts w:hint="eastAsia"/>
        </w:rPr>
        <w:t>роки</w:t>
      </w:r>
      <w:r>
        <w:t></w:t>
      </w:r>
      <w:r>
        <w:rPr>
          <w:rFonts w:hint="eastAsia"/>
        </w:rPr>
        <w:t>християнізації</w:t>
      </w:r>
    </w:p>
    <w:p w:rsidR="00FE2369" w:rsidRDefault="00FE2369" w:rsidP="00FE2369">
      <w:r>
        <w:rPr>
          <w:rFonts w:hint="eastAsia"/>
        </w:rPr>
        <w:t>Русі</w:t>
      </w:r>
      <w:r>
        <w:t></w:t>
      </w:r>
      <w:r>
        <w:rPr>
          <w:rFonts w:hint="eastAsia"/>
        </w:rPr>
        <w:t>не</w:t>
      </w:r>
      <w:r>
        <w:t></w:t>
      </w:r>
      <w:r>
        <w:rPr>
          <w:rFonts w:hint="eastAsia"/>
        </w:rPr>
        <w:t>дозволило</w:t>
      </w:r>
      <w:r>
        <w:t></w:t>
      </w:r>
      <w:r>
        <w:rPr>
          <w:rFonts w:hint="eastAsia"/>
        </w:rPr>
        <w:t>запроваджувати</w:t>
      </w:r>
      <w:r>
        <w:t></w:t>
      </w:r>
      <w:r>
        <w:rPr>
          <w:rFonts w:hint="eastAsia"/>
        </w:rPr>
        <w:t>суворі</w:t>
      </w:r>
      <w:r>
        <w:t></w:t>
      </w:r>
      <w:r>
        <w:rPr>
          <w:rFonts w:hint="eastAsia"/>
        </w:rPr>
        <w:t>міри</w:t>
      </w:r>
      <w:r>
        <w:t></w:t>
      </w:r>
      <w:r>
        <w:rPr>
          <w:rFonts w:hint="eastAsia"/>
        </w:rPr>
        <w:t>покарання</w:t>
      </w:r>
      <w:r>
        <w:t></w:t>
      </w:r>
      <w:r>
        <w:rPr>
          <w:rFonts w:hint="eastAsia"/>
        </w:rPr>
        <w:t>за</w:t>
      </w:r>
      <w:r>
        <w:t></w:t>
      </w:r>
      <w:r>
        <w:rPr>
          <w:rFonts w:hint="eastAsia"/>
        </w:rPr>
        <w:t>злочини</w:t>
      </w:r>
      <w:r>
        <w:t></w:t>
      </w:r>
      <w:r>
        <w:rPr>
          <w:rFonts w:hint="eastAsia"/>
        </w:rPr>
        <w:t>проти</w:t>
      </w:r>
    </w:p>
    <w:p w:rsidR="00FE2369" w:rsidRDefault="00FE2369" w:rsidP="00FE2369">
      <w:r>
        <w:rPr>
          <w:rFonts w:hint="eastAsia"/>
        </w:rPr>
        <w:t>церкви</w:t>
      </w:r>
      <w:r>
        <w:t></w:t>
      </w:r>
      <w:r>
        <w:t></w:t>
      </w:r>
      <w:r>
        <w:rPr>
          <w:rFonts w:hint="eastAsia"/>
        </w:rPr>
        <w:t>Натомість</w:t>
      </w:r>
      <w:r>
        <w:t></w:t>
      </w:r>
      <w:r>
        <w:rPr>
          <w:rFonts w:hint="eastAsia"/>
        </w:rPr>
        <w:t>поширення</w:t>
      </w:r>
      <w:r>
        <w:t></w:t>
      </w:r>
      <w:r>
        <w:rPr>
          <w:rFonts w:hint="eastAsia"/>
        </w:rPr>
        <w:t>та</w:t>
      </w:r>
      <w:r>
        <w:t></w:t>
      </w:r>
      <w:r>
        <w:rPr>
          <w:rFonts w:hint="eastAsia"/>
        </w:rPr>
        <w:t>утвердження</w:t>
      </w:r>
      <w:r>
        <w:t></w:t>
      </w:r>
      <w:r>
        <w:rPr>
          <w:rFonts w:hint="eastAsia"/>
        </w:rPr>
        <w:t>релігії</w:t>
      </w:r>
      <w:r>
        <w:t></w:t>
      </w:r>
      <w:r>
        <w:rPr>
          <w:rFonts w:hint="eastAsia"/>
        </w:rPr>
        <w:t>у</w:t>
      </w:r>
      <w:r>
        <w:t></w:t>
      </w:r>
      <w:r>
        <w:rPr>
          <w:rFonts w:hint="eastAsia"/>
        </w:rPr>
        <w:t>статусі</w:t>
      </w:r>
      <w:r>
        <w:t></w:t>
      </w:r>
      <w:r>
        <w:rPr>
          <w:rFonts w:hint="eastAsia"/>
        </w:rPr>
        <w:t>основної</w:t>
      </w:r>
      <w:r>
        <w:t></w:t>
      </w:r>
      <w:r>
        <w:rPr>
          <w:rFonts w:hint="eastAsia"/>
        </w:rPr>
        <w:t>віри</w:t>
      </w:r>
    </w:p>
    <w:p w:rsidR="00FE2369" w:rsidRDefault="00FE2369" w:rsidP="00FE2369">
      <w:r>
        <w:rPr>
          <w:rFonts w:hint="eastAsia"/>
        </w:rPr>
        <w:t>русинів</w:t>
      </w:r>
      <w:r>
        <w:t></w:t>
      </w:r>
      <w:r>
        <w:rPr>
          <w:rFonts w:hint="eastAsia"/>
        </w:rPr>
        <w:t>дозволило</w:t>
      </w:r>
      <w:r>
        <w:t></w:t>
      </w:r>
      <w:r>
        <w:rPr>
          <w:rFonts w:hint="eastAsia"/>
        </w:rPr>
        <w:t>їм</w:t>
      </w:r>
      <w:r>
        <w:t></w:t>
      </w:r>
      <w:r>
        <w:rPr>
          <w:rFonts w:hint="eastAsia"/>
        </w:rPr>
        <w:t>проникнути</w:t>
      </w:r>
      <w:r>
        <w:t></w:t>
      </w:r>
      <w:r>
        <w:rPr>
          <w:rFonts w:hint="eastAsia"/>
        </w:rPr>
        <w:t>в</w:t>
      </w:r>
      <w:r>
        <w:t></w:t>
      </w:r>
      <w:r>
        <w:rPr>
          <w:rFonts w:hint="eastAsia"/>
        </w:rPr>
        <w:t>усі</w:t>
      </w:r>
      <w:r>
        <w:t></w:t>
      </w:r>
      <w:r>
        <w:rPr>
          <w:rFonts w:hint="eastAsia"/>
        </w:rPr>
        <w:t>сфери</w:t>
      </w:r>
      <w:r>
        <w:t></w:t>
      </w:r>
      <w:r>
        <w:rPr>
          <w:rFonts w:hint="eastAsia"/>
        </w:rPr>
        <w:t>життя</w:t>
      </w:r>
      <w:r>
        <w:t></w:t>
      </w:r>
      <w:r>
        <w:t></w:t>
      </w:r>
      <w:r>
        <w:rPr>
          <w:rFonts w:hint="eastAsia"/>
        </w:rPr>
        <w:t>Зміни</w:t>
      </w:r>
      <w:r>
        <w:t></w:t>
      </w:r>
      <w:r>
        <w:rPr>
          <w:rFonts w:hint="eastAsia"/>
        </w:rPr>
        <w:t>державного</w:t>
      </w:r>
    </w:p>
    <w:p w:rsidR="00FE2369" w:rsidRDefault="00FE2369" w:rsidP="00FE2369">
      <w:r>
        <w:rPr>
          <w:rFonts w:hint="eastAsia"/>
        </w:rPr>
        <w:t>політико</w:t>
      </w:r>
      <w:r>
        <w:t></w:t>
      </w:r>
      <w:r>
        <w:rPr>
          <w:rFonts w:hint="eastAsia"/>
        </w:rPr>
        <w:t>правового</w:t>
      </w:r>
      <w:r>
        <w:t></w:t>
      </w:r>
      <w:r>
        <w:rPr>
          <w:rFonts w:hint="eastAsia"/>
        </w:rPr>
        <w:t>режиму</w:t>
      </w:r>
      <w:r>
        <w:t></w:t>
      </w:r>
      <w:r>
        <w:rPr>
          <w:rFonts w:hint="eastAsia"/>
        </w:rPr>
        <w:t>не</w:t>
      </w:r>
      <w:r>
        <w:t></w:t>
      </w:r>
      <w:r>
        <w:rPr>
          <w:rFonts w:hint="eastAsia"/>
        </w:rPr>
        <w:t>вплинули</w:t>
      </w:r>
      <w:r>
        <w:t></w:t>
      </w:r>
      <w:r>
        <w:rPr>
          <w:rFonts w:hint="eastAsia"/>
        </w:rPr>
        <w:t>на</w:t>
      </w:r>
      <w:r>
        <w:t></w:t>
      </w:r>
      <w:r>
        <w:rPr>
          <w:rFonts w:hint="eastAsia"/>
        </w:rPr>
        <w:t>послаблення</w:t>
      </w:r>
      <w:r>
        <w:t></w:t>
      </w:r>
      <w:r>
        <w:rPr>
          <w:rFonts w:hint="eastAsia"/>
        </w:rPr>
        <w:t>юридичної</w:t>
      </w:r>
    </w:p>
    <w:p w:rsidR="00FE2369" w:rsidRDefault="00FE2369" w:rsidP="00FE2369">
      <w:r>
        <w:rPr>
          <w:rFonts w:hint="eastAsia"/>
        </w:rPr>
        <w:t>відповідальності</w:t>
      </w:r>
      <w:r>
        <w:t></w:t>
      </w:r>
      <w:r>
        <w:rPr>
          <w:rFonts w:hint="eastAsia"/>
        </w:rPr>
        <w:t>за</w:t>
      </w:r>
      <w:r>
        <w:t></w:t>
      </w:r>
      <w:r>
        <w:rPr>
          <w:rFonts w:hint="eastAsia"/>
        </w:rPr>
        <w:t>церковні</w:t>
      </w:r>
      <w:r>
        <w:t></w:t>
      </w:r>
      <w:r>
        <w:rPr>
          <w:rFonts w:hint="eastAsia"/>
        </w:rPr>
        <w:t>правопорушення</w:t>
      </w:r>
      <w:r>
        <w:t></w:t>
      </w:r>
      <w:r>
        <w:t></w:t>
      </w:r>
      <w:r>
        <w:rPr>
          <w:rFonts w:hint="eastAsia"/>
        </w:rPr>
        <w:t>адже</w:t>
      </w:r>
      <w:r>
        <w:t></w:t>
      </w:r>
      <w:r>
        <w:rPr>
          <w:rFonts w:hint="eastAsia"/>
        </w:rPr>
        <w:t>випадків</w:t>
      </w:r>
      <w:r>
        <w:t></w:t>
      </w:r>
      <w:r>
        <w:rPr>
          <w:rFonts w:hint="eastAsia"/>
        </w:rPr>
        <w:t>декриміналізації</w:t>
      </w:r>
    </w:p>
    <w:p w:rsidR="00FE2369" w:rsidRDefault="00FE2369" w:rsidP="00FE2369">
      <w:r>
        <w:rPr>
          <w:rFonts w:hint="eastAsia"/>
        </w:rPr>
        <w:t>злочинів</w:t>
      </w:r>
      <w:r>
        <w:t></w:t>
      </w:r>
      <w:r>
        <w:rPr>
          <w:rFonts w:hint="eastAsia"/>
        </w:rPr>
        <w:t>проти</w:t>
      </w:r>
      <w:r>
        <w:t></w:t>
      </w:r>
      <w:r>
        <w:rPr>
          <w:rFonts w:hint="eastAsia"/>
        </w:rPr>
        <w:t>віри</w:t>
      </w:r>
      <w:r>
        <w:t></w:t>
      </w:r>
      <w:r>
        <w:t></w:t>
      </w:r>
      <w:r>
        <w:rPr>
          <w:rFonts w:hint="eastAsia"/>
        </w:rPr>
        <w:t>церкви</w:t>
      </w:r>
      <w:r>
        <w:t></w:t>
      </w:r>
      <w:r>
        <w:t></w:t>
      </w:r>
      <w:r>
        <w:rPr>
          <w:rFonts w:hint="eastAsia"/>
        </w:rPr>
        <w:t>сім’ї</w:t>
      </w:r>
      <w:r>
        <w:t></w:t>
      </w:r>
      <w:r>
        <w:rPr>
          <w:rFonts w:hint="eastAsia"/>
        </w:rPr>
        <w:t>та</w:t>
      </w:r>
      <w:r>
        <w:t></w:t>
      </w:r>
      <w:r>
        <w:rPr>
          <w:rFonts w:hint="eastAsia"/>
        </w:rPr>
        <w:t>моралі</w:t>
      </w:r>
      <w:r>
        <w:t></w:t>
      </w:r>
      <w:r>
        <w:rPr>
          <w:rFonts w:hint="eastAsia"/>
        </w:rPr>
        <w:t>не</w:t>
      </w:r>
      <w:r>
        <w:t></w:t>
      </w:r>
      <w:r>
        <w:rPr>
          <w:rFonts w:hint="eastAsia"/>
        </w:rPr>
        <w:t>зафіксовано</w:t>
      </w:r>
      <w:r>
        <w:t></w:t>
      </w:r>
    </w:p>
    <w:p w:rsidR="00FE2369" w:rsidRDefault="00FE2369" w:rsidP="00FE2369">
      <w:r>
        <w:t></w:t>
      </w:r>
      <w:r>
        <w:t></w:t>
      </w:r>
      <w:r>
        <w:t></w:t>
      </w:r>
      <w:r>
        <w:t></w:t>
      </w:r>
      <w:r>
        <w:rPr>
          <w:rFonts w:hint="eastAsia"/>
        </w:rPr>
        <w:t>На</w:t>
      </w:r>
      <w:r>
        <w:t></w:t>
      </w:r>
      <w:r>
        <w:rPr>
          <w:rFonts w:hint="eastAsia"/>
        </w:rPr>
        <w:t>основі</w:t>
      </w:r>
      <w:r>
        <w:t></w:t>
      </w:r>
      <w:r>
        <w:rPr>
          <w:rFonts w:hint="eastAsia"/>
        </w:rPr>
        <w:t>аналізу</w:t>
      </w:r>
      <w:r>
        <w:t></w:t>
      </w:r>
      <w:r>
        <w:rPr>
          <w:rFonts w:hint="eastAsia"/>
        </w:rPr>
        <w:t>документальних</w:t>
      </w:r>
      <w:r>
        <w:t></w:t>
      </w:r>
      <w:r>
        <w:rPr>
          <w:rFonts w:hint="eastAsia"/>
        </w:rPr>
        <w:t>джерел</w:t>
      </w:r>
      <w:r>
        <w:t></w:t>
      </w:r>
      <w:r>
        <w:t></w:t>
      </w:r>
      <w:r>
        <w:rPr>
          <w:rFonts w:hint="eastAsia"/>
        </w:rPr>
        <w:t>судової</w:t>
      </w:r>
      <w:r>
        <w:t></w:t>
      </w:r>
      <w:r>
        <w:rPr>
          <w:rFonts w:hint="eastAsia"/>
        </w:rPr>
        <w:t>практики</w:t>
      </w:r>
      <w:r>
        <w:t></w:t>
      </w:r>
      <w:r>
        <w:rPr>
          <w:rFonts w:hint="eastAsia"/>
        </w:rPr>
        <w:t>здійснено</w:t>
      </w:r>
    </w:p>
    <w:p w:rsidR="00FE2369" w:rsidRDefault="00FE2369" w:rsidP="00FE2369">
      <w:r>
        <w:rPr>
          <w:rFonts w:hint="eastAsia"/>
        </w:rPr>
        <w:t>періодизацію</w:t>
      </w:r>
      <w:r>
        <w:t></w:t>
      </w:r>
      <w:r>
        <w:rPr>
          <w:rFonts w:hint="eastAsia"/>
        </w:rPr>
        <w:t>еволюції</w:t>
      </w:r>
      <w:r>
        <w:t></w:t>
      </w:r>
      <w:r>
        <w:rPr>
          <w:rFonts w:hint="eastAsia"/>
        </w:rPr>
        <w:t>інституту</w:t>
      </w:r>
      <w:r>
        <w:t></w:t>
      </w:r>
      <w:r>
        <w:rPr>
          <w:rFonts w:hint="eastAsia"/>
        </w:rPr>
        <w:t>юридичної</w:t>
      </w:r>
      <w:r>
        <w:t></w:t>
      </w:r>
      <w:r>
        <w:rPr>
          <w:rFonts w:hint="eastAsia"/>
        </w:rPr>
        <w:t>відповідальності</w:t>
      </w:r>
      <w:r>
        <w:t></w:t>
      </w:r>
      <w:r>
        <w:rPr>
          <w:rFonts w:hint="eastAsia"/>
        </w:rPr>
        <w:t>у</w:t>
      </w:r>
      <w:r>
        <w:t></w:t>
      </w:r>
      <w:r>
        <w:rPr>
          <w:rFonts w:hint="eastAsia"/>
        </w:rPr>
        <w:t>сфері</w:t>
      </w:r>
    </w:p>
    <w:p w:rsidR="00FE2369" w:rsidRDefault="00FE2369" w:rsidP="00FE2369">
      <w:r>
        <w:rPr>
          <w:rFonts w:hint="eastAsia"/>
        </w:rPr>
        <w:t>регулювання</w:t>
      </w:r>
      <w:r>
        <w:t></w:t>
      </w:r>
      <w:r>
        <w:rPr>
          <w:rFonts w:hint="eastAsia"/>
        </w:rPr>
        <w:t>державно</w:t>
      </w:r>
      <w:r>
        <w:t></w:t>
      </w:r>
      <w:r>
        <w:rPr>
          <w:rFonts w:hint="eastAsia"/>
        </w:rPr>
        <w:t>церковних</w:t>
      </w:r>
      <w:r>
        <w:t></w:t>
      </w:r>
      <w:r>
        <w:rPr>
          <w:rFonts w:hint="eastAsia"/>
        </w:rPr>
        <w:t>правовідносин</w:t>
      </w:r>
      <w:r>
        <w:t></w:t>
      </w:r>
      <w:r>
        <w:rPr>
          <w:rFonts w:hint="eastAsia"/>
        </w:rPr>
        <w:t>в</w:t>
      </w:r>
      <w:r>
        <w:t></w:t>
      </w:r>
      <w:r>
        <w:rPr>
          <w:rFonts w:hint="eastAsia"/>
        </w:rPr>
        <w:t>Україні</w:t>
      </w:r>
      <w:r>
        <w:t></w:t>
      </w:r>
      <w:r>
        <w:rPr>
          <w:rFonts w:hint="eastAsia"/>
        </w:rPr>
        <w:t>у</w:t>
      </w:r>
      <w:r>
        <w:t></w:t>
      </w:r>
      <w:r>
        <w:rPr>
          <w:rFonts w:hint="eastAsia"/>
        </w:rPr>
        <w:t>визначених</w:t>
      </w:r>
    </w:p>
    <w:p w:rsidR="00FE2369" w:rsidRDefault="00FE2369" w:rsidP="00FE2369">
      <w:r>
        <w:rPr>
          <w:rFonts w:hint="eastAsia"/>
        </w:rPr>
        <w:t>хронологічних</w:t>
      </w:r>
      <w:r>
        <w:t></w:t>
      </w:r>
      <w:r>
        <w:rPr>
          <w:rFonts w:hint="eastAsia"/>
        </w:rPr>
        <w:t>межах</w:t>
      </w:r>
      <w:r>
        <w:t></w:t>
      </w:r>
      <w:r>
        <w:t></w:t>
      </w:r>
      <w:r>
        <w:rPr>
          <w:rFonts w:hint="eastAsia"/>
        </w:rPr>
        <w:t>який</w:t>
      </w:r>
      <w:r>
        <w:t></w:t>
      </w:r>
      <w:r>
        <w:rPr>
          <w:rFonts w:hint="eastAsia"/>
        </w:rPr>
        <w:t>пройшов</w:t>
      </w:r>
      <w:r>
        <w:t></w:t>
      </w:r>
      <w:r>
        <w:rPr>
          <w:rFonts w:hint="eastAsia"/>
        </w:rPr>
        <w:t>етап</w:t>
      </w:r>
      <w:r>
        <w:t></w:t>
      </w:r>
      <w:r>
        <w:rPr>
          <w:rFonts w:hint="eastAsia"/>
        </w:rPr>
        <w:t>свого</w:t>
      </w:r>
      <w:r>
        <w:t></w:t>
      </w:r>
      <w:r>
        <w:rPr>
          <w:rFonts w:hint="eastAsia"/>
        </w:rPr>
        <w:t>становлення</w:t>
      </w:r>
      <w:r>
        <w:t></w:t>
      </w:r>
      <w:r>
        <w:rPr>
          <w:rFonts w:hint="eastAsia"/>
        </w:rPr>
        <w:t>в</w:t>
      </w:r>
      <w:r>
        <w:t></w:t>
      </w:r>
      <w:r>
        <w:rPr>
          <w:rFonts w:hint="eastAsia"/>
        </w:rPr>
        <w:t>часи</w:t>
      </w:r>
    </w:p>
    <w:p w:rsidR="00FE2369" w:rsidRDefault="00FE2369" w:rsidP="00FE2369">
      <w:r>
        <w:rPr>
          <w:rFonts w:hint="eastAsia"/>
        </w:rPr>
        <w:t>запровадження</w:t>
      </w:r>
      <w:r>
        <w:t></w:t>
      </w:r>
      <w:r>
        <w:rPr>
          <w:rFonts w:hint="eastAsia"/>
        </w:rPr>
        <w:t>християнства</w:t>
      </w:r>
      <w:r>
        <w:t></w:t>
      </w:r>
      <w:r>
        <w:rPr>
          <w:rFonts w:hint="eastAsia"/>
        </w:rPr>
        <w:t>на</w:t>
      </w:r>
      <w:r>
        <w:t></w:t>
      </w:r>
      <w:r>
        <w:rPr>
          <w:rFonts w:hint="eastAsia"/>
        </w:rPr>
        <w:t>Русі</w:t>
      </w:r>
      <w:r>
        <w:t></w:t>
      </w:r>
      <w:r>
        <w:t></w:t>
      </w:r>
      <w:r>
        <w:rPr>
          <w:rFonts w:hint="eastAsia"/>
        </w:rPr>
        <w:t>ІХ</w:t>
      </w:r>
      <w:r>
        <w:t></w:t>
      </w:r>
      <w:r>
        <w:rPr>
          <w:rFonts w:hint="eastAsia"/>
        </w:rPr>
        <w:t>–</w:t>
      </w:r>
      <w:r>
        <w:t></w:t>
      </w:r>
      <w:r>
        <w:rPr>
          <w:rFonts w:hint="eastAsia"/>
        </w:rPr>
        <w:t>ХІ</w:t>
      </w:r>
      <w:r>
        <w:t></w:t>
      </w:r>
      <w:r>
        <w:t></w:t>
      </w:r>
      <w:r>
        <w:rPr>
          <w:rFonts w:hint="eastAsia"/>
        </w:rPr>
        <w:t>ст</w:t>
      </w:r>
      <w:r>
        <w:t></w:t>
      </w:r>
      <w:r>
        <w:t></w:t>
      </w:r>
      <w:r>
        <w:t></w:t>
      </w:r>
      <w:r>
        <w:t></w:t>
      </w:r>
      <w:r>
        <w:rPr>
          <w:rFonts w:hint="eastAsia"/>
        </w:rPr>
        <w:t>зазнав</w:t>
      </w:r>
      <w:r>
        <w:t></w:t>
      </w:r>
      <w:r>
        <w:rPr>
          <w:rFonts w:hint="eastAsia"/>
        </w:rPr>
        <w:t>трансформації</w:t>
      </w:r>
      <w:r>
        <w:t></w:t>
      </w:r>
      <w:r>
        <w:rPr>
          <w:rFonts w:hint="eastAsia"/>
        </w:rPr>
        <w:t>під</w:t>
      </w:r>
    </w:p>
    <w:p w:rsidR="00FE2369" w:rsidRDefault="00FE2369" w:rsidP="00FE2369">
      <w:r>
        <w:rPr>
          <w:rFonts w:hint="eastAsia"/>
        </w:rPr>
        <w:t>впливом</w:t>
      </w:r>
      <w:r>
        <w:t></w:t>
      </w:r>
      <w:r>
        <w:rPr>
          <w:rFonts w:hint="eastAsia"/>
        </w:rPr>
        <w:t>західно</w:t>
      </w:r>
      <w:r>
        <w:t></w:t>
      </w:r>
      <w:r>
        <w:rPr>
          <w:rFonts w:hint="eastAsia"/>
        </w:rPr>
        <w:t>європейського</w:t>
      </w:r>
      <w:r>
        <w:t></w:t>
      </w:r>
      <w:r>
        <w:rPr>
          <w:rFonts w:hint="eastAsia"/>
        </w:rPr>
        <w:t>права</w:t>
      </w:r>
      <w:r>
        <w:t></w:t>
      </w:r>
      <w:r>
        <w:rPr>
          <w:rFonts w:hint="eastAsia"/>
        </w:rPr>
        <w:t>в</w:t>
      </w:r>
      <w:r>
        <w:t></w:t>
      </w:r>
      <w:r>
        <w:rPr>
          <w:rFonts w:hint="eastAsia"/>
        </w:rPr>
        <w:t>період</w:t>
      </w:r>
      <w:r>
        <w:t></w:t>
      </w:r>
      <w:r>
        <w:rPr>
          <w:rFonts w:hint="eastAsia"/>
        </w:rPr>
        <w:t>перебування</w:t>
      </w:r>
      <w:r>
        <w:t></w:t>
      </w:r>
      <w:r>
        <w:rPr>
          <w:rFonts w:hint="eastAsia"/>
        </w:rPr>
        <w:t>українських</w:t>
      </w:r>
      <w:r>
        <w:t></w:t>
      </w:r>
      <w:r>
        <w:rPr>
          <w:rFonts w:hint="eastAsia"/>
        </w:rPr>
        <w:t>земель</w:t>
      </w:r>
    </w:p>
    <w:p w:rsidR="00FE2369" w:rsidRDefault="00FE2369" w:rsidP="00FE2369">
      <w:r>
        <w:rPr>
          <w:rFonts w:hint="eastAsia"/>
        </w:rPr>
        <w:t>у</w:t>
      </w:r>
      <w:r>
        <w:t></w:t>
      </w:r>
      <w:r>
        <w:rPr>
          <w:rFonts w:hint="eastAsia"/>
        </w:rPr>
        <w:t>складі</w:t>
      </w:r>
      <w:r>
        <w:t></w:t>
      </w:r>
      <w:r>
        <w:rPr>
          <w:rFonts w:hint="eastAsia"/>
        </w:rPr>
        <w:t>Великого</w:t>
      </w:r>
      <w:r>
        <w:t></w:t>
      </w:r>
      <w:r>
        <w:rPr>
          <w:rFonts w:hint="eastAsia"/>
        </w:rPr>
        <w:t>князівства</w:t>
      </w:r>
      <w:r>
        <w:t></w:t>
      </w:r>
      <w:r>
        <w:rPr>
          <w:rFonts w:hint="eastAsia"/>
        </w:rPr>
        <w:t>Литовського</w:t>
      </w:r>
      <w:r>
        <w:t></w:t>
      </w:r>
      <w:r>
        <w:rPr>
          <w:rFonts w:hint="eastAsia"/>
        </w:rPr>
        <w:t>та</w:t>
      </w:r>
      <w:r>
        <w:t></w:t>
      </w:r>
      <w:r>
        <w:rPr>
          <w:rFonts w:hint="eastAsia"/>
        </w:rPr>
        <w:t>Речі</w:t>
      </w:r>
      <w:r>
        <w:t></w:t>
      </w:r>
      <w:r>
        <w:rPr>
          <w:rFonts w:hint="eastAsia"/>
        </w:rPr>
        <w:t>Посполитої</w:t>
      </w:r>
      <w:r>
        <w:t></w:t>
      </w:r>
      <w:r>
        <w:t></w:t>
      </w:r>
      <w:r>
        <w:rPr>
          <w:rFonts w:hint="eastAsia"/>
        </w:rPr>
        <w:t>ХІ</w:t>
      </w:r>
      <w:r>
        <w:t></w:t>
      </w:r>
      <w:r>
        <w:t></w:t>
      </w:r>
      <w:r>
        <w:rPr>
          <w:rFonts w:hint="eastAsia"/>
        </w:rPr>
        <w:t>–</w:t>
      </w:r>
      <w:r>
        <w:t></w:t>
      </w:r>
      <w:r>
        <w:rPr>
          <w:rFonts w:hint="eastAsia"/>
        </w:rPr>
        <w:t>перша</w:t>
      </w:r>
      <w:r>
        <w:t></w:t>
      </w:r>
    </w:p>
    <w:p w:rsidR="00FE2369" w:rsidRDefault="00FE2369" w:rsidP="00FE2369">
      <w:r>
        <w:t></w:t>
      </w:r>
      <w:r>
        <w:t></w:t>
      </w:r>
      <w:r>
        <w:t></w:t>
      </w:r>
    </w:p>
    <w:p w:rsidR="00FE2369" w:rsidRDefault="00FE2369" w:rsidP="00FE2369">
      <w:r>
        <w:rPr>
          <w:rFonts w:hint="eastAsia"/>
        </w:rPr>
        <w:t>пол</w:t>
      </w:r>
      <w:r>
        <w:t></w:t>
      </w:r>
      <w:r>
        <w:t></w:t>
      </w:r>
      <w:r>
        <w:rPr>
          <w:rFonts w:hint="eastAsia"/>
        </w:rPr>
        <w:t>Х</w:t>
      </w:r>
      <w:r>
        <w:t></w:t>
      </w:r>
      <w:r>
        <w:rPr>
          <w:rFonts w:hint="eastAsia"/>
        </w:rPr>
        <w:t>ІІ</w:t>
      </w:r>
      <w:r>
        <w:t></w:t>
      </w:r>
      <w:r>
        <w:rPr>
          <w:rFonts w:hint="eastAsia"/>
        </w:rPr>
        <w:t>ст</w:t>
      </w:r>
      <w:r>
        <w:t></w:t>
      </w:r>
      <w:r>
        <w:t></w:t>
      </w:r>
      <w:r>
        <w:t></w:t>
      </w:r>
      <w:r>
        <w:rPr>
          <w:rFonts w:hint="eastAsia"/>
        </w:rPr>
        <w:t>та</w:t>
      </w:r>
      <w:r>
        <w:t></w:t>
      </w:r>
      <w:r>
        <w:rPr>
          <w:rFonts w:hint="eastAsia"/>
        </w:rPr>
        <w:t>цілісно</w:t>
      </w:r>
      <w:r>
        <w:t></w:t>
      </w:r>
      <w:r>
        <w:rPr>
          <w:rFonts w:hint="eastAsia"/>
        </w:rPr>
        <w:t>сформувався</w:t>
      </w:r>
      <w:r>
        <w:t></w:t>
      </w:r>
      <w:r>
        <w:t></w:t>
      </w:r>
      <w:r>
        <w:rPr>
          <w:rFonts w:hint="eastAsia"/>
        </w:rPr>
        <w:t>ввібравши</w:t>
      </w:r>
      <w:r>
        <w:t></w:t>
      </w:r>
      <w:r>
        <w:rPr>
          <w:rFonts w:hint="eastAsia"/>
        </w:rPr>
        <w:t>в</w:t>
      </w:r>
      <w:r>
        <w:t></w:t>
      </w:r>
      <w:r>
        <w:rPr>
          <w:rFonts w:hint="eastAsia"/>
        </w:rPr>
        <w:t>себе</w:t>
      </w:r>
      <w:r>
        <w:t></w:t>
      </w:r>
      <w:r>
        <w:rPr>
          <w:rFonts w:hint="eastAsia"/>
        </w:rPr>
        <w:t>національні</w:t>
      </w:r>
      <w:r>
        <w:t></w:t>
      </w:r>
      <w:r>
        <w:rPr>
          <w:rFonts w:hint="eastAsia"/>
        </w:rPr>
        <w:t>традиції</w:t>
      </w:r>
    </w:p>
    <w:p w:rsidR="00FE2369" w:rsidRDefault="00FE2369" w:rsidP="00FE2369">
      <w:r>
        <w:rPr>
          <w:rFonts w:hint="eastAsia"/>
        </w:rPr>
        <w:t>звичаєвого</w:t>
      </w:r>
      <w:r>
        <w:t></w:t>
      </w:r>
      <w:r>
        <w:rPr>
          <w:rFonts w:hint="eastAsia"/>
        </w:rPr>
        <w:t>права</w:t>
      </w:r>
      <w:r>
        <w:t></w:t>
      </w:r>
      <w:r>
        <w:rPr>
          <w:rFonts w:hint="eastAsia"/>
        </w:rPr>
        <w:t>в</w:t>
      </w:r>
      <w:r>
        <w:t></w:t>
      </w:r>
      <w:r>
        <w:rPr>
          <w:rFonts w:hint="eastAsia"/>
        </w:rPr>
        <w:t>Українській</w:t>
      </w:r>
      <w:r>
        <w:t></w:t>
      </w:r>
      <w:r>
        <w:rPr>
          <w:rFonts w:hint="eastAsia"/>
        </w:rPr>
        <w:t>гетьманській</w:t>
      </w:r>
      <w:r>
        <w:t></w:t>
      </w:r>
      <w:r>
        <w:rPr>
          <w:rFonts w:hint="eastAsia"/>
        </w:rPr>
        <w:t>державі</w:t>
      </w:r>
      <w:r>
        <w:t></w:t>
      </w:r>
      <w:r>
        <w:t></w:t>
      </w:r>
      <w:r>
        <w:rPr>
          <w:rFonts w:hint="eastAsia"/>
        </w:rPr>
        <w:t>Війську</w:t>
      </w:r>
      <w:r>
        <w:t></w:t>
      </w:r>
      <w:r>
        <w:rPr>
          <w:rFonts w:hint="eastAsia"/>
        </w:rPr>
        <w:t>Запорозькому</w:t>
      </w:r>
      <w:r>
        <w:t></w:t>
      </w:r>
    </w:p>
    <w:p w:rsidR="00FE2369" w:rsidRDefault="00FE2369" w:rsidP="00FE2369">
      <w:r>
        <w:t></w:t>
      </w:r>
      <w:r>
        <w:rPr>
          <w:rFonts w:hint="eastAsia"/>
        </w:rPr>
        <w:t>друга</w:t>
      </w:r>
      <w:r>
        <w:t></w:t>
      </w:r>
      <w:r>
        <w:rPr>
          <w:rFonts w:hint="eastAsia"/>
        </w:rPr>
        <w:t>пол</w:t>
      </w:r>
      <w:r>
        <w:t></w:t>
      </w:r>
      <w:r>
        <w:t></w:t>
      </w:r>
      <w:r>
        <w:rPr>
          <w:rFonts w:hint="eastAsia"/>
        </w:rPr>
        <w:t>Х</w:t>
      </w:r>
      <w:r>
        <w:t></w:t>
      </w:r>
      <w:r>
        <w:rPr>
          <w:rFonts w:hint="eastAsia"/>
        </w:rPr>
        <w:t>ІІ</w:t>
      </w:r>
      <w:r>
        <w:t></w:t>
      </w:r>
      <w:r>
        <w:rPr>
          <w:rFonts w:hint="eastAsia"/>
        </w:rPr>
        <w:t>ст</w:t>
      </w:r>
      <w:r>
        <w:t></w:t>
      </w:r>
      <w:r>
        <w:t></w:t>
      </w:r>
      <w:r>
        <w:t></w:t>
      </w:r>
    </w:p>
    <w:p w:rsidR="00FE2369" w:rsidRDefault="00FE2369" w:rsidP="00FE2369">
      <w:r>
        <w:t></w:t>
      </w:r>
      <w:r>
        <w:t></w:t>
      </w:r>
      <w:r>
        <w:t></w:t>
      </w:r>
      <w:r>
        <w:t></w:t>
      </w:r>
      <w:r>
        <w:rPr>
          <w:rFonts w:hint="eastAsia"/>
        </w:rPr>
        <w:t>Інститут</w:t>
      </w:r>
      <w:r>
        <w:t></w:t>
      </w:r>
      <w:r>
        <w:rPr>
          <w:rFonts w:hint="eastAsia"/>
        </w:rPr>
        <w:t>юридичної</w:t>
      </w:r>
      <w:r>
        <w:t></w:t>
      </w:r>
      <w:r>
        <w:rPr>
          <w:rFonts w:hint="eastAsia"/>
        </w:rPr>
        <w:t>відповідальності</w:t>
      </w:r>
      <w:r>
        <w:t></w:t>
      </w:r>
      <w:r>
        <w:rPr>
          <w:rFonts w:hint="eastAsia"/>
        </w:rPr>
        <w:t>в</w:t>
      </w:r>
      <w:r>
        <w:t></w:t>
      </w:r>
      <w:r>
        <w:rPr>
          <w:rFonts w:hint="eastAsia"/>
        </w:rPr>
        <w:t>церковному</w:t>
      </w:r>
      <w:r>
        <w:t></w:t>
      </w:r>
      <w:r>
        <w:rPr>
          <w:rFonts w:hint="eastAsia"/>
        </w:rPr>
        <w:t>праві</w:t>
      </w:r>
      <w:r>
        <w:t></w:t>
      </w:r>
      <w:r>
        <w:rPr>
          <w:rFonts w:hint="eastAsia"/>
        </w:rPr>
        <w:t>Української</w:t>
      </w:r>
    </w:p>
    <w:p w:rsidR="00FE2369" w:rsidRDefault="00FE2369" w:rsidP="00FE2369">
      <w:r>
        <w:rPr>
          <w:rFonts w:hint="eastAsia"/>
        </w:rPr>
        <w:t>гетьманської</w:t>
      </w:r>
      <w:r>
        <w:t></w:t>
      </w:r>
      <w:r>
        <w:rPr>
          <w:rFonts w:hint="eastAsia"/>
        </w:rPr>
        <w:t>держави</w:t>
      </w:r>
      <w:r>
        <w:t></w:t>
      </w:r>
      <w:r>
        <w:rPr>
          <w:rFonts w:hint="eastAsia"/>
        </w:rPr>
        <w:t>ґрунтувався</w:t>
      </w:r>
      <w:r>
        <w:t></w:t>
      </w:r>
      <w:r>
        <w:rPr>
          <w:rFonts w:hint="eastAsia"/>
        </w:rPr>
        <w:t>на</w:t>
      </w:r>
      <w:r>
        <w:t></w:t>
      </w:r>
      <w:r>
        <w:rPr>
          <w:rFonts w:hint="eastAsia"/>
        </w:rPr>
        <w:t>засадах</w:t>
      </w:r>
      <w:r>
        <w:t></w:t>
      </w:r>
      <w:r>
        <w:rPr>
          <w:rFonts w:hint="eastAsia"/>
        </w:rPr>
        <w:t>звичаєвого</w:t>
      </w:r>
      <w:r>
        <w:t></w:t>
      </w:r>
      <w:r>
        <w:rPr>
          <w:rFonts w:hint="eastAsia"/>
        </w:rPr>
        <w:t>права</w:t>
      </w:r>
      <w:r>
        <w:t></w:t>
      </w:r>
      <w:r>
        <w:t></w:t>
      </w:r>
      <w:r>
        <w:rPr>
          <w:rFonts w:hint="eastAsia"/>
        </w:rPr>
        <w:t>яке</w:t>
      </w:r>
      <w:r>
        <w:t></w:t>
      </w:r>
      <w:r>
        <w:rPr>
          <w:rFonts w:hint="eastAsia"/>
        </w:rPr>
        <w:t>відносило</w:t>
      </w:r>
    </w:p>
    <w:p w:rsidR="00FE2369" w:rsidRDefault="00FE2369" w:rsidP="00FE2369">
      <w:r>
        <w:rPr>
          <w:rFonts w:hint="eastAsia"/>
        </w:rPr>
        <w:t>справи</w:t>
      </w:r>
      <w:r>
        <w:t></w:t>
      </w:r>
      <w:r>
        <w:rPr>
          <w:rFonts w:hint="eastAsia"/>
        </w:rPr>
        <w:t>проти</w:t>
      </w:r>
      <w:r>
        <w:t></w:t>
      </w:r>
      <w:r>
        <w:rPr>
          <w:rFonts w:hint="eastAsia"/>
        </w:rPr>
        <w:t>віри</w:t>
      </w:r>
      <w:r>
        <w:t></w:t>
      </w:r>
      <w:r>
        <w:t></w:t>
      </w:r>
      <w:r>
        <w:rPr>
          <w:rFonts w:hint="eastAsia"/>
        </w:rPr>
        <w:t>церкви</w:t>
      </w:r>
      <w:r>
        <w:t></w:t>
      </w:r>
      <w:r>
        <w:rPr>
          <w:rFonts w:hint="eastAsia"/>
        </w:rPr>
        <w:t>до</w:t>
      </w:r>
      <w:r>
        <w:t></w:t>
      </w:r>
      <w:r>
        <w:rPr>
          <w:rFonts w:hint="eastAsia"/>
        </w:rPr>
        <w:t>юрисдикції</w:t>
      </w:r>
      <w:r>
        <w:t></w:t>
      </w:r>
      <w:r>
        <w:rPr>
          <w:rFonts w:hint="eastAsia"/>
        </w:rPr>
        <w:t>світського</w:t>
      </w:r>
      <w:r>
        <w:t></w:t>
      </w:r>
      <w:r>
        <w:rPr>
          <w:rFonts w:hint="eastAsia"/>
        </w:rPr>
        <w:t>суду</w:t>
      </w:r>
      <w:r>
        <w:t></w:t>
      </w:r>
      <w:r>
        <w:t></w:t>
      </w:r>
      <w:r>
        <w:rPr>
          <w:rFonts w:hint="eastAsia"/>
        </w:rPr>
        <w:t>Церковна</w:t>
      </w:r>
      <w:r>
        <w:t></w:t>
      </w:r>
      <w:r>
        <w:rPr>
          <w:rFonts w:hint="eastAsia"/>
        </w:rPr>
        <w:t>юстиція</w:t>
      </w:r>
    </w:p>
    <w:p w:rsidR="00FE2369" w:rsidRDefault="00FE2369" w:rsidP="00FE2369">
      <w:r>
        <w:rPr>
          <w:rFonts w:hint="eastAsia"/>
        </w:rPr>
        <w:t>характеризувалася</w:t>
      </w:r>
      <w:r>
        <w:t></w:t>
      </w:r>
      <w:r>
        <w:rPr>
          <w:rFonts w:hint="eastAsia"/>
        </w:rPr>
        <w:t>лише</w:t>
      </w:r>
      <w:r>
        <w:t></w:t>
      </w:r>
      <w:r>
        <w:rPr>
          <w:rFonts w:hint="eastAsia"/>
        </w:rPr>
        <w:t>справами</w:t>
      </w:r>
      <w:r>
        <w:t></w:t>
      </w:r>
      <w:r>
        <w:rPr>
          <w:rFonts w:hint="eastAsia"/>
        </w:rPr>
        <w:t>внутрішнього</w:t>
      </w:r>
      <w:r>
        <w:t></w:t>
      </w:r>
      <w:r>
        <w:rPr>
          <w:rFonts w:hint="eastAsia"/>
        </w:rPr>
        <w:t>характеру</w:t>
      </w:r>
      <w:r>
        <w:t></w:t>
      </w:r>
      <w:r>
        <w:t></w:t>
      </w:r>
      <w:r>
        <w:rPr>
          <w:rFonts w:hint="eastAsia"/>
        </w:rPr>
        <w:t>Такий</w:t>
      </w:r>
      <w:r>
        <w:t></w:t>
      </w:r>
      <w:r>
        <w:rPr>
          <w:rFonts w:hint="eastAsia"/>
        </w:rPr>
        <w:t>підхід</w:t>
      </w:r>
      <w:r>
        <w:t></w:t>
      </w:r>
      <w:r>
        <w:rPr>
          <w:rFonts w:hint="eastAsia"/>
        </w:rPr>
        <w:t>до</w:t>
      </w:r>
    </w:p>
    <w:p w:rsidR="00FE2369" w:rsidRDefault="00FE2369" w:rsidP="00FE2369">
      <w:r>
        <w:rPr>
          <w:rFonts w:hint="eastAsia"/>
        </w:rPr>
        <w:t>здійснення</w:t>
      </w:r>
      <w:r>
        <w:t></w:t>
      </w:r>
      <w:r>
        <w:rPr>
          <w:rFonts w:hint="eastAsia"/>
        </w:rPr>
        <w:t>судочинства</w:t>
      </w:r>
      <w:r>
        <w:t></w:t>
      </w:r>
      <w:r>
        <w:rPr>
          <w:rFonts w:hint="eastAsia"/>
        </w:rPr>
        <w:t>буде</w:t>
      </w:r>
      <w:r>
        <w:t></w:t>
      </w:r>
      <w:r>
        <w:rPr>
          <w:rFonts w:hint="eastAsia"/>
        </w:rPr>
        <w:t>знищено</w:t>
      </w:r>
      <w:r>
        <w:t></w:t>
      </w:r>
      <w:r>
        <w:rPr>
          <w:rFonts w:hint="eastAsia"/>
        </w:rPr>
        <w:t>російською</w:t>
      </w:r>
      <w:r>
        <w:t></w:t>
      </w:r>
      <w:r>
        <w:rPr>
          <w:rFonts w:hint="eastAsia"/>
        </w:rPr>
        <w:t>абсолютистською</w:t>
      </w:r>
      <w:r>
        <w:t></w:t>
      </w:r>
      <w:r>
        <w:rPr>
          <w:rFonts w:hint="eastAsia"/>
        </w:rPr>
        <w:t>машиною</w:t>
      </w:r>
      <w:r>
        <w:t></w:t>
      </w:r>
    </w:p>
    <w:p w:rsidR="00FE2369" w:rsidRDefault="00FE2369" w:rsidP="00FE2369">
      <w:r>
        <w:rPr>
          <w:rFonts w:hint="eastAsia"/>
        </w:rPr>
        <w:t>яка</w:t>
      </w:r>
      <w:r>
        <w:t></w:t>
      </w:r>
      <w:r>
        <w:rPr>
          <w:rFonts w:hint="eastAsia"/>
        </w:rPr>
        <w:t>перші</w:t>
      </w:r>
      <w:r>
        <w:t></w:t>
      </w:r>
      <w:r>
        <w:rPr>
          <w:rFonts w:hint="eastAsia"/>
        </w:rPr>
        <w:t>кроки</w:t>
      </w:r>
      <w:r>
        <w:t></w:t>
      </w:r>
      <w:r>
        <w:rPr>
          <w:rFonts w:hint="eastAsia"/>
        </w:rPr>
        <w:t>наступу</w:t>
      </w:r>
      <w:r>
        <w:t></w:t>
      </w:r>
      <w:r>
        <w:rPr>
          <w:rFonts w:hint="eastAsia"/>
        </w:rPr>
        <w:t>на</w:t>
      </w:r>
      <w:r>
        <w:t></w:t>
      </w:r>
      <w:r>
        <w:rPr>
          <w:rFonts w:hint="eastAsia"/>
        </w:rPr>
        <w:t>українське</w:t>
      </w:r>
      <w:r>
        <w:t></w:t>
      </w:r>
      <w:r>
        <w:rPr>
          <w:rFonts w:hint="eastAsia"/>
        </w:rPr>
        <w:t>правову</w:t>
      </w:r>
      <w:r>
        <w:t></w:t>
      </w:r>
      <w:r>
        <w:rPr>
          <w:rFonts w:hint="eastAsia"/>
        </w:rPr>
        <w:t>традицію</w:t>
      </w:r>
      <w:r>
        <w:t></w:t>
      </w:r>
      <w:r>
        <w:rPr>
          <w:rFonts w:hint="eastAsia"/>
        </w:rPr>
        <w:t>почне</w:t>
      </w:r>
      <w:r>
        <w:t></w:t>
      </w:r>
      <w:r>
        <w:rPr>
          <w:rFonts w:hint="eastAsia"/>
        </w:rPr>
        <w:t>здійснювати</w:t>
      </w:r>
    </w:p>
    <w:p w:rsidR="00FE2369" w:rsidRDefault="00FE2369" w:rsidP="00FE2369">
      <w:r>
        <w:rPr>
          <w:rFonts w:hint="eastAsia"/>
        </w:rPr>
        <w:t>відразу</w:t>
      </w:r>
      <w:r>
        <w:t></w:t>
      </w:r>
      <w:r>
        <w:rPr>
          <w:rFonts w:hint="eastAsia"/>
        </w:rPr>
        <w:t>після</w:t>
      </w:r>
      <w:r>
        <w:t></w:t>
      </w:r>
      <w:r>
        <w:rPr>
          <w:rFonts w:hint="eastAsia"/>
        </w:rPr>
        <w:t>переходу</w:t>
      </w:r>
      <w:r>
        <w:t></w:t>
      </w:r>
      <w:r>
        <w:rPr>
          <w:rFonts w:hint="eastAsia"/>
        </w:rPr>
        <w:t>Київської</w:t>
      </w:r>
      <w:r>
        <w:t></w:t>
      </w:r>
      <w:r>
        <w:rPr>
          <w:rFonts w:hint="eastAsia"/>
        </w:rPr>
        <w:t>митрополії</w:t>
      </w:r>
      <w:r>
        <w:t></w:t>
      </w:r>
      <w:r>
        <w:rPr>
          <w:rFonts w:hint="eastAsia"/>
        </w:rPr>
        <w:t>у</w:t>
      </w:r>
      <w:r>
        <w:t></w:t>
      </w:r>
      <w:r>
        <w:t></w:t>
      </w:r>
      <w:r>
        <w:t></w:t>
      </w:r>
      <w:r>
        <w:t></w:t>
      </w:r>
      <w:r>
        <w:t></w:t>
      </w:r>
      <w:r>
        <w:t></w:t>
      </w:r>
      <w:r>
        <w:rPr>
          <w:rFonts w:hint="eastAsia"/>
        </w:rPr>
        <w:t>року</w:t>
      </w:r>
      <w:r>
        <w:t></w:t>
      </w:r>
      <w:r>
        <w:rPr>
          <w:rFonts w:hint="eastAsia"/>
        </w:rPr>
        <w:t>до</w:t>
      </w:r>
      <w:r>
        <w:t></w:t>
      </w:r>
      <w:r>
        <w:rPr>
          <w:rFonts w:hint="eastAsia"/>
        </w:rPr>
        <w:t>складу</w:t>
      </w:r>
    </w:p>
    <w:p w:rsidR="00FE2369" w:rsidRDefault="00FE2369" w:rsidP="00FE2369">
      <w:r>
        <w:rPr>
          <w:rFonts w:hint="eastAsia"/>
        </w:rPr>
        <w:t>Московського</w:t>
      </w:r>
      <w:r>
        <w:t></w:t>
      </w:r>
      <w:r>
        <w:rPr>
          <w:rFonts w:hint="eastAsia"/>
        </w:rPr>
        <w:t>патріархату</w:t>
      </w:r>
      <w:r>
        <w:t></w:t>
      </w:r>
      <w:r>
        <w:t></w:t>
      </w:r>
      <w:r>
        <w:rPr>
          <w:rFonts w:hint="eastAsia"/>
        </w:rPr>
        <w:t>Проникнення</w:t>
      </w:r>
      <w:r>
        <w:t></w:t>
      </w:r>
      <w:r>
        <w:rPr>
          <w:rFonts w:hint="eastAsia"/>
        </w:rPr>
        <w:t>імперського</w:t>
      </w:r>
      <w:r>
        <w:t></w:t>
      </w:r>
      <w:r>
        <w:rPr>
          <w:rFonts w:hint="eastAsia"/>
        </w:rPr>
        <w:t>режиму</w:t>
      </w:r>
      <w:r>
        <w:t></w:t>
      </w:r>
      <w:r>
        <w:rPr>
          <w:rFonts w:hint="eastAsia"/>
        </w:rPr>
        <w:t>в</w:t>
      </w:r>
      <w:r>
        <w:t></w:t>
      </w:r>
      <w:r>
        <w:rPr>
          <w:rFonts w:hint="eastAsia"/>
        </w:rPr>
        <w:t>сферу</w:t>
      </w:r>
    </w:p>
    <w:p w:rsidR="00FE2369" w:rsidRDefault="00FE2369" w:rsidP="00FE2369">
      <w:r>
        <w:rPr>
          <w:rFonts w:hint="eastAsia"/>
        </w:rPr>
        <w:t>державно</w:t>
      </w:r>
      <w:r>
        <w:t></w:t>
      </w:r>
      <w:r>
        <w:rPr>
          <w:rFonts w:hint="eastAsia"/>
        </w:rPr>
        <w:t>церковних</w:t>
      </w:r>
      <w:r>
        <w:t></w:t>
      </w:r>
      <w:r>
        <w:rPr>
          <w:rFonts w:hint="eastAsia"/>
        </w:rPr>
        <w:t>відносин</w:t>
      </w:r>
      <w:r>
        <w:t></w:t>
      </w:r>
      <w:r>
        <w:rPr>
          <w:rFonts w:hint="eastAsia"/>
        </w:rPr>
        <w:t>з</w:t>
      </w:r>
      <w:r>
        <w:t></w:t>
      </w:r>
      <w:r>
        <w:rPr>
          <w:rFonts w:hint="eastAsia"/>
        </w:rPr>
        <w:t>часом</w:t>
      </w:r>
      <w:r>
        <w:t></w:t>
      </w:r>
      <w:r>
        <w:rPr>
          <w:rFonts w:hint="eastAsia"/>
        </w:rPr>
        <w:t>призведе</w:t>
      </w:r>
      <w:r>
        <w:t></w:t>
      </w:r>
      <w:r>
        <w:rPr>
          <w:rFonts w:hint="eastAsia"/>
        </w:rPr>
        <w:t>до</w:t>
      </w:r>
      <w:r>
        <w:t></w:t>
      </w:r>
      <w:r>
        <w:rPr>
          <w:rFonts w:hint="eastAsia"/>
        </w:rPr>
        <w:t>цілковитої</w:t>
      </w:r>
      <w:r>
        <w:t></w:t>
      </w:r>
      <w:r>
        <w:rPr>
          <w:rFonts w:hint="eastAsia"/>
        </w:rPr>
        <w:t>втрати</w:t>
      </w:r>
    </w:p>
    <w:p w:rsidR="00FE2369" w:rsidRDefault="00FE2369" w:rsidP="00FE2369">
      <w:r>
        <w:rPr>
          <w:rFonts w:hint="eastAsia"/>
        </w:rPr>
        <w:t>національної</w:t>
      </w:r>
      <w:r>
        <w:t></w:t>
      </w:r>
      <w:r>
        <w:rPr>
          <w:rFonts w:hint="eastAsia"/>
        </w:rPr>
        <w:t>державності</w:t>
      </w:r>
      <w:r>
        <w:t></w:t>
      </w:r>
      <w:r>
        <w:rPr>
          <w:rFonts w:hint="eastAsia"/>
        </w:rPr>
        <w:t>в</w:t>
      </w:r>
      <w:r>
        <w:t></w:t>
      </w:r>
      <w:r>
        <w:rPr>
          <w:rFonts w:hint="eastAsia"/>
        </w:rPr>
        <w:t>кінці</w:t>
      </w:r>
      <w:r>
        <w:t></w:t>
      </w:r>
      <w:r>
        <w:rPr>
          <w:rFonts w:hint="eastAsia"/>
        </w:rPr>
        <w:t>Х</w:t>
      </w:r>
      <w:r>
        <w:t></w:t>
      </w:r>
      <w:r>
        <w:t></w:t>
      </w:r>
      <w:r>
        <w:t></w:t>
      </w:r>
      <w:r>
        <w:t></w:t>
      </w:r>
      <w:r>
        <w:t></w:t>
      </w:r>
      <w:r>
        <w:rPr>
          <w:rFonts w:hint="eastAsia"/>
        </w:rPr>
        <w:t>ст</w:t>
      </w:r>
      <w:r>
        <w:t></w:t>
      </w:r>
    </w:p>
    <w:p w:rsidR="00FE2369" w:rsidRDefault="00FE2369" w:rsidP="00FE2369">
      <w:r>
        <w:t></w:t>
      </w:r>
      <w:r>
        <w:t></w:t>
      </w:r>
      <w:r>
        <w:t></w:t>
      </w:r>
      <w:r>
        <w:t></w:t>
      </w:r>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t></w:t>
      </w:r>
      <w:r>
        <w:rPr>
          <w:rFonts w:hint="eastAsia"/>
        </w:rPr>
        <w:t>внесені</w:t>
      </w:r>
      <w:r>
        <w:t></w:t>
      </w:r>
      <w:r>
        <w:rPr>
          <w:rFonts w:hint="eastAsia"/>
        </w:rPr>
        <w:t>пропозиції</w:t>
      </w:r>
      <w:r>
        <w:t></w:t>
      </w:r>
      <w:r>
        <w:rPr>
          <w:rFonts w:hint="eastAsia"/>
        </w:rPr>
        <w:t>до</w:t>
      </w:r>
    </w:p>
    <w:p w:rsidR="00FE2369" w:rsidRDefault="00FE2369" w:rsidP="00FE2369">
      <w:r>
        <w:rPr>
          <w:rFonts w:hint="eastAsia"/>
        </w:rPr>
        <w:t>Комітету</w:t>
      </w:r>
      <w:r>
        <w:t></w:t>
      </w:r>
      <w:r>
        <w:rPr>
          <w:rFonts w:hint="eastAsia"/>
        </w:rPr>
        <w:t>Верховної</w:t>
      </w:r>
      <w:r>
        <w:t></w:t>
      </w:r>
      <w:r>
        <w:rPr>
          <w:rFonts w:hint="eastAsia"/>
        </w:rPr>
        <w:t>Ради</w:t>
      </w:r>
      <w:r>
        <w:t></w:t>
      </w:r>
      <w:r>
        <w:rPr>
          <w:rFonts w:hint="eastAsia"/>
        </w:rPr>
        <w:t>України</w:t>
      </w:r>
      <w:r>
        <w:t></w:t>
      </w:r>
      <w:r>
        <w:rPr>
          <w:rFonts w:hint="eastAsia"/>
        </w:rPr>
        <w:t>щодо</w:t>
      </w:r>
      <w:r>
        <w:t></w:t>
      </w:r>
      <w:r>
        <w:rPr>
          <w:rFonts w:hint="eastAsia"/>
        </w:rPr>
        <w:t>необхідності</w:t>
      </w:r>
      <w:r>
        <w:t></w:t>
      </w:r>
      <w:r>
        <w:rPr>
          <w:rFonts w:hint="eastAsia"/>
        </w:rPr>
        <w:t>доповнити</w:t>
      </w:r>
      <w:r>
        <w:t></w:t>
      </w:r>
      <w:r>
        <w:rPr>
          <w:rFonts w:hint="eastAsia"/>
        </w:rPr>
        <w:t>проект</w:t>
      </w:r>
      <w:r>
        <w:t></w:t>
      </w:r>
      <w:r>
        <w:rPr>
          <w:rFonts w:hint="eastAsia"/>
        </w:rPr>
        <w:t>Закону</w:t>
      </w:r>
    </w:p>
    <w:p w:rsidR="00FE2369" w:rsidRDefault="00FE2369" w:rsidP="00FE2369">
      <w:r>
        <w:rPr>
          <w:rFonts w:hint="eastAsia"/>
        </w:rPr>
        <w:t>України</w:t>
      </w:r>
      <w:r>
        <w:t></w:t>
      </w:r>
      <w:r>
        <w:t></w:t>
      </w:r>
      <w:r>
        <w:rPr>
          <w:rFonts w:hint="eastAsia"/>
        </w:rPr>
        <w:t>Про</w:t>
      </w:r>
      <w:r>
        <w:t></w:t>
      </w:r>
      <w:r>
        <w:rPr>
          <w:rFonts w:hint="eastAsia"/>
        </w:rPr>
        <w:t>особливий</w:t>
      </w:r>
      <w:r>
        <w:t></w:t>
      </w:r>
      <w:r>
        <w:rPr>
          <w:rFonts w:hint="eastAsia"/>
        </w:rPr>
        <w:t>статус</w:t>
      </w:r>
      <w:r>
        <w:t></w:t>
      </w:r>
      <w:r>
        <w:rPr>
          <w:rFonts w:hint="eastAsia"/>
        </w:rPr>
        <w:t>релігійних</w:t>
      </w:r>
      <w:r>
        <w:t></w:t>
      </w:r>
      <w:r>
        <w:rPr>
          <w:rFonts w:hint="eastAsia"/>
        </w:rPr>
        <w:t>організацій</w:t>
      </w:r>
      <w:r>
        <w:t></w:t>
      </w:r>
      <w:r>
        <w:t></w:t>
      </w:r>
      <w:r>
        <w:rPr>
          <w:rFonts w:hint="eastAsia"/>
        </w:rPr>
        <w:t>керівні</w:t>
      </w:r>
      <w:r>
        <w:t></w:t>
      </w:r>
      <w:r>
        <w:rPr>
          <w:rFonts w:hint="eastAsia"/>
        </w:rPr>
        <w:t>центри</w:t>
      </w:r>
      <w:r>
        <w:t></w:t>
      </w:r>
      <w:r>
        <w:rPr>
          <w:rFonts w:hint="eastAsia"/>
        </w:rPr>
        <w:t>яких</w:t>
      </w:r>
    </w:p>
    <w:p w:rsidR="00FE2369" w:rsidRDefault="00FE2369" w:rsidP="00FE2369">
      <w:r>
        <w:rPr>
          <w:rFonts w:hint="eastAsia"/>
        </w:rPr>
        <w:t>знаходяться</w:t>
      </w:r>
      <w:r>
        <w:t></w:t>
      </w:r>
      <w:r>
        <w:rPr>
          <w:rFonts w:hint="eastAsia"/>
        </w:rPr>
        <w:t>в</w:t>
      </w:r>
      <w:r>
        <w:t></w:t>
      </w:r>
      <w:r>
        <w:rPr>
          <w:rFonts w:hint="eastAsia"/>
        </w:rPr>
        <w:t>державі</w:t>
      </w:r>
      <w:r>
        <w:t></w:t>
      </w:r>
      <w:r>
        <w:t></w:t>
      </w:r>
      <w:r>
        <w:rPr>
          <w:rFonts w:hint="eastAsia"/>
        </w:rPr>
        <w:t>яка</w:t>
      </w:r>
      <w:r>
        <w:t></w:t>
      </w:r>
      <w:r>
        <w:rPr>
          <w:rFonts w:hint="eastAsia"/>
        </w:rPr>
        <w:t>визнана</w:t>
      </w:r>
      <w:r>
        <w:t></w:t>
      </w:r>
      <w:r>
        <w:rPr>
          <w:rFonts w:hint="eastAsia"/>
        </w:rPr>
        <w:t>Верховною</w:t>
      </w:r>
      <w:r>
        <w:t></w:t>
      </w:r>
      <w:r>
        <w:rPr>
          <w:rFonts w:hint="eastAsia"/>
        </w:rPr>
        <w:t>Радою</w:t>
      </w:r>
      <w:r>
        <w:t></w:t>
      </w:r>
      <w:r>
        <w:rPr>
          <w:rFonts w:hint="eastAsia"/>
        </w:rPr>
        <w:t>України</w:t>
      </w:r>
      <w:r>
        <w:t></w:t>
      </w:r>
      <w:r>
        <w:rPr>
          <w:rFonts w:hint="eastAsia"/>
        </w:rPr>
        <w:t>державоюагресором</w:t>
      </w:r>
      <w:r>
        <w:t></w:t>
      </w:r>
      <w:r>
        <w:t></w:t>
      </w:r>
      <w:r>
        <w:t></w:t>
      </w:r>
      <w:r>
        <w:rPr>
          <w:rFonts w:hint="eastAsia"/>
        </w:rPr>
        <w:t>про</w:t>
      </w:r>
      <w:r>
        <w:t></w:t>
      </w:r>
      <w:r>
        <w:rPr>
          <w:rFonts w:hint="eastAsia"/>
        </w:rPr>
        <w:t>посилення</w:t>
      </w:r>
      <w:r>
        <w:t></w:t>
      </w:r>
      <w:r>
        <w:rPr>
          <w:rFonts w:hint="eastAsia"/>
        </w:rPr>
        <w:t>юридичної</w:t>
      </w:r>
      <w:r>
        <w:t></w:t>
      </w:r>
      <w:r>
        <w:rPr>
          <w:rFonts w:hint="eastAsia"/>
        </w:rPr>
        <w:t>відповідальності</w:t>
      </w:r>
      <w:r>
        <w:t></w:t>
      </w:r>
      <w:r>
        <w:rPr>
          <w:rFonts w:hint="eastAsia"/>
        </w:rPr>
        <w:t>за</w:t>
      </w:r>
      <w:r>
        <w:t></w:t>
      </w:r>
      <w:r>
        <w:rPr>
          <w:rFonts w:hint="eastAsia"/>
        </w:rPr>
        <w:t>порушення</w:t>
      </w:r>
    </w:p>
    <w:p w:rsidR="00FE2369" w:rsidRPr="00FE2369" w:rsidRDefault="00FE2369" w:rsidP="00FE2369">
      <w:r>
        <w:rPr>
          <w:rFonts w:hint="eastAsia"/>
        </w:rPr>
        <w:t>законодавства</w:t>
      </w:r>
      <w:r>
        <w:t></w:t>
      </w:r>
      <w:r>
        <w:rPr>
          <w:rFonts w:hint="eastAsia"/>
        </w:rPr>
        <w:t>про</w:t>
      </w:r>
      <w:r>
        <w:t></w:t>
      </w:r>
      <w:r>
        <w:rPr>
          <w:rFonts w:hint="eastAsia"/>
        </w:rPr>
        <w:t>релігійні</w:t>
      </w:r>
      <w:r>
        <w:t></w:t>
      </w:r>
      <w:r>
        <w:rPr>
          <w:rFonts w:hint="eastAsia"/>
        </w:rPr>
        <w:t>організації</w:t>
      </w:r>
      <w:r>
        <w:t></w:t>
      </w:r>
    </w:p>
    <w:sectPr w:rsidR="00FE2369" w:rsidRPr="00FE23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FE2369" w:rsidRPr="00FE2369">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907E7-3EAE-4072-93CD-6E7EB16A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4573</Words>
  <Characters>26069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2021-09-23T11:47:00Z</dcterms:created>
  <dcterms:modified xsi:type="dcterms:W3CDTF">2021-09-23T11:51:00Z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