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D0E23" w:rsidRDefault="00DD0E23" w:rsidP="00DD0E23">
      <w:r w:rsidRPr="00D858E0">
        <w:rPr>
          <w:rFonts w:ascii="Times New Roman" w:eastAsia="Times New Roman" w:hAnsi="Times New Roman" w:cs="Times New Roman"/>
          <w:b/>
          <w:bCs/>
          <w:sz w:val="24"/>
          <w:szCs w:val="24"/>
          <w:lang w:eastAsia="ru-RU"/>
        </w:rPr>
        <w:t>Кхедер Саід Салех</w:t>
      </w:r>
      <w:r w:rsidRPr="00D858E0">
        <w:rPr>
          <w:rFonts w:ascii="Times New Roman" w:eastAsia="Times New Roman" w:hAnsi="Times New Roman" w:cs="Times New Roman"/>
          <w:sz w:val="24"/>
          <w:szCs w:val="24"/>
          <w:lang w:eastAsia="ru-RU"/>
        </w:rPr>
        <w:t xml:space="preserve">, молодший науковий співробітник лабораторії анаеробних інфекцій, ДУ «Інститут мікробіології та імунології ім. І. І. Мечникова Національної академії медичних наук України». Назва дисертації: «Удосконалення методів бактеріологічної діагностики захворювань, обумовлених токсинпродукуючими штамами </w:t>
      </w:r>
      <w:r w:rsidRPr="00D858E0">
        <w:rPr>
          <w:rFonts w:ascii="Times New Roman" w:eastAsia="Times New Roman" w:hAnsi="Times New Roman" w:cs="Times New Roman"/>
          <w:i/>
          <w:iCs/>
          <w:sz w:val="24"/>
          <w:szCs w:val="24"/>
          <w:lang w:val="en-US" w:eastAsia="ru-RU"/>
        </w:rPr>
        <w:t>C</w:t>
      </w:r>
      <w:r w:rsidRPr="00D858E0">
        <w:rPr>
          <w:rFonts w:ascii="Times New Roman" w:eastAsia="Times New Roman" w:hAnsi="Times New Roman" w:cs="Times New Roman"/>
          <w:i/>
          <w:iCs/>
          <w:sz w:val="24"/>
          <w:szCs w:val="24"/>
          <w:lang w:eastAsia="ru-RU"/>
        </w:rPr>
        <w:t>.</w:t>
      </w:r>
      <w:r w:rsidRPr="00D858E0">
        <w:rPr>
          <w:rFonts w:ascii="Times New Roman" w:eastAsia="Times New Roman" w:hAnsi="Times New Roman" w:cs="Times New Roman"/>
          <w:i/>
          <w:iCs/>
          <w:sz w:val="24"/>
          <w:szCs w:val="24"/>
          <w:lang w:val="en-US" w:eastAsia="ru-RU"/>
        </w:rPr>
        <w:t> difficile</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03.00.07 – мікробіологія. С</w:t>
      </w:r>
      <w:r w:rsidRPr="00D858E0">
        <w:rPr>
          <w:rFonts w:ascii="Times New Roman" w:eastAsia="Times New Roman" w:hAnsi="Times New Roman" w:cs="Times New Roman"/>
          <w:bCs/>
          <w:sz w:val="24"/>
          <w:szCs w:val="24"/>
          <w:lang w:eastAsia="ru-RU"/>
        </w:rPr>
        <w:t>пецрада</w:t>
      </w:r>
      <w:r w:rsidRPr="00D858E0">
        <w:rPr>
          <w:rFonts w:ascii="Times New Roman" w:eastAsia="Times New Roman" w:hAnsi="Times New Roman" w:cs="Times New Roman"/>
          <w:sz w:val="24"/>
          <w:szCs w:val="24"/>
          <w:lang w:eastAsia="ru-RU"/>
        </w:rPr>
        <w:t xml:space="preserve"> Д 64.618.01 ДУ «Інститут мікробіології та імунології ім. І. І. Мечникова </w:t>
      </w:r>
      <w:bookmarkStart w:id="0" w:name="_Hlk65148723"/>
      <w:r w:rsidRPr="00D858E0">
        <w:rPr>
          <w:rFonts w:ascii="Times New Roman" w:eastAsia="Times New Roman" w:hAnsi="Times New Roman" w:cs="Times New Roman"/>
          <w:sz w:val="24"/>
          <w:szCs w:val="24"/>
          <w:lang w:eastAsia="ru-RU"/>
        </w:rPr>
        <w:t xml:space="preserve">Національної академії медичних наук </w:t>
      </w:r>
      <w:bookmarkEnd w:id="0"/>
      <w:r w:rsidRPr="00D858E0">
        <w:rPr>
          <w:rFonts w:ascii="Times New Roman" w:eastAsia="Times New Roman" w:hAnsi="Times New Roman" w:cs="Times New Roman"/>
          <w:sz w:val="24"/>
          <w:szCs w:val="24"/>
          <w:lang w:eastAsia="ru-RU"/>
        </w:rPr>
        <w:t>України»</w:t>
      </w:r>
    </w:p>
    <w:sectPr w:rsidR="00CD7D1F" w:rsidRPr="00DD0E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D0E23" w:rsidRPr="00DD0E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CD355-C310-49AD-8E30-1B8D7EDD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2021-08-08T21:04:00Z</dcterms:created>
  <dcterms:modified xsi:type="dcterms:W3CDTF">2021-08-09T16:01:00Z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