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399" w:rsidRDefault="00EC70DE" w:rsidP="00EC70DE">
      <w:pPr>
        <w:rPr>
          <w:rFonts w:ascii="Times New Roman" w:eastAsia="Times New Roman" w:hAnsi="Times New Roman" w:cs="Times New Roman"/>
          <w:kern w:val="0"/>
          <w:sz w:val="28"/>
          <w:szCs w:val="28"/>
          <w:lang w:eastAsia="ru-RU"/>
        </w:rPr>
      </w:pPr>
      <w:bookmarkStart w:id="0" w:name="_GoBack"/>
      <w:proofErr w:type="spellStart"/>
      <w:r w:rsidRPr="00EC70DE">
        <w:rPr>
          <w:rFonts w:ascii="Times New Roman" w:eastAsia="Times New Roman" w:hAnsi="Times New Roman" w:cs="Times New Roman" w:hint="eastAsia"/>
          <w:kern w:val="0"/>
          <w:sz w:val="28"/>
          <w:szCs w:val="28"/>
          <w:lang w:eastAsia="ru-RU"/>
        </w:rPr>
        <w:t>Шапран</w:t>
      </w:r>
      <w:proofErr w:type="spellEnd"/>
      <w:r w:rsidRPr="00EC70DE">
        <w:rPr>
          <w:rFonts w:ascii="Times New Roman" w:eastAsia="Times New Roman" w:hAnsi="Times New Roman" w:cs="Times New Roman"/>
          <w:kern w:val="0"/>
          <w:sz w:val="28"/>
          <w:szCs w:val="28"/>
          <w:lang w:eastAsia="ru-RU"/>
        </w:rPr>
        <w:t xml:space="preserve"> </w:t>
      </w:r>
      <w:proofErr w:type="spellStart"/>
      <w:r w:rsidRPr="00EC70DE">
        <w:rPr>
          <w:rFonts w:ascii="Times New Roman" w:eastAsia="Times New Roman" w:hAnsi="Times New Roman" w:cs="Times New Roman" w:hint="eastAsia"/>
          <w:kern w:val="0"/>
          <w:sz w:val="28"/>
          <w:szCs w:val="28"/>
          <w:lang w:eastAsia="ru-RU"/>
        </w:rPr>
        <w:t>Олена</w:t>
      </w:r>
      <w:proofErr w:type="spellEnd"/>
      <w:r w:rsidRPr="00EC70DE">
        <w:rPr>
          <w:rFonts w:ascii="Times New Roman" w:eastAsia="Times New Roman" w:hAnsi="Times New Roman" w:cs="Times New Roman"/>
          <w:kern w:val="0"/>
          <w:sz w:val="28"/>
          <w:szCs w:val="28"/>
          <w:lang w:eastAsia="ru-RU"/>
        </w:rPr>
        <w:t xml:space="preserve"> </w:t>
      </w:r>
      <w:proofErr w:type="spellStart"/>
      <w:r w:rsidRPr="00EC70DE">
        <w:rPr>
          <w:rFonts w:ascii="Times New Roman" w:eastAsia="Times New Roman" w:hAnsi="Times New Roman" w:cs="Times New Roman" w:hint="eastAsia"/>
          <w:kern w:val="0"/>
          <w:sz w:val="28"/>
          <w:szCs w:val="28"/>
          <w:lang w:eastAsia="ru-RU"/>
        </w:rPr>
        <w:t>Євгенівна</w:t>
      </w:r>
      <w:proofErr w:type="spellEnd"/>
      <w:r w:rsidRPr="00EC70DE">
        <w:rPr>
          <w:rFonts w:ascii="Times New Roman" w:eastAsia="Times New Roman" w:hAnsi="Times New Roman" w:cs="Times New Roman"/>
          <w:kern w:val="0"/>
          <w:sz w:val="28"/>
          <w:szCs w:val="28"/>
          <w:lang w:eastAsia="ru-RU"/>
        </w:rPr>
        <w:t xml:space="preserve">. </w:t>
      </w:r>
      <w:proofErr w:type="spellStart"/>
      <w:r w:rsidRPr="00EC70DE">
        <w:rPr>
          <w:rFonts w:ascii="Times New Roman" w:eastAsia="Times New Roman" w:hAnsi="Times New Roman" w:cs="Times New Roman" w:hint="eastAsia"/>
          <w:kern w:val="0"/>
          <w:sz w:val="28"/>
          <w:szCs w:val="28"/>
          <w:lang w:eastAsia="ru-RU"/>
        </w:rPr>
        <w:t>Діагностика</w:t>
      </w:r>
      <w:proofErr w:type="spellEnd"/>
      <w:r w:rsidRPr="00EC70DE">
        <w:rPr>
          <w:rFonts w:ascii="Times New Roman" w:eastAsia="Times New Roman" w:hAnsi="Times New Roman" w:cs="Times New Roman"/>
          <w:kern w:val="0"/>
          <w:sz w:val="28"/>
          <w:szCs w:val="28"/>
          <w:lang w:eastAsia="ru-RU"/>
        </w:rPr>
        <w:t xml:space="preserve"> </w:t>
      </w:r>
      <w:r w:rsidRPr="00EC70DE">
        <w:rPr>
          <w:rFonts w:ascii="Times New Roman" w:eastAsia="Times New Roman" w:hAnsi="Times New Roman" w:cs="Times New Roman" w:hint="eastAsia"/>
          <w:kern w:val="0"/>
          <w:sz w:val="28"/>
          <w:szCs w:val="28"/>
          <w:lang w:eastAsia="ru-RU"/>
        </w:rPr>
        <w:t>комплексу</w:t>
      </w:r>
      <w:r w:rsidRPr="00EC70DE">
        <w:rPr>
          <w:rFonts w:ascii="Times New Roman" w:eastAsia="Times New Roman" w:hAnsi="Times New Roman" w:cs="Times New Roman"/>
          <w:kern w:val="0"/>
          <w:sz w:val="28"/>
          <w:szCs w:val="28"/>
          <w:lang w:eastAsia="ru-RU"/>
        </w:rPr>
        <w:t xml:space="preserve"> </w:t>
      </w:r>
      <w:r w:rsidRPr="00EC70DE">
        <w:rPr>
          <w:rFonts w:ascii="Times New Roman" w:eastAsia="Times New Roman" w:hAnsi="Times New Roman" w:cs="Times New Roman" w:hint="eastAsia"/>
          <w:kern w:val="0"/>
          <w:sz w:val="28"/>
          <w:szCs w:val="28"/>
          <w:lang w:eastAsia="ru-RU"/>
        </w:rPr>
        <w:t>маркетингу</w:t>
      </w:r>
      <w:r w:rsidRPr="00EC70DE">
        <w:rPr>
          <w:rFonts w:ascii="Times New Roman" w:eastAsia="Times New Roman" w:hAnsi="Times New Roman" w:cs="Times New Roman"/>
          <w:kern w:val="0"/>
          <w:sz w:val="28"/>
          <w:szCs w:val="28"/>
          <w:lang w:eastAsia="ru-RU"/>
        </w:rPr>
        <w:t xml:space="preserve"> </w:t>
      </w:r>
      <w:proofErr w:type="spellStart"/>
      <w:r w:rsidRPr="00EC70DE">
        <w:rPr>
          <w:rFonts w:ascii="Times New Roman" w:eastAsia="Times New Roman" w:hAnsi="Times New Roman" w:cs="Times New Roman" w:hint="eastAsia"/>
          <w:kern w:val="0"/>
          <w:sz w:val="28"/>
          <w:szCs w:val="28"/>
          <w:lang w:eastAsia="ru-RU"/>
        </w:rPr>
        <w:t>промислового</w:t>
      </w:r>
      <w:proofErr w:type="spellEnd"/>
      <w:r w:rsidRPr="00EC70DE">
        <w:rPr>
          <w:rFonts w:ascii="Times New Roman" w:eastAsia="Times New Roman" w:hAnsi="Times New Roman" w:cs="Times New Roman"/>
          <w:kern w:val="0"/>
          <w:sz w:val="28"/>
          <w:szCs w:val="28"/>
          <w:lang w:eastAsia="ru-RU"/>
        </w:rPr>
        <w:t xml:space="preserve"> </w:t>
      </w:r>
      <w:proofErr w:type="spellStart"/>
      <w:r w:rsidRPr="00EC70DE">
        <w:rPr>
          <w:rFonts w:ascii="Times New Roman" w:eastAsia="Times New Roman" w:hAnsi="Times New Roman" w:cs="Times New Roman" w:hint="eastAsia"/>
          <w:kern w:val="0"/>
          <w:sz w:val="28"/>
          <w:szCs w:val="28"/>
          <w:lang w:eastAsia="ru-RU"/>
        </w:rPr>
        <w:t>підприємства</w:t>
      </w:r>
      <w:proofErr w:type="spellEnd"/>
      <w:proofErr w:type="gramStart"/>
      <w:r w:rsidRPr="00EC70DE">
        <w:rPr>
          <w:rFonts w:ascii="Times New Roman" w:eastAsia="Times New Roman" w:hAnsi="Times New Roman" w:cs="Times New Roman"/>
          <w:kern w:val="0"/>
          <w:sz w:val="28"/>
          <w:szCs w:val="28"/>
          <w:lang w:eastAsia="ru-RU"/>
        </w:rPr>
        <w:t>. :</w:t>
      </w:r>
      <w:proofErr w:type="gramEnd"/>
      <w:r w:rsidRPr="00EC70DE">
        <w:rPr>
          <w:rFonts w:ascii="Times New Roman" w:eastAsia="Times New Roman" w:hAnsi="Times New Roman" w:cs="Times New Roman"/>
          <w:kern w:val="0"/>
          <w:sz w:val="28"/>
          <w:szCs w:val="28"/>
          <w:lang w:eastAsia="ru-RU"/>
        </w:rPr>
        <w:t xml:space="preserve"> </w:t>
      </w:r>
      <w:proofErr w:type="spellStart"/>
      <w:r w:rsidRPr="00EC70DE">
        <w:rPr>
          <w:rFonts w:ascii="Times New Roman" w:eastAsia="Times New Roman" w:hAnsi="Times New Roman" w:cs="Times New Roman" w:hint="eastAsia"/>
          <w:kern w:val="0"/>
          <w:sz w:val="28"/>
          <w:szCs w:val="28"/>
          <w:lang w:eastAsia="ru-RU"/>
        </w:rPr>
        <w:t>Дис</w:t>
      </w:r>
      <w:proofErr w:type="spellEnd"/>
      <w:r w:rsidRPr="00EC70DE">
        <w:rPr>
          <w:rFonts w:ascii="Times New Roman" w:eastAsia="Times New Roman" w:hAnsi="Times New Roman" w:cs="Times New Roman"/>
          <w:kern w:val="0"/>
          <w:sz w:val="28"/>
          <w:szCs w:val="28"/>
          <w:lang w:eastAsia="ru-RU"/>
        </w:rPr>
        <w:t xml:space="preserve">... </w:t>
      </w:r>
      <w:r w:rsidRPr="00EC70DE">
        <w:rPr>
          <w:rFonts w:ascii="Times New Roman" w:eastAsia="Times New Roman" w:hAnsi="Times New Roman" w:cs="Times New Roman" w:hint="eastAsia"/>
          <w:kern w:val="0"/>
          <w:sz w:val="28"/>
          <w:szCs w:val="28"/>
          <w:lang w:eastAsia="ru-RU"/>
        </w:rPr>
        <w:t>канд</w:t>
      </w:r>
      <w:r w:rsidRPr="00EC70DE">
        <w:rPr>
          <w:rFonts w:ascii="Times New Roman" w:eastAsia="Times New Roman" w:hAnsi="Times New Roman" w:cs="Times New Roman"/>
          <w:kern w:val="0"/>
          <w:sz w:val="28"/>
          <w:szCs w:val="28"/>
          <w:lang w:eastAsia="ru-RU"/>
        </w:rPr>
        <w:t xml:space="preserve">. </w:t>
      </w:r>
      <w:r w:rsidRPr="00EC70DE">
        <w:rPr>
          <w:rFonts w:ascii="Times New Roman" w:eastAsia="Times New Roman" w:hAnsi="Times New Roman" w:cs="Times New Roman" w:hint="eastAsia"/>
          <w:kern w:val="0"/>
          <w:sz w:val="28"/>
          <w:szCs w:val="28"/>
          <w:lang w:eastAsia="ru-RU"/>
        </w:rPr>
        <w:t>наук</w:t>
      </w:r>
      <w:r w:rsidRPr="00EC70DE">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EC70DE">
        <w:rPr>
          <w:rFonts w:ascii="Times New Roman" w:eastAsia="Times New Roman" w:hAnsi="Times New Roman" w:cs="Times New Roman"/>
          <w:kern w:val="0"/>
          <w:sz w:val="28"/>
          <w:szCs w:val="28"/>
          <w:lang w:eastAsia="ru-RU"/>
        </w:rPr>
        <w:t xml:space="preserve"> 2008</w:t>
      </w:r>
    </w:p>
    <w:p w:rsidR="00EC70DE" w:rsidRDefault="00EC70DE" w:rsidP="00EC70DE">
      <w:r>
        <w:rPr>
          <w:rFonts w:hint="eastAsia"/>
        </w:rPr>
        <w:t>Шапран</w:t>
      </w:r>
      <w:r>
        <w:t></w:t>
      </w:r>
      <w:r>
        <w:rPr>
          <w:rFonts w:hint="eastAsia"/>
        </w:rPr>
        <w:t>О</w:t>
      </w:r>
      <w:r>
        <w:t></w:t>
      </w:r>
      <w:r>
        <w:rPr>
          <w:rFonts w:hint="eastAsia"/>
        </w:rPr>
        <w:t>Є</w:t>
      </w:r>
      <w:r>
        <w:t></w:t>
      </w:r>
      <w:r>
        <w:t></w:t>
      </w:r>
      <w:r>
        <w:rPr>
          <w:rFonts w:hint="eastAsia"/>
        </w:rPr>
        <w:t>Діагностика</w:t>
      </w:r>
      <w:r>
        <w:t></w:t>
      </w:r>
      <w:r>
        <w:rPr>
          <w:rFonts w:hint="eastAsia"/>
        </w:rPr>
        <w:t>комплексу</w:t>
      </w:r>
      <w:r>
        <w:t></w:t>
      </w:r>
      <w:r>
        <w:rPr>
          <w:rFonts w:hint="eastAsia"/>
        </w:rPr>
        <w:t>маркетингу</w:t>
      </w:r>
      <w:r>
        <w:t></w:t>
      </w:r>
      <w:r>
        <w:rPr>
          <w:rFonts w:hint="eastAsia"/>
        </w:rPr>
        <w:t>промислового</w:t>
      </w:r>
      <w:r>
        <w:t></w:t>
      </w:r>
      <w:r>
        <w:rPr>
          <w:rFonts w:hint="eastAsia"/>
        </w:rPr>
        <w:t>підприємства</w:t>
      </w:r>
      <w:r>
        <w:t></w:t>
      </w:r>
      <w:r>
        <w:t></w:t>
      </w:r>
      <w:r>
        <w:rPr>
          <w:rFonts w:hint="eastAsia"/>
        </w:rPr>
        <w:t>–</w:t>
      </w:r>
      <w:r>
        <w:t></w:t>
      </w:r>
      <w:r>
        <w:rPr>
          <w:rFonts w:hint="eastAsia"/>
        </w:rPr>
        <w:t>Рукопис</w:t>
      </w:r>
      <w:r>
        <w:t></w:t>
      </w:r>
    </w:p>
    <w:p w:rsidR="00EC70DE" w:rsidRDefault="00EC70DE" w:rsidP="00EC70DE"/>
    <w:p w:rsidR="00EC70DE" w:rsidRDefault="00EC70DE" w:rsidP="00EC70D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підприємства</w:t>
      </w:r>
      <w:r>
        <w:t></w:t>
      </w:r>
      <w:r>
        <w:rPr>
          <w:rFonts w:hint="eastAsia"/>
        </w:rPr>
        <w:t>машинобудівної</w:t>
      </w:r>
      <w:r>
        <w:t></w:t>
      </w:r>
      <w:r>
        <w:rPr>
          <w:rFonts w:hint="eastAsia"/>
        </w:rPr>
        <w:t>та</w:t>
      </w:r>
      <w:r>
        <w:t></w:t>
      </w:r>
      <w:r>
        <w:rPr>
          <w:rFonts w:hint="eastAsia"/>
        </w:rPr>
        <w:t>металургійної</w:t>
      </w:r>
      <w:r>
        <w:t></w:t>
      </w:r>
      <w:r>
        <w:rPr>
          <w:rFonts w:hint="eastAsia"/>
        </w:rPr>
        <w:t>галузей</w:t>
      </w:r>
      <w:r>
        <w:t></w:t>
      </w:r>
      <w:r>
        <w:t></w:t>
      </w:r>
      <w:r>
        <w:t></w:t>
      </w:r>
      <w:r>
        <w:rPr>
          <w:rFonts w:hint="eastAsia"/>
        </w:rPr>
        <w:t>–</w:t>
      </w:r>
      <w:r>
        <w:t></w:t>
      </w:r>
      <w:r>
        <w:rPr>
          <w:rFonts w:hint="eastAsia"/>
        </w:rPr>
        <w:t>Східноукраїнський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Володимира</w:t>
      </w:r>
      <w:r>
        <w:t></w:t>
      </w:r>
      <w:r>
        <w:rPr>
          <w:rFonts w:hint="eastAsia"/>
        </w:rPr>
        <w:t>Даля</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Луганськ</w:t>
      </w:r>
      <w:r>
        <w:t></w:t>
      </w:r>
      <w:r>
        <w:t></w:t>
      </w:r>
      <w:r>
        <w:t></w:t>
      </w:r>
      <w:r>
        <w:t></w:t>
      </w:r>
      <w:r>
        <w:t></w:t>
      </w:r>
      <w:r>
        <w:t></w:t>
      </w:r>
      <w:r>
        <w:t></w:t>
      </w:r>
    </w:p>
    <w:p w:rsidR="00EC70DE" w:rsidRDefault="00EC70DE" w:rsidP="00EC70DE"/>
    <w:p w:rsidR="00EC70DE" w:rsidRPr="00EC70DE" w:rsidRDefault="00EC70DE" w:rsidP="00EC70DE">
      <w:r>
        <w:rPr>
          <w:rFonts w:hint="eastAsia"/>
        </w:rPr>
        <w:t>Вивчено</w:t>
      </w:r>
      <w:r>
        <w:t></w:t>
      </w:r>
      <w:r>
        <w:rPr>
          <w:rFonts w:hint="eastAsia"/>
        </w:rPr>
        <w:t>особливості</w:t>
      </w:r>
      <w:r>
        <w:t></w:t>
      </w:r>
      <w:r>
        <w:rPr>
          <w:rFonts w:hint="eastAsia"/>
        </w:rPr>
        <w:t>маркетингової</w:t>
      </w:r>
      <w:r>
        <w:t></w:t>
      </w:r>
      <w:r>
        <w:rPr>
          <w:rFonts w:hint="eastAsia"/>
        </w:rPr>
        <w:t>діяльності</w:t>
      </w:r>
      <w:r>
        <w:t></w:t>
      </w:r>
      <w:r>
        <w:rPr>
          <w:rFonts w:hint="eastAsia"/>
        </w:rPr>
        <w:t>промислових</w:t>
      </w:r>
      <w:r>
        <w:t></w:t>
      </w:r>
      <w:r>
        <w:rPr>
          <w:rFonts w:hint="eastAsia"/>
        </w:rPr>
        <w:t>підприємств</w:t>
      </w:r>
      <w:r>
        <w:t></w:t>
      </w:r>
      <w:r>
        <w:t></w:t>
      </w:r>
      <w:r>
        <w:rPr>
          <w:rFonts w:hint="eastAsia"/>
        </w:rPr>
        <w:t>Визначено</w:t>
      </w:r>
      <w:r>
        <w:t></w:t>
      </w:r>
      <w:r>
        <w:rPr>
          <w:rFonts w:hint="eastAsia"/>
        </w:rPr>
        <w:t>чинники</w:t>
      </w:r>
      <w:r>
        <w:t></w:t>
      </w:r>
      <w:r>
        <w:rPr>
          <w:rFonts w:hint="eastAsia"/>
        </w:rPr>
        <w:t>зовнішнього</w:t>
      </w:r>
      <w:r>
        <w:t></w:t>
      </w:r>
      <w:r>
        <w:rPr>
          <w:rFonts w:hint="eastAsia"/>
        </w:rPr>
        <w:t>та</w:t>
      </w:r>
      <w:r>
        <w:t></w:t>
      </w:r>
      <w:r>
        <w:rPr>
          <w:rFonts w:hint="eastAsia"/>
        </w:rPr>
        <w:t>внутрішнього</w:t>
      </w:r>
      <w:r>
        <w:t></w:t>
      </w:r>
      <w:r>
        <w:rPr>
          <w:rFonts w:hint="eastAsia"/>
        </w:rPr>
        <w:t>середовища</w:t>
      </w:r>
      <w:r>
        <w:t></w:t>
      </w:r>
      <w:r>
        <w:t></w:t>
      </w:r>
      <w:r>
        <w:rPr>
          <w:rFonts w:hint="eastAsia"/>
        </w:rPr>
        <w:t>що</w:t>
      </w:r>
      <w:r>
        <w:t></w:t>
      </w:r>
      <w:r>
        <w:rPr>
          <w:rFonts w:hint="eastAsia"/>
        </w:rPr>
        <w:t>впливають</w:t>
      </w:r>
      <w:r>
        <w:t></w:t>
      </w:r>
      <w:r>
        <w:rPr>
          <w:rFonts w:hint="eastAsia"/>
        </w:rPr>
        <w:t>на</w:t>
      </w:r>
      <w:r>
        <w:t></w:t>
      </w:r>
      <w:r>
        <w:rPr>
          <w:rFonts w:hint="eastAsia"/>
        </w:rPr>
        <w:t>реалізацію</w:t>
      </w:r>
      <w:r>
        <w:t></w:t>
      </w:r>
      <w:r>
        <w:rPr>
          <w:rFonts w:hint="eastAsia"/>
        </w:rPr>
        <w:t>функцій</w:t>
      </w:r>
      <w:r>
        <w:t></w:t>
      </w:r>
      <w:r>
        <w:rPr>
          <w:rFonts w:hint="eastAsia"/>
        </w:rPr>
        <w:t>маркетингової</w:t>
      </w:r>
      <w:r>
        <w:t></w:t>
      </w:r>
      <w:r>
        <w:rPr>
          <w:rFonts w:hint="eastAsia"/>
        </w:rPr>
        <w:t>діяльності</w:t>
      </w:r>
      <w:r>
        <w:t></w:t>
      </w:r>
      <w:r>
        <w:t></w:t>
      </w:r>
      <w:r>
        <w:rPr>
          <w:rFonts w:hint="eastAsia"/>
        </w:rPr>
        <w:t>Розглянуто</w:t>
      </w:r>
      <w:r>
        <w:t></w:t>
      </w:r>
      <w:r>
        <w:rPr>
          <w:rFonts w:hint="eastAsia"/>
        </w:rPr>
        <w:t>комплекс</w:t>
      </w:r>
      <w:r>
        <w:t></w:t>
      </w:r>
      <w:r>
        <w:rPr>
          <w:rFonts w:hint="eastAsia"/>
        </w:rPr>
        <w:t>маркетингу</w:t>
      </w:r>
      <w:r>
        <w:t></w:t>
      </w:r>
      <w:r>
        <w:rPr>
          <w:rFonts w:hint="eastAsia"/>
        </w:rPr>
        <w:t>як</w:t>
      </w:r>
      <w:r>
        <w:t></w:t>
      </w:r>
      <w:r>
        <w:rPr>
          <w:rFonts w:hint="eastAsia"/>
        </w:rPr>
        <w:t>основу</w:t>
      </w:r>
      <w:r>
        <w:t></w:t>
      </w:r>
      <w:r>
        <w:rPr>
          <w:rFonts w:hint="eastAsia"/>
        </w:rPr>
        <w:t>маркетингової</w:t>
      </w:r>
      <w:r>
        <w:t></w:t>
      </w:r>
      <w:r>
        <w:rPr>
          <w:rFonts w:hint="eastAsia"/>
        </w:rPr>
        <w:t>діяльності</w:t>
      </w:r>
      <w:r>
        <w:t></w:t>
      </w:r>
      <w:r>
        <w:rPr>
          <w:rFonts w:hint="eastAsia"/>
        </w:rPr>
        <w:t>підприємства</w:t>
      </w:r>
      <w:r>
        <w:t></w:t>
      </w:r>
      <w:r>
        <w:t></w:t>
      </w:r>
      <w:r>
        <w:rPr>
          <w:rFonts w:hint="eastAsia"/>
        </w:rPr>
        <w:t>Досліджено</w:t>
      </w:r>
      <w:r>
        <w:t></w:t>
      </w:r>
      <w:r>
        <w:rPr>
          <w:rFonts w:hint="eastAsia"/>
        </w:rPr>
        <w:t>підходи</w:t>
      </w:r>
      <w:r>
        <w:t></w:t>
      </w:r>
      <w:r>
        <w:rPr>
          <w:rFonts w:hint="eastAsia"/>
        </w:rPr>
        <w:t>до</w:t>
      </w:r>
      <w:r>
        <w:t></w:t>
      </w:r>
      <w:r>
        <w:rPr>
          <w:rFonts w:hint="eastAsia"/>
        </w:rPr>
        <w:t>визначення</w:t>
      </w:r>
      <w:r>
        <w:t></w:t>
      </w:r>
      <w:r>
        <w:rPr>
          <w:rFonts w:hint="eastAsia"/>
        </w:rPr>
        <w:t>сутності</w:t>
      </w:r>
      <w:r>
        <w:t></w:t>
      </w:r>
      <w:r>
        <w:rPr>
          <w:rFonts w:hint="eastAsia"/>
        </w:rPr>
        <w:t>та</w:t>
      </w:r>
      <w:r>
        <w:t></w:t>
      </w:r>
      <w:r>
        <w:rPr>
          <w:rFonts w:hint="eastAsia"/>
        </w:rPr>
        <w:t>завдань</w:t>
      </w:r>
      <w:r>
        <w:t></w:t>
      </w:r>
      <w:r>
        <w:rPr>
          <w:rFonts w:hint="eastAsia"/>
        </w:rPr>
        <w:t>діагностики</w:t>
      </w:r>
      <w:r>
        <w:t></w:t>
      </w:r>
      <w:r>
        <w:rPr>
          <w:rFonts w:hint="eastAsia"/>
        </w:rPr>
        <w:t>й</w:t>
      </w:r>
      <w:r>
        <w:t></w:t>
      </w:r>
      <w:r>
        <w:rPr>
          <w:rFonts w:hint="eastAsia"/>
        </w:rPr>
        <w:t>установлено</w:t>
      </w:r>
      <w:r>
        <w:t></w:t>
      </w:r>
      <w:r>
        <w:rPr>
          <w:rFonts w:hint="eastAsia"/>
        </w:rPr>
        <w:t>доцільність</w:t>
      </w:r>
      <w:r>
        <w:t></w:t>
      </w:r>
      <w:r>
        <w:rPr>
          <w:rFonts w:hint="eastAsia"/>
        </w:rPr>
        <w:t>її</w:t>
      </w:r>
      <w:r>
        <w:t></w:t>
      </w:r>
      <w:r>
        <w:rPr>
          <w:rFonts w:hint="eastAsia"/>
        </w:rPr>
        <w:t>застосування</w:t>
      </w:r>
      <w:r>
        <w:t></w:t>
      </w:r>
      <w:r>
        <w:rPr>
          <w:rFonts w:hint="eastAsia"/>
        </w:rPr>
        <w:t>щодо</w:t>
      </w:r>
      <w:r>
        <w:t></w:t>
      </w:r>
      <w:r>
        <w:rPr>
          <w:rFonts w:hint="eastAsia"/>
        </w:rPr>
        <w:t>комплексу</w:t>
      </w:r>
      <w:r>
        <w:t></w:t>
      </w:r>
      <w:r>
        <w:rPr>
          <w:rFonts w:hint="eastAsia"/>
        </w:rPr>
        <w:t>маркетингу</w:t>
      </w:r>
      <w:r>
        <w:t></w:t>
      </w:r>
      <w:r>
        <w:rPr>
          <w:rFonts w:hint="eastAsia"/>
        </w:rPr>
        <w:t>промислового</w:t>
      </w:r>
      <w:r>
        <w:t></w:t>
      </w:r>
      <w:r>
        <w:rPr>
          <w:rFonts w:hint="eastAsia"/>
        </w:rPr>
        <w:t>підприємства</w:t>
      </w:r>
      <w:r>
        <w:t></w:t>
      </w:r>
      <w:r>
        <w:t></w:t>
      </w:r>
      <w:r>
        <w:rPr>
          <w:rFonts w:hint="eastAsia"/>
        </w:rPr>
        <w:t>Проведено</w:t>
      </w:r>
      <w:r>
        <w:t></w:t>
      </w:r>
      <w:r>
        <w:rPr>
          <w:rFonts w:hint="eastAsia"/>
        </w:rPr>
        <w:t>групування</w:t>
      </w:r>
      <w:r>
        <w:t></w:t>
      </w:r>
      <w:r>
        <w:rPr>
          <w:rFonts w:hint="eastAsia"/>
        </w:rPr>
        <w:t>виявлених</w:t>
      </w:r>
      <w:r>
        <w:t></w:t>
      </w:r>
      <w:r>
        <w:rPr>
          <w:rFonts w:hint="eastAsia"/>
        </w:rPr>
        <w:t>підходів</w:t>
      </w:r>
      <w:r>
        <w:t></w:t>
      </w:r>
      <w:r>
        <w:rPr>
          <w:rFonts w:hint="eastAsia"/>
        </w:rPr>
        <w:t>оцінки</w:t>
      </w:r>
      <w:r>
        <w:t></w:t>
      </w:r>
      <w:r>
        <w:rPr>
          <w:rFonts w:hint="eastAsia"/>
        </w:rPr>
        <w:t>й</w:t>
      </w:r>
      <w:r>
        <w:t></w:t>
      </w:r>
      <w:r>
        <w:rPr>
          <w:rFonts w:hint="eastAsia"/>
        </w:rPr>
        <w:t>діагностики</w:t>
      </w:r>
      <w:r>
        <w:t></w:t>
      </w:r>
      <w:r>
        <w:rPr>
          <w:rFonts w:hint="eastAsia"/>
        </w:rPr>
        <w:t>стану</w:t>
      </w:r>
      <w:r>
        <w:t></w:t>
      </w:r>
      <w:r>
        <w:rPr>
          <w:rFonts w:hint="eastAsia"/>
        </w:rPr>
        <w:t>маркетингової</w:t>
      </w:r>
      <w:r>
        <w:t></w:t>
      </w:r>
      <w:r>
        <w:rPr>
          <w:rFonts w:hint="eastAsia"/>
        </w:rPr>
        <w:t>діяльності</w:t>
      </w:r>
      <w:r>
        <w:t></w:t>
      </w:r>
      <w:r>
        <w:rPr>
          <w:rFonts w:hint="eastAsia"/>
        </w:rPr>
        <w:t>підприємства</w:t>
      </w:r>
      <w:r>
        <w:t></w:t>
      </w:r>
      <w:r>
        <w:rPr>
          <w:rFonts w:hint="eastAsia"/>
        </w:rPr>
        <w:t>щодо</w:t>
      </w:r>
      <w:r>
        <w:t></w:t>
      </w:r>
      <w:r>
        <w:rPr>
          <w:rFonts w:hint="eastAsia"/>
        </w:rPr>
        <w:t>визначення</w:t>
      </w:r>
      <w:r>
        <w:t></w:t>
      </w:r>
      <w:r>
        <w:rPr>
          <w:rFonts w:hint="eastAsia"/>
        </w:rPr>
        <w:t>їх</w:t>
      </w:r>
      <w:r>
        <w:t></w:t>
      </w:r>
      <w:r>
        <w:rPr>
          <w:rFonts w:hint="eastAsia"/>
        </w:rPr>
        <w:t>сутності</w:t>
      </w:r>
      <w:r>
        <w:t></w:t>
      </w:r>
      <w:r>
        <w:rPr>
          <w:rFonts w:hint="eastAsia"/>
        </w:rPr>
        <w:t>та</w:t>
      </w:r>
      <w:r>
        <w:t></w:t>
      </w:r>
      <w:r>
        <w:rPr>
          <w:rFonts w:hint="eastAsia"/>
        </w:rPr>
        <w:t>передумов</w:t>
      </w:r>
      <w:r>
        <w:t></w:t>
      </w:r>
      <w:r>
        <w:rPr>
          <w:rFonts w:hint="eastAsia"/>
        </w:rPr>
        <w:t>застосування</w:t>
      </w:r>
      <w:r>
        <w:t></w:t>
      </w:r>
      <w:r>
        <w:t></w:t>
      </w:r>
      <w:r>
        <w:rPr>
          <w:rFonts w:hint="eastAsia"/>
        </w:rPr>
        <w:t>Показано</w:t>
      </w:r>
      <w:r>
        <w:t></w:t>
      </w:r>
      <w:r>
        <w:rPr>
          <w:rFonts w:hint="eastAsia"/>
        </w:rPr>
        <w:t>послідовність</w:t>
      </w:r>
      <w:r>
        <w:t></w:t>
      </w:r>
      <w:r>
        <w:rPr>
          <w:rFonts w:hint="eastAsia"/>
        </w:rPr>
        <w:t>визначення</w:t>
      </w:r>
      <w:r>
        <w:t></w:t>
      </w:r>
      <w:r>
        <w:rPr>
          <w:rFonts w:hint="eastAsia"/>
        </w:rPr>
        <w:t>результатів</w:t>
      </w:r>
      <w:r>
        <w:t></w:t>
      </w:r>
      <w:r>
        <w:rPr>
          <w:rFonts w:hint="eastAsia"/>
        </w:rPr>
        <w:t>діагностики</w:t>
      </w:r>
      <w:r>
        <w:t></w:t>
      </w:r>
      <w:r>
        <w:rPr>
          <w:rFonts w:hint="eastAsia"/>
        </w:rPr>
        <w:t>комплексу</w:t>
      </w:r>
      <w:r>
        <w:t></w:t>
      </w:r>
      <w:r>
        <w:rPr>
          <w:rFonts w:hint="eastAsia"/>
        </w:rPr>
        <w:t>маркетингу</w:t>
      </w:r>
      <w:r>
        <w:t></w:t>
      </w:r>
      <w:r>
        <w:rPr>
          <w:rFonts w:hint="eastAsia"/>
        </w:rPr>
        <w:t>в</w:t>
      </w:r>
      <w:r>
        <w:t></w:t>
      </w:r>
      <w:r>
        <w:rPr>
          <w:rFonts w:hint="eastAsia"/>
        </w:rPr>
        <w:t>діяльності</w:t>
      </w:r>
      <w:r>
        <w:t></w:t>
      </w:r>
      <w:r>
        <w:rPr>
          <w:rFonts w:hint="eastAsia"/>
        </w:rPr>
        <w:t>підприємства</w:t>
      </w:r>
      <w:r>
        <w:t></w:t>
      </w:r>
      <w:r>
        <w:t></w:t>
      </w:r>
      <w:r>
        <w:rPr>
          <w:rFonts w:hint="eastAsia"/>
        </w:rPr>
        <w:t>Запропоновано</w:t>
      </w:r>
      <w:r>
        <w:t></w:t>
      </w:r>
      <w:r>
        <w:rPr>
          <w:rFonts w:hint="eastAsia"/>
        </w:rPr>
        <w:t>сукупність</w:t>
      </w:r>
      <w:r>
        <w:t></w:t>
      </w:r>
      <w:r>
        <w:rPr>
          <w:rFonts w:hint="eastAsia"/>
        </w:rPr>
        <w:t>показників</w:t>
      </w:r>
      <w:r>
        <w:t></w:t>
      </w:r>
      <w:r>
        <w:rPr>
          <w:rFonts w:hint="eastAsia"/>
        </w:rPr>
        <w:t>з</w:t>
      </w:r>
      <w:r>
        <w:t></w:t>
      </w:r>
      <w:r>
        <w:rPr>
          <w:rFonts w:hint="eastAsia"/>
        </w:rPr>
        <w:t>діагностики</w:t>
      </w:r>
      <w:r>
        <w:t></w:t>
      </w:r>
      <w:r>
        <w:rPr>
          <w:rFonts w:hint="eastAsia"/>
        </w:rPr>
        <w:t>комплексу</w:t>
      </w:r>
      <w:r>
        <w:t></w:t>
      </w:r>
      <w:r>
        <w:rPr>
          <w:rFonts w:hint="eastAsia"/>
        </w:rPr>
        <w:t>маркетингу</w:t>
      </w:r>
      <w:r>
        <w:t></w:t>
      </w:r>
      <w:r>
        <w:t></w:t>
      </w:r>
      <w:r>
        <w:rPr>
          <w:rFonts w:hint="eastAsia"/>
        </w:rPr>
        <w:t>Розроблено</w:t>
      </w:r>
      <w:r>
        <w:t></w:t>
      </w:r>
      <w:r>
        <w:rPr>
          <w:rFonts w:hint="eastAsia"/>
        </w:rPr>
        <w:t>процедуру</w:t>
      </w:r>
      <w:r>
        <w:t></w:t>
      </w:r>
      <w:r>
        <w:rPr>
          <w:rFonts w:hint="eastAsia"/>
        </w:rPr>
        <w:t>діагностування</w:t>
      </w:r>
      <w:r>
        <w:t></w:t>
      </w:r>
      <w:r>
        <w:rPr>
          <w:rFonts w:hint="eastAsia"/>
        </w:rPr>
        <w:t>комплексу</w:t>
      </w:r>
      <w:r>
        <w:t></w:t>
      </w:r>
      <w:r>
        <w:rPr>
          <w:rFonts w:hint="eastAsia"/>
        </w:rPr>
        <w:t>маркетингу</w:t>
      </w:r>
      <w:r>
        <w:t></w:t>
      </w:r>
      <w:r>
        <w:rPr>
          <w:rFonts w:hint="eastAsia"/>
        </w:rPr>
        <w:t>на</w:t>
      </w:r>
      <w:r>
        <w:t></w:t>
      </w:r>
      <w:r>
        <w:rPr>
          <w:rFonts w:hint="eastAsia"/>
        </w:rPr>
        <w:t>промисловому</w:t>
      </w:r>
      <w:r>
        <w:t></w:t>
      </w:r>
      <w:r>
        <w:rPr>
          <w:rFonts w:hint="eastAsia"/>
        </w:rPr>
        <w:t>підприємстві</w:t>
      </w:r>
      <w:r>
        <w:t></w:t>
      </w:r>
      <w:r>
        <w:t></w:t>
      </w:r>
      <w:r>
        <w:rPr>
          <w:rFonts w:hint="eastAsia"/>
        </w:rPr>
        <w:t>Визначено</w:t>
      </w:r>
      <w:r>
        <w:t></w:t>
      </w:r>
      <w:r>
        <w:rPr>
          <w:rFonts w:hint="eastAsia"/>
        </w:rPr>
        <w:t>доцільність</w:t>
      </w:r>
      <w:r>
        <w:t></w:t>
      </w:r>
      <w:r>
        <w:rPr>
          <w:rFonts w:hint="eastAsia"/>
        </w:rPr>
        <w:t>використання</w:t>
      </w:r>
      <w:r>
        <w:t></w:t>
      </w:r>
      <w:r>
        <w:rPr>
          <w:rFonts w:hint="eastAsia"/>
        </w:rPr>
        <w:t>процесного</w:t>
      </w:r>
      <w:r>
        <w:t></w:t>
      </w:r>
      <w:r>
        <w:rPr>
          <w:rFonts w:hint="eastAsia"/>
        </w:rPr>
        <w:t>підходу</w:t>
      </w:r>
      <w:r>
        <w:t></w:t>
      </w:r>
      <w:r>
        <w:rPr>
          <w:rFonts w:hint="eastAsia"/>
        </w:rPr>
        <w:t>до</w:t>
      </w:r>
      <w:r>
        <w:t></w:t>
      </w:r>
      <w:r>
        <w:rPr>
          <w:rFonts w:hint="eastAsia"/>
        </w:rPr>
        <w:t>формування</w:t>
      </w:r>
      <w:r>
        <w:t></w:t>
      </w:r>
      <w:r>
        <w:rPr>
          <w:rFonts w:hint="eastAsia"/>
        </w:rPr>
        <w:t>інформаційного</w:t>
      </w:r>
      <w:r>
        <w:t></w:t>
      </w:r>
      <w:r>
        <w:rPr>
          <w:rFonts w:hint="eastAsia"/>
        </w:rPr>
        <w:t>забезпечення</w:t>
      </w:r>
      <w:r>
        <w:t></w:t>
      </w:r>
      <w:r>
        <w:rPr>
          <w:rFonts w:hint="eastAsia"/>
        </w:rPr>
        <w:t>діагностики</w:t>
      </w:r>
      <w:r>
        <w:t></w:t>
      </w:r>
      <w:r>
        <w:rPr>
          <w:rFonts w:hint="eastAsia"/>
        </w:rPr>
        <w:t>комплексу</w:t>
      </w:r>
      <w:r>
        <w:t></w:t>
      </w:r>
      <w:r>
        <w:rPr>
          <w:rFonts w:hint="eastAsia"/>
        </w:rPr>
        <w:t>маркетингу</w:t>
      </w:r>
      <w:r>
        <w:t></w:t>
      </w:r>
      <w:r>
        <w:rPr>
          <w:rFonts w:hint="eastAsia"/>
        </w:rPr>
        <w:t>промислового</w:t>
      </w:r>
      <w:r>
        <w:t></w:t>
      </w:r>
      <w:r>
        <w:rPr>
          <w:rFonts w:hint="eastAsia"/>
        </w:rPr>
        <w:t>підприємства</w:t>
      </w:r>
      <w:r>
        <w:t></w:t>
      </w:r>
      <w:r>
        <w:t></w:t>
      </w:r>
      <w:r>
        <w:rPr>
          <w:rFonts w:hint="eastAsia"/>
        </w:rPr>
        <w:t>Запропоновано</w:t>
      </w:r>
      <w:r>
        <w:t></w:t>
      </w:r>
      <w:r>
        <w:rPr>
          <w:rFonts w:hint="eastAsia"/>
        </w:rPr>
        <w:t>процедуру</w:t>
      </w:r>
      <w:r>
        <w:t></w:t>
      </w:r>
      <w:r>
        <w:rPr>
          <w:rFonts w:hint="eastAsia"/>
        </w:rPr>
        <w:t>прогнозування</w:t>
      </w:r>
      <w:r>
        <w:t></w:t>
      </w:r>
      <w:r>
        <w:rPr>
          <w:rFonts w:hint="eastAsia"/>
        </w:rPr>
        <w:t>обсягу</w:t>
      </w:r>
      <w:r>
        <w:t></w:t>
      </w:r>
      <w:r>
        <w:rPr>
          <w:rFonts w:hint="eastAsia"/>
        </w:rPr>
        <w:t>реалізації</w:t>
      </w:r>
      <w:r>
        <w:t></w:t>
      </w:r>
      <w:r>
        <w:rPr>
          <w:rFonts w:hint="eastAsia"/>
        </w:rPr>
        <w:t>продукції</w:t>
      </w:r>
      <w:r>
        <w:t></w:t>
      </w:r>
      <w:r>
        <w:rPr>
          <w:rFonts w:hint="eastAsia"/>
        </w:rPr>
        <w:t>за</w:t>
      </w:r>
      <w:r>
        <w:t></w:t>
      </w:r>
      <w:r>
        <w:rPr>
          <w:rFonts w:hint="eastAsia"/>
        </w:rPr>
        <w:t>результатами</w:t>
      </w:r>
      <w:r>
        <w:t></w:t>
      </w:r>
      <w:r>
        <w:rPr>
          <w:rFonts w:hint="eastAsia"/>
        </w:rPr>
        <w:t>оцінки</w:t>
      </w:r>
      <w:r>
        <w:t></w:t>
      </w:r>
      <w:r>
        <w:rPr>
          <w:rFonts w:hint="eastAsia"/>
        </w:rPr>
        <w:t>впливу</w:t>
      </w:r>
      <w:r>
        <w:t></w:t>
      </w:r>
      <w:r>
        <w:rPr>
          <w:rFonts w:hint="eastAsia"/>
        </w:rPr>
        <w:t>стану</w:t>
      </w:r>
      <w:r>
        <w:t></w:t>
      </w:r>
      <w:r>
        <w:rPr>
          <w:rFonts w:hint="eastAsia"/>
        </w:rPr>
        <w:t>елементів</w:t>
      </w:r>
      <w:r>
        <w:t></w:t>
      </w:r>
      <w:r>
        <w:rPr>
          <w:rFonts w:hint="eastAsia"/>
        </w:rPr>
        <w:t>комплексу</w:t>
      </w:r>
      <w:r>
        <w:t></w:t>
      </w:r>
      <w:r>
        <w:rPr>
          <w:rFonts w:hint="eastAsia"/>
        </w:rPr>
        <w:t>маркетингу</w:t>
      </w:r>
      <w:r>
        <w:t></w:t>
      </w:r>
      <w:r>
        <w:t></w:t>
      </w:r>
      <w:r>
        <w:rPr>
          <w:rFonts w:hint="eastAsia"/>
        </w:rPr>
        <w:t>Проведено</w:t>
      </w:r>
      <w:r>
        <w:t></w:t>
      </w:r>
      <w:r>
        <w:rPr>
          <w:rFonts w:hint="eastAsia"/>
        </w:rPr>
        <w:t>апробацію</w:t>
      </w:r>
      <w:r>
        <w:t></w:t>
      </w:r>
      <w:r>
        <w:rPr>
          <w:rFonts w:hint="eastAsia"/>
        </w:rPr>
        <w:t>розроблених</w:t>
      </w:r>
      <w:r>
        <w:t></w:t>
      </w:r>
      <w:r>
        <w:rPr>
          <w:rFonts w:hint="eastAsia"/>
        </w:rPr>
        <w:t>процедур</w:t>
      </w:r>
      <w:r>
        <w:t></w:t>
      </w:r>
      <w:r>
        <w:rPr>
          <w:rFonts w:hint="eastAsia"/>
        </w:rPr>
        <w:t>і</w:t>
      </w:r>
      <w:r>
        <w:t></w:t>
      </w:r>
      <w:r>
        <w:rPr>
          <w:rFonts w:hint="eastAsia"/>
        </w:rPr>
        <w:t>рекомендацій</w:t>
      </w:r>
      <w:r>
        <w:t></w:t>
      </w:r>
      <w:r>
        <w:rPr>
          <w:rFonts w:hint="eastAsia"/>
        </w:rPr>
        <w:t>у</w:t>
      </w:r>
      <w:r>
        <w:t></w:t>
      </w:r>
      <w:r>
        <w:rPr>
          <w:rFonts w:hint="eastAsia"/>
        </w:rPr>
        <w:t>діяльності</w:t>
      </w:r>
      <w:r>
        <w:t></w:t>
      </w:r>
      <w:r>
        <w:rPr>
          <w:rFonts w:hint="eastAsia"/>
        </w:rPr>
        <w:t>промислових</w:t>
      </w:r>
      <w:r>
        <w:t></w:t>
      </w:r>
      <w:r>
        <w:rPr>
          <w:rFonts w:hint="eastAsia"/>
        </w:rPr>
        <w:t>підприємств</w:t>
      </w:r>
      <w:r>
        <w:t></w:t>
      </w:r>
      <w:bookmarkEnd w:id="0"/>
    </w:p>
    <w:sectPr w:rsidR="00EC70DE" w:rsidRPr="00EC70D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992" w:rsidRDefault="00887992">
      <w:pPr>
        <w:spacing w:after="0" w:line="240" w:lineRule="auto"/>
      </w:pPr>
      <w:r>
        <w:separator/>
      </w:r>
    </w:p>
  </w:endnote>
  <w:endnote w:type="continuationSeparator" w:id="0">
    <w:p w:rsidR="00887992" w:rsidRDefault="0088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992" w:rsidRDefault="00887992"/>
    <w:p w:rsidR="00887992" w:rsidRDefault="00887992"/>
    <w:p w:rsidR="00887992" w:rsidRDefault="00887992"/>
    <w:p w:rsidR="00887992" w:rsidRDefault="00887992"/>
    <w:p w:rsidR="00887992" w:rsidRDefault="00887992"/>
    <w:p w:rsidR="00887992" w:rsidRDefault="00887992"/>
    <w:p w:rsidR="00887992" w:rsidRDefault="0088799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992" w:rsidRDefault="008879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87992" w:rsidRDefault="008879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87992" w:rsidRDefault="00887992"/>
    <w:p w:rsidR="00887992" w:rsidRDefault="00887992"/>
    <w:p w:rsidR="00887992" w:rsidRDefault="0088799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992" w:rsidRDefault="00887992"/>
                          <w:p w:rsidR="00887992" w:rsidRDefault="008879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87992" w:rsidRDefault="00887992"/>
                    <w:p w:rsidR="00887992" w:rsidRDefault="008879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87992" w:rsidRDefault="00887992"/>
    <w:p w:rsidR="00887992" w:rsidRDefault="00887992">
      <w:pPr>
        <w:rPr>
          <w:sz w:val="2"/>
          <w:szCs w:val="2"/>
        </w:rPr>
      </w:pPr>
    </w:p>
    <w:p w:rsidR="00887992" w:rsidRDefault="00887992"/>
    <w:p w:rsidR="00887992" w:rsidRDefault="00887992">
      <w:pPr>
        <w:spacing w:after="0" w:line="240" w:lineRule="auto"/>
      </w:pPr>
    </w:p>
  </w:footnote>
  <w:footnote w:type="continuationSeparator" w:id="0">
    <w:p w:rsidR="00887992" w:rsidRDefault="00887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92"/>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58F63-1B05-477E-A582-F119CCC5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17015</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762</cp:revision>
  <cp:lastPrinted>2009-02-06T05:36:00Z</cp:lastPrinted>
  <dcterms:created xsi:type="dcterms:W3CDTF">2023-09-07T12:38:00Z</dcterms:created>
  <dcterms:modified xsi:type="dcterms:W3CDTF">2023-11-21T09:16:00Z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