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81E1" w14:textId="38A617B0" w:rsidR="0053655E" w:rsidRDefault="00153326" w:rsidP="00153326">
      <w:r w:rsidRPr="00153326">
        <w:rPr>
          <w:rFonts w:hint="eastAsia"/>
        </w:rPr>
        <w:t>Камбарова</w:t>
      </w:r>
      <w:r w:rsidRPr="00153326">
        <w:t xml:space="preserve"> </w:t>
      </w:r>
      <w:r w:rsidRPr="00153326">
        <w:rPr>
          <w:rFonts w:hint="eastAsia"/>
        </w:rPr>
        <w:t>Салимат</w:t>
      </w:r>
      <w:r w:rsidRPr="00153326">
        <w:t xml:space="preserve"> </w:t>
      </w:r>
      <w:r w:rsidRPr="00153326">
        <w:rPr>
          <w:rFonts w:hint="eastAsia"/>
        </w:rPr>
        <w:t>Рабазановна</w:t>
      </w:r>
      <w:r>
        <w:t xml:space="preserve"> </w:t>
      </w:r>
      <w:r w:rsidRPr="00153326">
        <w:rPr>
          <w:rFonts w:hint="eastAsia"/>
        </w:rPr>
        <w:t>Совершенствование</w:t>
      </w:r>
      <w:r w:rsidRPr="00153326">
        <w:t xml:space="preserve"> </w:t>
      </w:r>
      <w:r w:rsidRPr="00153326">
        <w:rPr>
          <w:rFonts w:hint="eastAsia"/>
        </w:rPr>
        <w:t>системы</w:t>
      </w:r>
      <w:r w:rsidRPr="00153326">
        <w:t xml:space="preserve"> </w:t>
      </w:r>
      <w:r w:rsidRPr="00153326">
        <w:rPr>
          <w:rFonts w:hint="eastAsia"/>
        </w:rPr>
        <w:t>планирования</w:t>
      </w:r>
      <w:r w:rsidRPr="00153326">
        <w:t xml:space="preserve"> </w:t>
      </w:r>
      <w:r w:rsidRPr="00153326">
        <w:rPr>
          <w:rFonts w:hint="eastAsia"/>
        </w:rPr>
        <w:t>на</w:t>
      </w:r>
      <w:r w:rsidRPr="00153326">
        <w:t xml:space="preserve"> </w:t>
      </w:r>
      <w:r w:rsidRPr="00153326">
        <w:rPr>
          <w:rFonts w:hint="eastAsia"/>
        </w:rPr>
        <w:t>пищевых</w:t>
      </w:r>
      <w:r w:rsidRPr="00153326">
        <w:t xml:space="preserve"> </w:t>
      </w:r>
      <w:r w:rsidRPr="00153326">
        <w:rPr>
          <w:rFonts w:hint="eastAsia"/>
        </w:rPr>
        <w:t>и</w:t>
      </w:r>
      <w:r w:rsidRPr="00153326">
        <w:t xml:space="preserve"> </w:t>
      </w:r>
      <w:r w:rsidRPr="00153326">
        <w:rPr>
          <w:rFonts w:hint="eastAsia"/>
        </w:rPr>
        <w:t>перерабатывающих</w:t>
      </w:r>
      <w:r w:rsidRPr="00153326">
        <w:t xml:space="preserve"> </w:t>
      </w:r>
      <w:r w:rsidRPr="00153326">
        <w:rPr>
          <w:rFonts w:hint="eastAsia"/>
        </w:rPr>
        <w:t>предприятиях</w:t>
      </w:r>
      <w:r w:rsidRPr="00153326">
        <w:t xml:space="preserve"> </w:t>
      </w:r>
      <w:r w:rsidRPr="00153326">
        <w:rPr>
          <w:rFonts w:hint="eastAsia"/>
        </w:rPr>
        <w:t>АПК</w:t>
      </w:r>
      <w:r w:rsidRPr="00153326">
        <w:t xml:space="preserve"> (</w:t>
      </w:r>
      <w:r w:rsidRPr="00153326">
        <w:rPr>
          <w:rFonts w:hint="eastAsia"/>
        </w:rPr>
        <w:t>на</w:t>
      </w:r>
      <w:r w:rsidRPr="00153326">
        <w:t xml:space="preserve"> </w:t>
      </w:r>
      <w:r w:rsidRPr="00153326">
        <w:rPr>
          <w:rFonts w:hint="eastAsia"/>
        </w:rPr>
        <w:t>примере</w:t>
      </w:r>
      <w:r w:rsidRPr="00153326">
        <w:t xml:space="preserve"> </w:t>
      </w:r>
      <w:r w:rsidRPr="00153326">
        <w:rPr>
          <w:rFonts w:hint="eastAsia"/>
        </w:rPr>
        <w:t>Республики</w:t>
      </w:r>
      <w:r w:rsidRPr="00153326">
        <w:t xml:space="preserve"> </w:t>
      </w:r>
      <w:r w:rsidRPr="00153326">
        <w:rPr>
          <w:rFonts w:hint="eastAsia"/>
        </w:rPr>
        <w:t>Дагестан</w:t>
      </w:r>
      <w:r w:rsidRPr="00153326">
        <w:t>)</w:t>
      </w:r>
    </w:p>
    <w:p w14:paraId="6E774F57" w14:textId="77777777" w:rsidR="00153326" w:rsidRDefault="00153326" w:rsidP="00153326">
      <w:r>
        <w:rPr>
          <w:rFonts w:hint="eastAsia"/>
        </w:rPr>
        <w:t>ОГЛАВЛЕНИЕ</w:t>
      </w:r>
      <w:r>
        <w:t xml:space="preserve"> </w:t>
      </w:r>
      <w:r>
        <w:rPr>
          <w:rFonts w:hint="eastAsia"/>
        </w:rPr>
        <w:t>ДИССЕРТАЦИИ</w:t>
      </w:r>
    </w:p>
    <w:p w14:paraId="722B9D1C" w14:textId="77777777" w:rsidR="00153326" w:rsidRDefault="00153326" w:rsidP="00153326">
      <w:r>
        <w:rPr>
          <w:rFonts w:hint="eastAsia"/>
        </w:rPr>
        <w:t>кандидат</w:t>
      </w:r>
      <w:r>
        <w:t xml:space="preserve"> </w:t>
      </w:r>
      <w:r>
        <w:rPr>
          <w:rFonts w:hint="eastAsia"/>
        </w:rPr>
        <w:t>наук</w:t>
      </w:r>
      <w:r>
        <w:t xml:space="preserve"> </w:t>
      </w:r>
      <w:r>
        <w:rPr>
          <w:rFonts w:hint="eastAsia"/>
        </w:rPr>
        <w:t>Камбарова</w:t>
      </w:r>
      <w:r>
        <w:t xml:space="preserve"> </w:t>
      </w:r>
      <w:r>
        <w:rPr>
          <w:rFonts w:hint="eastAsia"/>
        </w:rPr>
        <w:t>Салимат</w:t>
      </w:r>
      <w:r>
        <w:t xml:space="preserve"> </w:t>
      </w:r>
      <w:r>
        <w:rPr>
          <w:rFonts w:hint="eastAsia"/>
        </w:rPr>
        <w:t>Рабазановна</w:t>
      </w:r>
    </w:p>
    <w:p w14:paraId="0E373994" w14:textId="77777777" w:rsidR="00153326" w:rsidRDefault="00153326" w:rsidP="00153326">
      <w:r>
        <w:rPr>
          <w:rFonts w:hint="eastAsia"/>
        </w:rPr>
        <w:t>СОДЕРЖАНИЕ</w:t>
      </w:r>
    </w:p>
    <w:p w14:paraId="77A8A6B9" w14:textId="77777777" w:rsidR="00153326" w:rsidRDefault="00153326" w:rsidP="00153326"/>
    <w:p w14:paraId="1C10FDBF" w14:textId="77777777" w:rsidR="00153326" w:rsidRDefault="00153326" w:rsidP="00153326">
      <w:r>
        <w:t>13</w:t>
      </w:r>
    </w:p>
    <w:p w14:paraId="52E349A6" w14:textId="77777777" w:rsidR="00153326" w:rsidRDefault="00153326" w:rsidP="00153326"/>
    <w:p w14:paraId="748D4728" w14:textId="77777777" w:rsidR="00153326" w:rsidRDefault="00153326" w:rsidP="00153326">
      <w:r>
        <w:rPr>
          <w:rFonts w:hint="eastAsia"/>
        </w:rPr>
        <w:t>Введение</w:t>
      </w:r>
    </w:p>
    <w:p w14:paraId="6AEFD246" w14:textId="77777777" w:rsidR="00153326" w:rsidRDefault="00153326" w:rsidP="00153326"/>
    <w:p w14:paraId="0D62B44E" w14:textId="77777777" w:rsidR="00153326" w:rsidRDefault="00153326" w:rsidP="00153326">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ПРОИЗВОДСТВЕННОГО</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1EABC4F7" w14:textId="77777777" w:rsidR="00153326" w:rsidRDefault="00153326" w:rsidP="00153326"/>
    <w:p w14:paraId="3EB00D26" w14:textId="77777777" w:rsidR="00153326" w:rsidRDefault="00153326" w:rsidP="00153326">
      <w:r>
        <w:t xml:space="preserve">1.1. </w:t>
      </w:r>
      <w:r>
        <w:rPr>
          <w:rFonts w:hint="eastAsia"/>
        </w:rPr>
        <w:t>Современный</w:t>
      </w:r>
      <w:r>
        <w:t xml:space="preserve"> </w:t>
      </w:r>
      <w:r>
        <w:rPr>
          <w:rFonts w:hint="eastAsia"/>
        </w:rPr>
        <w:t>инструментарий</w:t>
      </w:r>
      <w:r>
        <w:t xml:space="preserve"> </w:t>
      </w:r>
      <w:r>
        <w:rPr>
          <w:rFonts w:hint="eastAsia"/>
        </w:rPr>
        <w:t>производственного</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02F54758" w14:textId="77777777" w:rsidR="00153326" w:rsidRDefault="00153326" w:rsidP="00153326"/>
    <w:p w14:paraId="16BEBAF6" w14:textId="77777777" w:rsidR="00153326" w:rsidRDefault="00153326" w:rsidP="00153326">
      <w:r>
        <w:t xml:space="preserve">1.2. </w:t>
      </w:r>
      <w:r>
        <w:rPr>
          <w:rFonts w:hint="eastAsia"/>
        </w:rPr>
        <w:t>Концептуальные</w:t>
      </w:r>
      <w:r>
        <w:t xml:space="preserve"> </w:t>
      </w:r>
      <w:r>
        <w:rPr>
          <w:rFonts w:hint="eastAsia"/>
        </w:rPr>
        <w:t>положения</w:t>
      </w:r>
      <w:r>
        <w:t xml:space="preserve"> </w:t>
      </w:r>
      <w:r>
        <w:rPr>
          <w:rFonts w:hint="eastAsia"/>
        </w:rPr>
        <w:t>современной</w:t>
      </w:r>
      <w:r>
        <w:t xml:space="preserve"> </w:t>
      </w:r>
      <w:r>
        <w:rPr>
          <w:rFonts w:hint="eastAsia"/>
        </w:rPr>
        <w:t>системы</w:t>
      </w:r>
      <w:r>
        <w:t xml:space="preserve"> </w:t>
      </w:r>
      <w:r>
        <w:rPr>
          <w:rFonts w:hint="eastAsia"/>
        </w:rPr>
        <w:t>производственного</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p>
    <w:p w14:paraId="2E17277E" w14:textId="77777777" w:rsidR="00153326" w:rsidRDefault="00153326" w:rsidP="00153326"/>
    <w:p w14:paraId="4952D920" w14:textId="77777777" w:rsidR="00153326" w:rsidRDefault="00153326" w:rsidP="00153326">
      <w:r>
        <w:rPr>
          <w:rFonts w:hint="eastAsia"/>
        </w:rPr>
        <w:t>АПК</w:t>
      </w:r>
    </w:p>
    <w:p w14:paraId="0A607DFD" w14:textId="77777777" w:rsidR="00153326" w:rsidRDefault="00153326" w:rsidP="00153326"/>
    <w:p w14:paraId="32CE12D3" w14:textId="77777777" w:rsidR="00153326" w:rsidRDefault="00153326" w:rsidP="00153326">
      <w:r>
        <w:t xml:space="preserve">1.3. </w:t>
      </w:r>
      <w:r>
        <w:rPr>
          <w:rFonts w:hint="eastAsia"/>
        </w:rPr>
        <w:t>Системность</w:t>
      </w:r>
      <w:r>
        <w:t xml:space="preserve"> </w:t>
      </w:r>
      <w:r>
        <w:rPr>
          <w:rFonts w:hint="eastAsia"/>
        </w:rPr>
        <w:t>процесса</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26B5002C" w14:textId="77777777" w:rsidR="00153326" w:rsidRDefault="00153326" w:rsidP="00153326"/>
    <w:p w14:paraId="08D45175" w14:textId="77777777" w:rsidR="00153326" w:rsidRDefault="00153326" w:rsidP="00153326">
      <w:r>
        <w:t xml:space="preserve">1.4. </w:t>
      </w:r>
      <w:r>
        <w:rPr>
          <w:rFonts w:hint="eastAsia"/>
        </w:rPr>
        <w:t>Зарубежный</w:t>
      </w:r>
      <w:r>
        <w:t xml:space="preserve"> </w:t>
      </w:r>
      <w:r>
        <w:rPr>
          <w:rFonts w:hint="eastAsia"/>
        </w:rPr>
        <w:t>опыт</w:t>
      </w:r>
      <w:r>
        <w:t xml:space="preserve"> </w:t>
      </w:r>
      <w:r>
        <w:rPr>
          <w:rFonts w:hint="eastAsia"/>
        </w:rPr>
        <w:t>планирования</w:t>
      </w:r>
      <w:r>
        <w:t xml:space="preserve"> </w:t>
      </w:r>
      <w:r>
        <w:rPr>
          <w:rFonts w:hint="eastAsia"/>
        </w:rPr>
        <w:t>на</w:t>
      </w:r>
      <w:r>
        <w:t xml:space="preserve"> </w:t>
      </w:r>
      <w:r>
        <w:rPr>
          <w:rFonts w:hint="eastAsia"/>
        </w:rPr>
        <w:t>предприятии</w:t>
      </w:r>
    </w:p>
    <w:p w14:paraId="5445B531" w14:textId="77777777" w:rsidR="00153326" w:rsidRDefault="00153326" w:rsidP="00153326"/>
    <w:p w14:paraId="114501C7" w14:textId="77777777" w:rsidR="00153326" w:rsidRDefault="00153326" w:rsidP="00153326">
      <w:r>
        <w:rPr>
          <w:rFonts w:hint="eastAsia"/>
        </w:rPr>
        <w:t>ГЛАВА</w:t>
      </w:r>
      <w:r>
        <w:t xml:space="preserve"> 2.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ПРОБЛЕМЫ</w:t>
      </w:r>
    </w:p>
    <w:p w14:paraId="1F61F521" w14:textId="77777777" w:rsidR="00153326" w:rsidRDefault="00153326" w:rsidP="00153326"/>
    <w:p w14:paraId="0C05B18F" w14:textId="77777777" w:rsidR="00153326" w:rsidRDefault="00153326" w:rsidP="00153326">
      <w:r>
        <w:rPr>
          <w:rFonts w:hint="eastAsia"/>
        </w:rPr>
        <w:t>ФОРМИРОВАНИЯ</w:t>
      </w:r>
      <w:r>
        <w:t xml:space="preserve"> </w:t>
      </w:r>
      <w:r>
        <w:rPr>
          <w:rFonts w:hint="eastAsia"/>
        </w:rPr>
        <w:t>СИСТЕМЫ</w:t>
      </w:r>
      <w:r>
        <w:t xml:space="preserve"> </w:t>
      </w:r>
      <w:r>
        <w:rPr>
          <w:rFonts w:hint="eastAsia"/>
        </w:rPr>
        <w:t>ВНУТРИФИРМЕННОГО</w:t>
      </w:r>
      <w:r>
        <w:t xml:space="preserve"> </w:t>
      </w:r>
      <w:r>
        <w:rPr>
          <w:rFonts w:hint="eastAsia"/>
        </w:rPr>
        <w:t>ПЛАНИРО</w:t>
      </w:r>
      <w:r>
        <w:rPr>
          <w:rFonts w:hint="eastAsia"/>
        </w:rPr>
        <w:lastRenderedPageBreak/>
        <w:t>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r>
        <w:t xml:space="preserve"> </w:t>
      </w:r>
      <w:r>
        <w:rPr>
          <w:rFonts w:hint="eastAsia"/>
        </w:rPr>
        <w:t>РЕСПУБЛИКИ</w:t>
      </w:r>
      <w:r>
        <w:t xml:space="preserve"> </w:t>
      </w:r>
      <w:r>
        <w:rPr>
          <w:rFonts w:hint="eastAsia"/>
        </w:rPr>
        <w:t>ДАГЕСТАН</w:t>
      </w:r>
    </w:p>
    <w:p w14:paraId="517961C3" w14:textId="77777777" w:rsidR="00153326" w:rsidRDefault="00153326" w:rsidP="00153326"/>
    <w:p w14:paraId="38A85320" w14:textId="77777777" w:rsidR="00153326" w:rsidRDefault="00153326" w:rsidP="00153326">
      <w:r>
        <w:t xml:space="preserve">2.1. </w:t>
      </w:r>
      <w:r>
        <w:rPr>
          <w:rFonts w:hint="eastAsia"/>
        </w:rPr>
        <w:t>Современное</w:t>
      </w:r>
      <w:r>
        <w:t xml:space="preserve"> </w:t>
      </w:r>
      <w:r>
        <w:rPr>
          <w:rFonts w:hint="eastAsia"/>
        </w:rPr>
        <w:t>состояние</w:t>
      </w:r>
      <w:r>
        <w:t xml:space="preserve"> </w:t>
      </w:r>
      <w:r>
        <w:rPr>
          <w:rFonts w:hint="eastAsia"/>
        </w:rPr>
        <w:t>АПК</w:t>
      </w:r>
      <w:r>
        <w:t xml:space="preserve"> </w:t>
      </w:r>
      <w:r>
        <w:rPr>
          <w:rFonts w:hint="eastAsia"/>
        </w:rPr>
        <w:t>и</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Республики</w:t>
      </w:r>
      <w:r>
        <w:t xml:space="preserve"> </w:t>
      </w:r>
      <w:r>
        <w:rPr>
          <w:rFonts w:hint="eastAsia"/>
        </w:rPr>
        <w:t>Дагестан</w:t>
      </w:r>
    </w:p>
    <w:p w14:paraId="2C89D1EF" w14:textId="77777777" w:rsidR="00153326" w:rsidRDefault="00153326" w:rsidP="00153326"/>
    <w:p w14:paraId="3E479976" w14:textId="77777777" w:rsidR="00153326" w:rsidRDefault="00153326" w:rsidP="00153326">
      <w:r>
        <w:t xml:space="preserve">2.2. </w:t>
      </w:r>
      <w:r>
        <w:rPr>
          <w:rFonts w:hint="eastAsia"/>
        </w:rPr>
        <w:t>Формирование</w:t>
      </w:r>
      <w:r>
        <w:t xml:space="preserve"> </w:t>
      </w:r>
      <w:r>
        <w:rPr>
          <w:rFonts w:hint="eastAsia"/>
        </w:rPr>
        <w:t>гибкой</w:t>
      </w:r>
      <w:r>
        <w:t xml:space="preserve"> </w:t>
      </w:r>
      <w:r>
        <w:rPr>
          <w:rFonts w:hint="eastAsia"/>
        </w:rPr>
        <w:t>системы</w:t>
      </w:r>
      <w:r>
        <w:t xml:space="preserve"> </w:t>
      </w:r>
      <w:r>
        <w:rPr>
          <w:rFonts w:hint="eastAsia"/>
        </w:rPr>
        <w:t>внутрифирменного</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5BD72353" w14:textId="77777777" w:rsidR="00153326" w:rsidRDefault="00153326" w:rsidP="00153326"/>
    <w:p w14:paraId="677310B9" w14:textId="77777777" w:rsidR="00153326" w:rsidRDefault="00153326" w:rsidP="00153326">
      <w:r>
        <w:t xml:space="preserve">2.3. </w:t>
      </w:r>
      <w:r>
        <w:rPr>
          <w:rFonts w:hint="eastAsia"/>
        </w:rPr>
        <w:t>Организационно</w:t>
      </w:r>
      <w:r>
        <w:t>-</w:t>
      </w:r>
      <w:r>
        <w:rPr>
          <w:rFonts w:hint="eastAsia"/>
        </w:rPr>
        <w:t>экономические</w:t>
      </w:r>
      <w:r>
        <w:t xml:space="preserve"> </w:t>
      </w:r>
      <w:r>
        <w:rPr>
          <w:rFonts w:hint="eastAsia"/>
        </w:rPr>
        <w:t>факторы</w:t>
      </w:r>
      <w:r>
        <w:t xml:space="preserve"> </w:t>
      </w:r>
      <w:r>
        <w:rPr>
          <w:rFonts w:hint="eastAsia"/>
        </w:rPr>
        <w:t>процесса</w:t>
      </w:r>
      <w:r>
        <w:t xml:space="preserve"> </w:t>
      </w:r>
      <w:r>
        <w:rPr>
          <w:rFonts w:hint="eastAsia"/>
        </w:rPr>
        <w:t>планирования</w:t>
      </w:r>
      <w:r>
        <w:t xml:space="preserve"> </w:t>
      </w:r>
      <w:r>
        <w:rPr>
          <w:rFonts w:hint="eastAsia"/>
        </w:rPr>
        <w:t>на</w:t>
      </w:r>
      <w:r>
        <w:t xml:space="preserve"> </w:t>
      </w:r>
      <w:r>
        <w:rPr>
          <w:rFonts w:hint="eastAsia"/>
        </w:rPr>
        <w:t>предприятиях</w:t>
      </w:r>
      <w:r>
        <w:t xml:space="preserve"> </w:t>
      </w:r>
      <w:r>
        <w:rPr>
          <w:rFonts w:hint="eastAsia"/>
        </w:rPr>
        <w:t>пищевой</w:t>
      </w:r>
      <w:r>
        <w:t xml:space="preserve"> </w:t>
      </w:r>
      <w:r>
        <w:rPr>
          <w:rFonts w:hint="eastAsia"/>
        </w:rPr>
        <w:t>и</w:t>
      </w:r>
      <w:r>
        <w:t xml:space="preserve"> </w:t>
      </w:r>
      <w:r>
        <w:rPr>
          <w:rFonts w:hint="eastAsia"/>
        </w:rPr>
        <w:t>перерабатывающей</w:t>
      </w:r>
      <w:r>
        <w:t xml:space="preserve"> </w:t>
      </w:r>
      <w:r>
        <w:rPr>
          <w:rFonts w:hint="eastAsia"/>
        </w:rPr>
        <w:t>промышленности</w:t>
      </w:r>
      <w:r>
        <w:t xml:space="preserve"> </w:t>
      </w:r>
      <w:r>
        <w:rPr>
          <w:rFonts w:hint="eastAsia"/>
        </w:rPr>
        <w:t>АПК</w:t>
      </w:r>
      <w:r>
        <w:t xml:space="preserve"> </w:t>
      </w:r>
      <w:r>
        <w:rPr>
          <w:rFonts w:hint="eastAsia"/>
        </w:rPr>
        <w:t>Республики</w:t>
      </w:r>
      <w:r>
        <w:t xml:space="preserve"> </w:t>
      </w:r>
      <w:r>
        <w:rPr>
          <w:rFonts w:hint="eastAsia"/>
        </w:rPr>
        <w:t>Дагестан</w:t>
      </w:r>
    </w:p>
    <w:p w14:paraId="445586C9" w14:textId="77777777" w:rsidR="00153326" w:rsidRDefault="00153326" w:rsidP="00153326"/>
    <w:p w14:paraId="2020B758" w14:textId="77777777" w:rsidR="00153326" w:rsidRDefault="00153326" w:rsidP="00153326">
      <w:r>
        <w:rPr>
          <w:rFonts w:hint="eastAsia"/>
        </w:rPr>
        <w:t>ГЛАВА</w:t>
      </w:r>
      <w:r>
        <w:t xml:space="preserve"> 3. </w:t>
      </w:r>
      <w:r>
        <w:rPr>
          <w:rFonts w:hint="eastAsia"/>
        </w:rPr>
        <w:t>МЕТОДИЧЕСКОЕ</w:t>
      </w:r>
      <w:r>
        <w:t xml:space="preserve"> </w:t>
      </w:r>
      <w:r>
        <w:rPr>
          <w:rFonts w:hint="eastAsia"/>
        </w:rPr>
        <w:t>ОБЕСПЕЧЕНИЕ</w:t>
      </w:r>
    </w:p>
    <w:p w14:paraId="22267B25" w14:textId="77777777" w:rsidR="00153326" w:rsidRDefault="00153326" w:rsidP="00153326"/>
    <w:p w14:paraId="394EFB8E" w14:textId="77777777" w:rsidR="00153326" w:rsidRDefault="00153326" w:rsidP="00153326">
      <w:r>
        <w:rPr>
          <w:rFonts w:hint="eastAsia"/>
        </w:rPr>
        <w:t>СОВЕРШЕНСТВОВАНИЯ</w:t>
      </w:r>
      <w:r>
        <w:t xml:space="preserve"> </w:t>
      </w:r>
      <w:r>
        <w:rPr>
          <w:rFonts w:hint="eastAsia"/>
        </w:rPr>
        <w:t>СИСТЕМЫ</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p>
    <w:p w14:paraId="26154A82" w14:textId="77777777" w:rsidR="00153326" w:rsidRDefault="00153326" w:rsidP="00153326"/>
    <w:p w14:paraId="19D8217D" w14:textId="77777777" w:rsidR="00153326" w:rsidRDefault="00153326" w:rsidP="00153326">
      <w:r>
        <w:rPr>
          <w:rFonts w:hint="eastAsia"/>
        </w:rPr>
        <w:t>ПРЕДПРИЯТИЯХ</w:t>
      </w:r>
      <w:r>
        <w:t xml:space="preserve"> </w:t>
      </w:r>
      <w:r>
        <w:rPr>
          <w:rFonts w:hint="eastAsia"/>
        </w:rPr>
        <w:t>АПК</w:t>
      </w:r>
    </w:p>
    <w:p w14:paraId="13897E19" w14:textId="77777777" w:rsidR="00153326" w:rsidRDefault="00153326" w:rsidP="00153326"/>
    <w:p w14:paraId="1CB735B7" w14:textId="77777777" w:rsidR="00153326" w:rsidRDefault="00153326" w:rsidP="00153326">
      <w:r>
        <w:t>?</w:t>
      </w:r>
    </w:p>
    <w:p w14:paraId="3B945C89" w14:textId="77777777" w:rsidR="00153326" w:rsidRDefault="00153326" w:rsidP="00153326"/>
    <w:p w14:paraId="45AED04E" w14:textId="77777777" w:rsidR="00153326" w:rsidRDefault="00153326" w:rsidP="00153326">
      <w:r>
        <w:t xml:space="preserve">3.1. </w:t>
      </w:r>
      <w:r>
        <w:rPr>
          <w:rFonts w:hint="eastAsia"/>
        </w:rPr>
        <w:t>Методика</w:t>
      </w:r>
      <w:r>
        <w:t xml:space="preserve"> </w:t>
      </w:r>
      <w:r>
        <w:rPr>
          <w:rFonts w:hint="eastAsia"/>
        </w:rPr>
        <w:t>планирования</w:t>
      </w:r>
      <w:r>
        <w:t xml:space="preserve"> </w:t>
      </w:r>
      <w:r>
        <w:rPr>
          <w:rFonts w:hint="eastAsia"/>
        </w:rPr>
        <w:t>производственной</w:t>
      </w:r>
      <w:r>
        <w:t xml:space="preserve"> </w:t>
      </w:r>
      <w:r>
        <w:rPr>
          <w:rFonts w:hint="eastAsia"/>
        </w:rPr>
        <w:t>деятельности</w:t>
      </w:r>
      <w:r>
        <w:t xml:space="preserve"> </w:t>
      </w:r>
      <w:r>
        <w:rPr>
          <w:rFonts w:hint="eastAsia"/>
        </w:rPr>
        <w:t>предприятий</w:t>
      </w:r>
      <w:r>
        <w:t xml:space="preserve"> </w:t>
      </w:r>
      <w:r>
        <w:rPr>
          <w:rFonts w:hint="eastAsia"/>
        </w:rPr>
        <w:t>с</w:t>
      </w:r>
      <w:r>
        <w:t xml:space="preserve"> </w:t>
      </w:r>
      <w:r>
        <w:rPr>
          <w:rFonts w:hint="eastAsia"/>
        </w:rPr>
        <w:t>использованием</w:t>
      </w:r>
      <w:r>
        <w:t xml:space="preserve"> </w:t>
      </w:r>
      <w:r>
        <w:rPr>
          <w:rFonts w:hint="eastAsia"/>
        </w:rPr>
        <w:t>процессно</w:t>
      </w:r>
      <w:r>
        <w:t>-</w:t>
      </w:r>
      <w:r>
        <w:rPr>
          <w:rFonts w:hint="eastAsia"/>
        </w:rPr>
        <w:t>ориентированного</w:t>
      </w:r>
      <w:r>
        <w:t xml:space="preserve"> </w:t>
      </w:r>
      <w:r>
        <w:rPr>
          <w:rFonts w:hint="eastAsia"/>
        </w:rPr>
        <w:t>подхода</w:t>
      </w:r>
      <w:r>
        <w:t xml:space="preserve"> </w:t>
      </w:r>
      <w:r>
        <w:rPr>
          <w:rFonts w:hint="eastAsia"/>
        </w:rPr>
        <w:t>ц</w:t>
      </w:r>
      <w:r>
        <w:t>^</w:t>
      </w:r>
    </w:p>
    <w:p w14:paraId="5E7A26B0" w14:textId="77777777" w:rsidR="00153326" w:rsidRDefault="00153326" w:rsidP="00153326"/>
    <w:p w14:paraId="0F2B0C6D" w14:textId="77777777" w:rsidR="00153326" w:rsidRDefault="00153326" w:rsidP="00153326">
      <w:r>
        <w:t xml:space="preserve">3.2. </w:t>
      </w:r>
      <w:r>
        <w:rPr>
          <w:rFonts w:hint="eastAsia"/>
        </w:rPr>
        <w:t>Методические</w:t>
      </w:r>
      <w:r>
        <w:t xml:space="preserve"> </w:t>
      </w:r>
      <w:r>
        <w:rPr>
          <w:rFonts w:hint="eastAsia"/>
        </w:rPr>
        <w:t>подходы</w:t>
      </w:r>
      <w:r>
        <w:t xml:space="preserve"> </w:t>
      </w:r>
      <w:r>
        <w:rPr>
          <w:rFonts w:hint="eastAsia"/>
        </w:rPr>
        <w:t>разработки</w:t>
      </w:r>
      <w:r>
        <w:t xml:space="preserve"> </w:t>
      </w:r>
      <w:r>
        <w:rPr>
          <w:rFonts w:hint="eastAsia"/>
        </w:rPr>
        <w:t>производственной</w:t>
      </w:r>
      <w:r>
        <w:t xml:space="preserve"> </w:t>
      </w:r>
      <w:r>
        <w:rPr>
          <w:rFonts w:hint="eastAsia"/>
        </w:rPr>
        <w:t>программы</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r>
        <w:t xml:space="preserve"> 12^</w:t>
      </w:r>
    </w:p>
    <w:p w14:paraId="018866F3" w14:textId="77777777" w:rsidR="00153326" w:rsidRDefault="00153326" w:rsidP="00153326"/>
    <w:p w14:paraId="68E23857" w14:textId="77777777" w:rsidR="00153326" w:rsidRDefault="00153326" w:rsidP="00153326">
      <w:r>
        <w:t xml:space="preserve">3.3. </w:t>
      </w:r>
      <w:r>
        <w:rPr>
          <w:rFonts w:hint="eastAsia"/>
        </w:rPr>
        <w:t>Методика</w:t>
      </w:r>
      <w:r>
        <w:t xml:space="preserve"> </w:t>
      </w:r>
      <w:r>
        <w:rPr>
          <w:rFonts w:hint="eastAsia"/>
        </w:rPr>
        <w:t>управления</w:t>
      </w:r>
      <w:r>
        <w:t xml:space="preserve"> </w:t>
      </w:r>
      <w:r>
        <w:rPr>
          <w:rFonts w:hint="eastAsia"/>
        </w:rPr>
        <w:t>по</w:t>
      </w:r>
      <w:r>
        <w:t xml:space="preserve"> </w:t>
      </w:r>
      <w:r>
        <w:rPr>
          <w:rFonts w:hint="eastAsia"/>
        </w:rPr>
        <w:t>отклонениям</w:t>
      </w:r>
      <w:r>
        <w:t xml:space="preserve"> </w:t>
      </w:r>
      <w:r>
        <w:rPr>
          <w:rFonts w:hint="eastAsia"/>
        </w:rPr>
        <w:t>планирования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4998470F" w14:textId="77777777" w:rsidR="00153326" w:rsidRDefault="00153326" w:rsidP="00153326"/>
    <w:p w14:paraId="71EAED80" w14:textId="77777777" w:rsidR="00153326" w:rsidRDefault="00153326" w:rsidP="00153326">
      <w:r>
        <w:rPr>
          <w:rFonts w:hint="eastAsia"/>
        </w:rPr>
        <w:t>Заключение</w:t>
      </w:r>
    </w:p>
    <w:p w14:paraId="5CA64CA5" w14:textId="77777777" w:rsidR="00153326" w:rsidRDefault="00153326" w:rsidP="00153326"/>
    <w:p w14:paraId="72D74D99" w14:textId="77777777" w:rsidR="00153326" w:rsidRDefault="00153326" w:rsidP="00153326">
      <w:r>
        <w:t>158</w:t>
      </w:r>
    </w:p>
    <w:p w14:paraId="48C8E9DB" w14:textId="77777777" w:rsidR="00153326" w:rsidRDefault="00153326" w:rsidP="00153326"/>
    <w:p w14:paraId="0B971B3D" w14:textId="5EC05963" w:rsidR="00153326" w:rsidRPr="00153326" w:rsidRDefault="00153326" w:rsidP="00153326">
      <w:r>
        <w:rPr>
          <w:rFonts w:hint="eastAsia"/>
        </w:rPr>
        <w:t>Литература</w:t>
      </w:r>
    </w:p>
    <w:sectPr w:rsidR="00153326" w:rsidRPr="00153326" w:rsidSect="008C60B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0488" w14:textId="77777777" w:rsidR="008C60B0" w:rsidRDefault="008C60B0">
      <w:pPr>
        <w:spacing w:after="0" w:line="240" w:lineRule="auto"/>
      </w:pPr>
      <w:r>
        <w:separator/>
      </w:r>
    </w:p>
  </w:endnote>
  <w:endnote w:type="continuationSeparator" w:id="0">
    <w:p w14:paraId="11D23A25" w14:textId="77777777" w:rsidR="008C60B0" w:rsidRDefault="008C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6554" w14:textId="77777777" w:rsidR="008C60B0" w:rsidRDefault="008C60B0"/>
    <w:p w14:paraId="319008EE" w14:textId="77777777" w:rsidR="008C60B0" w:rsidRDefault="008C60B0"/>
    <w:p w14:paraId="7DB35BE3" w14:textId="77777777" w:rsidR="008C60B0" w:rsidRDefault="008C60B0"/>
    <w:p w14:paraId="64D913F7" w14:textId="77777777" w:rsidR="008C60B0" w:rsidRDefault="008C60B0"/>
    <w:p w14:paraId="76DFD859" w14:textId="77777777" w:rsidR="008C60B0" w:rsidRDefault="008C60B0"/>
    <w:p w14:paraId="047BC493" w14:textId="77777777" w:rsidR="008C60B0" w:rsidRDefault="008C60B0"/>
    <w:p w14:paraId="1B30E0CB" w14:textId="77777777" w:rsidR="008C60B0" w:rsidRDefault="008C60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F15F0" wp14:editId="32D967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9503" w14:textId="77777777" w:rsidR="008C60B0" w:rsidRDefault="008C60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F15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E39503" w14:textId="77777777" w:rsidR="008C60B0" w:rsidRDefault="008C60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2C97B9" w14:textId="77777777" w:rsidR="008C60B0" w:rsidRDefault="008C60B0"/>
    <w:p w14:paraId="72C57516" w14:textId="77777777" w:rsidR="008C60B0" w:rsidRDefault="008C60B0"/>
    <w:p w14:paraId="1C29C7E1" w14:textId="77777777" w:rsidR="008C60B0" w:rsidRDefault="008C60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577AF7" wp14:editId="0C1545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F704" w14:textId="77777777" w:rsidR="008C60B0" w:rsidRDefault="008C60B0"/>
                          <w:p w14:paraId="4D6D3363" w14:textId="77777777" w:rsidR="008C60B0" w:rsidRDefault="008C60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77A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0CF704" w14:textId="77777777" w:rsidR="008C60B0" w:rsidRDefault="008C60B0"/>
                    <w:p w14:paraId="4D6D3363" w14:textId="77777777" w:rsidR="008C60B0" w:rsidRDefault="008C60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E5B206" w14:textId="77777777" w:rsidR="008C60B0" w:rsidRDefault="008C60B0"/>
    <w:p w14:paraId="4BEB34E5" w14:textId="77777777" w:rsidR="008C60B0" w:rsidRDefault="008C60B0">
      <w:pPr>
        <w:rPr>
          <w:sz w:val="2"/>
          <w:szCs w:val="2"/>
        </w:rPr>
      </w:pPr>
    </w:p>
    <w:p w14:paraId="19590F2F" w14:textId="77777777" w:rsidR="008C60B0" w:rsidRDefault="008C60B0"/>
    <w:p w14:paraId="08A83753" w14:textId="77777777" w:rsidR="008C60B0" w:rsidRDefault="008C60B0">
      <w:pPr>
        <w:spacing w:after="0" w:line="240" w:lineRule="auto"/>
      </w:pPr>
    </w:p>
  </w:footnote>
  <w:footnote w:type="continuationSeparator" w:id="0">
    <w:p w14:paraId="4C013AE8" w14:textId="77777777" w:rsidR="008C60B0" w:rsidRDefault="008C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B0"/>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11750</TotalTime>
  <Pages>3</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1701</cp:revision>
  <cp:lastPrinted>2009-02-06T05:36:00Z</cp:lastPrinted>
  <dcterms:created xsi:type="dcterms:W3CDTF">2024-04-09T10:20:00Z</dcterms:created>
  <dcterms:modified xsi:type="dcterms:W3CDTF">2024-04-24T07:30:00Z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