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026C56" w:rsidRDefault="00026C56" w:rsidP="00026C56">
      <w:r w:rsidRPr="00E46EB7">
        <w:rPr>
          <w:rFonts w:ascii="Times New Roman" w:eastAsia="Times New Roman" w:hAnsi="Times New Roman" w:cs="Times New Roman"/>
          <w:b/>
          <w:kern w:val="24"/>
          <w:sz w:val="24"/>
          <w:szCs w:val="28"/>
          <w:lang w:eastAsia="ru-RU"/>
        </w:rPr>
        <w:t>Грабчак Дмитро Володимирович</w:t>
      </w:r>
      <w:r w:rsidRPr="00E46EB7">
        <w:rPr>
          <w:rFonts w:ascii="Times New Roman" w:eastAsia="Times New Roman" w:hAnsi="Times New Roman" w:cs="Times New Roman"/>
          <w:kern w:val="24"/>
          <w:sz w:val="24"/>
          <w:szCs w:val="28"/>
          <w:lang w:eastAsia="ru-RU"/>
        </w:rPr>
        <w:t>, асистент кафедри економіки та менеджменту ВСП Інституту інноваційної освіти</w:t>
      </w:r>
      <w:r w:rsidRPr="00E46EB7">
        <w:rPr>
          <w:rFonts w:ascii="Times New Roman" w:eastAsia="Times New Roman" w:hAnsi="Times New Roman" w:cs="Times New Roman"/>
          <w:b/>
          <w:i/>
          <w:kern w:val="24"/>
          <w:sz w:val="24"/>
          <w:szCs w:val="28"/>
          <w:lang w:eastAsia="ru-RU"/>
        </w:rPr>
        <w:t xml:space="preserve"> </w:t>
      </w:r>
      <w:r w:rsidRPr="00E46EB7">
        <w:rPr>
          <w:rFonts w:ascii="Times New Roman" w:eastAsia="Times New Roman" w:hAnsi="Times New Roman" w:cs="Times New Roman"/>
          <w:kern w:val="24"/>
          <w:sz w:val="24"/>
          <w:szCs w:val="28"/>
          <w:lang w:eastAsia="ru-RU"/>
        </w:rPr>
        <w:t>Київського національного університету будівництва і архітектури. Назва дисертації: «Економіко-управлінські засади організації реінжинірингу на будівельних підприємствах». Шифр та назва спеціальності – 08.00.04</w:t>
      </w:r>
      <w:r w:rsidRPr="00E46EB7">
        <w:rPr>
          <w:rFonts w:ascii="Times New Roman" w:eastAsia="Times New Roman" w:hAnsi="Times New Roman" w:cs="Times New Roman"/>
          <w:b/>
          <w:kern w:val="24"/>
          <w:sz w:val="24"/>
          <w:szCs w:val="28"/>
          <w:lang w:eastAsia="ru-RU"/>
        </w:rPr>
        <w:t xml:space="preserve"> </w:t>
      </w:r>
      <w:r w:rsidRPr="00E46EB7">
        <w:rPr>
          <w:rFonts w:ascii="Times New Roman" w:eastAsia="Times New Roman" w:hAnsi="Times New Roman" w:cs="Times New Roman"/>
          <w:kern w:val="24"/>
          <w:sz w:val="24"/>
          <w:szCs w:val="28"/>
          <w:lang w:eastAsia="ru-RU"/>
        </w:rPr>
        <w:t>– економіка та управління підприємствами (за видами економічної діяльності). Спецрада Д 26.056.10 Київського національного університету будівництва і архітектури</w:t>
      </w:r>
    </w:p>
    <w:sectPr w:rsidR="00F95DD1" w:rsidRPr="00026C5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026C56" w:rsidRPr="00026C5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0BABD-758C-4199-A223-1BB13C77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71</Words>
  <Characters>407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2021-03-09T13:27:00Z</dcterms:created>
  <dcterms:modified xsi:type="dcterms:W3CDTF">2021-03-09T19:36:00Z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