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155289DA" w:rsidR="00F11235" w:rsidRPr="006F6DB2" w:rsidRDefault="006F6DB2" w:rsidP="006F6DB2">
      <w:r w:rsidRPr="006F6DB2">
        <w:rPr>
          <w:rFonts w:ascii="Helvetica" w:eastAsia="Symbol" w:hAnsi="Helvetica" w:cs="Helvetica"/>
          <w:b/>
          <w:color w:val="222222"/>
          <w:kern w:val="0"/>
          <w:sz w:val="21"/>
          <w:szCs w:val="21"/>
          <w:lang w:eastAsia="ru-RU"/>
        </w:rPr>
        <w:t>Підліснича Наталія Григорівна, тимчасово не працює. Назва дисертації: «Педагогічні умови формування математичної компетентності майбутніх економістів у професійній підготовці». Шифр та назва спеціальності – 13.00.04 – Теорія і методика професійної освіти. Спецрада Д 05.053.01 Вінницького державного педагогічного університету імені Михайла Коцюбинського (21000, м. Вінниця, вул. Острозького, 32; тел. (0432) 27-60-45). Науковий керівник: Матяш Ольга Іванівна, доктор педагогічних наук, професор, професор кафедри алгебри і методики навчання математики Вінницького державного педагогічного університету імені Михайла Коцюбинського. Офіційні опоненти: Петрук Віра Андріївна, доктор педагогічних наук, професор, професор кафедри вищої математики Вінницького національного технічного університету; Кусій Мирослава Ігорівна, кандидат педагогічних наук, доцент, завідувач кафедри прикладної математики та механіки Львівського державного університету безпеки життєдіяльності.</w:t>
      </w:r>
    </w:p>
    <w:sectPr w:rsidR="00F11235" w:rsidRPr="006F6D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B81D" w14:textId="77777777" w:rsidR="00A85536" w:rsidRDefault="00A85536">
      <w:pPr>
        <w:spacing w:after="0" w:line="240" w:lineRule="auto"/>
      </w:pPr>
      <w:r>
        <w:separator/>
      </w:r>
    </w:p>
  </w:endnote>
  <w:endnote w:type="continuationSeparator" w:id="0">
    <w:p w14:paraId="02DCB373" w14:textId="77777777" w:rsidR="00A85536" w:rsidRDefault="00A8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B34E" w14:textId="77777777" w:rsidR="00A85536" w:rsidRDefault="00A85536"/>
    <w:p w14:paraId="64138E40" w14:textId="77777777" w:rsidR="00A85536" w:rsidRDefault="00A85536"/>
    <w:p w14:paraId="5D452210" w14:textId="77777777" w:rsidR="00A85536" w:rsidRDefault="00A85536"/>
    <w:p w14:paraId="4038A078" w14:textId="77777777" w:rsidR="00A85536" w:rsidRDefault="00A85536"/>
    <w:p w14:paraId="57710192" w14:textId="77777777" w:rsidR="00A85536" w:rsidRDefault="00A85536"/>
    <w:p w14:paraId="2556200C" w14:textId="77777777" w:rsidR="00A85536" w:rsidRDefault="00A85536"/>
    <w:p w14:paraId="74183650" w14:textId="77777777" w:rsidR="00A85536" w:rsidRDefault="00A855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C1D468" wp14:editId="41FE6E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2626" w14:textId="77777777" w:rsidR="00A85536" w:rsidRDefault="00A85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1D4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8F2626" w14:textId="77777777" w:rsidR="00A85536" w:rsidRDefault="00A85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E87F9D" w14:textId="77777777" w:rsidR="00A85536" w:rsidRDefault="00A85536"/>
    <w:p w14:paraId="7574A13E" w14:textId="77777777" w:rsidR="00A85536" w:rsidRDefault="00A85536"/>
    <w:p w14:paraId="165AC75B" w14:textId="77777777" w:rsidR="00A85536" w:rsidRDefault="00A855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E0155B" wp14:editId="27A02D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CEE9" w14:textId="77777777" w:rsidR="00A85536" w:rsidRDefault="00A85536"/>
                          <w:p w14:paraId="2E9BAB92" w14:textId="77777777" w:rsidR="00A85536" w:rsidRDefault="00A85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015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F1CEE9" w14:textId="77777777" w:rsidR="00A85536" w:rsidRDefault="00A85536"/>
                    <w:p w14:paraId="2E9BAB92" w14:textId="77777777" w:rsidR="00A85536" w:rsidRDefault="00A85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9E9D0A" w14:textId="77777777" w:rsidR="00A85536" w:rsidRDefault="00A85536"/>
    <w:p w14:paraId="66FB5E33" w14:textId="77777777" w:rsidR="00A85536" w:rsidRDefault="00A85536">
      <w:pPr>
        <w:rPr>
          <w:sz w:val="2"/>
          <w:szCs w:val="2"/>
        </w:rPr>
      </w:pPr>
    </w:p>
    <w:p w14:paraId="5459B500" w14:textId="77777777" w:rsidR="00A85536" w:rsidRDefault="00A85536"/>
    <w:p w14:paraId="10819F1D" w14:textId="77777777" w:rsidR="00A85536" w:rsidRDefault="00A85536">
      <w:pPr>
        <w:spacing w:after="0" w:line="240" w:lineRule="auto"/>
      </w:pPr>
    </w:p>
  </w:footnote>
  <w:footnote w:type="continuationSeparator" w:id="0">
    <w:p w14:paraId="439BA00C" w14:textId="77777777" w:rsidR="00A85536" w:rsidRDefault="00A8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536"/>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161410</TotalTime>
  <Pages>1</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4875</cp:revision>
  <cp:lastPrinted>2009-02-06T05:36:00Z</cp:lastPrinted>
  <dcterms:created xsi:type="dcterms:W3CDTF">2024-01-07T13:43:00Z</dcterms:created>
  <dcterms:modified xsi:type="dcterms:W3CDTF">2025-09-11T18:46:00Z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