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64B8" w14:textId="77777777" w:rsidR="00804DD6" w:rsidRDefault="00804DD6" w:rsidP="00804DD6">
      <w:pPr>
        <w:pStyle w:val="afffffffffffffffffffffffffff5"/>
        <w:rPr>
          <w:rFonts w:ascii="Verdana" w:hAnsi="Verdana"/>
          <w:color w:val="000000"/>
          <w:sz w:val="21"/>
          <w:szCs w:val="21"/>
        </w:rPr>
      </w:pPr>
      <w:r>
        <w:rPr>
          <w:rFonts w:ascii="Helvetica" w:hAnsi="Helvetica" w:cs="Helvetica"/>
          <w:b/>
          <w:bCs w:val="0"/>
          <w:color w:val="222222"/>
          <w:sz w:val="21"/>
          <w:szCs w:val="21"/>
        </w:rPr>
        <w:t>Якубенко, Татьяна Андреевна.</w:t>
      </w:r>
    </w:p>
    <w:p w14:paraId="3D438EDB" w14:textId="77777777" w:rsidR="00804DD6" w:rsidRDefault="00804DD6" w:rsidP="00804D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Осреднение процессов в периодических средах с периодами разных порядков в различных </w:t>
      </w:r>
      <w:proofErr w:type="gramStart"/>
      <w:r>
        <w:rPr>
          <w:rFonts w:ascii="Helvetica" w:hAnsi="Helvetica" w:cs="Helvetica"/>
          <w:caps/>
          <w:color w:val="222222"/>
          <w:sz w:val="21"/>
          <w:szCs w:val="21"/>
        </w:rPr>
        <w:t>направлениях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1999. - 150 с.</w:t>
      </w:r>
    </w:p>
    <w:p w14:paraId="63CC413F" w14:textId="77777777" w:rsidR="00804DD6" w:rsidRDefault="00804DD6" w:rsidP="00804D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Якубенко, Татьяна Андреевна</w:t>
      </w:r>
    </w:p>
    <w:p w14:paraId="2DEFF7FD"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A09602D"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BB9231"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ЭФФЕКТИВНЫЕ КОЭФФИЦИЕНТЫ ПОРИСТЫХ СРЕД С ПЕРИОДАМИ РАЗНЫХ ПОРЯДКОВ В РАЗЛИЧНЫХ НАПРАВЛЕНИЯХ</w:t>
      </w:r>
    </w:p>
    <w:p w14:paraId="2AE40E3C"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Эффективные коэффициенты двумерной пористой среды</w:t>
      </w:r>
    </w:p>
    <w:p w14:paraId="0A02E2A0"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Постановка задачи и описание структуры</w:t>
      </w:r>
    </w:p>
    <w:p w14:paraId="2BBCCAE6"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Приближение к решению первой задачи</w:t>
      </w:r>
    </w:p>
    <w:p w14:paraId="04C0AAEE"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ячейке</w:t>
      </w:r>
    </w:p>
    <w:p w14:paraId="6E6A29F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Приближение к решению второй задачи</w:t>
      </w:r>
    </w:p>
    <w:p w14:paraId="79D93A87"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ячейке</w:t>
      </w:r>
    </w:p>
    <w:p w14:paraId="1DA73DAA"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Явные формулы для эффективных коэффициентов и оценка погрешности</w:t>
      </w:r>
    </w:p>
    <w:p w14:paraId="33F5568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о близости решений</w:t>
      </w:r>
    </w:p>
    <w:p w14:paraId="66058CF3"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Эффективные коэффициенты трехмерной структуры</w:t>
      </w:r>
    </w:p>
    <w:p w14:paraId="7DFD358B"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Постановка задачи и описание структуры</w:t>
      </w:r>
    </w:p>
    <w:p w14:paraId="75FC0B95"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Приближение к решению первой задачи</w:t>
      </w:r>
    </w:p>
    <w:p w14:paraId="61553728"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ячейке</w:t>
      </w:r>
    </w:p>
    <w:p w14:paraId="1D31E641"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Приближение к решению второй задачи</w:t>
      </w:r>
    </w:p>
    <w:p w14:paraId="1E5B149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ячейке</w:t>
      </w:r>
    </w:p>
    <w:p w14:paraId="2731E1EA"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1.3.4. Приближение к решению третьей задачи</w:t>
      </w:r>
    </w:p>
    <w:p w14:paraId="3FB4878E"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ячейке</w:t>
      </w:r>
    </w:p>
    <w:p w14:paraId="0BC1193F"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Вывод формул для эффективных коэффициентов и оценка погрешности</w:t>
      </w:r>
    </w:p>
    <w:p w14:paraId="09F24461"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Численное исследование</w:t>
      </w:r>
    </w:p>
    <w:p w14:paraId="2E360373"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Описание численного метода решения задач на ячейке</w:t>
      </w:r>
    </w:p>
    <w:p w14:paraId="692F0DD2"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Расчет эффективных коэффициентов теплопроводности пористой среды</w:t>
      </w:r>
    </w:p>
    <w:p w14:paraId="4D32103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Расчет эффективных коэффициентов для процессов, описываемых системой уравнений</w:t>
      </w:r>
    </w:p>
    <w:p w14:paraId="14A539DE"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ПРИМЕНЕНИЕ МЕТОДА СГЛАЖИВАНИЯ ДЛЯ ИССЛЕДОВАНИЯ ЗАДАЧ С НЕГЛАДКИМИ ДАННЫМИ</w:t>
      </w:r>
    </w:p>
    <w:p w14:paraId="21A9C75A"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Эффективные коэффициенты двумерной среды</w:t>
      </w:r>
    </w:p>
    <w:p w14:paraId="0951890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негладкими данными. Изотропный случай</w:t>
      </w:r>
    </w:p>
    <w:p w14:paraId="1802E0BC"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задачи</w:t>
      </w:r>
    </w:p>
    <w:p w14:paraId="41744432"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Решение первой задачи на ячейке</w:t>
      </w:r>
    </w:p>
    <w:p w14:paraId="2468F8F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Решение второй задачи на ячейке</w:t>
      </w:r>
    </w:p>
    <w:p w14:paraId="6A2434E2"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Вычисление приближенных эффективных коэффициентов в явном виде и оценка погрешности полученных формул</w:t>
      </w:r>
    </w:p>
    <w:p w14:paraId="0A0DA66F"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Эффективные коэффициенты двумерной среды с негладкими данными. Анизотропный векторный случай</w:t>
      </w:r>
    </w:p>
    <w:p w14:paraId="48B6AC1E"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Решение первой задачи на ячейке</w:t>
      </w:r>
    </w:p>
    <w:p w14:paraId="22F5D2CB"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Решение второй задачи на ячейке</w:t>
      </w:r>
    </w:p>
    <w:p w14:paraId="4BA46BB2"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Вычисление приближенных эффективных коэффициентов в явном виде и оценка погрешности полученных формул</w:t>
      </w:r>
    </w:p>
    <w:p w14:paraId="7DC45D1C"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Теорема о близости решений</w:t>
      </w:r>
    </w:p>
    <w:p w14:paraId="7134E604"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Оценка погрешности численного решения краевой задачи с пограничным слоем</w:t>
      </w:r>
    </w:p>
    <w:p w14:paraId="1569288F"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Постановка задачи</w:t>
      </w:r>
    </w:p>
    <w:p w14:paraId="7E45A839"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Оценки</w:t>
      </w:r>
    </w:p>
    <w:p w14:paraId="51538E57"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Оценка</w:t>
      </w:r>
    </w:p>
    <w:p w14:paraId="0D886E5C"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Оценка</w:t>
      </w:r>
    </w:p>
    <w:p w14:paraId="45FE6F3A"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 </w:t>
      </w:r>
      <w:proofErr w:type="gramStart"/>
      <w:r>
        <w:rPr>
          <w:rFonts w:ascii="Arial" w:hAnsi="Arial" w:cs="Arial"/>
          <w:color w:val="333333"/>
          <w:sz w:val="21"/>
          <w:szCs w:val="21"/>
        </w:rPr>
        <w:t>-</w:t>
      </w:r>
      <w:proofErr w:type="gramEnd"/>
      <w:r>
        <w:rPr>
          <w:rFonts w:ascii="Arial" w:hAnsi="Arial" w:cs="Arial"/>
          <w:color w:val="333333"/>
          <w:sz w:val="21"/>
          <w:szCs w:val="21"/>
        </w:rPr>
        <w:t xml:space="preserve"> и\\н и ||щ - </w:t>
      </w:r>
      <w:proofErr w:type="spellStart"/>
      <w:r>
        <w:rPr>
          <w:rFonts w:ascii="Arial" w:hAnsi="Arial" w:cs="Arial"/>
          <w:color w:val="333333"/>
          <w:sz w:val="21"/>
          <w:szCs w:val="21"/>
        </w:rPr>
        <w:t>ик</w:t>
      </w:r>
      <w:proofErr w:type="spellEnd"/>
      <w:r>
        <w:rPr>
          <w:rFonts w:ascii="Arial" w:hAnsi="Arial" w:cs="Arial"/>
          <w:color w:val="333333"/>
          <w:sz w:val="21"/>
          <w:szCs w:val="21"/>
        </w:rPr>
        <w:t>\\к</w:t>
      </w:r>
    </w:p>
    <w:p w14:paraId="4CFDD990"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w:t>
      </w:r>
    </w:p>
    <w:p w14:paraId="41904CD1"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w:t>
      </w:r>
    </w:p>
    <w:p w14:paraId="57DFD028"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и-щ и — щ</w:t>
      </w:r>
    </w:p>
    <w:p w14:paraId="40416D64"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0E6D85" w14:textId="77777777" w:rsidR="00804DD6" w:rsidRDefault="00804DD6" w:rsidP="00804D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54F2B699" w14:textId="0B6A49C2" w:rsidR="00F505A7" w:rsidRPr="00804DD6" w:rsidRDefault="00F505A7" w:rsidP="00804DD6"/>
    <w:sectPr w:rsidR="00F505A7" w:rsidRPr="00804D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38FF" w14:textId="77777777" w:rsidR="00F13E56" w:rsidRDefault="00F13E56">
      <w:pPr>
        <w:spacing w:after="0" w:line="240" w:lineRule="auto"/>
      </w:pPr>
      <w:r>
        <w:separator/>
      </w:r>
    </w:p>
  </w:endnote>
  <w:endnote w:type="continuationSeparator" w:id="0">
    <w:p w14:paraId="5D96297E" w14:textId="77777777" w:rsidR="00F13E56" w:rsidRDefault="00F1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87E8" w14:textId="77777777" w:rsidR="00F13E56" w:rsidRDefault="00F13E56"/>
    <w:p w14:paraId="1322B75C" w14:textId="77777777" w:rsidR="00F13E56" w:rsidRDefault="00F13E56"/>
    <w:p w14:paraId="35E1035D" w14:textId="77777777" w:rsidR="00F13E56" w:rsidRDefault="00F13E56"/>
    <w:p w14:paraId="144AD071" w14:textId="77777777" w:rsidR="00F13E56" w:rsidRDefault="00F13E56"/>
    <w:p w14:paraId="152B47BC" w14:textId="77777777" w:rsidR="00F13E56" w:rsidRDefault="00F13E56"/>
    <w:p w14:paraId="386BB21E" w14:textId="77777777" w:rsidR="00F13E56" w:rsidRDefault="00F13E56"/>
    <w:p w14:paraId="169CF2EE" w14:textId="77777777" w:rsidR="00F13E56" w:rsidRDefault="00F13E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C8DF2" wp14:editId="251E5A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58CE" w14:textId="77777777" w:rsidR="00F13E56" w:rsidRDefault="00F13E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C8D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3258CE" w14:textId="77777777" w:rsidR="00F13E56" w:rsidRDefault="00F13E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20599F" w14:textId="77777777" w:rsidR="00F13E56" w:rsidRDefault="00F13E56"/>
    <w:p w14:paraId="5A1AF556" w14:textId="77777777" w:rsidR="00F13E56" w:rsidRDefault="00F13E56"/>
    <w:p w14:paraId="5742D682" w14:textId="77777777" w:rsidR="00F13E56" w:rsidRDefault="00F13E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87510" wp14:editId="45FFA9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260C1" w14:textId="77777777" w:rsidR="00F13E56" w:rsidRDefault="00F13E56"/>
                          <w:p w14:paraId="4986AB1F" w14:textId="77777777" w:rsidR="00F13E56" w:rsidRDefault="00F13E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875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4260C1" w14:textId="77777777" w:rsidR="00F13E56" w:rsidRDefault="00F13E56"/>
                    <w:p w14:paraId="4986AB1F" w14:textId="77777777" w:rsidR="00F13E56" w:rsidRDefault="00F13E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2C1324" w14:textId="77777777" w:rsidR="00F13E56" w:rsidRDefault="00F13E56"/>
    <w:p w14:paraId="47E724B8" w14:textId="77777777" w:rsidR="00F13E56" w:rsidRDefault="00F13E56">
      <w:pPr>
        <w:rPr>
          <w:sz w:val="2"/>
          <w:szCs w:val="2"/>
        </w:rPr>
      </w:pPr>
    </w:p>
    <w:p w14:paraId="09787C1E" w14:textId="77777777" w:rsidR="00F13E56" w:rsidRDefault="00F13E56"/>
    <w:p w14:paraId="6E3E3322" w14:textId="77777777" w:rsidR="00F13E56" w:rsidRDefault="00F13E56">
      <w:pPr>
        <w:spacing w:after="0" w:line="240" w:lineRule="auto"/>
      </w:pPr>
    </w:p>
  </w:footnote>
  <w:footnote w:type="continuationSeparator" w:id="0">
    <w:p w14:paraId="4C4C8874" w14:textId="77777777" w:rsidR="00F13E56" w:rsidRDefault="00F1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E56"/>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106190</TotalTime>
  <Pages>3</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1400</cp:revision>
  <cp:lastPrinted>2009-02-06T05:36:00Z</cp:lastPrinted>
  <dcterms:created xsi:type="dcterms:W3CDTF">2024-01-07T13:43:00Z</dcterms:created>
  <dcterms:modified xsi:type="dcterms:W3CDTF">2025-06-04T07:52:00Z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