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F97C" w14:textId="77777777" w:rsidR="009440D9" w:rsidRDefault="009440D9" w:rsidP="009440D9">
      <w:pPr>
        <w:pStyle w:val="afffffffffffffffffffffffffff5"/>
        <w:rPr>
          <w:rFonts w:ascii="Verdana" w:hAnsi="Verdana"/>
          <w:color w:val="000000"/>
          <w:sz w:val="21"/>
          <w:szCs w:val="21"/>
        </w:rPr>
      </w:pPr>
      <w:r>
        <w:rPr>
          <w:rFonts w:ascii="Helvetica" w:hAnsi="Helvetica" w:cs="Helvetica"/>
          <w:b/>
          <w:bCs w:val="0"/>
          <w:color w:val="222222"/>
          <w:sz w:val="21"/>
          <w:szCs w:val="21"/>
        </w:rPr>
        <w:t>Емельянов, Николай Романович.</w:t>
      </w:r>
      <w:r>
        <w:rPr>
          <w:rFonts w:ascii="Helvetica" w:hAnsi="Helvetica" w:cs="Helvetica"/>
          <w:color w:val="222222"/>
          <w:sz w:val="21"/>
          <w:szCs w:val="21"/>
        </w:rPr>
        <w:br/>
        <w:t xml:space="preserve">Алгоритмическая сложность решения некоторых задач в многозначных </w:t>
      </w:r>
      <w:proofErr w:type="gramStart"/>
      <w:r>
        <w:rPr>
          <w:rFonts w:ascii="Helvetica" w:hAnsi="Helvetica" w:cs="Helvetica"/>
          <w:color w:val="222222"/>
          <w:sz w:val="21"/>
          <w:szCs w:val="21"/>
        </w:rPr>
        <w:t>логиках :</w:t>
      </w:r>
      <w:proofErr w:type="gramEnd"/>
      <w:r>
        <w:rPr>
          <w:rFonts w:ascii="Helvetica" w:hAnsi="Helvetica" w:cs="Helvetica"/>
          <w:color w:val="222222"/>
          <w:sz w:val="21"/>
          <w:szCs w:val="21"/>
        </w:rPr>
        <w:t xml:space="preserve"> диссертация ... кандидата физико-математических наук : 01.01.09. - Москва, 1984. - 92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6947C6E3" w14:textId="77777777" w:rsidR="009440D9" w:rsidRDefault="009440D9" w:rsidP="009440D9">
      <w:pPr>
        <w:pStyle w:val="20"/>
        <w:spacing w:before="0" w:after="312"/>
        <w:rPr>
          <w:rFonts w:ascii="Arial" w:hAnsi="Arial" w:cs="Arial"/>
          <w:caps/>
          <w:color w:val="333333"/>
          <w:sz w:val="27"/>
          <w:szCs w:val="27"/>
        </w:rPr>
      </w:pPr>
    </w:p>
    <w:p w14:paraId="01A5DF31" w14:textId="77777777" w:rsidR="009440D9" w:rsidRDefault="009440D9" w:rsidP="009440D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Емельянов, Николай Романович</w:t>
      </w:r>
    </w:p>
    <w:p w14:paraId="536FFD6B" w14:textId="77777777" w:rsidR="009440D9" w:rsidRDefault="009440D9" w:rsidP="009440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59C891" w14:textId="77777777" w:rsidR="009440D9" w:rsidRDefault="009440D9" w:rsidP="009440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Алгоритмическая сложность задачи </w:t>
      </w:r>
      <w:proofErr w:type="spellStart"/>
      <w:proofErr w:type="gramStart"/>
      <w:r>
        <w:rPr>
          <w:rFonts w:ascii="Arial" w:hAnsi="Arial" w:cs="Arial"/>
          <w:color w:val="333333"/>
          <w:sz w:val="21"/>
          <w:szCs w:val="21"/>
        </w:rPr>
        <w:t>выразимости</w:t>
      </w:r>
      <w:proofErr w:type="spellEnd"/>
      <w:r>
        <w:rPr>
          <w:rFonts w:ascii="Arial" w:hAnsi="Arial" w:cs="Arial"/>
          <w:color w:val="333333"/>
          <w:sz w:val="21"/>
          <w:szCs w:val="21"/>
        </w:rPr>
        <w:t xml:space="preserve"> .</w:t>
      </w:r>
      <w:proofErr w:type="gramEnd"/>
      <w:r>
        <w:rPr>
          <w:rFonts w:ascii="Arial" w:hAnsi="Arial" w:cs="Arial"/>
          <w:color w:val="333333"/>
          <w:sz w:val="21"/>
          <w:szCs w:val="21"/>
        </w:rPr>
        <w:t xml:space="preserve"> 10 в многозначных логиках.</w:t>
      </w:r>
    </w:p>
    <w:p w14:paraId="317027B0" w14:textId="77777777" w:rsidR="009440D9" w:rsidRDefault="009440D9" w:rsidP="009440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Описание и анализ сложности </w:t>
      </w:r>
      <w:proofErr w:type="gramStart"/>
      <w:r>
        <w:rPr>
          <w:rFonts w:ascii="Arial" w:hAnsi="Arial" w:cs="Arial"/>
          <w:color w:val="333333"/>
          <w:sz w:val="21"/>
          <w:szCs w:val="21"/>
        </w:rPr>
        <w:t>алгоритма .</w:t>
      </w:r>
      <w:proofErr w:type="gramEnd"/>
      <w:r>
        <w:rPr>
          <w:rFonts w:ascii="Arial" w:hAnsi="Arial" w:cs="Arial"/>
          <w:color w:val="333333"/>
          <w:sz w:val="21"/>
          <w:szCs w:val="21"/>
        </w:rPr>
        <w:t xml:space="preserve"> 10 решения задачи </w:t>
      </w:r>
      <w:proofErr w:type="spellStart"/>
      <w:r>
        <w:rPr>
          <w:rFonts w:ascii="Arial" w:hAnsi="Arial" w:cs="Arial"/>
          <w:color w:val="333333"/>
          <w:sz w:val="21"/>
          <w:szCs w:val="21"/>
        </w:rPr>
        <w:t>выразимости</w:t>
      </w:r>
      <w:proofErr w:type="spellEnd"/>
      <w:r>
        <w:rPr>
          <w:rFonts w:ascii="Arial" w:hAnsi="Arial" w:cs="Arial"/>
          <w:color w:val="333333"/>
          <w:sz w:val="21"/>
          <w:szCs w:val="21"/>
        </w:rPr>
        <w:t xml:space="preserve"> в алгебре логики.</w:t>
      </w:r>
    </w:p>
    <w:p w14:paraId="36AF4994" w14:textId="77777777" w:rsidR="009440D9" w:rsidRDefault="009440D9" w:rsidP="009440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HP -трудность задачи </w:t>
      </w:r>
      <w:proofErr w:type="spellStart"/>
      <w:proofErr w:type="gramStart"/>
      <w:r>
        <w:rPr>
          <w:rFonts w:ascii="Arial" w:hAnsi="Arial" w:cs="Arial"/>
          <w:color w:val="333333"/>
          <w:sz w:val="21"/>
          <w:szCs w:val="21"/>
        </w:rPr>
        <w:t>выразимости</w:t>
      </w:r>
      <w:proofErr w:type="spellEnd"/>
      <w:r>
        <w:rPr>
          <w:rFonts w:ascii="Arial" w:hAnsi="Arial" w:cs="Arial"/>
          <w:color w:val="333333"/>
          <w:sz w:val="21"/>
          <w:szCs w:val="21"/>
        </w:rPr>
        <w:t xml:space="preserve"> .</w:t>
      </w:r>
      <w:proofErr w:type="gramEnd"/>
      <w:r>
        <w:rPr>
          <w:rFonts w:ascii="Arial" w:hAnsi="Arial" w:cs="Arial"/>
          <w:color w:val="333333"/>
          <w:sz w:val="21"/>
          <w:szCs w:val="21"/>
        </w:rPr>
        <w:t xml:space="preserve"> . 24 в </w:t>
      </w:r>
      <w:proofErr w:type="spellStart"/>
      <w:r>
        <w:rPr>
          <w:rFonts w:ascii="Arial" w:hAnsi="Arial" w:cs="Arial"/>
          <w:color w:val="333333"/>
          <w:sz w:val="21"/>
          <w:szCs w:val="21"/>
        </w:rPr>
        <w:t>Рк</w:t>
      </w:r>
      <w:proofErr w:type="spellEnd"/>
      <w:r>
        <w:rPr>
          <w:rFonts w:ascii="Arial" w:hAnsi="Arial" w:cs="Arial"/>
          <w:color w:val="333333"/>
          <w:sz w:val="21"/>
          <w:szCs w:val="21"/>
        </w:rPr>
        <w:t>, (</w:t>
      </w:r>
      <w:proofErr w:type="spellStart"/>
      <w:r>
        <w:rPr>
          <w:rFonts w:ascii="Arial" w:hAnsi="Arial" w:cs="Arial"/>
          <w:color w:val="333333"/>
          <w:sz w:val="21"/>
          <w:szCs w:val="21"/>
        </w:rPr>
        <w:t>Ьь</w:t>
      </w:r>
      <w:proofErr w:type="spellEnd"/>
      <w:r>
        <w:rPr>
          <w:rFonts w:ascii="Arial" w:hAnsi="Arial" w:cs="Arial"/>
          <w:color w:val="333333"/>
          <w:sz w:val="21"/>
          <w:szCs w:val="21"/>
        </w:rPr>
        <w:t>).</w:t>
      </w:r>
    </w:p>
    <w:p w14:paraId="7DA686E8" w14:textId="77777777" w:rsidR="009440D9" w:rsidRDefault="009440D9" w:rsidP="009440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Метод построения быстрых </w:t>
      </w:r>
      <w:proofErr w:type="gramStart"/>
      <w:r>
        <w:rPr>
          <w:rFonts w:ascii="Arial" w:hAnsi="Arial" w:cs="Arial"/>
          <w:color w:val="333333"/>
          <w:sz w:val="21"/>
          <w:szCs w:val="21"/>
        </w:rPr>
        <w:t>алгоритмов .</w:t>
      </w:r>
      <w:proofErr w:type="gramEnd"/>
      <w:r>
        <w:rPr>
          <w:rFonts w:ascii="Arial" w:hAnsi="Arial" w:cs="Arial"/>
          <w:color w:val="333333"/>
          <w:sz w:val="21"/>
          <w:szCs w:val="21"/>
        </w:rPr>
        <w:t xml:space="preserve"> . 55 в ^-</w:t>
      </w:r>
      <w:proofErr w:type="spellStart"/>
      <w:r>
        <w:rPr>
          <w:rFonts w:ascii="Arial" w:hAnsi="Arial" w:cs="Arial"/>
          <w:color w:val="333333"/>
          <w:sz w:val="21"/>
          <w:szCs w:val="21"/>
        </w:rPr>
        <w:t>значной</w:t>
      </w:r>
      <w:proofErr w:type="spellEnd"/>
      <w:r>
        <w:rPr>
          <w:rFonts w:ascii="Arial" w:hAnsi="Arial" w:cs="Arial"/>
          <w:color w:val="333333"/>
          <w:sz w:val="21"/>
          <w:szCs w:val="21"/>
        </w:rPr>
        <w:t xml:space="preserve"> логике.</w:t>
      </w:r>
    </w:p>
    <w:p w14:paraId="789271CE" w14:textId="77777777" w:rsidR="009440D9" w:rsidRDefault="009440D9" w:rsidP="009440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Ш. Алгоритмическая сложность задачи . . .67 распознавания полноты в </w:t>
      </w:r>
      <w:proofErr w:type="spellStart"/>
      <w:r>
        <w:rPr>
          <w:rFonts w:ascii="Arial" w:hAnsi="Arial" w:cs="Arial"/>
          <w:color w:val="333333"/>
          <w:sz w:val="21"/>
          <w:szCs w:val="21"/>
        </w:rPr>
        <w:t>f^lc</w:t>
      </w:r>
      <w:proofErr w:type="spellEnd"/>
    </w:p>
    <w:p w14:paraId="54F2B699" w14:textId="0B6A49C2" w:rsidR="00F505A7" w:rsidRPr="009440D9" w:rsidRDefault="00F505A7" w:rsidP="009440D9"/>
    <w:sectPr w:rsidR="00F505A7" w:rsidRPr="009440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4B4A" w14:textId="77777777" w:rsidR="00D50584" w:rsidRDefault="00D50584">
      <w:pPr>
        <w:spacing w:after="0" w:line="240" w:lineRule="auto"/>
      </w:pPr>
      <w:r>
        <w:separator/>
      </w:r>
    </w:p>
  </w:endnote>
  <w:endnote w:type="continuationSeparator" w:id="0">
    <w:p w14:paraId="400858A3" w14:textId="77777777" w:rsidR="00D50584" w:rsidRDefault="00D5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B655" w14:textId="77777777" w:rsidR="00D50584" w:rsidRDefault="00D50584"/>
    <w:p w14:paraId="5FCD8F67" w14:textId="77777777" w:rsidR="00D50584" w:rsidRDefault="00D50584"/>
    <w:p w14:paraId="6C0348EB" w14:textId="77777777" w:rsidR="00D50584" w:rsidRDefault="00D50584"/>
    <w:p w14:paraId="55114BCB" w14:textId="77777777" w:rsidR="00D50584" w:rsidRDefault="00D50584"/>
    <w:p w14:paraId="13957E4B" w14:textId="77777777" w:rsidR="00D50584" w:rsidRDefault="00D50584"/>
    <w:p w14:paraId="691ACB06" w14:textId="77777777" w:rsidR="00D50584" w:rsidRDefault="00D50584"/>
    <w:p w14:paraId="43EBA5D5" w14:textId="77777777" w:rsidR="00D50584" w:rsidRDefault="00D505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07D9D8" wp14:editId="103D10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0A71B" w14:textId="77777777" w:rsidR="00D50584" w:rsidRDefault="00D50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07D9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60A71B" w14:textId="77777777" w:rsidR="00D50584" w:rsidRDefault="00D50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45B17F" w14:textId="77777777" w:rsidR="00D50584" w:rsidRDefault="00D50584"/>
    <w:p w14:paraId="06B73C2B" w14:textId="77777777" w:rsidR="00D50584" w:rsidRDefault="00D50584"/>
    <w:p w14:paraId="3E8BE7BB" w14:textId="77777777" w:rsidR="00D50584" w:rsidRDefault="00D505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AA3C12" wp14:editId="4ACF48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A198" w14:textId="77777777" w:rsidR="00D50584" w:rsidRDefault="00D50584"/>
                          <w:p w14:paraId="05ACEAE3" w14:textId="77777777" w:rsidR="00D50584" w:rsidRDefault="00D505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AA3C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7DA198" w14:textId="77777777" w:rsidR="00D50584" w:rsidRDefault="00D50584"/>
                    <w:p w14:paraId="05ACEAE3" w14:textId="77777777" w:rsidR="00D50584" w:rsidRDefault="00D505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45CDEC" w14:textId="77777777" w:rsidR="00D50584" w:rsidRDefault="00D50584"/>
    <w:p w14:paraId="48F99A2B" w14:textId="77777777" w:rsidR="00D50584" w:rsidRDefault="00D50584">
      <w:pPr>
        <w:rPr>
          <w:sz w:val="2"/>
          <w:szCs w:val="2"/>
        </w:rPr>
      </w:pPr>
    </w:p>
    <w:p w14:paraId="2A9C4FBF" w14:textId="77777777" w:rsidR="00D50584" w:rsidRDefault="00D50584"/>
    <w:p w14:paraId="49AC09FC" w14:textId="77777777" w:rsidR="00D50584" w:rsidRDefault="00D50584">
      <w:pPr>
        <w:spacing w:after="0" w:line="240" w:lineRule="auto"/>
      </w:pPr>
    </w:p>
  </w:footnote>
  <w:footnote w:type="continuationSeparator" w:id="0">
    <w:p w14:paraId="3BA97353" w14:textId="77777777" w:rsidR="00D50584" w:rsidRDefault="00D5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584"/>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105587</TotalTime>
  <Pages>1</Pages>
  <Words>102</Words>
  <Characters>585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1299</cp:revision>
  <cp:lastPrinted>2009-02-06T05:36:00Z</cp:lastPrinted>
  <dcterms:created xsi:type="dcterms:W3CDTF">2024-01-07T13:43:00Z</dcterms:created>
  <dcterms:modified xsi:type="dcterms:W3CDTF">2025-06-03T11:08:00Z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