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6076A7" w14:textId="14843BDA" w:rsidR="00BB75CF" w:rsidRDefault="00CD6C6A" w:rsidP="00CD6C6A">
      <w:r w:rsidRPr="00CD6C6A">
        <w:rPr>
          <w:rFonts w:hint="eastAsia"/>
        </w:rPr>
        <w:t>Пушкарёва</w:t>
      </w:r>
      <w:r w:rsidRPr="00CD6C6A">
        <w:t xml:space="preserve"> </w:t>
      </w:r>
      <w:r w:rsidRPr="00CD6C6A">
        <w:rPr>
          <w:rFonts w:hint="eastAsia"/>
        </w:rPr>
        <w:t>Светлана</w:t>
      </w:r>
      <w:r w:rsidRPr="00CD6C6A">
        <w:t xml:space="preserve"> </w:t>
      </w:r>
      <w:r w:rsidRPr="00CD6C6A">
        <w:rPr>
          <w:rFonts w:hint="eastAsia"/>
        </w:rPr>
        <w:t>Викторовна</w:t>
      </w:r>
      <w:r>
        <w:rPr>
          <w:rFonts w:hint="cs"/>
        </w:rPr>
        <w:t xml:space="preserve"> </w:t>
      </w:r>
      <w:r w:rsidRPr="00CD6C6A">
        <w:rPr>
          <w:rFonts w:hint="eastAsia"/>
        </w:rPr>
        <w:t>Онтологические</w:t>
      </w:r>
      <w:r w:rsidRPr="00CD6C6A">
        <w:t xml:space="preserve"> </w:t>
      </w:r>
      <w:r w:rsidRPr="00CD6C6A">
        <w:rPr>
          <w:rFonts w:hint="eastAsia"/>
        </w:rPr>
        <w:t>и</w:t>
      </w:r>
      <w:r w:rsidRPr="00CD6C6A">
        <w:t xml:space="preserve"> </w:t>
      </w:r>
      <w:r w:rsidRPr="00CD6C6A">
        <w:rPr>
          <w:rFonts w:hint="eastAsia"/>
        </w:rPr>
        <w:t>аксиологические</w:t>
      </w:r>
      <w:r w:rsidRPr="00CD6C6A">
        <w:t xml:space="preserve"> </w:t>
      </w:r>
      <w:r w:rsidRPr="00CD6C6A">
        <w:rPr>
          <w:rFonts w:hint="eastAsia"/>
        </w:rPr>
        <w:t>концепты</w:t>
      </w:r>
      <w:r w:rsidRPr="00CD6C6A">
        <w:t xml:space="preserve"> </w:t>
      </w:r>
      <w:r w:rsidRPr="00CD6C6A">
        <w:rPr>
          <w:rFonts w:hint="eastAsia"/>
        </w:rPr>
        <w:t>в</w:t>
      </w:r>
      <w:r w:rsidRPr="00CD6C6A">
        <w:t xml:space="preserve"> </w:t>
      </w:r>
      <w:r w:rsidRPr="00CD6C6A">
        <w:rPr>
          <w:rFonts w:hint="eastAsia"/>
        </w:rPr>
        <w:t>творчестве</w:t>
      </w:r>
      <w:r w:rsidRPr="00CD6C6A">
        <w:t xml:space="preserve"> </w:t>
      </w:r>
      <w:r w:rsidRPr="00CD6C6A">
        <w:rPr>
          <w:rFonts w:hint="eastAsia"/>
        </w:rPr>
        <w:t>Н</w:t>
      </w:r>
      <w:r w:rsidRPr="00CD6C6A">
        <w:t>.</w:t>
      </w:r>
      <w:r w:rsidRPr="00CD6C6A">
        <w:rPr>
          <w:rFonts w:hint="eastAsia"/>
        </w:rPr>
        <w:t>С</w:t>
      </w:r>
      <w:r w:rsidRPr="00CD6C6A">
        <w:t xml:space="preserve">. </w:t>
      </w:r>
      <w:r w:rsidRPr="00CD6C6A">
        <w:rPr>
          <w:rFonts w:hint="eastAsia"/>
        </w:rPr>
        <w:t>Гумилева</w:t>
      </w:r>
    </w:p>
    <w:p w14:paraId="7A8351EA" w14:textId="77777777" w:rsidR="00CD6C6A" w:rsidRDefault="00CD6C6A" w:rsidP="00CD6C6A">
      <w:r>
        <w:rPr>
          <w:rFonts w:hint="eastAsia"/>
        </w:rPr>
        <w:t>ОГЛАВЛЕНИЕ</w:t>
      </w:r>
      <w:r>
        <w:t xml:space="preserve"> </w:t>
      </w:r>
      <w:r>
        <w:rPr>
          <w:rFonts w:hint="eastAsia"/>
        </w:rPr>
        <w:t>ДИССЕРТАЦИИ</w:t>
      </w:r>
    </w:p>
    <w:p w14:paraId="1AEA83E8" w14:textId="77777777" w:rsidR="00CD6C6A" w:rsidRDefault="00CD6C6A" w:rsidP="00CD6C6A">
      <w:r>
        <w:rPr>
          <w:rFonts w:hint="eastAsia"/>
        </w:rPr>
        <w:t>кандидат</w:t>
      </w:r>
      <w:r>
        <w:t xml:space="preserve"> </w:t>
      </w:r>
      <w:r>
        <w:rPr>
          <w:rFonts w:hint="eastAsia"/>
        </w:rPr>
        <w:t>наук</w:t>
      </w:r>
      <w:r>
        <w:t xml:space="preserve"> </w:t>
      </w:r>
      <w:r>
        <w:rPr>
          <w:rFonts w:hint="eastAsia"/>
        </w:rPr>
        <w:t>Пушкарёва</w:t>
      </w:r>
      <w:r>
        <w:t xml:space="preserve"> </w:t>
      </w:r>
      <w:r>
        <w:rPr>
          <w:rFonts w:hint="eastAsia"/>
        </w:rPr>
        <w:t>Светлана</w:t>
      </w:r>
      <w:r>
        <w:t xml:space="preserve"> </w:t>
      </w:r>
      <w:r>
        <w:rPr>
          <w:rFonts w:hint="eastAsia"/>
        </w:rPr>
        <w:t>Викторовна</w:t>
      </w:r>
    </w:p>
    <w:p w14:paraId="31D32589" w14:textId="77777777" w:rsidR="00CD6C6A" w:rsidRDefault="00CD6C6A" w:rsidP="00CD6C6A">
      <w:r>
        <w:rPr>
          <w:rFonts w:hint="eastAsia"/>
        </w:rPr>
        <w:t>Введение</w:t>
      </w:r>
    </w:p>
    <w:p w14:paraId="0C53D2D6" w14:textId="77777777" w:rsidR="00CD6C6A" w:rsidRDefault="00CD6C6A" w:rsidP="00CD6C6A"/>
    <w:p w14:paraId="06CC1BF6" w14:textId="77777777" w:rsidR="00CD6C6A" w:rsidRDefault="00CD6C6A" w:rsidP="00CD6C6A">
      <w:r>
        <w:rPr>
          <w:rFonts w:hint="eastAsia"/>
        </w:rPr>
        <w:t>Глава</w:t>
      </w:r>
      <w:r>
        <w:t xml:space="preserve"> 1. </w:t>
      </w:r>
      <w:r>
        <w:rPr>
          <w:rFonts w:hint="eastAsia"/>
        </w:rPr>
        <w:t>Особенности</w:t>
      </w:r>
      <w:r>
        <w:t xml:space="preserve"> </w:t>
      </w:r>
      <w:r>
        <w:rPr>
          <w:rFonts w:hint="eastAsia"/>
        </w:rPr>
        <w:t>художественных</w:t>
      </w:r>
      <w:r>
        <w:t xml:space="preserve"> </w:t>
      </w:r>
      <w:r>
        <w:rPr>
          <w:rFonts w:hint="eastAsia"/>
        </w:rPr>
        <w:t>концептов</w:t>
      </w:r>
      <w:r>
        <w:t xml:space="preserve"> </w:t>
      </w:r>
      <w:r>
        <w:rPr>
          <w:rFonts w:hint="eastAsia"/>
        </w:rPr>
        <w:t>в</w:t>
      </w:r>
      <w:r>
        <w:t xml:space="preserve"> </w:t>
      </w:r>
      <w:r>
        <w:rPr>
          <w:rFonts w:hint="eastAsia"/>
        </w:rPr>
        <w:t>творчестве</w:t>
      </w:r>
    </w:p>
    <w:p w14:paraId="5F595307" w14:textId="77777777" w:rsidR="00CD6C6A" w:rsidRDefault="00CD6C6A" w:rsidP="00CD6C6A"/>
    <w:p w14:paraId="00D32942" w14:textId="77777777" w:rsidR="00CD6C6A" w:rsidRDefault="00CD6C6A" w:rsidP="00CD6C6A">
      <w:r>
        <w:t xml:space="preserve">H. </w:t>
      </w:r>
      <w:r>
        <w:rPr>
          <w:rFonts w:hint="eastAsia"/>
        </w:rPr>
        <w:t>С</w:t>
      </w:r>
      <w:r>
        <w:t xml:space="preserve">. </w:t>
      </w:r>
      <w:r>
        <w:rPr>
          <w:rFonts w:hint="eastAsia"/>
        </w:rPr>
        <w:t>Гумилева</w:t>
      </w:r>
      <w:r>
        <w:t xml:space="preserve"> </w:t>
      </w:r>
      <w:r>
        <w:rPr>
          <w:rFonts w:hint="eastAsia"/>
        </w:rPr>
        <w:t>в</w:t>
      </w:r>
      <w:r>
        <w:t xml:space="preserve"> </w:t>
      </w:r>
      <w:r>
        <w:rPr>
          <w:rFonts w:hint="eastAsia"/>
        </w:rPr>
        <w:t>контексте</w:t>
      </w:r>
      <w:r>
        <w:t xml:space="preserve"> </w:t>
      </w:r>
      <w:r>
        <w:rPr>
          <w:rFonts w:hint="eastAsia"/>
        </w:rPr>
        <w:t>феномена</w:t>
      </w:r>
      <w:r>
        <w:t xml:space="preserve"> </w:t>
      </w:r>
      <w:r>
        <w:rPr>
          <w:rFonts w:hint="eastAsia"/>
        </w:rPr>
        <w:t>Серебряного</w:t>
      </w:r>
      <w:r>
        <w:t xml:space="preserve"> </w:t>
      </w:r>
      <w:r>
        <w:rPr>
          <w:rFonts w:hint="eastAsia"/>
        </w:rPr>
        <w:t>века</w:t>
      </w:r>
      <w:r>
        <w:t xml:space="preserve"> </w:t>
      </w:r>
      <w:r>
        <w:rPr>
          <w:rFonts w:hint="eastAsia"/>
        </w:rPr>
        <w:t>русской</w:t>
      </w:r>
      <w:r>
        <w:t xml:space="preserve"> </w:t>
      </w:r>
      <w:r>
        <w:rPr>
          <w:rFonts w:hint="eastAsia"/>
        </w:rPr>
        <w:t>культуры</w:t>
      </w:r>
    </w:p>
    <w:p w14:paraId="3FE28A2A" w14:textId="77777777" w:rsidR="00CD6C6A" w:rsidRDefault="00CD6C6A" w:rsidP="00CD6C6A"/>
    <w:p w14:paraId="70DB4825" w14:textId="77777777" w:rsidR="00CD6C6A" w:rsidRDefault="00CD6C6A" w:rsidP="00CD6C6A">
      <w:r>
        <w:t xml:space="preserve">I.1 </w:t>
      </w:r>
      <w:r>
        <w:rPr>
          <w:rFonts w:hint="eastAsia"/>
        </w:rPr>
        <w:t>Концепт</w:t>
      </w:r>
      <w:r>
        <w:t xml:space="preserve"> </w:t>
      </w:r>
      <w:r>
        <w:rPr>
          <w:rFonts w:hint="eastAsia"/>
        </w:rPr>
        <w:t>как</w:t>
      </w:r>
      <w:r>
        <w:t xml:space="preserve"> </w:t>
      </w:r>
      <w:r>
        <w:rPr>
          <w:rFonts w:hint="eastAsia"/>
        </w:rPr>
        <w:t>единица</w:t>
      </w:r>
      <w:r>
        <w:t xml:space="preserve"> </w:t>
      </w:r>
      <w:r>
        <w:rPr>
          <w:rFonts w:hint="eastAsia"/>
        </w:rPr>
        <w:t>исследования</w:t>
      </w:r>
      <w:r>
        <w:t xml:space="preserve"> </w:t>
      </w:r>
      <w:r>
        <w:rPr>
          <w:rFonts w:hint="eastAsia"/>
        </w:rPr>
        <w:t>в</w:t>
      </w:r>
      <w:r>
        <w:t xml:space="preserve"> </w:t>
      </w:r>
      <w:r>
        <w:rPr>
          <w:rFonts w:hint="eastAsia"/>
        </w:rPr>
        <w:t>литературоведении</w:t>
      </w:r>
    </w:p>
    <w:p w14:paraId="276BA569" w14:textId="77777777" w:rsidR="00CD6C6A" w:rsidRDefault="00CD6C6A" w:rsidP="00CD6C6A"/>
    <w:p w14:paraId="67B56B42" w14:textId="77777777" w:rsidR="00CD6C6A" w:rsidRDefault="00CD6C6A" w:rsidP="00CD6C6A">
      <w:r>
        <w:rPr>
          <w:rFonts w:hint="eastAsia"/>
        </w:rPr>
        <w:t>и</w:t>
      </w:r>
      <w:r>
        <w:t xml:space="preserve"> </w:t>
      </w:r>
      <w:r>
        <w:rPr>
          <w:rFonts w:hint="eastAsia"/>
        </w:rPr>
        <w:t>лингвокультурологии</w:t>
      </w:r>
      <w:r>
        <w:t xml:space="preserve">. </w:t>
      </w:r>
      <w:r>
        <w:rPr>
          <w:rFonts w:hint="eastAsia"/>
        </w:rPr>
        <w:t>Религиозно</w:t>
      </w:r>
      <w:r>
        <w:t>-</w:t>
      </w:r>
      <w:r>
        <w:rPr>
          <w:rFonts w:hint="eastAsia"/>
        </w:rPr>
        <w:t>мифологические</w:t>
      </w:r>
      <w:r>
        <w:t xml:space="preserve"> </w:t>
      </w:r>
      <w:r>
        <w:rPr>
          <w:rFonts w:hint="eastAsia"/>
        </w:rPr>
        <w:t>особенности</w:t>
      </w:r>
      <w:r>
        <w:t xml:space="preserve"> </w:t>
      </w:r>
      <w:r>
        <w:rPr>
          <w:rFonts w:hint="eastAsia"/>
        </w:rPr>
        <w:t>художественных</w:t>
      </w:r>
      <w:r>
        <w:t xml:space="preserve"> </w:t>
      </w:r>
      <w:r>
        <w:rPr>
          <w:rFonts w:hint="eastAsia"/>
        </w:rPr>
        <w:t>концептов</w:t>
      </w:r>
      <w:r>
        <w:t xml:space="preserve"> </w:t>
      </w:r>
      <w:r>
        <w:rPr>
          <w:rFonts w:hint="eastAsia"/>
        </w:rPr>
        <w:t>в</w:t>
      </w:r>
      <w:r>
        <w:t xml:space="preserve"> </w:t>
      </w:r>
      <w:r>
        <w:rPr>
          <w:rFonts w:hint="eastAsia"/>
        </w:rPr>
        <w:t>творчестве</w:t>
      </w:r>
      <w:r>
        <w:t xml:space="preserve"> </w:t>
      </w:r>
      <w:r>
        <w:rPr>
          <w:rFonts w:hint="eastAsia"/>
        </w:rPr>
        <w:t>Николая</w:t>
      </w:r>
      <w:r>
        <w:t xml:space="preserve"> </w:t>
      </w:r>
      <w:r>
        <w:rPr>
          <w:rFonts w:hint="eastAsia"/>
        </w:rPr>
        <w:t>Гумилева</w:t>
      </w:r>
      <w:r>
        <w:t xml:space="preserve"> </w:t>
      </w:r>
      <w:r>
        <w:rPr>
          <w:rFonts w:hint="eastAsia"/>
        </w:rPr>
        <w:t>в</w:t>
      </w:r>
      <w:r>
        <w:t xml:space="preserve"> </w:t>
      </w:r>
      <w:r>
        <w:rPr>
          <w:rFonts w:hint="eastAsia"/>
        </w:rPr>
        <w:t>связи</w:t>
      </w:r>
      <w:r>
        <w:t xml:space="preserve"> </w:t>
      </w:r>
      <w:r>
        <w:rPr>
          <w:rFonts w:hint="eastAsia"/>
        </w:rPr>
        <w:t>с</w:t>
      </w:r>
      <w:r>
        <w:t xml:space="preserve"> </w:t>
      </w:r>
      <w:r>
        <w:rPr>
          <w:rFonts w:hint="eastAsia"/>
        </w:rPr>
        <w:t>поэтической</w:t>
      </w:r>
      <w:r>
        <w:t xml:space="preserve"> </w:t>
      </w:r>
      <w:r>
        <w:rPr>
          <w:rFonts w:hint="eastAsia"/>
        </w:rPr>
        <w:t>эстетикой</w:t>
      </w:r>
      <w:r>
        <w:t xml:space="preserve"> </w:t>
      </w:r>
      <w:r>
        <w:rPr>
          <w:rFonts w:hint="eastAsia"/>
        </w:rPr>
        <w:t>Серебряного</w:t>
      </w:r>
      <w:r>
        <w:t xml:space="preserve"> </w:t>
      </w:r>
      <w:r>
        <w:rPr>
          <w:rFonts w:hint="eastAsia"/>
        </w:rPr>
        <w:t>века</w:t>
      </w:r>
    </w:p>
    <w:p w14:paraId="35E0B312" w14:textId="77777777" w:rsidR="00CD6C6A" w:rsidRDefault="00CD6C6A" w:rsidP="00CD6C6A"/>
    <w:p w14:paraId="08428931" w14:textId="77777777" w:rsidR="00CD6C6A" w:rsidRDefault="00CD6C6A" w:rsidP="00CD6C6A">
      <w:r>
        <w:t xml:space="preserve">1.2 </w:t>
      </w:r>
      <w:r>
        <w:rPr>
          <w:rFonts w:hint="eastAsia"/>
        </w:rPr>
        <w:t>Онтологические</w:t>
      </w:r>
      <w:r>
        <w:t xml:space="preserve"> </w:t>
      </w:r>
      <w:r>
        <w:rPr>
          <w:rFonts w:hint="eastAsia"/>
        </w:rPr>
        <w:t>концепты</w:t>
      </w:r>
      <w:r>
        <w:t xml:space="preserve"> </w:t>
      </w:r>
      <w:r>
        <w:rPr>
          <w:rFonts w:hint="eastAsia"/>
        </w:rPr>
        <w:t>в</w:t>
      </w:r>
      <w:r>
        <w:t xml:space="preserve"> </w:t>
      </w:r>
      <w:r>
        <w:rPr>
          <w:rFonts w:hint="eastAsia"/>
        </w:rPr>
        <w:t>творчестве</w:t>
      </w:r>
      <w:r>
        <w:t xml:space="preserve"> </w:t>
      </w:r>
      <w:r>
        <w:rPr>
          <w:rFonts w:hint="eastAsia"/>
        </w:rPr>
        <w:t>Н</w:t>
      </w:r>
      <w:r>
        <w:t>.</w:t>
      </w:r>
      <w:r>
        <w:rPr>
          <w:rFonts w:hint="eastAsia"/>
        </w:rPr>
        <w:t>С</w:t>
      </w:r>
      <w:r>
        <w:t xml:space="preserve">. </w:t>
      </w:r>
      <w:r>
        <w:rPr>
          <w:rFonts w:hint="eastAsia"/>
        </w:rPr>
        <w:t>Гумилева</w:t>
      </w:r>
    </w:p>
    <w:p w14:paraId="7B95D37F" w14:textId="77777777" w:rsidR="00CD6C6A" w:rsidRDefault="00CD6C6A" w:rsidP="00CD6C6A"/>
    <w:p w14:paraId="3DDF9FE7" w14:textId="77777777" w:rsidR="00CD6C6A" w:rsidRDefault="00CD6C6A" w:rsidP="00CD6C6A">
      <w:r>
        <w:t xml:space="preserve">1.3 </w:t>
      </w:r>
      <w:r>
        <w:rPr>
          <w:rFonts w:hint="eastAsia"/>
        </w:rPr>
        <w:t>Аксиологические</w:t>
      </w:r>
      <w:r>
        <w:t xml:space="preserve"> </w:t>
      </w:r>
      <w:r>
        <w:rPr>
          <w:rFonts w:hint="eastAsia"/>
        </w:rPr>
        <w:t>концепты</w:t>
      </w:r>
      <w:r>
        <w:t xml:space="preserve"> </w:t>
      </w:r>
      <w:r>
        <w:rPr>
          <w:rFonts w:hint="eastAsia"/>
        </w:rPr>
        <w:t>в</w:t>
      </w:r>
      <w:r>
        <w:t xml:space="preserve"> </w:t>
      </w:r>
      <w:r>
        <w:rPr>
          <w:rFonts w:hint="eastAsia"/>
        </w:rPr>
        <w:t>творчестве</w:t>
      </w:r>
      <w:r>
        <w:t xml:space="preserve"> </w:t>
      </w:r>
      <w:r>
        <w:rPr>
          <w:rFonts w:hint="eastAsia"/>
        </w:rPr>
        <w:t>Н</w:t>
      </w:r>
      <w:r>
        <w:t>.</w:t>
      </w:r>
      <w:r>
        <w:rPr>
          <w:rFonts w:hint="eastAsia"/>
        </w:rPr>
        <w:t>С</w:t>
      </w:r>
      <w:r>
        <w:t xml:space="preserve">. </w:t>
      </w:r>
      <w:r>
        <w:rPr>
          <w:rFonts w:hint="eastAsia"/>
        </w:rPr>
        <w:t>Гумилева</w:t>
      </w:r>
    </w:p>
    <w:p w14:paraId="470648FE" w14:textId="77777777" w:rsidR="00CD6C6A" w:rsidRDefault="00CD6C6A" w:rsidP="00CD6C6A"/>
    <w:p w14:paraId="572B1D93" w14:textId="77777777" w:rsidR="00CD6C6A" w:rsidRDefault="00CD6C6A" w:rsidP="00CD6C6A">
      <w:r>
        <w:rPr>
          <w:rFonts w:hint="eastAsia"/>
        </w:rPr>
        <w:t>Глава</w:t>
      </w:r>
      <w:r>
        <w:t xml:space="preserve"> 2. </w:t>
      </w:r>
      <w:r>
        <w:rPr>
          <w:rFonts w:hint="eastAsia"/>
        </w:rPr>
        <w:t>Концепты</w:t>
      </w:r>
      <w:r>
        <w:t xml:space="preserve"> </w:t>
      </w:r>
      <w:r>
        <w:rPr>
          <w:rFonts w:hint="eastAsia"/>
        </w:rPr>
        <w:t>«</w:t>
      </w:r>
      <w:r>
        <w:rPr>
          <w:rFonts w:hint="eastAsia"/>
        </w:rPr>
        <w:t>Память</w:t>
      </w:r>
      <w:r>
        <w:rPr>
          <w:rFonts w:hint="eastAsia"/>
        </w:rPr>
        <w:t>»</w:t>
      </w:r>
      <w:r>
        <w:t xml:space="preserve">, </w:t>
      </w:r>
      <w:r>
        <w:rPr>
          <w:rFonts w:hint="eastAsia"/>
        </w:rPr>
        <w:t>«</w:t>
      </w:r>
      <w:r>
        <w:rPr>
          <w:rFonts w:hint="eastAsia"/>
        </w:rPr>
        <w:t>Слово</w:t>
      </w:r>
      <w:r>
        <w:rPr>
          <w:rFonts w:hint="eastAsia"/>
        </w:rPr>
        <w:t>»</w:t>
      </w:r>
      <w:r>
        <w:t xml:space="preserve">, </w:t>
      </w:r>
      <w:r>
        <w:rPr>
          <w:rFonts w:hint="eastAsia"/>
        </w:rPr>
        <w:t>«</w:t>
      </w:r>
      <w:r>
        <w:rPr>
          <w:rFonts w:hint="eastAsia"/>
        </w:rPr>
        <w:t>Любовь</w:t>
      </w:r>
      <w:r>
        <w:rPr>
          <w:rFonts w:hint="eastAsia"/>
        </w:rPr>
        <w:t>»</w:t>
      </w:r>
      <w:r>
        <w:t xml:space="preserve"> </w:t>
      </w:r>
      <w:r>
        <w:rPr>
          <w:rFonts w:hint="eastAsia"/>
        </w:rPr>
        <w:t>в</w:t>
      </w:r>
      <w:r>
        <w:t xml:space="preserve"> </w:t>
      </w:r>
      <w:r>
        <w:rPr>
          <w:rFonts w:hint="eastAsia"/>
        </w:rPr>
        <w:t>поэтической</w:t>
      </w:r>
      <w:r>
        <w:t xml:space="preserve"> </w:t>
      </w:r>
      <w:r>
        <w:rPr>
          <w:rFonts w:hint="eastAsia"/>
        </w:rPr>
        <w:t>эстетике</w:t>
      </w:r>
      <w:r>
        <w:t xml:space="preserve"> </w:t>
      </w:r>
      <w:r>
        <w:rPr>
          <w:rFonts w:hint="eastAsia"/>
        </w:rPr>
        <w:t>Серебряного</w:t>
      </w:r>
      <w:r>
        <w:t xml:space="preserve"> </w:t>
      </w:r>
      <w:r>
        <w:rPr>
          <w:rFonts w:hint="eastAsia"/>
        </w:rPr>
        <w:t>века</w:t>
      </w:r>
      <w:r>
        <w:t xml:space="preserve"> </w:t>
      </w:r>
      <w:r>
        <w:rPr>
          <w:rFonts w:hint="eastAsia"/>
        </w:rPr>
        <w:t>и</w:t>
      </w:r>
      <w:r>
        <w:t xml:space="preserve"> </w:t>
      </w:r>
      <w:r>
        <w:rPr>
          <w:rFonts w:hint="eastAsia"/>
        </w:rPr>
        <w:t>в</w:t>
      </w:r>
      <w:r>
        <w:t xml:space="preserve"> </w:t>
      </w:r>
      <w:r>
        <w:rPr>
          <w:rFonts w:hint="eastAsia"/>
        </w:rPr>
        <w:t>лирико</w:t>
      </w:r>
      <w:r>
        <w:t>-</w:t>
      </w:r>
      <w:r>
        <w:rPr>
          <w:rFonts w:hint="eastAsia"/>
        </w:rPr>
        <w:t>философской</w:t>
      </w:r>
      <w:r>
        <w:t xml:space="preserve"> </w:t>
      </w:r>
      <w:r>
        <w:rPr>
          <w:rFonts w:hint="eastAsia"/>
        </w:rPr>
        <w:t>картине</w:t>
      </w:r>
    </w:p>
    <w:p w14:paraId="2C1A806C" w14:textId="77777777" w:rsidR="00CD6C6A" w:rsidRDefault="00CD6C6A" w:rsidP="00CD6C6A"/>
    <w:p w14:paraId="0FBD77EB" w14:textId="77777777" w:rsidR="00CD6C6A" w:rsidRDefault="00CD6C6A" w:rsidP="00CD6C6A">
      <w:r>
        <w:rPr>
          <w:rFonts w:hint="eastAsia"/>
        </w:rPr>
        <w:t>мира</w:t>
      </w:r>
      <w:r>
        <w:t xml:space="preserve"> </w:t>
      </w:r>
      <w:r>
        <w:rPr>
          <w:rFonts w:hint="eastAsia"/>
        </w:rPr>
        <w:t>Н</w:t>
      </w:r>
      <w:r>
        <w:t xml:space="preserve">. </w:t>
      </w:r>
      <w:r>
        <w:rPr>
          <w:rFonts w:hint="eastAsia"/>
        </w:rPr>
        <w:t>С</w:t>
      </w:r>
      <w:r>
        <w:t xml:space="preserve"> </w:t>
      </w:r>
      <w:r>
        <w:rPr>
          <w:rFonts w:hint="eastAsia"/>
        </w:rPr>
        <w:t>Гумилева</w:t>
      </w:r>
    </w:p>
    <w:p w14:paraId="72AE2D30" w14:textId="77777777" w:rsidR="00CD6C6A" w:rsidRDefault="00CD6C6A" w:rsidP="00CD6C6A"/>
    <w:p w14:paraId="1F087AD5" w14:textId="77777777" w:rsidR="00CD6C6A" w:rsidRDefault="00CD6C6A" w:rsidP="00CD6C6A">
      <w:r>
        <w:t xml:space="preserve">2.1. </w:t>
      </w:r>
      <w:r>
        <w:rPr>
          <w:rFonts w:hint="eastAsia"/>
        </w:rPr>
        <w:t>Мифопоэтические</w:t>
      </w:r>
      <w:r>
        <w:t xml:space="preserve"> </w:t>
      </w:r>
      <w:r>
        <w:rPr>
          <w:rFonts w:hint="eastAsia"/>
        </w:rPr>
        <w:t>особенности</w:t>
      </w:r>
      <w:r>
        <w:t xml:space="preserve"> </w:t>
      </w:r>
      <w:r>
        <w:rPr>
          <w:rFonts w:hint="eastAsia"/>
        </w:rPr>
        <w:t>концепта</w:t>
      </w:r>
      <w:r>
        <w:t xml:space="preserve"> </w:t>
      </w:r>
      <w:r>
        <w:rPr>
          <w:rFonts w:hint="eastAsia"/>
        </w:rPr>
        <w:t>«</w:t>
      </w:r>
      <w:r>
        <w:rPr>
          <w:rFonts w:hint="eastAsia"/>
        </w:rPr>
        <w:t>Память</w:t>
      </w:r>
      <w:r>
        <w:rPr>
          <w:rFonts w:hint="eastAsia"/>
        </w:rPr>
        <w:t>»</w:t>
      </w:r>
    </w:p>
    <w:p w14:paraId="235D028A" w14:textId="77777777" w:rsidR="00CD6C6A" w:rsidRDefault="00CD6C6A" w:rsidP="00CD6C6A"/>
    <w:p w14:paraId="423734B6" w14:textId="77777777" w:rsidR="00CD6C6A" w:rsidRDefault="00CD6C6A" w:rsidP="00CD6C6A">
      <w:r>
        <w:lastRenderedPageBreak/>
        <w:t xml:space="preserve">2.2. </w:t>
      </w:r>
      <w:r>
        <w:rPr>
          <w:rFonts w:hint="eastAsia"/>
        </w:rPr>
        <w:t>«</w:t>
      </w:r>
      <w:r>
        <w:rPr>
          <w:rFonts w:hint="eastAsia"/>
        </w:rPr>
        <w:t>Слово</w:t>
      </w:r>
      <w:r>
        <w:rPr>
          <w:rFonts w:hint="eastAsia"/>
        </w:rPr>
        <w:t>»</w:t>
      </w:r>
      <w:r>
        <w:t xml:space="preserve"> </w:t>
      </w:r>
      <w:r>
        <w:rPr>
          <w:rFonts w:hint="eastAsia"/>
        </w:rPr>
        <w:t>как</w:t>
      </w:r>
      <w:r>
        <w:t xml:space="preserve"> </w:t>
      </w:r>
      <w:r>
        <w:rPr>
          <w:rFonts w:hint="eastAsia"/>
        </w:rPr>
        <w:t>важнейший</w:t>
      </w:r>
      <w:r>
        <w:t xml:space="preserve"> </w:t>
      </w:r>
      <w:r>
        <w:rPr>
          <w:rFonts w:hint="eastAsia"/>
        </w:rPr>
        <w:t>аксиологический</w:t>
      </w:r>
      <w:r>
        <w:t xml:space="preserve"> </w:t>
      </w:r>
      <w:r>
        <w:rPr>
          <w:rFonts w:hint="eastAsia"/>
        </w:rPr>
        <w:t>концепт</w:t>
      </w:r>
    </w:p>
    <w:p w14:paraId="5AEDF605" w14:textId="77777777" w:rsidR="00CD6C6A" w:rsidRDefault="00CD6C6A" w:rsidP="00CD6C6A"/>
    <w:p w14:paraId="7603F7BA" w14:textId="77777777" w:rsidR="00CD6C6A" w:rsidRDefault="00CD6C6A" w:rsidP="00CD6C6A">
      <w:r>
        <w:rPr>
          <w:rFonts w:hint="eastAsia"/>
        </w:rPr>
        <w:t>в</w:t>
      </w:r>
      <w:r>
        <w:t xml:space="preserve"> </w:t>
      </w:r>
      <w:r>
        <w:rPr>
          <w:rFonts w:hint="eastAsia"/>
        </w:rPr>
        <w:t>ценностной</w:t>
      </w:r>
      <w:r>
        <w:t xml:space="preserve"> </w:t>
      </w:r>
      <w:r>
        <w:rPr>
          <w:rFonts w:hint="eastAsia"/>
        </w:rPr>
        <w:t>системе</w:t>
      </w:r>
      <w:r>
        <w:t xml:space="preserve"> </w:t>
      </w:r>
      <w:r>
        <w:rPr>
          <w:rFonts w:hint="eastAsia"/>
        </w:rPr>
        <w:t>творчества</w:t>
      </w:r>
      <w:r>
        <w:t xml:space="preserve"> </w:t>
      </w:r>
      <w:r>
        <w:rPr>
          <w:rFonts w:hint="eastAsia"/>
        </w:rPr>
        <w:t>Н</w:t>
      </w:r>
      <w:r>
        <w:t>.</w:t>
      </w:r>
      <w:r>
        <w:rPr>
          <w:rFonts w:hint="eastAsia"/>
        </w:rPr>
        <w:t>С</w:t>
      </w:r>
      <w:r>
        <w:t xml:space="preserve">. </w:t>
      </w:r>
      <w:r>
        <w:rPr>
          <w:rFonts w:hint="eastAsia"/>
        </w:rPr>
        <w:t>Гумилева</w:t>
      </w:r>
    </w:p>
    <w:p w14:paraId="11439994" w14:textId="77777777" w:rsidR="00CD6C6A" w:rsidRDefault="00CD6C6A" w:rsidP="00CD6C6A"/>
    <w:p w14:paraId="696771BE" w14:textId="77777777" w:rsidR="00CD6C6A" w:rsidRDefault="00CD6C6A" w:rsidP="00CD6C6A">
      <w:r>
        <w:t xml:space="preserve">2.3. </w:t>
      </w:r>
      <w:r>
        <w:rPr>
          <w:rFonts w:hint="eastAsia"/>
        </w:rPr>
        <w:t>Особенности</w:t>
      </w:r>
      <w:r>
        <w:t xml:space="preserve"> </w:t>
      </w:r>
      <w:r>
        <w:rPr>
          <w:rFonts w:hint="eastAsia"/>
        </w:rPr>
        <w:t>концепта</w:t>
      </w:r>
      <w:r>
        <w:t xml:space="preserve"> </w:t>
      </w:r>
      <w:r>
        <w:rPr>
          <w:rFonts w:hint="eastAsia"/>
        </w:rPr>
        <w:t>«</w:t>
      </w:r>
      <w:r>
        <w:rPr>
          <w:rFonts w:hint="eastAsia"/>
        </w:rPr>
        <w:t>Любовь</w:t>
      </w:r>
      <w:r>
        <w:rPr>
          <w:rFonts w:hint="eastAsia"/>
        </w:rPr>
        <w:t>»</w:t>
      </w:r>
      <w:r>
        <w:t xml:space="preserve"> </w:t>
      </w:r>
      <w:r>
        <w:rPr>
          <w:rFonts w:hint="eastAsia"/>
        </w:rPr>
        <w:t>в</w:t>
      </w:r>
      <w:r>
        <w:t xml:space="preserve"> </w:t>
      </w:r>
      <w:r>
        <w:rPr>
          <w:rFonts w:hint="eastAsia"/>
        </w:rPr>
        <w:t>художественном</w:t>
      </w:r>
    </w:p>
    <w:p w14:paraId="408381F5" w14:textId="77777777" w:rsidR="00CD6C6A" w:rsidRDefault="00CD6C6A" w:rsidP="00CD6C6A"/>
    <w:p w14:paraId="101D581E" w14:textId="77777777" w:rsidR="00CD6C6A" w:rsidRDefault="00CD6C6A" w:rsidP="00CD6C6A">
      <w:r>
        <w:rPr>
          <w:rFonts w:hint="eastAsia"/>
        </w:rPr>
        <w:t>мире</w:t>
      </w:r>
      <w:r>
        <w:t xml:space="preserve"> </w:t>
      </w:r>
      <w:r>
        <w:rPr>
          <w:rFonts w:hint="eastAsia"/>
        </w:rPr>
        <w:t>поэзии</w:t>
      </w:r>
      <w:r>
        <w:t xml:space="preserve"> </w:t>
      </w:r>
      <w:r>
        <w:rPr>
          <w:rFonts w:hint="eastAsia"/>
        </w:rPr>
        <w:t>Н</w:t>
      </w:r>
      <w:r>
        <w:t>.</w:t>
      </w:r>
      <w:r>
        <w:rPr>
          <w:rFonts w:hint="eastAsia"/>
        </w:rPr>
        <w:t>С</w:t>
      </w:r>
      <w:r>
        <w:t xml:space="preserve">. </w:t>
      </w:r>
      <w:r>
        <w:rPr>
          <w:rFonts w:hint="eastAsia"/>
        </w:rPr>
        <w:t>Гумилева</w:t>
      </w:r>
    </w:p>
    <w:p w14:paraId="50CA2EA5" w14:textId="77777777" w:rsidR="00CD6C6A" w:rsidRDefault="00CD6C6A" w:rsidP="00CD6C6A"/>
    <w:p w14:paraId="776C4F2C" w14:textId="77777777" w:rsidR="00CD6C6A" w:rsidRDefault="00CD6C6A" w:rsidP="00CD6C6A">
      <w:r>
        <w:rPr>
          <w:rFonts w:hint="eastAsia"/>
        </w:rPr>
        <w:t>Заключение</w:t>
      </w:r>
    </w:p>
    <w:p w14:paraId="11264605" w14:textId="77777777" w:rsidR="00CD6C6A" w:rsidRDefault="00CD6C6A" w:rsidP="00CD6C6A"/>
    <w:p w14:paraId="76FFB0C4" w14:textId="0458EB30" w:rsidR="00CD6C6A" w:rsidRPr="00CD6C6A" w:rsidRDefault="00CD6C6A" w:rsidP="00CD6C6A">
      <w:r>
        <w:rPr>
          <w:rFonts w:hint="eastAsia"/>
        </w:rPr>
        <w:t>Список</w:t>
      </w:r>
      <w:r>
        <w:t xml:space="preserve"> </w:t>
      </w:r>
      <w:r>
        <w:rPr>
          <w:rFonts w:hint="eastAsia"/>
        </w:rPr>
        <w:t>использованной</w:t>
      </w:r>
      <w:r>
        <w:t xml:space="preserve"> </w:t>
      </w:r>
      <w:r>
        <w:rPr>
          <w:rFonts w:hint="eastAsia"/>
        </w:rPr>
        <w:t>литературы</w:t>
      </w:r>
    </w:p>
    <w:sectPr w:rsidR="00CD6C6A" w:rsidRPr="00CD6C6A" w:rsidSect="00A66A32">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5556D0" w14:textId="77777777" w:rsidR="00A66A32" w:rsidRDefault="00A66A32">
      <w:pPr>
        <w:spacing w:after="0" w:line="240" w:lineRule="auto"/>
      </w:pPr>
      <w:r>
        <w:separator/>
      </w:r>
    </w:p>
  </w:endnote>
  <w:endnote w:type="continuationSeparator" w:id="0">
    <w:p w14:paraId="4579168A" w14:textId="77777777" w:rsidR="00A66A32" w:rsidRDefault="00A66A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C36A7C" w14:textId="77777777" w:rsidR="00A66A32" w:rsidRDefault="00A66A32"/>
    <w:p w14:paraId="5ED8D636" w14:textId="77777777" w:rsidR="00A66A32" w:rsidRDefault="00A66A32"/>
    <w:p w14:paraId="3F9EB42D" w14:textId="77777777" w:rsidR="00A66A32" w:rsidRDefault="00A66A32"/>
    <w:p w14:paraId="46730507" w14:textId="77777777" w:rsidR="00A66A32" w:rsidRDefault="00A66A32"/>
    <w:p w14:paraId="4594BFD9" w14:textId="77777777" w:rsidR="00A66A32" w:rsidRDefault="00A66A32"/>
    <w:p w14:paraId="7690CDA8" w14:textId="77777777" w:rsidR="00A66A32" w:rsidRDefault="00A66A32"/>
    <w:p w14:paraId="2C2EA077" w14:textId="77777777" w:rsidR="00A66A32" w:rsidRDefault="00A66A32">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B4F02F0" wp14:editId="5130ADF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84613D" w14:textId="77777777" w:rsidR="00A66A32" w:rsidRDefault="00A66A3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B4F02F0"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5984613D" w14:textId="77777777" w:rsidR="00A66A32" w:rsidRDefault="00A66A3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3CEC794" w14:textId="77777777" w:rsidR="00A66A32" w:rsidRDefault="00A66A32"/>
    <w:p w14:paraId="7ECB4424" w14:textId="77777777" w:rsidR="00A66A32" w:rsidRDefault="00A66A32"/>
    <w:p w14:paraId="57020EF0" w14:textId="77777777" w:rsidR="00A66A32" w:rsidRDefault="00A66A32">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38DE106" wp14:editId="04FE814B">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44FE67" w14:textId="77777777" w:rsidR="00A66A32" w:rsidRDefault="00A66A32"/>
                          <w:p w14:paraId="1DE07CE7" w14:textId="77777777" w:rsidR="00A66A32" w:rsidRDefault="00A66A3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38DE106"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1C44FE67" w14:textId="77777777" w:rsidR="00A66A32" w:rsidRDefault="00A66A32"/>
                    <w:p w14:paraId="1DE07CE7" w14:textId="77777777" w:rsidR="00A66A32" w:rsidRDefault="00A66A3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50402C1" w14:textId="77777777" w:rsidR="00A66A32" w:rsidRDefault="00A66A32"/>
    <w:p w14:paraId="05EA595E" w14:textId="77777777" w:rsidR="00A66A32" w:rsidRDefault="00A66A32">
      <w:pPr>
        <w:rPr>
          <w:sz w:val="2"/>
          <w:szCs w:val="2"/>
        </w:rPr>
      </w:pPr>
    </w:p>
    <w:p w14:paraId="0A7327EB" w14:textId="77777777" w:rsidR="00A66A32" w:rsidRDefault="00A66A32"/>
    <w:p w14:paraId="7ECF21C2" w14:textId="77777777" w:rsidR="00A66A32" w:rsidRDefault="00A66A32">
      <w:pPr>
        <w:spacing w:after="0" w:line="240" w:lineRule="auto"/>
      </w:pPr>
    </w:p>
  </w:footnote>
  <w:footnote w:type="continuationSeparator" w:id="0">
    <w:p w14:paraId="1159FA92" w14:textId="77777777" w:rsidR="00A66A32" w:rsidRDefault="00A66A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C1"/>
    <w:rsid w:val="00010FF2"/>
    <w:rsid w:val="00011047"/>
    <w:rsid w:val="00011183"/>
    <w:rsid w:val="00011192"/>
    <w:rsid w:val="00011261"/>
    <w:rsid w:val="0001128B"/>
    <w:rsid w:val="00011296"/>
    <w:rsid w:val="00011299"/>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1E"/>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76E"/>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23"/>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802"/>
    <w:rsid w:val="00060803"/>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D7"/>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6D"/>
    <w:rsid w:val="000665CD"/>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4F9"/>
    <w:rsid w:val="000B161C"/>
    <w:rsid w:val="000B1698"/>
    <w:rsid w:val="000B16D0"/>
    <w:rsid w:val="000B16F1"/>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825"/>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20"/>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350"/>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D37"/>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B4F"/>
    <w:rsid w:val="00130C99"/>
    <w:rsid w:val="00130CFD"/>
    <w:rsid w:val="00130D29"/>
    <w:rsid w:val="00130D49"/>
    <w:rsid w:val="00130DB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8B"/>
    <w:rsid w:val="001E0107"/>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C"/>
    <w:rsid w:val="001F2661"/>
    <w:rsid w:val="001F26A5"/>
    <w:rsid w:val="001F26E2"/>
    <w:rsid w:val="001F2711"/>
    <w:rsid w:val="001F275D"/>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90"/>
    <w:rsid w:val="002063F1"/>
    <w:rsid w:val="002064B7"/>
    <w:rsid w:val="002064BC"/>
    <w:rsid w:val="00206534"/>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6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501"/>
    <w:rsid w:val="002915D0"/>
    <w:rsid w:val="002916E3"/>
    <w:rsid w:val="00291700"/>
    <w:rsid w:val="0029170C"/>
    <w:rsid w:val="00291784"/>
    <w:rsid w:val="002917E2"/>
    <w:rsid w:val="002917FF"/>
    <w:rsid w:val="0029180D"/>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645"/>
    <w:rsid w:val="002B2648"/>
    <w:rsid w:val="002B26FF"/>
    <w:rsid w:val="002B271A"/>
    <w:rsid w:val="002B27DB"/>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3AA"/>
    <w:rsid w:val="002D4450"/>
    <w:rsid w:val="002D45B4"/>
    <w:rsid w:val="002D46E9"/>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8B"/>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3F44"/>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3"/>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A6"/>
    <w:rsid w:val="003923CA"/>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CC0"/>
    <w:rsid w:val="00521D32"/>
    <w:rsid w:val="00521D7D"/>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69D"/>
    <w:rsid w:val="005266A7"/>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223"/>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A20"/>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EC4"/>
    <w:rsid w:val="00647F1E"/>
    <w:rsid w:val="00647F22"/>
    <w:rsid w:val="00647F70"/>
    <w:rsid w:val="00650014"/>
    <w:rsid w:val="00650199"/>
    <w:rsid w:val="00650210"/>
    <w:rsid w:val="0065036C"/>
    <w:rsid w:val="006503BC"/>
    <w:rsid w:val="006508D0"/>
    <w:rsid w:val="00650939"/>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EF8"/>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433"/>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98"/>
    <w:rsid w:val="00741EC5"/>
    <w:rsid w:val="00741F3A"/>
    <w:rsid w:val="00742001"/>
    <w:rsid w:val="007420E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1E3"/>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78"/>
    <w:rsid w:val="007E4A90"/>
    <w:rsid w:val="007E4AED"/>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4F8"/>
    <w:rsid w:val="008275B0"/>
    <w:rsid w:val="00827646"/>
    <w:rsid w:val="00827669"/>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9E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66"/>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EE"/>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1F"/>
    <w:rsid w:val="009F6B29"/>
    <w:rsid w:val="009F6BEE"/>
    <w:rsid w:val="009F6D7D"/>
    <w:rsid w:val="009F6E24"/>
    <w:rsid w:val="009F6EE7"/>
    <w:rsid w:val="009F7006"/>
    <w:rsid w:val="009F701A"/>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6F92"/>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32"/>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3D1"/>
    <w:rsid w:val="00A85514"/>
    <w:rsid w:val="00A85620"/>
    <w:rsid w:val="00A8582B"/>
    <w:rsid w:val="00A8583F"/>
    <w:rsid w:val="00A8586A"/>
    <w:rsid w:val="00A85875"/>
    <w:rsid w:val="00A85922"/>
    <w:rsid w:val="00A85924"/>
    <w:rsid w:val="00A85A15"/>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C4"/>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A0A"/>
    <w:rsid w:val="00AB2A49"/>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21"/>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B68"/>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CF"/>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D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95"/>
    <w:rsid w:val="00C10852"/>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106D"/>
    <w:rsid w:val="00C31140"/>
    <w:rsid w:val="00C3119F"/>
    <w:rsid w:val="00C31211"/>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92"/>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3"/>
    <w:rsid w:val="00C87EA7"/>
    <w:rsid w:val="00C87F93"/>
    <w:rsid w:val="00C87FC6"/>
    <w:rsid w:val="00C90010"/>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5E1"/>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88"/>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38"/>
    <w:rsid w:val="00D607FC"/>
    <w:rsid w:val="00D60831"/>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0D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288"/>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BF"/>
    <w:rsid w:val="00D643D4"/>
    <w:rsid w:val="00D643DC"/>
    <w:rsid w:val="00D64448"/>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4F8B"/>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5BA"/>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EF6"/>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C2"/>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5C"/>
    <w:rsid w:val="00E17275"/>
    <w:rsid w:val="00E17390"/>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2FD8"/>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A6"/>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5E3"/>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05"/>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15"/>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9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B3E"/>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3C"/>
    <w:rsid w:val="00EE2071"/>
    <w:rsid w:val="00EE20A5"/>
    <w:rsid w:val="00EE21A1"/>
    <w:rsid w:val="00EE2204"/>
    <w:rsid w:val="00EE220B"/>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40"/>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8D6"/>
    <w:rsid w:val="00F11943"/>
    <w:rsid w:val="00F11A94"/>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A18"/>
    <w:rsid w:val="00F12B0A"/>
    <w:rsid w:val="00F12B9D"/>
    <w:rsid w:val="00F12C50"/>
    <w:rsid w:val="00F12CC1"/>
    <w:rsid w:val="00F12E14"/>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8E"/>
    <w:rsid w:val="00F35E9F"/>
    <w:rsid w:val="00F360E4"/>
    <w:rsid w:val="00F360ED"/>
    <w:rsid w:val="00F3612F"/>
    <w:rsid w:val="00F361D8"/>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36507</TotalTime>
  <Pages>2</Pages>
  <Words>157</Words>
  <Characters>901</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1056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4911</cp:revision>
  <cp:lastPrinted>2009-02-06T05:36:00Z</cp:lastPrinted>
  <dcterms:created xsi:type="dcterms:W3CDTF">2024-01-07T13:43:00Z</dcterms:created>
  <dcterms:modified xsi:type="dcterms:W3CDTF">2024-03-06T16:09:00Z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