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E968AA" w14:textId="77777777" w:rsidR="00796268" w:rsidRPr="00796268" w:rsidRDefault="00796268" w:rsidP="00796268">
      <w:pPr>
        <w:rPr>
          <w:rFonts w:ascii="Helvetica" w:hAnsi="Helvetica" w:cs="Helvetica"/>
          <w:b/>
          <w:bCs/>
          <w:color w:val="222222"/>
          <w:sz w:val="21"/>
          <w:szCs w:val="21"/>
        </w:rPr>
      </w:pPr>
      <w:r w:rsidRPr="00796268">
        <w:rPr>
          <w:rFonts w:ascii="Helvetica" w:hAnsi="Helvetica" w:cs="Helvetica" w:hint="eastAsia"/>
          <w:b/>
          <w:bCs/>
          <w:color w:val="222222"/>
          <w:sz w:val="21"/>
          <w:szCs w:val="21"/>
        </w:rPr>
        <w:t>Сомова</w:t>
      </w:r>
      <w:r w:rsidRPr="00796268">
        <w:rPr>
          <w:rFonts w:ascii="Helvetica" w:hAnsi="Helvetica" w:cs="Helvetica"/>
          <w:b/>
          <w:bCs/>
          <w:color w:val="222222"/>
          <w:sz w:val="21"/>
          <w:szCs w:val="21"/>
        </w:rPr>
        <w:t xml:space="preserve">, </w:t>
      </w:r>
      <w:r w:rsidRPr="00796268">
        <w:rPr>
          <w:rFonts w:ascii="Helvetica" w:hAnsi="Helvetica" w:cs="Helvetica" w:hint="eastAsia"/>
          <w:b/>
          <w:bCs/>
          <w:color w:val="222222"/>
          <w:sz w:val="21"/>
          <w:szCs w:val="21"/>
        </w:rPr>
        <w:t>Нина</w:t>
      </w:r>
      <w:r w:rsidRPr="00796268">
        <w:rPr>
          <w:rFonts w:ascii="Helvetica" w:hAnsi="Helvetica" w:cs="Helvetica"/>
          <w:b/>
          <w:bCs/>
          <w:color w:val="222222"/>
          <w:sz w:val="21"/>
          <w:szCs w:val="21"/>
        </w:rPr>
        <w:t xml:space="preserve"> </w:t>
      </w:r>
      <w:r w:rsidRPr="00796268">
        <w:rPr>
          <w:rFonts w:ascii="Helvetica" w:hAnsi="Helvetica" w:cs="Helvetica" w:hint="eastAsia"/>
          <w:b/>
          <w:bCs/>
          <w:color w:val="222222"/>
          <w:sz w:val="21"/>
          <w:szCs w:val="21"/>
        </w:rPr>
        <w:t>Георгиевна</w:t>
      </w:r>
      <w:r w:rsidRPr="00796268">
        <w:rPr>
          <w:rFonts w:ascii="Helvetica" w:hAnsi="Helvetica" w:cs="Helvetica"/>
          <w:b/>
          <w:bCs/>
          <w:color w:val="222222"/>
          <w:sz w:val="21"/>
          <w:szCs w:val="21"/>
        </w:rPr>
        <w:t>.</w:t>
      </w:r>
    </w:p>
    <w:p w14:paraId="2B60F90E" w14:textId="77777777" w:rsidR="00796268" w:rsidRPr="00796268" w:rsidRDefault="00796268" w:rsidP="00796268">
      <w:pPr>
        <w:rPr>
          <w:rFonts w:ascii="Helvetica" w:hAnsi="Helvetica" w:cs="Helvetica"/>
          <w:b/>
          <w:bCs/>
          <w:color w:val="222222"/>
          <w:sz w:val="21"/>
          <w:szCs w:val="21"/>
        </w:rPr>
      </w:pPr>
      <w:r w:rsidRPr="00796268">
        <w:rPr>
          <w:rFonts w:ascii="Helvetica" w:hAnsi="Helvetica" w:cs="Helvetica" w:hint="eastAsia"/>
          <w:b/>
          <w:bCs/>
          <w:color w:val="222222"/>
          <w:sz w:val="21"/>
          <w:szCs w:val="21"/>
        </w:rPr>
        <w:t>Структура</w:t>
      </w:r>
      <w:r w:rsidRPr="00796268">
        <w:rPr>
          <w:rFonts w:ascii="Helvetica" w:hAnsi="Helvetica" w:cs="Helvetica"/>
          <w:b/>
          <w:bCs/>
          <w:color w:val="222222"/>
          <w:sz w:val="21"/>
          <w:szCs w:val="21"/>
        </w:rPr>
        <w:t xml:space="preserve"> </w:t>
      </w:r>
      <w:r w:rsidRPr="00796268">
        <w:rPr>
          <w:rFonts w:ascii="Helvetica" w:hAnsi="Helvetica" w:cs="Helvetica" w:hint="eastAsia"/>
          <w:b/>
          <w:bCs/>
          <w:color w:val="222222"/>
          <w:sz w:val="21"/>
          <w:szCs w:val="21"/>
        </w:rPr>
        <w:t>микробных</w:t>
      </w:r>
      <w:r w:rsidRPr="00796268">
        <w:rPr>
          <w:rFonts w:ascii="Helvetica" w:hAnsi="Helvetica" w:cs="Helvetica"/>
          <w:b/>
          <w:bCs/>
          <w:color w:val="222222"/>
          <w:sz w:val="21"/>
          <w:szCs w:val="21"/>
        </w:rPr>
        <w:t xml:space="preserve"> </w:t>
      </w:r>
      <w:r w:rsidRPr="00796268">
        <w:rPr>
          <w:rFonts w:ascii="Helvetica" w:hAnsi="Helvetica" w:cs="Helvetica" w:hint="eastAsia"/>
          <w:b/>
          <w:bCs/>
          <w:color w:val="222222"/>
          <w:sz w:val="21"/>
          <w:szCs w:val="21"/>
        </w:rPr>
        <w:t>сообществ</w:t>
      </w:r>
      <w:r w:rsidRPr="00796268">
        <w:rPr>
          <w:rFonts w:ascii="Helvetica" w:hAnsi="Helvetica" w:cs="Helvetica"/>
          <w:b/>
          <w:bCs/>
          <w:color w:val="222222"/>
          <w:sz w:val="21"/>
          <w:szCs w:val="21"/>
        </w:rPr>
        <w:t xml:space="preserve">, </w:t>
      </w:r>
      <w:r w:rsidRPr="00796268">
        <w:rPr>
          <w:rFonts w:ascii="Helvetica" w:hAnsi="Helvetica" w:cs="Helvetica" w:hint="eastAsia"/>
          <w:b/>
          <w:bCs/>
          <w:color w:val="222222"/>
          <w:sz w:val="21"/>
          <w:szCs w:val="21"/>
        </w:rPr>
        <w:t>развивающихся</w:t>
      </w:r>
      <w:r w:rsidRPr="00796268">
        <w:rPr>
          <w:rFonts w:ascii="Helvetica" w:hAnsi="Helvetica" w:cs="Helvetica"/>
          <w:b/>
          <w:bCs/>
          <w:color w:val="222222"/>
          <w:sz w:val="21"/>
          <w:szCs w:val="21"/>
        </w:rPr>
        <w:t xml:space="preserve"> </w:t>
      </w:r>
      <w:r w:rsidRPr="00796268">
        <w:rPr>
          <w:rFonts w:ascii="Helvetica" w:hAnsi="Helvetica" w:cs="Helvetica" w:hint="eastAsia"/>
          <w:b/>
          <w:bCs/>
          <w:color w:val="222222"/>
          <w:sz w:val="21"/>
          <w:szCs w:val="21"/>
        </w:rPr>
        <w:t>на</w:t>
      </w:r>
      <w:r w:rsidRPr="00796268">
        <w:rPr>
          <w:rFonts w:ascii="Helvetica" w:hAnsi="Helvetica" w:cs="Helvetica"/>
          <w:b/>
          <w:bCs/>
          <w:color w:val="222222"/>
          <w:sz w:val="21"/>
          <w:szCs w:val="21"/>
        </w:rPr>
        <w:t xml:space="preserve"> </w:t>
      </w:r>
      <w:r w:rsidRPr="00796268">
        <w:rPr>
          <w:rFonts w:ascii="Helvetica" w:hAnsi="Helvetica" w:cs="Helvetica" w:hint="eastAsia"/>
          <w:b/>
          <w:bCs/>
          <w:color w:val="222222"/>
          <w:sz w:val="21"/>
          <w:szCs w:val="21"/>
        </w:rPr>
        <w:t>поверхности</w:t>
      </w:r>
      <w:r w:rsidRPr="00796268">
        <w:rPr>
          <w:rFonts w:ascii="Helvetica" w:hAnsi="Helvetica" w:cs="Helvetica"/>
          <w:b/>
          <w:bCs/>
          <w:color w:val="222222"/>
          <w:sz w:val="21"/>
          <w:szCs w:val="21"/>
        </w:rPr>
        <w:t xml:space="preserve"> </w:t>
      </w:r>
      <w:r w:rsidRPr="00796268">
        <w:rPr>
          <w:rFonts w:ascii="Helvetica" w:hAnsi="Helvetica" w:cs="Helvetica" w:hint="eastAsia"/>
          <w:b/>
          <w:bCs/>
          <w:color w:val="222222"/>
          <w:sz w:val="21"/>
          <w:szCs w:val="21"/>
        </w:rPr>
        <w:t>каменных</w:t>
      </w:r>
      <w:r w:rsidRPr="00796268">
        <w:rPr>
          <w:rFonts w:ascii="Helvetica" w:hAnsi="Helvetica" w:cs="Helvetica"/>
          <w:b/>
          <w:bCs/>
          <w:color w:val="222222"/>
          <w:sz w:val="21"/>
          <w:szCs w:val="21"/>
        </w:rPr>
        <w:t xml:space="preserve"> </w:t>
      </w:r>
      <w:r w:rsidRPr="00796268">
        <w:rPr>
          <w:rFonts w:ascii="Helvetica" w:hAnsi="Helvetica" w:cs="Helvetica" w:hint="eastAsia"/>
          <w:b/>
          <w:bCs/>
          <w:color w:val="222222"/>
          <w:sz w:val="21"/>
          <w:szCs w:val="21"/>
        </w:rPr>
        <w:t>памятников</w:t>
      </w:r>
      <w:r w:rsidRPr="00796268">
        <w:rPr>
          <w:rFonts w:ascii="Helvetica" w:hAnsi="Helvetica" w:cs="Helvetica"/>
          <w:b/>
          <w:bCs/>
          <w:color w:val="222222"/>
          <w:sz w:val="21"/>
          <w:szCs w:val="21"/>
        </w:rPr>
        <w:t xml:space="preserve"> </w:t>
      </w:r>
      <w:r w:rsidRPr="00796268">
        <w:rPr>
          <w:rFonts w:ascii="Helvetica" w:hAnsi="Helvetica" w:cs="Helvetica" w:hint="eastAsia"/>
          <w:b/>
          <w:bCs/>
          <w:color w:val="222222"/>
          <w:sz w:val="21"/>
          <w:szCs w:val="21"/>
        </w:rPr>
        <w:t>архитектуры</w:t>
      </w:r>
      <w:r w:rsidRPr="00796268">
        <w:rPr>
          <w:rFonts w:ascii="Helvetica" w:hAnsi="Helvetica" w:cs="Helvetica"/>
          <w:b/>
          <w:bCs/>
          <w:color w:val="222222"/>
          <w:sz w:val="21"/>
          <w:szCs w:val="21"/>
        </w:rPr>
        <w:t xml:space="preserve"> : </w:t>
      </w:r>
      <w:r w:rsidRPr="00796268">
        <w:rPr>
          <w:rFonts w:ascii="Helvetica" w:hAnsi="Helvetica" w:cs="Helvetica" w:hint="eastAsia"/>
          <w:b/>
          <w:bCs/>
          <w:color w:val="222222"/>
          <w:sz w:val="21"/>
          <w:szCs w:val="21"/>
        </w:rPr>
        <w:t>диссертация</w:t>
      </w:r>
      <w:r w:rsidRPr="00796268">
        <w:rPr>
          <w:rFonts w:ascii="Helvetica" w:hAnsi="Helvetica" w:cs="Helvetica"/>
          <w:b/>
          <w:bCs/>
          <w:color w:val="222222"/>
          <w:sz w:val="21"/>
          <w:szCs w:val="21"/>
        </w:rPr>
        <w:t xml:space="preserve"> ... </w:t>
      </w:r>
      <w:r w:rsidRPr="00796268">
        <w:rPr>
          <w:rFonts w:ascii="Helvetica" w:hAnsi="Helvetica" w:cs="Helvetica" w:hint="eastAsia"/>
          <w:b/>
          <w:bCs/>
          <w:color w:val="222222"/>
          <w:sz w:val="21"/>
          <w:szCs w:val="21"/>
        </w:rPr>
        <w:t>кандидата</w:t>
      </w:r>
      <w:r w:rsidRPr="00796268">
        <w:rPr>
          <w:rFonts w:ascii="Helvetica" w:hAnsi="Helvetica" w:cs="Helvetica"/>
          <w:b/>
          <w:bCs/>
          <w:color w:val="222222"/>
          <w:sz w:val="21"/>
          <w:szCs w:val="21"/>
        </w:rPr>
        <w:t xml:space="preserve"> </w:t>
      </w:r>
      <w:r w:rsidRPr="00796268">
        <w:rPr>
          <w:rFonts w:ascii="Helvetica" w:hAnsi="Helvetica" w:cs="Helvetica" w:hint="eastAsia"/>
          <w:b/>
          <w:bCs/>
          <w:color w:val="222222"/>
          <w:sz w:val="21"/>
          <w:szCs w:val="21"/>
        </w:rPr>
        <w:t>биологических</w:t>
      </w:r>
      <w:r w:rsidRPr="00796268">
        <w:rPr>
          <w:rFonts w:ascii="Helvetica" w:hAnsi="Helvetica" w:cs="Helvetica"/>
          <w:b/>
          <w:bCs/>
          <w:color w:val="222222"/>
          <w:sz w:val="21"/>
          <w:szCs w:val="21"/>
        </w:rPr>
        <w:t xml:space="preserve"> </w:t>
      </w:r>
      <w:r w:rsidRPr="00796268">
        <w:rPr>
          <w:rFonts w:ascii="Helvetica" w:hAnsi="Helvetica" w:cs="Helvetica" w:hint="eastAsia"/>
          <w:b/>
          <w:bCs/>
          <w:color w:val="222222"/>
          <w:sz w:val="21"/>
          <w:szCs w:val="21"/>
        </w:rPr>
        <w:t>наук</w:t>
      </w:r>
      <w:r w:rsidRPr="00796268">
        <w:rPr>
          <w:rFonts w:ascii="Helvetica" w:hAnsi="Helvetica" w:cs="Helvetica"/>
          <w:b/>
          <w:bCs/>
          <w:color w:val="222222"/>
          <w:sz w:val="21"/>
          <w:szCs w:val="21"/>
        </w:rPr>
        <w:t xml:space="preserve"> : 03.00.07. - </w:t>
      </w:r>
      <w:r w:rsidRPr="00796268">
        <w:rPr>
          <w:rFonts w:ascii="Helvetica" w:hAnsi="Helvetica" w:cs="Helvetica" w:hint="eastAsia"/>
          <w:b/>
          <w:bCs/>
          <w:color w:val="222222"/>
          <w:sz w:val="21"/>
          <w:szCs w:val="21"/>
        </w:rPr>
        <w:t>Москва</w:t>
      </w:r>
      <w:r w:rsidRPr="00796268">
        <w:rPr>
          <w:rFonts w:ascii="Helvetica" w:hAnsi="Helvetica" w:cs="Helvetica"/>
          <w:b/>
          <w:bCs/>
          <w:color w:val="222222"/>
          <w:sz w:val="21"/>
          <w:szCs w:val="21"/>
        </w:rPr>
        <w:t xml:space="preserve">, 1999. - 160 </w:t>
      </w:r>
      <w:r w:rsidRPr="00796268">
        <w:rPr>
          <w:rFonts w:ascii="Helvetica" w:hAnsi="Helvetica" w:cs="Helvetica" w:hint="eastAsia"/>
          <w:b/>
          <w:bCs/>
          <w:color w:val="222222"/>
          <w:sz w:val="21"/>
          <w:szCs w:val="21"/>
        </w:rPr>
        <w:t>с</w:t>
      </w:r>
      <w:r w:rsidRPr="00796268">
        <w:rPr>
          <w:rFonts w:ascii="Helvetica" w:hAnsi="Helvetica" w:cs="Helvetica"/>
          <w:b/>
          <w:bCs/>
          <w:color w:val="222222"/>
          <w:sz w:val="21"/>
          <w:szCs w:val="21"/>
        </w:rPr>
        <w:t xml:space="preserve">. : </w:t>
      </w:r>
      <w:r w:rsidRPr="00796268">
        <w:rPr>
          <w:rFonts w:ascii="Helvetica" w:hAnsi="Helvetica" w:cs="Helvetica" w:hint="eastAsia"/>
          <w:b/>
          <w:bCs/>
          <w:color w:val="222222"/>
          <w:sz w:val="21"/>
          <w:szCs w:val="21"/>
        </w:rPr>
        <w:t>ил</w:t>
      </w:r>
      <w:r w:rsidRPr="00796268">
        <w:rPr>
          <w:rFonts w:ascii="Helvetica" w:hAnsi="Helvetica" w:cs="Helvetica"/>
          <w:b/>
          <w:bCs/>
          <w:color w:val="222222"/>
          <w:sz w:val="21"/>
          <w:szCs w:val="21"/>
        </w:rPr>
        <w:t>.</w:t>
      </w:r>
    </w:p>
    <w:p w14:paraId="423F69E0" w14:textId="77777777" w:rsidR="00796268" w:rsidRPr="00796268" w:rsidRDefault="00796268" w:rsidP="00796268">
      <w:pPr>
        <w:rPr>
          <w:rFonts w:ascii="Helvetica" w:hAnsi="Helvetica" w:cs="Helvetica"/>
          <w:b/>
          <w:bCs/>
          <w:color w:val="222222"/>
          <w:sz w:val="21"/>
          <w:szCs w:val="21"/>
        </w:rPr>
      </w:pPr>
      <w:r w:rsidRPr="00796268">
        <w:rPr>
          <w:rFonts w:ascii="Helvetica" w:hAnsi="Helvetica" w:cs="Helvetica" w:hint="eastAsia"/>
          <w:b/>
          <w:bCs/>
          <w:color w:val="222222"/>
          <w:sz w:val="21"/>
          <w:szCs w:val="21"/>
        </w:rPr>
        <w:t>больше</w:t>
      </w:r>
    </w:p>
    <w:p w14:paraId="15CD7D69" w14:textId="77777777" w:rsidR="00796268" w:rsidRPr="00796268" w:rsidRDefault="00796268" w:rsidP="00796268">
      <w:pPr>
        <w:rPr>
          <w:rFonts w:ascii="Helvetica" w:hAnsi="Helvetica" w:cs="Helvetica"/>
          <w:b/>
          <w:bCs/>
          <w:color w:val="222222"/>
          <w:sz w:val="21"/>
          <w:szCs w:val="21"/>
        </w:rPr>
      </w:pPr>
      <w:r w:rsidRPr="00796268">
        <w:rPr>
          <w:rFonts w:ascii="Helvetica" w:hAnsi="Helvetica" w:cs="Helvetica" w:hint="eastAsia"/>
          <w:b/>
          <w:bCs/>
          <w:color w:val="222222"/>
          <w:sz w:val="21"/>
          <w:szCs w:val="21"/>
        </w:rPr>
        <w:t>Цитаты</w:t>
      </w:r>
      <w:r w:rsidRPr="00796268">
        <w:rPr>
          <w:rFonts w:ascii="Helvetica" w:hAnsi="Helvetica" w:cs="Helvetica"/>
          <w:b/>
          <w:bCs/>
          <w:color w:val="222222"/>
          <w:sz w:val="21"/>
          <w:szCs w:val="21"/>
        </w:rPr>
        <w:t xml:space="preserve"> </w:t>
      </w:r>
      <w:r w:rsidRPr="00796268">
        <w:rPr>
          <w:rFonts w:ascii="Helvetica" w:hAnsi="Helvetica" w:cs="Helvetica" w:hint="eastAsia"/>
          <w:b/>
          <w:bCs/>
          <w:color w:val="222222"/>
          <w:sz w:val="21"/>
          <w:szCs w:val="21"/>
        </w:rPr>
        <w:t>из</w:t>
      </w:r>
      <w:r w:rsidRPr="00796268">
        <w:rPr>
          <w:rFonts w:ascii="Helvetica" w:hAnsi="Helvetica" w:cs="Helvetica"/>
          <w:b/>
          <w:bCs/>
          <w:color w:val="222222"/>
          <w:sz w:val="21"/>
          <w:szCs w:val="21"/>
        </w:rPr>
        <w:t xml:space="preserve"> </w:t>
      </w:r>
      <w:r w:rsidRPr="00796268">
        <w:rPr>
          <w:rFonts w:ascii="Helvetica" w:hAnsi="Helvetica" w:cs="Helvetica" w:hint="eastAsia"/>
          <w:b/>
          <w:bCs/>
          <w:color w:val="222222"/>
          <w:sz w:val="21"/>
          <w:szCs w:val="21"/>
        </w:rPr>
        <w:t>текста</w:t>
      </w:r>
      <w:r w:rsidRPr="00796268">
        <w:rPr>
          <w:rFonts w:ascii="Helvetica" w:hAnsi="Helvetica" w:cs="Helvetica"/>
          <w:b/>
          <w:bCs/>
          <w:color w:val="222222"/>
          <w:sz w:val="21"/>
          <w:szCs w:val="21"/>
        </w:rPr>
        <w:t>:</w:t>
      </w:r>
    </w:p>
    <w:p w14:paraId="0750E01E" w14:textId="77777777" w:rsidR="00796268" w:rsidRPr="00796268" w:rsidRDefault="00796268" w:rsidP="00796268">
      <w:pPr>
        <w:rPr>
          <w:rFonts w:ascii="Helvetica" w:hAnsi="Helvetica" w:cs="Helvetica"/>
          <w:b/>
          <w:bCs/>
          <w:color w:val="222222"/>
          <w:sz w:val="21"/>
          <w:szCs w:val="21"/>
        </w:rPr>
      </w:pPr>
      <w:r w:rsidRPr="00796268">
        <w:rPr>
          <w:rFonts w:ascii="Helvetica" w:hAnsi="Helvetica" w:cs="Helvetica" w:hint="eastAsia"/>
          <w:b/>
          <w:bCs/>
          <w:color w:val="222222"/>
          <w:sz w:val="21"/>
          <w:szCs w:val="21"/>
        </w:rPr>
        <w:t>стр</w:t>
      </w:r>
      <w:r w:rsidRPr="00796268">
        <w:rPr>
          <w:rFonts w:ascii="Helvetica" w:hAnsi="Helvetica" w:cs="Helvetica"/>
          <w:b/>
          <w:bCs/>
          <w:color w:val="222222"/>
          <w:sz w:val="21"/>
          <w:szCs w:val="21"/>
        </w:rPr>
        <w:t>. 1</w:t>
      </w:r>
    </w:p>
    <w:p w14:paraId="44B29080" w14:textId="77777777" w:rsidR="00796268" w:rsidRPr="00796268" w:rsidRDefault="00796268" w:rsidP="00796268">
      <w:pPr>
        <w:rPr>
          <w:rFonts w:ascii="Helvetica" w:hAnsi="Helvetica" w:cs="Helvetica"/>
          <w:b/>
          <w:bCs/>
          <w:color w:val="222222"/>
          <w:sz w:val="21"/>
          <w:szCs w:val="21"/>
        </w:rPr>
      </w:pPr>
      <w:r w:rsidRPr="00796268">
        <w:rPr>
          <w:rFonts w:ascii="Helvetica" w:hAnsi="Helvetica" w:cs="Helvetica" w:hint="eastAsia"/>
          <w:b/>
          <w:bCs/>
          <w:color w:val="222222"/>
          <w:sz w:val="21"/>
          <w:szCs w:val="21"/>
        </w:rPr>
        <w:t>Московский</w:t>
      </w:r>
      <w:r w:rsidRPr="00796268">
        <w:rPr>
          <w:rFonts w:ascii="Helvetica" w:hAnsi="Helvetica" w:cs="Helvetica"/>
          <w:b/>
          <w:bCs/>
          <w:color w:val="222222"/>
          <w:sz w:val="21"/>
          <w:szCs w:val="21"/>
        </w:rPr>
        <w:t xml:space="preserve"> </w:t>
      </w:r>
      <w:r w:rsidRPr="00796268">
        <w:rPr>
          <w:rFonts w:ascii="Helvetica" w:hAnsi="Helvetica" w:cs="Helvetica" w:hint="eastAsia"/>
          <w:b/>
          <w:bCs/>
          <w:color w:val="222222"/>
          <w:sz w:val="21"/>
          <w:szCs w:val="21"/>
        </w:rPr>
        <w:t>Государственный</w:t>
      </w:r>
      <w:r w:rsidRPr="00796268">
        <w:rPr>
          <w:rFonts w:ascii="Helvetica" w:hAnsi="Helvetica" w:cs="Helvetica"/>
          <w:b/>
          <w:bCs/>
          <w:color w:val="222222"/>
          <w:sz w:val="21"/>
          <w:szCs w:val="21"/>
        </w:rPr>
        <w:t xml:space="preserve"> </w:t>
      </w:r>
      <w:r w:rsidRPr="00796268">
        <w:rPr>
          <w:rFonts w:ascii="Helvetica" w:hAnsi="Helvetica" w:cs="Helvetica" w:hint="eastAsia"/>
          <w:b/>
          <w:bCs/>
          <w:color w:val="222222"/>
          <w:sz w:val="21"/>
          <w:szCs w:val="21"/>
        </w:rPr>
        <w:t>Университет</w:t>
      </w:r>
      <w:r w:rsidRPr="00796268">
        <w:rPr>
          <w:rFonts w:ascii="Helvetica" w:hAnsi="Helvetica" w:cs="Helvetica"/>
          <w:b/>
          <w:bCs/>
          <w:color w:val="222222"/>
          <w:sz w:val="21"/>
          <w:szCs w:val="21"/>
        </w:rPr>
        <w:t xml:space="preserve"> </w:t>
      </w:r>
      <w:r w:rsidRPr="00796268">
        <w:rPr>
          <w:rFonts w:ascii="Helvetica" w:hAnsi="Helvetica" w:cs="Helvetica" w:hint="eastAsia"/>
          <w:b/>
          <w:bCs/>
          <w:color w:val="222222"/>
          <w:sz w:val="21"/>
          <w:szCs w:val="21"/>
        </w:rPr>
        <w:t>им</w:t>
      </w:r>
      <w:r w:rsidRPr="00796268">
        <w:rPr>
          <w:rFonts w:ascii="Helvetica" w:hAnsi="Helvetica" w:cs="Helvetica"/>
          <w:b/>
          <w:bCs/>
          <w:color w:val="222222"/>
          <w:sz w:val="21"/>
          <w:szCs w:val="21"/>
        </w:rPr>
        <w:t xml:space="preserve">. </w:t>
      </w:r>
      <w:r w:rsidRPr="00796268">
        <w:rPr>
          <w:rFonts w:ascii="Helvetica" w:hAnsi="Helvetica" w:cs="Helvetica" w:hint="eastAsia"/>
          <w:b/>
          <w:bCs/>
          <w:color w:val="222222"/>
          <w:sz w:val="21"/>
          <w:szCs w:val="21"/>
        </w:rPr>
        <w:t>М</w:t>
      </w:r>
      <w:r w:rsidRPr="00796268">
        <w:rPr>
          <w:rFonts w:ascii="Helvetica" w:hAnsi="Helvetica" w:cs="Helvetica"/>
          <w:b/>
          <w:bCs/>
          <w:color w:val="222222"/>
          <w:sz w:val="21"/>
          <w:szCs w:val="21"/>
        </w:rPr>
        <w:t>.</w:t>
      </w:r>
      <w:r w:rsidRPr="00796268">
        <w:rPr>
          <w:rFonts w:ascii="Helvetica" w:hAnsi="Helvetica" w:cs="Helvetica" w:hint="eastAsia"/>
          <w:b/>
          <w:bCs/>
          <w:color w:val="222222"/>
          <w:sz w:val="21"/>
          <w:szCs w:val="21"/>
        </w:rPr>
        <w:t>В</w:t>
      </w:r>
      <w:r w:rsidRPr="00796268">
        <w:rPr>
          <w:rFonts w:ascii="Helvetica" w:hAnsi="Helvetica" w:cs="Helvetica"/>
          <w:b/>
          <w:bCs/>
          <w:color w:val="222222"/>
          <w:sz w:val="21"/>
          <w:szCs w:val="21"/>
        </w:rPr>
        <w:t>.</w:t>
      </w:r>
      <w:r w:rsidRPr="00796268">
        <w:rPr>
          <w:rFonts w:ascii="Helvetica" w:hAnsi="Helvetica" w:cs="Helvetica" w:hint="eastAsia"/>
          <w:b/>
          <w:bCs/>
          <w:color w:val="222222"/>
          <w:sz w:val="21"/>
          <w:szCs w:val="21"/>
        </w:rPr>
        <w:t>Ломоносовя</w:t>
      </w:r>
      <w:r w:rsidRPr="00796268">
        <w:rPr>
          <w:rFonts w:ascii="Helvetica" w:hAnsi="Helvetica" w:cs="Helvetica"/>
          <w:b/>
          <w:bCs/>
          <w:color w:val="222222"/>
          <w:sz w:val="21"/>
          <w:szCs w:val="21"/>
        </w:rPr>
        <w:t xml:space="preserve"> </w:t>
      </w:r>
      <w:r w:rsidRPr="00796268">
        <w:rPr>
          <w:rFonts w:ascii="Helvetica" w:hAnsi="Helvetica" w:cs="Helvetica" w:hint="eastAsia"/>
          <w:b/>
          <w:bCs/>
          <w:color w:val="222222"/>
          <w:sz w:val="21"/>
          <w:szCs w:val="21"/>
        </w:rPr>
        <w:t>Биологический</w:t>
      </w:r>
      <w:r w:rsidRPr="00796268">
        <w:rPr>
          <w:rFonts w:ascii="Helvetica" w:hAnsi="Helvetica" w:cs="Helvetica"/>
          <w:b/>
          <w:bCs/>
          <w:color w:val="222222"/>
          <w:sz w:val="21"/>
          <w:szCs w:val="21"/>
        </w:rPr>
        <w:t xml:space="preserve"> </w:t>
      </w:r>
      <w:r w:rsidRPr="00796268">
        <w:rPr>
          <w:rFonts w:ascii="Helvetica" w:hAnsi="Helvetica" w:cs="Helvetica" w:hint="eastAsia"/>
          <w:b/>
          <w:bCs/>
          <w:color w:val="222222"/>
          <w:sz w:val="21"/>
          <w:szCs w:val="21"/>
        </w:rPr>
        <w:t>факультет</w:t>
      </w:r>
      <w:r w:rsidRPr="00796268">
        <w:rPr>
          <w:rFonts w:ascii="Helvetica" w:hAnsi="Helvetica" w:cs="Helvetica"/>
          <w:b/>
          <w:bCs/>
          <w:color w:val="222222"/>
          <w:sz w:val="21"/>
          <w:szCs w:val="21"/>
        </w:rPr>
        <w:t xml:space="preserve"> </w:t>
      </w:r>
      <w:r w:rsidRPr="00796268">
        <w:rPr>
          <w:rFonts w:ascii="Helvetica" w:hAnsi="Helvetica" w:cs="Helvetica" w:hint="eastAsia"/>
          <w:b/>
          <w:bCs/>
          <w:color w:val="222222"/>
          <w:sz w:val="21"/>
          <w:szCs w:val="21"/>
        </w:rPr>
        <w:t>На</w:t>
      </w:r>
      <w:r w:rsidRPr="00796268">
        <w:rPr>
          <w:rFonts w:ascii="Helvetica" w:hAnsi="Helvetica" w:cs="Helvetica"/>
          <w:b/>
          <w:bCs/>
          <w:color w:val="222222"/>
          <w:sz w:val="21"/>
          <w:szCs w:val="21"/>
        </w:rPr>
        <w:t xml:space="preserve"> </w:t>
      </w:r>
      <w:r w:rsidRPr="00796268">
        <w:rPr>
          <w:rFonts w:ascii="Helvetica" w:hAnsi="Helvetica" w:cs="Helvetica" w:hint="eastAsia"/>
          <w:b/>
          <w:bCs/>
          <w:color w:val="222222"/>
          <w:sz w:val="21"/>
          <w:szCs w:val="21"/>
        </w:rPr>
        <w:t>правах</w:t>
      </w:r>
      <w:r w:rsidRPr="00796268">
        <w:rPr>
          <w:rFonts w:ascii="Helvetica" w:hAnsi="Helvetica" w:cs="Helvetica"/>
          <w:b/>
          <w:bCs/>
          <w:color w:val="222222"/>
          <w:sz w:val="21"/>
          <w:szCs w:val="21"/>
        </w:rPr>
        <w:t xml:space="preserve"> </w:t>
      </w:r>
      <w:r w:rsidRPr="00796268">
        <w:rPr>
          <w:rFonts w:ascii="Helvetica" w:hAnsi="Helvetica" w:cs="Helvetica" w:hint="eastAsia"/>
          <w:b/>
          <w:bCs/>
          <w:color w:val="222222"/>
          <w:sz w:val="21"/>
          <w:szCs w:val="21"/>
        </w:rPr>
        <w:t>рукописи</w:t>
      </w:r>
      <w:r w:rsidRPr="00796268">
        <w:rPr>
          <w:rFonts w:ascii="Helvetica" w:hAnsi="Helvetica" w:cs="Helvetica"/>
          <w:b/>
          <w:bCs/>
          <w:color w:val="222222"/>
          <w:sz w:val="21"/>
          <w:szCs w:val="21"/>
        </w:rPr>
        <w:t xml:space="preserve"> </w:t>
      </w:r>
      <w:r w:rsidRPr="00796268">
        <w:rPr>
          <w:rFonts w:ascii="Helvetica" w:hAnsi="Helvetica" w:cs="Helvetica" w:hint="eastAsia"/>
          <w:b/>
          <w:bCs/>
          <w:color w:val="222222"/>
          <w:sz w:val="21"/>
          <w:szCs w:val="21"/>
        </w:rPr>
        <w:t>Сомова</w:t>
      </w:r>
      <w:r w:rsidRPr="00796268">
        <w:rPr>
          <w:rFonts w:ascii="Helvetica" w:hAnsi="Helvetica" w:cs="Helvetica"/>
          <w:b/>
          <w:bCs/>
          <w:color w:val="222222"/>
          <w:sz w:val="21"/>
          <w:szCs w:val="21"/>
        </w:rPr>
        <w:t xml:space="preserve"> </w:t>
      </w:r>
      <w:r w:rsidRPr="00796268">
        <w:rPr>
          <w:rFonts w:ascii="Helvetica" w:hAnsi="Helvetica" w:cs="Helvetica" w:hint="eastAsia"/>
          <w:b/>
          <w:bCs/>
          <w:color w:val="222222"/>
          <w:sz w:val="21"/>
          <w:szCs w:val="21"/>
        </w:rPr>
        <w:t>Нина</w:t>
      </w:r>
      <w:r w:rsidRPr="00796268">
        <w:rPr>
          <w:rFonts w:ascii="Helvetica" w:hAnsi="Helvetica" w:cs="Helvetica"/>
          <w:b/>
          <w:bCs/>
          <w:color w:val="222222"/>
          <w:sz w:val="21"/>
          <w:szCs w:val="21"/>
        </w:rPr>
        <w:t xml:space="preserve"> </w:t>
      </w:r>
      <w:r w:rsidRPr="00796268">
        <w:rPr>
          <w:rFonts w:ascii="Helvetica" w:hAnsi="Helvetica" w:cs="Helvetica" w:hint="eastAsia"/>
          <w:b/>
          <w:bCs/>
          <w:color w:val="222222"/>
          <w:sz w:val="21"/>
          <w:szCs w:val="21"/>
        </w:rPr>
        <w:t>Георгиевна</w:t>
      </w:r>
      <w:r w:rsidRPr="00796268">
        <w:rPr>
          <w:rFonts w:ascii="Helvetica" w:hAnsi="Helvetica" w:cs="Helvetica"/>
          <w:b/>
          <w:bCs/>
          <w:color w:val="222222"/>
          <w:sz w:val="21"/>
          <w:szCs w:val="21"/>
        </w:rPr>
        <w:t xml:space="preserve"> </w:t>
      </w:r>
      <w:r w:rsidRPr="00796268">
        <w:rPr>
          <w:rFonts w:ascii="Helvetica" w:hAnsi="Helvetica" w:cs="Helvetica" w:hint="eastAsia"/>
          <w:b/>
          <w:bCs/>
          <w:color w:val="222222"/>
          <w:sz w:val="21"/>
          <w:szCs w:val="21"/>
        </w:rPr>
        <w:t>СТРУКТУРА</w:t>
      </w:r>
      <w:r w:rsidRPr="00796268">
        <w:rPr>
          <w:rFonts w:ascii="Helvetica" w:hAnsi="Helvetica" w:cs="Helvetica"/>
          <w:b/>
          <w:bCs/>
          <w:color w:val="222222"/>
          <w:sz w:val="21"/>
          <w:szCs w:val="21"/>
        </w:rPr>
        <w:t xml:space="preserve"> </w:t>
      </w:r>
      <w:r w:rsidRPr="00796268">
        <w:rPr>
          <w:rFonts w:ascii="Helvetica" w:hAnsi="Helvetica" w:cs="Helvetica" w:hint="eastAsia"/>
          <w:b/>
          <w:bCs/>
          <w:color w:val="222222"/>
          <w:sz w:val="21"/>
          <w:szCs w:val="21"/>
        </w:rPr>
        <w:t>МИКРОБНЫХ</w:t>
      </w:r>
      <w:r w:rsidRPr="00796268">
        <w:rPr>
          <w:rFonts w:ascii="Helvetica" w:hAnsi="Helvetica" w:cs="Helvetica"/>
          <w:b/>
          <w:bCs/>
          <w:color w:val="222222"/>
          <w:sz w:val="21"/>
          <w:szCs w:val="21"/>
        </w:rPr>
        <w:t xml:space="preserve"> </w:t>
      </w:r>
      <w:r w:rsidRPr="00796268">
        <w:rPr>
          <w:rFonts w:ascii="Helvetica" w:hAnsi="Helvetica" w:cs="Helvetica" w:hint="eastAsia"/>
          <w:b/>
          <w:bCs/>
          <w:color w:val="222222"/>
          <w:sz w:val="21"/>
          <w:szCs w:val="21"/>
        </w:rPr>
        <w:t>СООБЩЕСТВ</w:t>
      </w:r>
      <w:r w:rsidRPr="00796268">
        <w:rPr>
          <w:rFonts w:ascii="Helvetica" w:hAnsi="Helvetica" w:cs="Helvetica"/>
          <w:b/>
          <w:bCs/>
          <w:color w:val="222222"/>
          <w:sz w:val="21"/>
          <w:szCs w:val="21"/>
        </w:rPr>
        <w:t xml:space="preserve">, </w:t>
      </w:r>
      <w:r w:rsidRPr="00796268">
        <w:rPr>
          <w:rFonts w:ascii="Helvetica" w:hAnsi="Helvetica" w:cs="Helvetica" w:hint="eastAsia"/>
          <w:b/>
          <w:bCs/>
          <w:color w:val="222222"/>
          <w:sz w:val="21"/>
          <w:szCs w:val="21"/>
        </w:rPr>
        <w:t>РАЗВИВАЮЩИХСЯ</w:t>
      </w:r>
      <w:r w:rsidRPr="00796268">
        <w:rPr>
          <w:rFonts w:ascii="Helvetica" w:hAnsi="Helvetica" w:cs="Helvetica"/>
          <w:b/>
          <w:bCs/>
          <w:color w:val="222222"/>
          <w:sz w:val="21"/>
          <w:szCs w:val="21"/>
        </w:rPr>
        <w:t xml:space="preserve"> </w:t>
      </w:r>
      <w:r w:rsidRPr="00796268">
        <w:rPr>
          <w:rFonts w:ascii="Helvetica" w:hAnsi="Helvetica" w:cs="Helvetica" w:hint="eastAsia"/>
          <w:b/>
          <w:bCs/>
          <w:color w:val="222222"/>
          <w:sz w:val="21"/>
          <w:szCs w:val="21"/>
        </w:rPr>
        <w:t>НА</w:t>
      </w:r>
      <w:r w:rsidRPr="00796268">
        <w:rPr>
          <w:rFonts w:ascii="Helvetica" w:hAnsi="Helvetica" w:cs="Helvetica"/>
          <w:b/>
          <w:bCs/>
          <w:color w:val="222222"/>
          <w:sz w:val="21"/>
          <w:szCs w:val="21"/>
        </w:rPr>
        <w:t xml:space="preserve"> </w:t>
      </w:r>
      <w:r w:rsidRPr="00796268">
        <w:rPr>
          <w:rFonts w:ascii="Helvetica" w:hAnsi="Helvetica" w:cs="Helvetica" w:hint="eastAsia"/>
          <w:b/>
          <w:bCs/>
          <w:color w:val="222222"/>
          <w:sz w:val="21"/>
          <w:szCs w:val="21"/>
        </w:rPr>
        <w:t>ПОВЕРХНОСТИ</w:t>
      </w:r>
      <w:r w:rsidRPr="00796268">
        <w:rPr>
          <w:rFonts w:ascii="Helvetica" w:hAnsi="Helvetica" w:cs="Helvetica"/>
          <w:b/>
          <w:bCs/>
          <w:color w:val="222222"/>
          <w:sz w:val="21"/>
          <w:szCs w:val="21"/>
        </w:rPr>
        <w:t xml:space="preserve">! </w:t>
      </w:r>
      <w:r w:rsidRPr="00796268">
        <w:rPr>
          <w:rFonts w:ascii="Helvetica" w:hAnsi="Helvetica" w:cs="Helvetica" w:hint="eastAsia"/>
          <w:b/>
          <w:bCs/>
          <w:color w:val="222222"/>
          <w:sz w:val="21"/>
          <w:szCs w:val="21"/>
        </w:rPr>
        <w:t>К</w:t>
      </w:r>
      <w:r w:rsidRPr="00796268">
        <w:rPr>
          <w:rFonts w:ascii="Helvetica" w:hAnsi="Helvetica" w:cs="Helvetica"/>
          <w:b/>
          <w:bCs/>
          <w:color w:val="222222"/>
          <w:sz w:val="21"/>
          <w:szCs w:val="21"/>
        </w:rPr>
        <w:t xml:space="preserve"> </w:t>
      </w:r>
      <w:r w:rsidRPr="00796268">
        <w:rPr>
          <w:rFonts w:ascii="Helvetica" w:hAnsi="Helvetica" w:cs="Helvetica" w:hint="eastAsia"/>
          <w:b/>
          <w:bCs/>
          <w:color w:val="222222"/>
          <w:sz w:val="21"/>
          <w:szCs w:val="21"/>
        </w:rPr>
        <w:t>А</w:t>
      </w:r>
      <w:r w:rsidRPr="00796268">
        <w:rPr>
          <w:rFonts w:ascii="Helvetica" w:hAnsi="Helvetica" w:cs="Helvetica"/>
          <w:b/>
          <w:bCs/>
          <w:color w:val="222222"/>
          <w:sz w:val="21"/>
          <w:szCs w:val="21"/>
        </w:rPr>
        <w:t xml:space="preserve"> </w:t>
      </w:r>
      <w:r w:rsidRPr="00796268">
        <w:rPr>
          <w:rFonts w:ascii="Helvetica" w:hAnsi="Helvetica" w:cs="Helvetica" w:hint="eastAsia"/>
          <w:b/>
          <w:bCs/>
          <w:color w:val="222222"/>
          <w:sz w:val="21"/>
          <w:szCs w:val="21"/>
        </w:rPr>
        <w:t>М</w:t>
      </w:r>
      <w:r w:rsidRPr="00796268">
        <w:rPr>
          <w:rFonts w:ascii="Helvetica" w:hAnsi="Helvetica" w:cs="Helvetica"/>
          <w:b/>
          <w:bCs/>
          <w:color w:val="222222"/>
          <w:sz w:val="21"/>
          <w:szCs w:val="21"/>
        </w:rPr>
        <w:t xml:space="preserve"> </w:t>
      </w:r>
      <w:r w:rsidRPr="00796268">
        <w:rPr>
          <w:rFonts w:ascii="Helvetica" w:hAnsi="Helvetica" w:cs="Helvetica" w:hint="eastAsia"/>
          <w:b/>
          <w:bCs/>
          <w:color w:val="222222"/>
          <w:sz w:val="21"/>
          <w:szCs w:val="21"/>
        </w:rPr>
        <w:t>Е</w:t>
      </w:r>
      <w:r w:rsidRPr="00796268">
        <w:rPr>
          <w:rFonts w:ascii="Helvetica" w:hAnsi="Helvetica" w:cs="Helvetica"/>
          <w:b/>
          <w:bCs/>
          <w:color w:val="222222"/>
          <w:sz w:val="21"/>
          <w:szCs w:val="21"/>
        </w:rPr>
        <w:t xml:space="preserve"> </w:t>
      </w:r>
      <w:r w:rsidRPr="00796268">
        <w:rPr>
          <w:rFonts w:ascii="Helvetica" w:hAnsi="Helvetica" w:cs="Helvetica" w:hint="eastAsia"/>
          <w:b/>
          <w:bCs/>
          <w:color w:val="222222"/>
          <w:sz w:val="21"/>
          <w:szCs w:val="21"/>
        </w:rPr>
        <w:t>Н</w:t>
      </w:r>
      <w:r w:rsidRPr="00796268">
        <w:rPr>
          <w:rFonts w:ascii="Helvetica" w:hAnsi="Helvetica" w:cs="Helvetica"/>
          <w:b/>
          <w:bCs/>
          <w:color w:val="222222"/>
          <w:sz w:val="21"/>
          <w:szCs w:val="21"/>
        </w:rPr>
        <w:t xml:space="preserve"> </w:t>
      </w:r>
      <w:r w:rsidRPr="00796268">
        <w:rPr>
          <w:rFonts w:ascii="Helvetica" w:hAnsi="Helvetica" w:cs="Helvetica" w:hint="eastAsia"/>
          <w:b/>
          <w:bCs/>
          <w:color w:val="222222"/>
          <w:sz w:val="21"/>
          <w:szCs w:val="21"/>
        </w:rPr>
        <w:t>Н</w:t>
      </w:r>
      <w:r w:rsidRPr="00796268">
        <w:rPr>
          <w:rFonts w:ascii="Helvetica" w:hAnsi="Helvetica" w:cs="Helvetica"/>
          <w:b/>
          <w:bCs/>
          <w:color w:val="222222"/>
          <w:sz w:val="21"/>
          <w:szCs w:val="21"/>
        </w:rPr>
        <w:t xml:space="preserve"> </w:t>
      </w:r>
      <w:r w:rsidRPr="00796268">
        <w:rPr>
          <w:rFonts w:ascii="Helvetica" w:hAnsi="Helvetica" w:cs="Helvetica" w:hint="eastAsia"/>
          <w:b/>
          <w:bCs/>
          <w:color w:val="222222"/>
          <w:sz w:val="21"/>
          <w:szCs w:val="21"/>
        </w:rPr>
        <w:t>Ы</w:t>
      </w:r>
      <w:r w:rsidRPr="00796268">
        <w:rPr>
          <w:rFonts w:ascii="Helvetica" w:hAnsi="Helvetica" w:cs="Helvetica"/>
          <w:b/>
          <w:bCs/>
          <w:color w:val="222222"/>
          <w:sz w:val="21"/>
          <w:szCs w:val="21"/>
        </w:rPr>
        <w:t xml:space="preserve"> </w:t>
      </w:r>
      <w:r w:rsidRPr="00796268">
        <w:rPr>
          <w:rFonts w:ascii="Helvetica" w:hAnsi="Helvetica" w:cs="Helvetica" w:hint="eastAsia"/>
          <w:b/>
          <w:bCs/>
          <w:color w:val="222222"/>
          <w:sz w:val="21"/>
          <w:szCs w:val="21"/>
        </w:rPr>
        <w:t>Х</w:t>
      </w:r>
      <w:r w:rsidRPr="00796268">
        <w:rPr>
          <w:rFonts w:ascii="Helvetica" w:hAnsi="Helvetica" w:cs="Helvetica"/>
          <w:b/>
          <w:bCs/>
          <w:color w:val="222222"/>
          <w:sz w:val="21"/>
          <w:szCs w:val="21"/>
        </w:rPr>
        <w:t xml:space="preserve"> </w:t>
      </w:r>
      <w:r w:rsidRPr="00796268">
        <w:rPr>
          <w:rFonts w:ascii="Helvetica" w:hAnsi="Helvetica" w:cs="Helvetica" w:hint="eastAsia"/>
          <w:b/>
          <w:bCs/>
          <w:color w:val="222222"/>
          <w:sz w:val="21"/>
          <w:szCs w:val="21"/>
        </w:rPr>
        <w:t>ПАМЯТНИКОВ</w:t>
      </w:r>
      <w:r w:rsidRPr="00796268">
        <w:rPr>
          <w:rFonts w:ascii="Helvetica" w:hAnsi="Helvetica" w:cs="Helvetica"/>
          <w:b/>
          <w:bCs/>
          <w:color w:val="222222"/>
          <w:sz w:val="21"/>
          <w:szCs w:val="21"/>
        </w:rPr>
        <w:t xml:space="preserve"> </w:t>
      </w:r>
      <w:r w:rsidRPr="00796268">
        <w:rPr>
          <w:rFonts w:ascii="Helvetica" w:hAnsi="Helvetica" w:cs="Helvetica" w:hint="eastAsia"/>
          <w:b/>
          <w:bCs/>
          <w:color w:val="222222"/>
          <w:sz w:val="21"/>
          <w:szCs w:val="21"/>
        </w:rPr>
        <w:t>АРХИТЕКТУРЫ</w:t>
      </w:r>
      <w:r w:rsidRPr="00796268">
        <w:rPr>
          <w:rFonts w:ascii="Helvetica" w:hAnsi="Helvetica" w:cs="Helvetica"/>
          <w:b/>
          <w:bCs/>
          <w:color w:val="222222"/>
          <w:sz w:val="21"/>
          <w:szCs w:val="21"/>
        </w:rPr>
        <w:t xml:space="preserve"> </w:t>
      </w:r>
      <w:r w:rsidRPr="00796268">
        <w:rPr>
          <w:rFonts w:ascii="Helvetica" w:hAnsi="Helvetica" w:cs="Helvetica" w:hint="eastAsia"/>
          <w:b/>
          <w:bCs/>
          <w:color w:val="222222"/>
          <w:sz w:val="21"/>
          <w:szCs w:val="21"/>
        </w:rPr>
        <w:t>С</w:t>
      </w:r>
      <w:r w:rsidRPr="00796268">
        <w:rPr>
          <w:rFonts w:ascii="Helvetica" w:hAnsi="Helvetica" w:cs="Helvetica"/>
          <w:b/>
          <w:bCs/>
          <w:color w:val="222222"/>
          <w:sz w:val="21"/>
          <w:szCs w:val="21"/>
        </w:rPr>
        <w:t xml:space="preserve"> </w:t>
      </w:r>
      <w:r w:rsidRPr="00796268">
        <w:rPr>
          <w:rFonts w:ascii="Helvetica" w:hAnsi="Helvetica" w:cs="Helvetica" w:hint="eastAsia"/>
          <w:b/>
          <w:bCs/>
          <w:color w:val="222222"/>
          <w:sz w:val="21"/>
          <w:szCs w:val="21"/>
        </w:rPr>
        <w:t>п</w:t>
      </w:r>
      <w:r w:rsidRPr="00796268">
        <w:rPr>
          <w:rFonts w:ascii="Helvetica" w:hAnsi="Helvetica" w:cs="Helvetica"/>
          <w:b/>
          <w:bCs/>
          <w:color w:val="222222"/>
          <w:sz w:val="21"/>
          <w:szCs w:val="21"/>
        </w:rPr>
        <w:t xml:space="preserve"> </w:t>
      </w:r>
      <w:r w:rsidRPr="00796268">
        <w:rPr>
          <w:rFonts w:ascii="Helvetica" w:hAnsi="Helvetica" w:cs="Helvetica" w:hint="eastAsia"/>
          <w:b/>
          <w:bCs/>
          <w:color w:val="222222"/>
          <w:sz w:val="21"/>
          <w:szCs w:val="21"/>
        </w:rPr>
        <w:t>е</w:t>
      </w:r>
      <w:r w:rsidRPr="00796268">
        <w:rPr>
          <w:rFonts w:ascii="Helvetica" w:hAnsi="Helvetica" w:cs="Helvetica"/>
          <w:b/>
          <w:bCs/>
          <w:color w:val="222222"/>
          <w:sz w:val="21"/>
          <w:szCs w:val="21"/>
        </w:rPr>
        <w:t xml:space="preserve"> </w:t>
      </w:r>
      <w:r w:rsidRPr="00796268">
        <w:rPr>
          <w:rFonts w:ascii="Helvetica" w:hAnsi="Helvetica" w:cs="Helvetica" w:hint="eastAsia"/>
          <w:b/>
          <w:bCs/>
          <w:color w:val="222222"/>
          <w:sz w:val="21"/>
          <w:szCs w:val="21"/>
        </w:rPr>
        <w:t>ц</w:t>
      </w:r>
      <w:r w:rsidRPr="00796268">
        <w:rPr>
          <w:rFonts w:ascii="Helvetica" w:hAnsi="Helvetica" w:cs="Helvetica"/>
          <w:b/>
          <w:bCs/>
          <w:color w:val="222222"/>
          <w:sz w:val="21"/>
          <w:szCs w:val="21"/>
        </w:rPr>
        <w:t xml:space="preserve"> </w:t>
      </w:r>
      <w:r w:rsidRPr="00796268">
        <w:rPr>
          <w:rFonts w:ascii="Helvetica" w:hAnsi="Helvetica" w:cs="Helvetica" w:hint="eastAsia"/>
          <w:b/>
          <w:bCs/>
          <w:color w:val="222222"/>
          <w:sz w:val="21"/>
          <w:szCs w:val="21"/>
        </w:rPr>
        <w:t>и</w:t>
      </w:r>
      <w:r w:rsidRPr="00796268">
        <w:rPr>
          <w:rFonts w:ascii="Helvetica" w:hAnsi="Helvetica" w:cs="Helvetica"/>
          <w:b/>
          <w:bCs/>
          <w:color w:val="222222"/>
          <w:sz w:val="21"/>
          <w:szCs w:val="21"/>
        </w:rPr>
        <w:t xml:space="preserve"> </w:t>
      </w:r>
      <w:r w:rsidRPr="00796268">
        <w:rPr>
          <w:rFonts w:ascii="Helvetica" w:hAnsi="Helvetica" w:cs="Helvetica" w:hint="eastAsia"/>
          <w:b/>
          <w:bCs/>
          <w:color w:val="222222"/>
          <w:sz w:val="21"/>
          <w:szCs w:val="21"/>
        </w:rPr>
        <w:t>а</w:t>
      </w:r>
      <w:r w:rsidRPr="00796268">
        <w:rPr>
          <w:rFonts w:ascii="Helvetica" w:hAnsi="Helvetica" w:cs="Helvetica"/>
          <w:b/>
          <w:bCs/>
          <w:color w:val="222222"/>
          <w:sz w:val="21"/>
          <w:szCs w:val="21"/>
        </w:rPr>
        <w:t xml:space="preserve"> </w:t>
      </w:r>
      <w:r w:rsidRPr="00796268">
        <w:rPr>
          <w:rFonts w:ascii="Helvetica" w:hAnsi="Helvetica" w:cs="Helvetica" w:hint="eastAsia"/>
          <w:b/>
          <w:bCs/>
          <w:color w:val="222222"/>
          <w:sz w:val="21"/>
          <w:szCs w:val="21"/>
        </w:rPr>
        <w:t>л</w:t>
      </w:r>
      <w:r w:rsidRPr="00796268">
        <w:rPr>
          <w:rFonts w:ascii="Helvetica" w:hAnsi="Helvetica" w:cs="Helvetica"/>
          <w:b/>
          <w:bCs/>
          <w:color w:val="222222"/>
          <w:sz w:val="21"/>
          <w:szCs w:val="21"/>
        </w:rPr>
        <w:t xml:space="preserve"> </w:t>
      </w:r>
      <w:r w:rsidRPr="00796268">
        <w:rPr>
          <w:rFonts w:ascii="Helvetica" w:hAnsi="Helvetica" w:cs="Helvetica" w:hint="eastAsia"/>
          <w:b/>
          <w:bCs/>
          <w:color w:val="222222"/>
          <w:sz w:val="21"/>
          <w:szCs w:val="21"/>
        </w:rPr>
        <w:t>ь</w:t>
      </w:r>
      <w:r w:rsidRPr="00796268">
        <w:rPr>
          <w:rFonts w:ascii="Helvetica" w:hAnsi="Helvetica" w:cs="Helvetica"/>
          <w:b/>
          <w:bCs/>
          <w:color w:val="222222"/>
          <w:sz w:val="21"/>
          <w:szCs w:val="21"/>
        </w:rPr>
        <w:t xml:space="preserve"> </w:t>
      </w:r>
      <w:r w:rsidRPr="00796268">
        <w:rPr>
          <w:rFonts w:ascii="Helvetica" w:hAnsi="Helvetica" w:cs="Helvetica" w:hint="eastAsia"/>
          <w:b/>
          <w:bCs/>
          <w:color w:val="222222"/>
          <w:sz w:val="21"/>
          <w:szCs w:val="21"/>
        </w:rPr>
        <w:t>н</w:t>
      </w:r>
      <w:r w:rsidRPr="00796268">
        <w:rPr>
          <w:rFonts w:ascii="Helvetica" w:hAnsi="Helvetica" w:cs="Helvetica"/>
          <w:b/>
          <w:bCs/>
          <w:color w:val="222222"/>
          <w:sz w:val="21"/>
          <w:szCs w:val="21"/>
        </w:rPr>
        <w:t xml:space="preserve"> </w:t>
      </w:r>
      <w:r w:rsidRPr="00796268">
        <w:rPr>
          <w:rFonts w:ascii="Helvetica" w:hAnsi="Helvetica" w:cs="Helvetica" w:hint="eastAsia"/>
          <w:b/>
          <w:bCs/>
          <w:color w:val="222222"/>
          <w:sz w:val="21"/>
          <w:szCs w:val="21"/>
        </w:rPr>
        <w:t>о</w:t>
      </w:r>
      <w:r w:rsidRPr="00796268">
        <w:rPr>
          <w:rFonts w:ascii="Helvetica" w:hAnsi="Helvetica" w:cs="Helvetica"/>
          <w:b/>
          <w:bCs/>
          <w:color w:val="222222"/>
          <w:sz w:val="21"/>
          <w:szCs w:val="21"/>
        </w:rPr>
        <w:t xml:space="preserve"> </w:t>
      </w:r>
      <w:r w:rsidRPr="00796268">
        <w:rPr>
          <w:rFonts w:ascii="Helvetica" w:hAnsi="Helvetica" w:cs="Helvetica" w:hint="eastAsia"/>
          <w:b/>
          <w:bCs/>
          <w:color w:val="222222"/>
          <w:sz w:val="21"/>
          <w:szCs w:val="21"/>
        </w:rPr>
        <w:t>с</w:t>
      </w:r>
      <w:r w:rsidRPr="00796268">
        <w:rPr>
          <w:rFonts w:ascii="Helvetica" w:hAnsi="Helvetica" w:cs="Helvetica"/>
          <w:b/>
          <w:bCs/>
          <w:color w:val="222222"/>
          <w:sz w:val="21"/>
          <w:szCs w:val="21"/>
        </w:rPr>
        <w:t xml:space="preserve"> </w:t>
      </w:r>
      <w:r w:rsidRPr="00796268">
        <w:rPr>
          <w:rFonts w:ascii="Helvetica" w:hAnsi="Helvetica" w:cs="Helvetica" w:hint="eastAsia"/>
          <w:b/>
          <w:bCs/>
          <w:color w:val="222222"/>
          <w:sz w:val="21"/>
          <w:szCs w:val="21"/>
        </w:rPr>
        <w:t>т</w:t>
      </w:r>
      <w:r w:rsidRPr="00796268">
        <w:rPr>
          <w:rFonts w:ascii="Helvetica" w:hAnsi="Helvetica" w:cs="Helvetica"/>
          <w:b/>
          <w:bCs/>
          <w:color w:val="222222"/>
          <w:sz w:val="21"/>
          <w:szCs w:val="21"/>
        </w:rPr>
        <w:t xml:space="preserve"> </w:t>
      </w:r>
      <w:r w:rsidRPr="00796268">
        <w:rPr>
          <w:rFonts w:ascii="Helvetica" w:hAnsi="Helvetica" w:cs="Helvetica" w:hint="eastAsia"/>
          <w:b/>
          <w:bCs/>
          <w:color w:val="222222"/>
          <w:sz w:val="21"/>
          <w:szCs w:val="21"/>
        </w:rPr>
        <w:t>ь</w:t>
      </w:r>
      <w:r w:rsidRPr="00796268">
        <w:rPr>
          <w:rFonts w:ascii="Helvetica" w:hAnsi="Helvetica" w:cs="Helvetica"/>
          <w:b/>
          <w:bCs/>
          <w:color w:val="222222"/>
          <w:sz w:val="21"/>
          <w:szCs w:val="21"/>
        </w:rPr>
        <w:t xml:space="preserve"> 03.00.07 - </w:t>
      </w:r>
      <w:r w:rsidRPr="00796268">
        <w:rPr>
          <w:rFonts w:ascii="Helvetica" w:hAnsi="Helvetica" w:cs="Helvetica" w:hint="eastAsia"/>
          <w:b/>
          <w:bCs/>
          <w:color w:val="222222"/>
          <w:sz w:val="21"/>
          <w:szCs w:val="21"/>
        </w:rPr>
        <w:t>м</w:t>
      </w:r>
      <w:r w:rsidRPr="00796268">
        <w:rPr>
          <w:rFonts w:ascii="Helvetica" w:hAnsi="Helvetica" w:cs="Helvetica"/>
          <w:b/>
          <w:bCs/>
          <w:color w:val="222222"/>
          <w:sz w:val="21"/>
          <w:szCs w:val="21"/>
        </w:rPr>
        <w:t xml:space="preserve"> </w:t>
      </w:r>
      <w:r w:rsidRPr="00796268">
        <w:rPr>
          <w:rFonts w:ascii="Helvetica" w:hAnsi="Helvetica" w:cs="Helvetica" w:hint="eastAsia"/>
          <w:b/>
          <w:bCs/>
          <w:color w:val="222222"/>
          <w:sz w:val="21"/>
          <w:szCs w:val="21"/>
        </w:rPr>
        <w:t>и</w:t>
      </w:r>
      <w:r w:rsidRPr="00796268">
        <w:rPr>
          <w:rFonts w:ascii="Helvetica" w:hAnsi="Helvetica" w:cs="Helvetica"/>
          <w:b/>
          <w:bCs/>
          <w:color w:val="222222"/>
          <w:sz w:val="21"/>
          <w:szCs w:val="21"/>
        </w:rPr>
        <w:t xml:space="preserve"> </w:t>
      </w:r>
      <w:r w:rsidRPr="00796268">
        <w:rPr>
          <w:rFonts w:ascii="Helvetica" w:hAnsi="Helvetica" w:cs="Helvetica" w:hint="eastAsia"/>
          <w:b/>
          <w:bCs/>
          <w:color w:val="222222"/>
          <w:sz w:val="21"/>
          <w:szCs w:val="21"/>
        </w:rPr>
        <w:t>к</w:t>
      </w:r>
      <w:r w:rsidRPr="00796268">
        <w:rPr>
          <w:rFonts w:ascii="Helvetica" w:hAnsi="Helvetica" w:cs="Helvetica"/>
          <w:b/>
          <w:bCs/>
          <w:color w:val="222222"/>
          <w:sz w:val="21"/>
          <w:szCs w:val="21"/>
        </w:rPr>
        <w:t xml:space="preserve"> </w:t>
      </w:r>
      <w:r w:rsidRPr="00796268">
        <w:rPr>
          <w:rFonts w:ascii="Helvetica" w:hAnsi="Helvetica" w:cs="Helvetica" w:hint="eastAsia"/>
          <w:b/>
          <w:bCs/>
          <w:color w:val="222222"/>
          <w:sz w:val="21"/>
          <w:szCs w:val="21"/>
        </w:rPr>
        <w:t>р</w:t>
      </w:r>
      <w:r w:rsidRPr="00796268">
        <w:rPr>
          <w:rFonts w:ascii="Helvetica" w:hAnsi="Helvetica" w:cs="Helvetica"/>
          <w:b/>
          <w:bCs/>
          <w:color w:val="222222"/>
          <w:sz w:val="21"/>
          <w:szCs w:val="21"/>
        </w:rPr>
        <w:t xml:space="preserve"> </w:t>
      </w:r>
      <w:r w:rsidRPr="00796268">
        <w:rPr>
          <w:rFonts w:ascii="Helvetica" w:hAnsi="Helvetica" w:cs="Helvetica" w:hint="eastAsia"/>
          <w:b/>
          <w:bCs/>
          <w:color w:val="222222"/>
          <w:sz w:val="21"/>
          <w:szCs w:val="21"/>
        </w:rPr>
        <w:t>о</w:t>
      </w:r>
      <w:r w:rsidRPr="00796268">
        <w:rPr>
          <w:rFonts w:ascii="Helvetica" w:hAnsi="Helvetica" w:cs="Helvetica"/>
          <w:b/>
          <w:bCs/>
          <w:color w:val="222222"/>
          <w:sz w:val="21"/>
          <w:szCs w:val="21"/>
        </w:rPr>
        <w:t xml:space="preserve"> </w:t>
      </w:r>
      <w:r w:rsidRPr="00796268">
        <w:rPr>
          <w:rFonts w:ascii="Helvetica" w:hAnsi="Helvetica" w:cs="Helvetica" w:hint="eastAsia"/>
          <w:b/>
          <w:bCs/>
          <w:color w:val="222222"/>
          <w:sz w:val="21"/>
          <w:szCs w:val="21"/>
        </w:rPr>
        <w:t>б</w:t>
      </w:r>
      <w:r w:rsidRPr="00796268">
        <w:rPr>
          <w:rFonts w:ascii="Helvetica" w:hAnsi="Helvetica" w:cs="Helvetica"/>
          <w:b/>
          <w:bCs/>
          <w:color w:val="222222"/>
          <w:sz w:val="21"/>
          <w:szCs w:val="21"/>
        </w:rPr>
        <w:t xml:space="preserve"> </w:t>
      </w:r>
      <w:r w:rsidRPr="00796268">
        <w:rPr>
          <w:rFonts w:ascii="Helvetica" w:hAnsi="Helvetica" w:cs="Helvetica" w:hint="eastAsia"/>
          <w:b/>
          <w:bCs/>
          <w:color w:val="222222"/>
          <w:sz w:val="21"/>
          <w:szCs w:val="21"/>
        </w:rPr>
        <w:t>и</w:t>
      </w:r>
      <w:r w:rsidRPr="00796268">
        <w:rPr>
          <w:rFonts w:ascii="Helvetica" w:hAnsi="Helvetica" w:cs="Helvetica"/>
          <w:b/>
          <w:bCs/>
          <w:color w:val="222222"/>
          <w:sz w:val="21"/>
          <w:szCs w:val="21"/>
        </w:rPr>
        <w:t xml:space="preserve"> </w:t>
      </w:r>
      <w:r w:rsidRPr="00796268">
        <w:rPr>
          <w:rFonts w:ascii="Helvetica" w:hAnsi="Helvetica" w:cs="Helvetica" w:hint="eastAsia"/>
          <w:b/>
          <w:bCs/>
          <w:color w:val="222222"/>
          <w:sz w:val="21"/>
          <w:szCs w:val="21"/>
        </w:rPr>
        <w:t>о</w:t>
      </w:r>
      <w:r w:rsidRPr="00796268">
        <w:rPr>
          <w:rFonts w:ascii="Helvetica" w:hAnsi="Helvetica" w:cs="Helvetica"/>
          <w:b/>
          <w:bCs/>
          <w:color w:val="222222"/>
          <w:sz w:val="21"/>
          <w:szCs w:val="21"/>
        </w:rPr>
        <w:t xml:space="preserve"> </w:t>
      </w:r>
      <w:r w:rsidRPr="00796268">
        <w:rPr>
          <w:rFonts w:ascii="Helvetica" w:hAnsi="Helvetica" w:cs="Helvetica" w:hint="eastAsia"/>
          <w:b/>
          <w:bCs/>
          <w:color w:val="222222"/>
          <w:sz w:val="21"/>
          <w:szCs w:val="21"/>
        </w:rPr>
        <w:t>л</w:t>
      </w:r>
      <w:r w:rsidRPr="00796268">
        <w:rPr>
          <w:rFonts w:ascii="Helvetica" w:hAnsi="Helvetica" w:cs="Helvetica"/>
          <w:b/>
          <w:bCs/>
          <w:color w:val="222222"/>
          <w:sz w:val="21"/>
          <w:szCs w:val="21"/>
        </w:rPr>
        <w:t xml:space="preserve"> </w:t>
      </w:r>
      <w:r w:rsidRPr="00796268">
        <w:rPr>
          <w:rFonts w:ascii="Helvetica" w:hAnsi="Helvetica" w:cs="Helvetica" w:hint="eastAsia"/>
          <w:b/>
          <w:bCs/>
          <w:color w:val="222222"/>
          <w:sz w:val="21"/>
          <w:szCs w:val="21"/>
        </w:rPr>
        <w:t>о</w:t>
      </w:r>
      <w:r w:rsidRPr="00796268">
        <w:rPr>
          <w:rFonts w:ascii="Helvetica" w:hAnsi="Helvetica" w:cs="Helvetica"/>
          <w:b/>
          <w:bCs/>
          <w:color w:val="222222"/>
          <w:sz w:val="21"/>
          <w:szCs w:val="21"/>
        </w:rPr>
        <w:t xml:space="preserve"> </w:t>
      </w:r>
      <w:r w:rsidRPr="00796268">
        <w:rPr>
          <w:rFonts w:ascii="Helvetica" w:hAnsi="Helvetica" w:cs="Helvetica" w:hint="eastAsia"/>
          <w:b/>
          <w:bCs/>
          <w:color w:val="222222"/>
          <w:sz w:val="21"/>
          <w:szCs w:val="21"/>
        </w:rPr>
        <w:t>г</w:t>
      </w:r>
      <w:r w:rsidRPr="00796268">
        <w:rPr>
          <w:rFonts w:ascii="Helvetica" w:hAnsi="Helvetica" w:cs="Helvetica"/>
          <w:b/>
          <w:bCs/>
          <w:color w:val="222222"/>
          <w:sz w:val="21"/>
          <w:szCs w:val="21"/>
        </w:rPr>
        <w:t xml:space="preserve"> </w:t>
      </w:r>
      <w:r w:rsidRPr="00796268">
        <w:rPr>
          <w:rFonts w:ascii="Helvetica" w:hAnsi="Helvetica" w:cs="Helvetica" w:hint="eastAsia"/>
          <w:b/>
          <w:bCs/>
          <w:color w:val="222222"/>
          <w:sz w:val="21"/>
          <w:szCs w:val="21"/>
        </w:rPr>
        <w:t>и</w:t>
      </w:r>
      <w:r w:rsidRPr="00796268">
        <w:rPr>
          <w:rFonts w:ascii="Helvetica" w:hAnsi="Helvetica" w:cs="Helvetica"/>
          <w:b/>
          <w:bCs/>
          <w:color w:val="222222"/>
          <w:sz w:val="21"/>
          <w:szCs w:val="21"/>
        </w:rPr>
        <w:t xml:space="preserve"> </w:t>
      </w:r>
      <w:r w:rsidRPr="00796268">
        <w:rPr>
          <w:rFonts w:ascii="Helvetica" w:hAnsi="Helvetica" w:cs="Helvetica" w:hint="eastAsia"/>
          <w:b/>
          <w:bCs/>
          <w:color w:val="222222"/>
          <w:sz w:val="21"/>
          <w:szCs w:val="21"/>
        </w:rPr>
        <w:t>я</w:t>
      </w:r>
      <w:r w:rsidRPr="00796268">
        <w:rPr>
          <w:rFonts w:ascii="Helvetica" w:hAnsi="Helvetica" w:cs="Helvetica"/>
          <w:b/>
          <w:bCs/>
          <w:color w:val="222222"/>
          <w:sz w:val="21"/>
          <w:szCs w:val="21"/>
        </w:rPr>
        <w:t xml:space="preserve"> </w:t>
      </w:r>
      <w:r w:rsidRPr="00796268">
        <w:rPr>
          <w:rFonts w:ascii="Helvetica" w:hAnsi="Helvetica" w:cs="Helvetica" w:hint="eastAsia"/>
          <w:b/>
          <w:bCs/>
          <w:color w:val="222222"/>
          <w:sz w:val="21"/>
          <w:szCs w:val="21"/>
        </w:rPr>
        <w:t>Д</w:t>
      </w:r>
      <w:r w:rsidRPr="00796268">
        <w:rPr>
          <w:rFonts w:ascii="Helvetica" w:hAnsi="Helvetica" w:cs="Helvetica"/>
          <w:b/>
          <w:bCs/>
          <w:color w:val="222222"/>
          <w:sz w:val="21"/>
          <w:szCs w:val="21"/>
        </w:rPr>
        <w:t xml:space="preserve"> </w:t>
      </w:r>
      <w:r w:rsidRPr="00796268">
        <w:rPr>
          <w:rFonts w:ascii="Helvetica" w:hAnsi="Helvetica" w:cs="Helvetica" w:hint="eastAsia"/>
          <w:b/>
          <w:bCs/>
          <w:color w:val="222222"/>
          <w:sz w:val="21"/>
          <w:szCs w:val="21"/>
        </w:rPr>
        <w:t>и</w:t>
      </w:r>
      <w:r w:rsidRPr="00796268">
        <w:rPr>
          <w:rFonts w:ascii="Helvetica" w:hAnsi="Helvetica" w:cs="Helvetica"/>
          <w:b/>
          <w:bCs/>
          <w:color w:val="222222"/>
          <w:sz w:val="21"/>
          <w:szCs w:val="21"/>
        </w:rPr>
        <w:t xml:space="preserve"> </w:t>
      </w:r>
      <w:r w:rsidRPr="00796268">
        <w:rPr>
          <w:rFonts w:ascii="Helvetica" w:hAnsi="Helvetica" w:cs="Helvetica" w:hint="eastAsia"/>
          <w:b/>
          <w:bCs/>
          <w:color w:val="222222"/>
          <w:sz w:val="21"/>
          <w:szCs w:val="21"/>
        </w:rPr>
        <w:t>с</w:t>
      </w:r>
      <w:r w:rsidRPr="00796268">
        <w:rPr>
          <w:rFonts w:ascii="Helvetica" w:hAnsi="Helvetica" w:cs="Helvetica"/>
          <w:b/>
          <w:bCs/>
          <w:color w:val="222222"/>
          <w:sz w:val="21"/>
          <w:szCs w:val="21"/>
        </w:rPr>
        <w:t xml:space="preserve"> </w:t>
      </w:r>
      <w:r w:rsidRPr="00796268">
        <w:rPr>
          <w:rFonts w:ascii="Helvetica" w:hAnsi="Helvetica" w:cs="Helvetica" w:hint="eastAsia"/>
          <w:b/>
          <w:bCs/>
          <w:color w:val="222222"/>
          <w:sz w:val="21"/>
          <w:szCs w:val="21"/>
        </w:rPr>
        <w:t>с</w:t>
      </w:r>
      <w:r w:rsidRPr="00796268">
        <w:rPr>
          <w:rFonts w:ascii="Helvetica" w:hAnsi="Helvetica" w:cs="Helvetica"/>
          <w:b/>
          <w:bCs/>
          <w:color w:val="222222"/>
          <w:sz w:val="21"/>
          <w:szCs w:val="21"/>
        </w:rPr>
        <w:t xml:space="preserve"> </w:t>
      </w:r>
      <w:r w:rsidRPr="00796268">
        <w:rPr>
          <w:rFonts w:ascii="Helvetica" w:hAnsi="Helvetica" w:cs="Helvetica" w:hint="eastAsia"/>
          <w:b/>
          <w:bCs/>
          <w:color w:val="222222"/>
          <w:sz w:val="21"/>
          <w:szCs w:val="21"/>
        </w:rPr>
        <w:t>е</w:t>
      </w:r>
      <w:r w:rsidRPr="00796268">
        <w:rPr>
          <w:rFonts w:ascii="Helvetica" w:hAnsi="Helvetica" w:cs="Helvetica"/>
          <w:b/>
          <w:bCs/>
          <w:color w:val="222222"/>
          <w:sz w:val="21"/>
          <w:szCs w:val="21"/>
        </w:rPr>
        <w:t xml:space="preserve"> </w:t>
      </w:r>
      <w:r w:rsidRPr="00796268">
        <w:rPr>
          <w:rFonts w:ascii="Helvetica" w:hAnsi="Helvetica" w:cs="Helvetica" w:hint="eastAsia"/>
          <w:b/>
          <w:bCs/>
          <w:color w:val="222222"/>
          <w:sz w:val="21"/>
          <w:szCs w:val="21"/>
        </w:rPr>
        <w:t>р</w:t>
      </w:r>
      <w:r w:rsidRPr="00796268">
        <w:rPr>
          <w:rFonts w:ascii="Helvetica" w:hAnsi="Helvetica" w:cs="Helvetica"/>
          <w:b/>
          <w:bCs/>
          <w:color w:val="222222"/>
          <w:sz w:val="21"/>
          <w:szCs w:val="21"/>
        </w:rPr>
        <w:t xml:space="preserve"> </w:t>
      </w:r>
      <w:r w:rsidRPr="00796268">
        <w:rPr>
          <w:rFonts w:ascii="Helvetica" w:hAnsi="Helvetica" w:cs="Helvetica" w:hint="eastAsia"/>
          <w:b/>
          <w:bCs/>
          <w:color w:val="222222"/>
          <w:sz w:val="21"/>
          <w:szCs w:val="21"/>
        </w:rPr>
        <w:t>т</w:t>
      </w:r>
    </w:p>
    <w:p w14:paraId="115E61C8" w14:textId="77777777" w:rsidR="00796268" w:rsidRPr="00796268" w:rsidRDefault="00796268" w:rsidP="00796268">
      <w:pPr>
        <w:rPr>
          <w:rFonts w:ascii="Helvetica" w:hAnsi="Helvetica" w:cs="Helvetica"/>
          <w:b/>
          <w:bCs/>
          <w:color w:val="222222"/>
          <w:sz w:val="21"/>
          <w:szCs w:val="21"/>
        </w:rPr>
      </w:pPr>
      <w:r w:rsidRPr="00796268">
        <w:rPr>
          <w:rFonts w:ascii="Helvetica" w:hAnsi="Helvetica" w:cs="Helvetica" w:hint="eastAsia"/>
          <w:b/>
          <w:bCs/>
          <w:color w:val="222222"/>
          <w:sz w:val="21"/>
          <w:szCs w:val="21"/>
        </w:rPr>
        <w:t>стр</w:t>
      </w:r>
      <w:r w:rsidRPr="00796268">
        <w:rPr>
          <w:rFonts w:ascii="Helvetica" w:hAnsi="Helvetica" w:cs="Helvetica"/>
          <w:b/>
          <w:bCs/>
          <w:color w:val="222222"/>
          <w:sz w:val="21"/>
          <w:szCs w:val="21"/>
        </w:rPr>
        <w:t>. 5</w:t>
      </w:r>
    </w:p>
    <w:p w14:paraId="6CDA02FB" w14:textId="77777777" w:rsidR="00796268" w:rsidRPr="00796268" w:rsidRDefault="00796268" w:rsidP="00796268">
      <w:pPr>
        <w:rPr>
          <w:rFonts w:ascii="Helvetica" w:hAnsi="Helvetica" w:cs="Helvetica"/>
          <w:b/>
          <w:bCs/>
          <w:color w:val="222222"/>
          <w:sz w:val="21"/>
          <w:szCs w:val="21"/>
        </w:rPr>
      </w:pPr>
      <w:r w:rsidRPr="00796268">
        <w:rPr>
          <w:rFonts w:ascii="Helvetica" w:hAnsi="Helvetica" w:cs="Helvetica" w:hint="eastAsia"/>
          <w:b/>
          <w:bCs/>
          <w:color w:val="222222"/>
          <w:sz w:val="21"/>
          <w:szCs w:val="21"/>
        </w:rPr>
        <w:t>д</w:t>
      </w:r>
      <w:r w:rsidRPr="00796268">
        <w:rPr>
          <w:rFonts w:ascii="Helvetica" w:hAnsi="Helvetica" w:cs="Helvetica"/>
          <w:b/>
          <w:bCs/>
          <w:color w:val="222222"/>
          <w:sz w:val="21"/>
          <w:szCs w:val="21"/>
        </w:rPr>
        <w:t xml:space="preserve"> </w:t>
      </w:r>
      <w:r w:rsidRPr="00796268">
        <w:rPr>
          <w:rFonts w:ascii="Helvetica" w:hAnsi="Helvetica" w:cs="Helvetica" w:hint="eastAsia"/>
          <w:b/>
          <w:bCs/>
          <w:color w:val="222222"/>
          <w:sz w:val="21"/>
          <w:szCs w:val="21"/>
        </w:rPr>
        <w:t>и</w:t>
      </w:r>
      <w:r w:rsidRPr="00796268">
        <w:rPr>
          <w:rFonts w:ascii="Helvetica" w:hAnsi="Helvetica" w:cs="Helvetica"/>
          <w:b/>
          <w:bCs/>
          <w:color w:val="222222"/>
          <w:sz w:val="21"/>
          <w:szCs w:val="21"/>
        </w:rPr>
        <w:t xml:space="preserve"> </w:t>
      </w:r>
      <w:r w:rsidRPr="00796268">
        <w:rPr>
          <w:rFonts w:ascii="Helvetica" w:hAnsi="Helvetica" w:cs="Helvetica" w:hint="eastAsia"/>
          <w:b/>
          <w:bCs/>
          <w:color w:val="222222"/>
          <w:sz w:val="21"/>
          <w:szCs w:val="21"/>
        </w:rPr>
        <w:t>м</w:t>
      </w:r>
      <w:r w:rsidRPr="00796268">
        <w:rPr>
          <w:rFonts w:ascii="Helvetica" w:hAnsi="Helvetica" w:cs="Helvetica"/>
          <w:b/>
          <w:bCs/>
          <w:color w:val="222222"/>
          <w:sz w:val="21"/>
          <w:szCs w:val="21"/>
        </w:rPr>
        <w:t xml:space="preserve"> </w:t>
      </w:r>
      <w:r w:rsidRPr="00796268">
        <w:rPr>
          <w:rFonts w:ascii="Helvetica" w:hAnsi="Helvetica" w:cs="Helvetica" w:hint="eastAsia"/>
          <w:b/>
          <w:bCs/>
          <w:color w:val="222222"/>
          <w:sz w:val="21"/>
          <w:szCs w:val="21"/>
        </w:rPr>
        <w:t>о</w:t>
      </w:r>
      <w:r w:rsidRPr="00796268">
        <w:rPr>
          <w:rFonts w:ascii="Helvetica" w:hAnsi="Helvetica" w:cs="Helvetica"/>
          <w:b/>
          <w:bCs/>
          <w:color w:val="222222"/>
          <w:sz w:val="21"/>
          <w:szCs w:val="21"/>
        </w:rPr>
        <w:t xml:space="preserve"> </w:t>
      </w:r>
      <w:r w:rsidRPr="00796268">
        <w:rPr>
          <w:rFonts w:ascii="Helvetica" w:hAnsi="Helvetica" w:cs="Helvetica" w:hint="eastAsia"/>
          <w:b/>
          <w:bCs/>
          <w:color w:val="222222"/>
          <w:sz w:val="21"/>
          <w:szCs w:val="21"/>
        </w:rPr>
        <w:t>д</w:t>
      </w:r>
      <w:r w:rsidRPr="00796268">
        <w:rPr>
          <w:rFonts w:ascii="Helvetica" w:hAnsi="Helvetica" w:cs="Helvetica"/>
          <w:b/>
          <w:bCs/>
          <w:color w:val="222222"/>
          <w:sz w:val="21"/>
          <w:szCs w:val="21"/>
        </w:rPr>
        <w:t xml:space="preserve"> </w:t>
      </w:r>
      <w:r w:rsidRPr="00796268">
        <w:rPr>
          <w:rFonts w:ascii="Helvetica" w:hAnsi="Helvetica" w:cs="Helvetica" w:hint="eastAsia"/>
          <w:b/>
          <w:bCs/>
          <w:color w:val="222222"/>
          <w:sz w:val="21"/>
          <w:szCs w:val="21"/>
        </w:rPr>
        <w:t>л</w:t>
      </w:r>
      <w:r w:rsidRPr="00796268">
        <w:rPr>
          <w:rFonts w:ascii="Helvetica" w:hAnsi="Helvetica" w:cs="Helvetica"/>
          <w:b/>
          <w:bCs/>
          <w:color w:val="222222"/>
          <w:sz w:val="21"/>
          <w:szCs w:val="21"/>
        </w:rPr>
        <w:t xml:space="preserve"> </w:t>
      </w:r>
      <w:r w:rsidRPr="00796268">
        <w:rPr>
          <w:rFonts w:ascii="Helvetica" w:hAnsi="Helvetica" w:cs="Helvetica" w:hint="eastAsia"/>
          <w:b/>
          <w:bCs/>
          <w:color w:val="222222"/>
          <w:sz w:val="21"/>
          <w:szCs w:val="21"/>
        </w:rPr>
        <w:t>я</w:t>
      </w:r>
      <w:r w:rsidRPr="00796268">
        <w:rPr>
          <w:rFonts w:ascii="Helvetica" w:hAnsi="Helvetica" w:cs="Helvetica"/>
          <w:b/>
          <w:bCs/>
          <w:color w:val="222222"/>
          <w:sz w:val="21"/>
          <w:szCs w:val="21"/>
        </w:rPr>
        <w:t xml:space="preserve"> </w:t>
      </w:r>
      <w:r w:rsidRPr="00796268">
        <w:rPr>
          <w:rFonts w:ascii="Helvetica" w:hAnsi="Helvetica" w:cs="Helvetica" w:hint="eastAsia"/>
          <w:b/>
          <w:bCs/>
          <w:color w:val="222222"/>
          <w:sz w:val="21"/>
          <w:szCs w:val="21"/>
        </w:rPr>
        <w:t>разработки</w:t>
      </w:r>
      <w:r w:rsidRPr="00796268">
        <w:rPr>
          <w:rFonts w:ascii="Helvetica" w:hAnsi="Helvetica" w:cs="Helvetica"/>
          <w:b/>
          <w:bCs/>
          <w:color w:val="222222"/>
          <w:sz w:val="21"/>
          <w:szCs w:val="21"/>
        </w:rPr>
        <w:t xml:space="preserve"> </w:t>
      </w:r>
      <w:r w:rsidRPr="00796268">
        <w:rPr>
          <w:rFonts w:ascii="Helvetica" w:hAnsi="Helvetica" w:cs="Helvetica" w:hint="eastAsia"/>
          <w:b/>
          <w:bCs/>
          <w:color w:val="222222"/>
          <w:sz w:val="21"/>
          <w:szCs w:val="21"/>
        </w:rPr>
        <w:t>мер</w:t>
      </w:r>
      <w:r w:rsidRPr="00796268">
        <w:rPr>
          <w:rFonts w:ascii="Helvetica" w:hAnsi="Helvetica" w:cs="Helvetica"/>
          <w:b/>
          <w:bCs/>
          <w:color w:val="222222"/>
          <w:sz w:val="21"/>
          <w:szCs w:val="21"/>
        </w:rPr>
        <w:t xml:space="preserve"> </w:t>
      </w:r>
      <w:r w:rsidRPr="00796268">
        <w:rPr>
          <w:rFonts w:ascii="Helvetica" w:hAnsi="Helvetica" w:cs="Helvetica" w:hint="eastAsia"/>
          <w:b/>
          <w:bCs/>
          <w:color w:val="222222"/>
          <w:sz w:val="21"/>
          <w:szCs w:val="21"/>
        </w:rPr>
        <w:t>з</w:t>
      </w:r>
      <w:r w:rsidRPr="00796268">
        <w:rPr>
          <w:rFonts w:ascii="Helvetica" w:hAnsi="Helvetica" w:cs="Helvetica"/>
          <w:b/>
          <w:bCs/>
          <w:color w:val="222222"/>
          <w:sz w:val="21"/>
          <w:szCs w:val="21"/>
        </w:rPr>
        <w:t xml:space="preserve"> </w:t>
      </w:r>
      <w:r w:rsidRPr="00796268">
        <w:rPr>
          <w:rFonts w:ascii="Helvetica" w:hAnsi="Helvetica" w:cs="Helvetica" w:hint="eastAsia"/>
          <w:b/>
          <w:bCs/>
          <w:color w:val="222222"/>
          <w:sz w:val="21"/>
          <w:szCs w:val="21"/>
        </w:rPr>
        <w:t>а</w:t>
      </w:r>
      <w:r w:rsidRPr="00796268">
        <w:rPr>
          <w:rFonts w:ascii="Helvetica" w:hAnsi="Helvetica" w:cs="Helvetica"/>
          <w:b/>
          <w:bCs/>
          <w:color w:val="222222"/>
          <w:sz w:val="21"/>
          <w:szCs w:val="21"/>
        </w:rPr>
        <w:t xml:space="preserve"> </w:t>
      </w:r>
      <w:r w:rsidRPr="00796268">
        <w:rPr>
          <w:rFonts w:ascii="Helvetica" w:hAnsi="Helvetica" w:cs="Helvetica" w:hint="eastAsia"/>
          <w:b/>
          <w:bCs/>
          <w:color w:val="222222"/>
          <w:sz w:val="21"/>
          <w:szCs w:val="21"/>
        </w:rPr>
        <w:t>щ</w:t>
      </w:r>
      <w:r w:rsidRPr="00796268">
        <w:rPr>
          <w:rFonts w:ascii="Helvetica" w:hAnsi="Helvetica" w:cs="Helvetica"/>
          <w:b/>
          <w:bCs/>
          <w:color w:val="222222"/>
          <w:sz w:val="21"/>
          <w:szCs w:val="21"/>
        </w:rPr>
        <w:t xml:space="preserve"> </w:t>
      </w:r>
      <w:r w:rsidRPr="00796268">
        <w:rPr>
          <w:rFonts w:ascii="Helvetica" w:hAnsi="Helvetica" w:cs="Helvetica" w:hint="eastAsia"/>
          <w:b/>
          <w:bCs/>
          <w:color w:val="222222"/>
          <w:sz w:val="21"/>
          <w:szCs w:val="21"/>
        </w:rPr>
        <w:t>и</w:t>
      </w:r>
      <w:r w:rsidRPr="00796268">
        <w:rPr>
          <w:rFonts w:ascii="Helvetica" w:hAnsi="Helvetica" w:cs="Helvetica"/>
          <w:b/>
          <w:bCs/>
          <w:color w:val="222222"/>
          <w:sz w:val="21"/>
          <w:szCs w:val="21"/>
        </w:rPr>
        <w:t xml:space="preserve"> </w:t>
      </w:r>
      <w:r w:rsidRPr="00796268">
        <w:rPr>
          <w:rFonts w:ascii="Helvetica" w:hAnsi="Helvetica" w:cs="Helvetica" w:hint="eastAsia"/>
          <w:b/>
          <w:bCs/>
          <w:color w:val="222222"/>
          <w:sz w:val="21"/>
          <w:szCs w:val="21"/>
        </w:rPr>
        <w:t>т</w:t>
      </w:r>
      <w:r w:rsidRPr="00796268">
        <w:rPr>
          <w:rFonts w:ascii="Helvetica" w:hAnsi="Helvetica" w:cs="Helvetica"/>
          <w:b/>
          <w:bCs/>
          <w:color w:val="222222"/>
          <w:sz w:val="21"/>
          <w:szCs w:val="21"/>
        </w:rPr>
        <w:t xml:space="preserve"> </w:t>
      </w:r>
      <w:r w:rsidRPr="00796268">
        <w:rPr>
          <w:rFonts w:ascii="Helvetica" w:hAnsi="Helvetica" w:cs="Helvetica" w:hint="eastAsia"/>
          <w:b/>
          <w:bCs/>
          <w:color w:val="222222"/>
          <w:sz w:val="21"/>
          <w:szCs w:val="21"/>
        </w:rPr>
        <w:t>ы</w:t>
      </w:r>
      <w:r w:rsidRPr="00796268">
        <w:rPr>
          <w:rFonts w:ascii="Helvetica" w:hAnsi="Helvetica" w:cs="Helvetica"/>
          <w:b/>
          <w:bCs/>
          <w:color w:val="222222"/>
          <w:sz w:val="21"/>
          <w:szCs w:val="21"/>
        </w:rPr>
        <w:t xml:space="preserve"> </w:t>
      </w:r>
      <w:r w:rsidRPr="00796268">
        <w:rPr>
          <w:rFonts w:ascii="Helvetica" w:hAnsi="Helvetica" w:cs="Helvetica" w:hint="eastAsia"/>
          <w:b/>
          <w:bCs/>
          <w:color w:val="222222"/>
          <w:sz w:val="21"/>
          <w:szCs w:val="21"/>
        </w:rPr>
        <w:t>против</w:t>
      </w:r>
      <w:r w:rsidRPr="00796268">
        <w:rPr>
          <w:rFonts w:ascii="Helvetica" w:hAnsi="Helvetica" w:cs="Helvetica"/>
          <w:b/>
          <w:bCs/>
          <w:color w:val="222222"/>
          <w:sz w:val="21"/>
          <w:szCs w:val="21"/>
        </w:rPr>
        <w:t xml:space="preserve"> </w:t>
      </w:r>
      <w:r w:rsidRPr="00796268">
        <w:rPr>
          <w:rFonts w:ascii="Helvetica" w:hAnsi="Helvetica" w:cs="Helvetica" w:hint="eastAsia"/>
          <w:b/>
          <w:bCs/>
          <w:color w:val="222222"/>
          <w:sz w:val="21"/>
          <w:szCs w:val="21"/>
        </w:rPr>
        <w:t>биоповреждений</w:t>
      </w:r>
      <w:r w:rsidRPr="00796268">
        <w:rPr>
          <w:rFonts w:ascii="Helvetica" w:hAnsi="Helvetica" w:cs="Helvetica"/>
          <w:b/>
          <w:bCs/>
          <w:color w:val="222222"/>
          <w:sz w:val="21"/>
          <w:szCs w:val="21"/>
        </w:rPr>
        <w:t xml:space="preserve"> </w:t>
      </w:r>
      <w:r w:rsidRPr="00796268">
        <w:rPr>
          <w:rFonts w:ascii="Helvetica" w:hAnsi="Helvetica" w:cs="Helvetica" w:hint="eastAsia"/>
          <w:b/>
          <w:bCs/>
          <w:color w:val="222222"/>
          <w:sz w:val="21"/>
          <w:szCs w:val="21"/>
        </w:rPr>
        <w:t>архитектурных</w:t>
      </w:r>
      <w:r w:rsidRPr="00796268">
        <w:rPr>
          <w:rFonts w:ascii="Helvetica" w:hAnsi="Helvetica" w:cs="Helvetica"/>
          <w:b/>
          <w:bCs/>
          <w:color w:val="222222"/>
          <w:sz w:val="21"/>
          <w:szCs w:val="21"/>
        </w:rPr>
        <w:t xml:space="preserve"> </w:t>
      </w:r>
      <w:r w:rsidRPr="00796268">
        <w:rPr>
          <w:rFonts w:ascii="Helvetica" w:hAnsi="Helvetica" w:cs="Helvetica" w:hint="eastAsia"/>
          <w:b/>
          <w:bCs/>
          <w:color w:val="222222"/>
          <w:sz w:val="21"/>
          <w:szCs w:val="21"/>
        </w:rPr>
        <w:t>сооружений</w:t>
      </w:r>
      <w:r w:rsidRPr="00796268">
        <w:rPr>
          <w:rFonts w:ascii="Helvetica" w:hAnsi="Helvetica" w:cs="Helvetica"/>
          <w:b/>
          <w:bCs/>
          <w:color w:val="222222"/>
          <w:sz w:val="21"/>
          <w:szCs w:val="21"/>
        </w:rPr>
        <w:t xml:space="preserve">. 6 </w:t>
      </w:r>
      <w:r w:rsidRPr="00796268">
        <w:rPr>
          <w:rFonts w:ascii="Helvetica" w:hAnsi="Helvetica" w:cs="Helvetica" w:hint="eastAsia"/>
          <w:b/>
          <w:bCs/>
          <w:color w:val="222222"/>
          <w:sz w:val="21"/>
          <w:szCs w:val="21"/>
        </w:rPr>
        <w:t>Целью</w:t>
      </w:r>
      <w:r w:rsidRPr="00796268">
        <w:rPr>
          <w:rFonts w:ascii="Helvetica" w:hAnsi="Helvetica" w:cs="Helvetica"/>
          <w:b/>
          <w:bCs/>
          <w:color w:val="222222"/>
          <w:sz w:val="21"/>
          <w:szCs w:val="21"/>
        </w:rPr>
        <w:t xml:space="preserve"> </w:t>
      </w:r>
      <w:r w:rsidRPr="00796268">
        <w:rPr>
          <w:rFonts w:ascii="Helvetica" w:hAnsi="Helvetica" w:cs="Helvetica" w:hint="eastAsia"/>
          <w:b/>
          <w:bCs/>
          <w:color w:val="222222"/>
          <w:sz w:val="21"/>
          <w:szCs w:val="21"/>
        </w:rPr>
        <w:t>работы</w:t>
      </w:r>
      <w:r w:rsidRPr="00796268">
        <w:rPr>
          <w:rFonts w:ascii="Helvetica" w:hAnsi="Helvetica" w:cs="Helvetica"/>
          <w:b/>
          <w:bCs/>
          <w:color w:val="222222"/>
          <w:sz w:val="21"/>
          <w:szCs w:val="21"/>
        </w:rPr>
        <w:t xml:space="preserve"> </w:t>
      </w:r>
      <w:r w:rsidRPr="00796268">
        <w:rPr>
          <w:rFonts w:ascii="Helvetica" w:hAnsi="Helvetica" w:cs="Helvetica" w:hint="eastAsia"/>
          <w:b/>
          <w:bCs/>
          <w:color w:val="222222"/>
          <w:sz w:val="21"/>
          <w:szCs w:val="21"/>
        </w:rPr>
        <w:t>было</w:t>
      </w:r>
      <w:r w:rsidRPr="00796268">
        <w:rPr>
          <w:rFonts w:ascii="Helvetica" w:hAnsi="Helvetica" w:cs="Helvetica"/>
          <w:b/>
          <w:bCs/>
          <w:color w:val="222222"/>
          <w:sz w:val="21"/>
          <w:szCs w:val="21"/>
        </w:rPr>
        <w:t xml:space="preserve"> </w:t>
      </w:r>
      <w:r w:rsidRPr="00796268">
        <w:rPr>
          <w:rFonts w:ascii="Helvetica" w:hAnsi="Helvetica" w:cs="Helvetica" w:hint="eastAsia"/>
          <w:b/>
          <w:bCs/>
          <w:color w:val="222222"/>
          <w:sz w:val="21"/>
          <w:szCs w:val="21"/>
        </w:rPr>
        <w:t>изучение</w:t>
      </w:r>
      <w:r w:rsidRPr="00796268">
        <w:rPr>
          <w:rFonts w:ascii="Helvetica" w:hAnsi="Helvetica" w:cs="Helvetica"/>
          <w:b/>
          <w:bCs/>
          <w:color w:val="222222"/>
          <w:sz w:val="21"/>
          <w:szCs w:val="21"/>
        </w:rPr>
        <w:t xml:space="preserve"> </w:t>
      </w:r>
      <w:r w:rsidRPr="00796268">
        <w:rPr>
          <w:rFonts w:ascii="Helvetica" w:hAnsi="Helvetica" w:cs="Helvetica" w:hint="eastAsia"/>
          <w:b/>
          <w:bCs/>
          <w:color w:val="222222"/>
          <w:sz w:val="21"/>
          <w:szCs w:val="21"/>
        </w:rPr>
        <w:t>структуры</w:t>
      </w:r>
      <w:r w:rsidRPr="00796268">
        <w:rPr>
          <w:rFonts w:ascii="Helvetica" w:hAnsi="Helvetica" w:cs="Helvetica"/>
          <w:b/>
          <w:bCs/>
          <w:color w:val="222222"/>
          <w:sz w:val="21"/>
          <w:szCs w:val="21"/>
        </w:rPr>
        <w:t xml:space="preserve"> </w:t>
      </w:r>
      <w:r w:rsidRPr="00796268">
        <w:rPr>
          <w:rFonts w:ascii="Helvetica" w:hAnsi="Helvetica" w:cs="Helvetica" w:hint="eastAsia"/>
          <w:b/>
          <w:bCs/>
          <w:color w:val="222222"/>
          <w:sz w:val="21"/>
          <w:szCs w:val="21"/>
        </w:rPr>
        <w:t>микробных</w:t>
      </w:r>
      <w:r w:rsidRPr="00796268">
        <w:rPr>
          <w:rFonts w:ascii="Helvetica" w:hAnsi="Helvetica" w:cs="Helvetica"/>
          <w:b/>
          <w:bCs/>
          <w:color w:val="222222"/>
          <w:sz w:val="21"/>
          <w:szCs w:val="21"/>
        </w:rPr>
        <w:t xml:space="preserve"> </w:t>
      </w:r>
      <w:r w:rsidRPr="00796268">
        <w:rPr>
          <w:rFonts w:ascii="Helvetica" w:hAnsi="Helvetica" w:cs="Helvetica" w:hint="eastAsia"/>
          <w:b/>
          <w:bCs/>
          <w:color w:val="222222"/>
          <w:sz w:val="21"/>
          <w:szCs w:val="21"/>
        </w:rPr>
        <w:t>сообществ</w:t>
      </w:r>
      <w:r w:rsidRPr="00796268">
        <w:rPr>
          <w:rFonts w:ascii="Helvetica" w:hAnsi="Helvetica" w:cs="Helvetica"/>
          <w:b/>
          <w:bCs/>
          <w:color w:val="222222"/>
          <w:sz w:val="21"/>
          <w:szCs w:val="21"/>
        </w:rPr>
        <w:t xml:space="preserve"> </w:t>
      </w:r>
      <w:r w:rsidRPr="00796268">
        <w:rPr>
          <w:rFonts w:ascii="Helvetica" w:hAnsi="Helvetica" w:cs="Helvetica" w:hint="eastAsia"/>
          <w:b/>
          <w:bCs/>
          <w:color w:val="222222"/>
          <w:sz w:val="21"/>
          <w:szCs w:val="21"/>
        </w:rPr>
        <w:t>р</w:t>
      </w:r>
      <w:r w:rsidRPr="00796268">
        <w:rPr>
          <w:rFonts w:ascii="Helvetica" w:hAnsi="Helvetica" w:cs="Helvetica"/>
          <w:b/>
          <w:bCs/>
          <w:color w:val="222222"/>
          <w:sz w:val="21"/>
          <w:szCs w:val="21"/>
        </w:rPr>
        <w:t xml:space="preserve"> </w:t>
      </w:r>
      <w:r w:rsidRPr="00796268">
        <w:rPr>
          <w:rFonts w:ascii="Helvetica" w:hAnsi="Helvetica" w:cs="Helvetica" w:hint="eastAsia"/>
          <w:b/>
          <w:bCs/>
          <w:color w:val="222222"/>
          <w:sz w:val="21"/>
          <w:szCs w:val="21"/>
        </w:rPr>
        <w:t>а</w:t>
      </w:r>
      <w:r w:rsidRPr="00796268">
        <w:rPr>
          <w:rFonts w:ascii="Helvetica" w:hAnsi="Helvetica" w:cs="Helvetica"/>
          <w:b/>
          <w:bCs/>
          <w:color w:val="222222"/>
          <w:sz w:val="21"/>
          <w:szCs w:val="21"/>
        </w:rPr>
        <w:t xml:space="preserve"> </w:t>
      </w:r>
      <w:r w:rsidRPr="00796268">
        <w:rPr>
          <w:rFonts w:ascii="Helvetica" w:hAnsi="Helvetica" w:cs="Helvetica" w:hint="eastAsia"/>
          <w:b/>
          <w:bCs/>
          <w:color w:val="222222"/>
          <w:sz w:val="21"/>
          <w:szCs w:val="21"/>
        </w:rPr>
        <w:t>з</w:t>
      </w:r>
      <w:r w:rsidRPr="00796268">
        <w:rPr>
          <w:rFonts w:ascii="Helvetica" w:hAnsi="Helvetica" w:cs="Helvetica"/>
          <w:b/>
          <w:bCs/>
          <w:color w:val="222222"/>
          <w:sz w:val="21"/>
          <w:szCs w:val="21"/>
        </w:rPr>
        <w:t xml:space="preserve"> </w:t>
      </w:r>
      <w:r w:rsidRPr="00796268">
        <w:rPr>
          <w:rFonts w:ascii="Helvetica" w:hAnsi="Helvetica" w:cs="Helvetica" w:hint="eastAsia"/>
          <w:b/>
          <w:bCs/>
          <w:color w:val="222222"/>
          <w:sz w:val="21"/>
          <w:szCs w:val="21"/>
        </w:rPr>
        <w:t>р</w:t>
      </w:r>
      <w:r w:rsidRPr="00796268">
        <w:rPr>
          <w:rFonts w:ascii="Helvetica" w:hAnsi="Helvetica" w:cs="Helvetica"/>
          <w:b/>
          <w:bCs/>
          <w:color w:val="222222"/>
          <w:sz w:val="21"/>
          <w:szCs w:val="21"/>
        </w:rPr>
        <w:t xml:space="preserve"> </w:t>
      </w:r>
      <w:r w:rsidRPr="00796268">
        <w:rPr>
          <w:rFonts w:ascii="Helvetica" w:hAnsi="Helvetica" w:cs="Helvetica" w:hint="eastAsia"/>
          <w:b/>
          <w:bCs/>
          <w:color w:val="222222"/>
          <w:sz w:val="21"/>
          <w:szCs w:val="21"/>
        </w:rPr>
        <w:t>у</w:t>
      </w:r>
      <w:r w:rsidRPr="00796268">
        <w:rPr>
          <w:rFonts w:ascii="Helvetica" w:hAnsi="Helvetica" w:cs="Helvetica"/>
          <w:b/>
          <w:bCs/>
          <w:color w:val="222222"/>
          <w:sz w:val="21"/>
          <w:szCs w:val="21"/>
        </w:rPr>
        <w:t xml:space="preserve"> </w:t>
      </w:r>
      <w:r w:rsidRPr="00796268">
        <w:rPr>
          <w:rFonts w:ascii="Helvetica" w:hAnsi="Helvetica" w:cs="Helvetica" w:hint="eastAsia"/>
          <w:b/>
          <w:bCs/>
          <w:color w:val="222222"/>
          <w:sz w:val="21"/>
          <w:szCs w:val="21"/>
        </w:rPr>
        <w:t>ш</w:t>
      </w:r>
      <w:r w:rsidRPr="00796268">
        <w:rPr>
          <w:rFonts w:ascii="Helvetica" w:hAnsi="Helvetica" w:cs="Helvetica"/>
          <w:b/>
          <w:bCs/>
          <w:color w:val="222222"/>
          <w:sz w:val="21"/>
          <w:szCs w:val="21"/>
        </w:rPr>
        <w:t xml:space="preserve"> </w:t>
      </w:r>
      <w:r w:rsidRPr="00796268">
        <w:rPr>
          <w:rFonts w:ascii="Helvetica" w:hAnsi="Helvetica" w:cs="Helvetica" w:hint="eastAsia"/>
          <w:b/>
          <w:bCs/>
          <w:color w:val="222222"/>
          <w:sz w:val="21"/>
          <w:szCs w:val="21"/>
        </w:rPr>
        <w:t>а</w:t>
      </w:r>
      <w:r w:rsidRPr="00796268">
        <w:rPr>
          <w:rFonts w:ascii="Helvetica" w:hAnsi="Helvetica" w:cs="Helvetica"/>
          <w:b/>
          <w:bCs/>
          <w:color w:val="222222"/>
          <w:sz w:val="21"/>
          <w:szCs w:val="21"/>
        </w:rPr>
        <w:t xml:space="preserve"> </w:t>
      </w:r>
      <w:r w:rsidRPr="00796268">
        <w:rPr>
          <w:rFonts w:ascii="Helvetica" w:hAnsi="Helvetica" w:cs="Helvetica" w:hint="eastAsia"/>
          <w:b/>
          <w:bCs/>
          <w:color w:val="222222"/>
          <w:sz w:val="21"/>
          <w:szCs w:val="21"/>
        </w:rPr>
        <w:t>ю</w:t>
      </w:r>
      <w:r w:rsidRPr="00796268">
        <w:rPr>
          <w:rFonts w:ascii="Helvetica" w:hAnsi="Helvetica" w:cs="Helvetica"/>
          <w:b/>
          <w:bCs/>
          <w:color w:val="222222"/>
          <w:sz w:val="21"/>
          <w:szCs w:val="21"/>
        </w:rPr>
        <w:t xml:space="preserve"> </w:t>
      </w:r>
      <w:r w:rsidRPr="00796268">
        <w:rPr>
          <w:rFonts w:ascii="Helvetica" w:hAnsi="Helvetica" w:cs="Helvetica" w:hint="eastAsia"/>
          <w:b/>
          <w:bCs/>
          <w:color w:val="222222"/>
          <w:sz w:val="21"/>
          <w:szCs w:val="21"/>
        </w:rPr>
        <w:t>щ</w:t>
      </w:r>
      <w:r w:rsidRPr="00796268">
        <w:rPr>
          <w:rFonts w:ascii="Helvetica" w:hAnsi="Helvetica" w:cs="Helvetica"/>
          <w:b/>
          <w:bCs/>
          <w:color w:val="222222"/>
          <w:sz w:val="21"/>
          <w:szCs w:val="21"/>
        </w:rPr>
        <w:t xml:space="preserve"> </w:t>
      </w:r>
      <w:r w:rsidRPr="00796268">
        <w:rPr>
          <w:rFonts w:ascii="Helvetica" w:hAnsi="Helvetica" w:cs="Helvetica" w:hint="eastAsia"/>
          <w:b/>
          <w:bCs/>
          <w:color w:val="222222"/>
          <w:sz w:val="21"/>
          <w:szCs w:val="21"/>
        </w:rPr>
        <w:t>е</w:t>
      </w:r>
      <w:r w:rsidRPr="00796268">
        <w:rPr>
          <w:rFonts w:ascii="Helvetica" w:hAnsi="Helvetica" w:cs="Helvetica"/>
          <w:b/>
          <w:bCs/>
          <w:color w:val="222222"/>
          <w:sz w:val="21"/>
          <w:szCs w:val="21"/>
        </w:rPr>
        <w:t xml:space="preserve"> </w:t>
      </w:r>
      <w:r w:rsidRPr="00796268">
        <w:rPr>
          <w:rFonts w:ascii="Helvetica" w:hAnsi="Helvetica" w:cs="Helvetica" w:hint="eastAsia"/>
          <w:b/>
          <w:bCs/>
          <w:color w:val="222222"/>
          <w:sz w:val="21"/>
          <w:szCs w:val="21"/>
        </w:rPr>
        <w:t>й</w:t>
      </w:r>
      <w:r w:rsidRPr="00796268">
        <w:rPr>
          <w:rFonts w:ascii="Helvetica" w:hAnsi="Helvetica" w:cs="Helvetica"/>
          <w:b/>
          <w:bCs/>
          <w:color w:val="222222"/>
          <w:sz w:val="21"/>
          <w:szCs w:val="21"/>
        </w:rPr>
        <w:t xml:space="preserve"> </w:t>
      </w:r>
      <w:r w:rsidRPr="00796268">
        <w:rPr>
          <w:rFonts w:ascii="Helvetica" w:hAnsi="Helvetica" w:cs="Helvetica" w:hint="eastAsia"/>
          <w:b/>
          <w:bCs/>
          <w:color w:val="222222"/>
          <w:sz w:val="21"/>
          <w:szCs w:val="21"/>
        </w:rPr>
        <w:t>с</w:t>
      </w:r>
      <w:r w:rsidRPr="00796268">
        <w:rPr>
          <w:rFonts w:ascii="Helvetica" w:hAnsi="Helvetica" w:cs="Helvetica"/>
          <w:b/>
          <w:bCs/>
          <w:color w:val="222222"/>
          <w:sz w:val="21"/>
          <w:szCs w:val="21"/>
        </w:rPr>
        <w:t xml:space="preserve"> </w:t>
      </w:r>
      <w:r w:rsidRPr="00796268">
        <w:rPr>
          <w:rFonts w:ascii="Helvetica" w:hAnsi="Helvetica" w:cs="Helvetica" w:hint="eastAsia"/>
          <w:b/>
          <w:bCs/>
          <w:color w:val="222222"/>
          <w:sz w:val="21"/>
          <w:szCs w:val="21"/>
        </w:rPr>
        <w:t>я</w:t>
      </w:r>
      <w:r w:rsidRPr="00796268">
        <w:rPr>
          <w:rFonts w:ascii="Helvetica" w:hAnsi="Helvetica" w:cs="Helvetica"/>
          <w:b/>
          <w:bCs/>
          <w:color w:val="222222"/>
          <w:sz w:val="21"/>
          <w:szCs w:val="21"/>
        </w:rPr>
        <w:t xml:space="preserve"> </w:t>
      </w:r>
      <w:r w:rsidRPr="00796268">
        <w:rPr>
          <w:rFonts w:ascii="Helvetica" w:hAnsi="Helvetica" w:cs="Helvetica" w:hint="eastAsia"/>
          <w:b/>
          <w:bCs/>
          <w:color w:val="222222"/>
          <w:sz w:val="21"/>
          <w:szCs w:val="21"/>
        </w:rPr>
        <w:t>поверхности</w:t>
      </w:r>
      <w:r w:rsidRPr="00796268">
        <w:rPr>
          <w:rFonts w:ascii="Helvetica" w:hAnsi="Helvetica" w:cs="Helvetica"/>
          <w:b/>
          <w:bCs/>
          <w:color w:val="222222"/>
          <w:sz w:val="21"/>
          <w:szCs w:val="21"/>
        </w:rPr>
        <w:t xml:space="preserve"> </w:t>
      </w:r>
      <w:r w:rsidRPr="00796268">
        <w:rPr>
          <w:rFonts w:ascii="Helvetica" w:hAnsi="Helvetica" w:cs="Helvetica" w:hint="eastAsia"/>
          <w:b/>
          <w:bCs/>
          <w:color w:val="222222"/>
          <w:sz w:val="21"/>
          <w:szCs w:val="21"/>
        </w:rPr>
        <w:t>архитектурных</w:t>
      </w:r>
      <w:r w:rsidRPr="00796268">
        <w:rPr>
          <w:rFonts w:ascii="Helvetica" w:hAnsi="Helvetica" w:cs="Helvetica"/>
          <w:b/>
          <w:bCs/>
          <w:color w:val="222222"/>
          <w:sz w:val="21"/>
          <w:szCs w:val="21"/>
        </w:rPr>
        <w:t xml:space="preserve"> </w:t>
      </w:r>
      <w:r w:rsidRPr="00796268">
        <w:rPr>
          <w:rFonts w:ascii="Helvetica" w:hAnsi="Helvetica" w:cs="Helvetica" w:hint="eastAsia"/>
          <w:b/>
          <w:bCs/>
          <w:color w:val="222222"/>
          <w:sz w:val="21"/>
          <w:szCs w:val="21"/>
        </w:rPr>
        <w:t>памятников</w:t>
      </w:r>
      <w:r w:rsidRPr="00796268">
        <w:rPr>
          <w:rFonts w:ascii="Helvetica" w:hAnsi="Helvetica" w:cs="Helvetica"/>
          <w:b/>
          <w:bCs/>
          <w:color w:val="222222"/>
          <w:sz w:val="21"/>
          <w:szCs w:val="21"/>
        </w:rPr>
        <w:t xml:space="preserve">, </w:t>
      </w:r>
      <w:r w:rsidRPr="00796268">
        <w:rPr>
          <w:rFonts w:ascii="Helvetica" w:hAnsi="Helvetica" w:cs="Helvetica" w:hint="eastAsia"/>
          <w:b/>
          <w:bCs/>
          <w:color w:val="222222"/>
          <w:sz w:val="21"/>
          <w:szCs w:val="21"/>
        </w:rPr>
        <w:t>разработка</w:t>
      </w:r>
      <w:r w:rsidRPr="00796268">
        <w:rPr>
          <w:rFonts w:ascii="Helvetica" w:hAnsi="Helvetica" w:cs="Helvetica"/>
          <w:b/>
          <w:bCs/>
          <w:color w:val="222222"/>
          <w:sz w:val="21"/>
          <w:szCs w:val="21"/>
        </w:rPr>
        <w:t xml:space="preserve"> </w:t>
      </w:r>
      <w:r w:rsidRPr="00796268">
        <w:rPr>
          <w:rFonts w:ascii="Helvetica" w:hAnsi="Helvetica" w:cs="Helvetica" w:hint="eastAsia"/>
          <w:b/>
          <w:bCs/>
          <w:color w:val="222222"/>
          <w:sz w:val="21"/>
          <w:szCs w:val="21"/>
        </w:rPr>
        <w:t>на</w:t>
      </w:r>
      <w:r w:rsidRPr="00796268">
        <w:rPr>
          <w:rFonts w:ascii="Helvetica" w:hAnsi="Helvetica" w:cs="Helvetica"/>
          <w:b/>
          <w:bCs/>
          <w:color w:val="222222"/>
          <w:sz w:val="21"/>
          <w:szCs w:val="21"/>
        </w:rPr>
        <w:t xml:space="preserve"> </w:t>
      </w:r>
      <w:r w:rsidRPr="00796268">
        <w:rPr>
          <w:rFonts w:ascii="Helvetica" w:hAnsi="Helvetica" w:cs="Helvetica" w:hint="eastAsia"/>
          <w:b/>
          <w:bCs/>
          <w:color w:val="222222"/>
          <w:sz w:val="21"/>
          <w:szCs w:val="21"/>
        </w:rPr>
        <w:t>ее</w:t>
      </w:r>
      <w:r w:rsidRPr="00796268">
        <w:rPr>
          <w:rFonts w:ascii="Helvetica" w:hAnsi="Helvetica" w:cs="Helvetica"/>
          <w:b/>
          <w:bCs/>
          <w:color w:val="222222"/>
          <w:sz w:val="21"/>
          <w:szCs w:val="21"/>
        </w:rPr>
        <w:t xml:space="preserve"> </w:t>
      </w:r>
      <w:r w:rsidRPr="00796268">
        <w:rPr>
          <w:rFonts w:ascii="Helvetica" w:hAnsi="Helvetica" w:cs="Helvetica" w:hint="eastAsia"/>
          <w:b/>
          <w:bCs/>
          <w:color w:val="222222"/>
          <w:sz w:val="21"/>
          <w:szCs w:val="21"/>
        </w:rPr>
        <w:t>основе</w:t>
      </w:r>
      <w:r w:rsidRPr="00796268">
        <w:rPr>
          <w:rFonts w:ascii="Helvetica" w:hAnsi="Helvetica" w:cs="Helvetica"/>
          <w:b/>
          <w:bCs/>
          <w:color w:val="222222"/>
          <w:sz w:val="21"/>
          <w:szCs w:val="21"/>
        </w:rPr>
        <w:t xml:space="preserve"> </w:t>
      </w:r>
      <w:r w:rsidRPr="00796268">
        <w:rPr>
          <w:rFonts w:ascii="Helvetica" w:hAnsi="Helvetica" w:cs="Helvetica" w:hint="eastAsia"/>
          <w:b/>
          <w:bCs/>
          <w:color w:val="222222"/>
          <w:sz w:val="21"/>
          <w:szCs w:val="21"/>
        </w:rPr>
        <w:t>математической</w:t>
      </w:r>
      <w:r w:rsidRPr="00796268">
        <w:rPr>
          <w:rFonts w:ascii="Helvetica" w:hAnsi="Helvetica" w:cs="Helvetica"/>
          <w:b/>
          <w:bCs/>
          <w:color w:val="222222"/>
          <w:sz w:val="21"/>
          <w:szCs w:val="21"/>
        </w:rPr>
        <w:t xml:space="preserve"> </w:t>
      </w:r>
      <w:r w:rsidRPr="00796268">
        <w:rPr>
          <w:rFonts w:ascii="Helvetica" w:hAnsi="Helvetica" w:cs="Helvetica" w:hint="eastAsia"/>
          <w:b/>
          <w:bCs/>
          <w:color w:val="222222"/>
          <w:sz w:val="21"/>
          <w:szCs w:val="21"/>
        </w:rPr>
        <w:t>модели</w:t>
      </w:r>
      <w:r w:rsidRPr="00796268">
        <w:rPr>
          <w:rFonts w:ascii="Helvetica" w:hAnsi="Helvetica" w:cs="Helvetica"/>
          <w:b/>
          <w:bCs/>
          <w:color w:val="222222"/>
          <w:sz w:val="21"/>
          <w:szCs w:val="21"/>
        </w:rPr>
        <w:t xml:space="preserve"> </w:t>
      </w:r>
      <w:r w:rsidRPr="00796268">
        <w:rPr>
          <w:rFonts w:ascii="Helvetica" w:hAnsi="Helvetica" w:cs="Helvetica" w:hint="eastAsia"/>
          <w:b/>
          <w:bCs/>
          <w:color w:val="222222"/>
          <w:sz w:val="21"/>
          <w:szCs w:val="21"/>
        </w:rPr>
        <w:t>диагностики</w:t>
      </w:r>
      <w:r w:rsidRPr="00796268">
        <w:rPr>
          <w:rFonts w:ascii="Helvetica" w:hAnsi="Helvetica" w:cs="Helvetica"/>
          <w:b/>
          <w:bCs/>
          <w:color w:val="222222"/>
          <w:sz w:val="21"/>
          <w:szCs w:val="21"/>
        </w:rPr>
        <w:t xml:space="preserve"> </w:t>
      </w:r>
      <w:r w:rsidRPr="00796268">
        <w:rPr>
          <w:rFonts w:ascii="Helvetica" w:hAnsi="Helvetica" w:cs="Helvetica" w:hint="eastAsia"/>
          <w:b/>
          <w:bCs/>
          <w:color w:val="222222"/>
          <w:sz w:val="21"/>
          <w:szCs w:val="21"/>
        </w:rPr>
        <w:t>степени</w:t>
      </w:r>
      <w:r w:rsidRPr="00796268">
        <w:rPr>
          <w:rFonts w:ascii="Helvetica" w:hAnsi="Helvetica" w:cs="Helvetica"/>
          <w:b/>
          <w:bCs/>
          <w:color w:val="222222"/>
          <w:sz w:val="21"/>
          <w:szCs w:val="21"/>
        </w:rPr>
        <w:t xml:space="preserve"> </w:t>
      </w:r>
      <w:r w:rsidRPr="00796268">
        <w:rPr>
          <w:rFonts w:ascii="Helvetica" w:hAnsi="Helvetica" w:cs="Helvetica" w:hint="eastAsia"/>
          <w:b/>
          <w:bCs/>
          <w:color w:val="222222"/>
          <w:sz w:val="21"/>
          <w:szCs w:val="21"/>
        </w:rPr>
        <w:t>разрушения</w:t>
      </w:r>
      <w:r w:rsidRPr="00796268">
        <w:rPr>
          <w:rFonts w:ascii="Helvetica" w:hAnsi="Helvetica" w:cs="Helvetica"/>
          <w:b/>
          <w:bCs/>
          <w:color w:val="222222"/>
          <w:sz w:val="21"/>
          <w:szCs w:val="21"/>
        </w:rPr>
        <w:t xml:space="preserve"> </w:t>
      </w:r>
      <w:r w:rsidRPr="00796268">
        <w:rPr>
          <w:rFonts w:ascii="Helvetica" w:hAnsi="Helvetica" w:cs="Helvetica" w:hint="eastAsia"/>
          <w:b/>
          <w:bCs/>
          <w:color w:val="222222"/>
          <w:sz w:val="21"/>
          <w:szCs w:val="21"/>
        </w:rPr>
        <w:t>строительных</w:t>
      </w:r>
      <w:r w:rsidRPr="00796268">
        <w:rPr>
          <w:rFonts w:ascii="Helvetica" w:hAnsi="Helvetica" w:cs="Helvetica"/>
          <w:b/>
          <w:bCs/>
          <w:color w:val="222222"/>
          <w:sz w:val="21"/>
          <w:szCs w:val="21"/>
        </w:rPr>
        <w:t xml:space="preserve"> </w:t>
      </w:r>
      <w:r w:rsidRPr="00796268">
        <w:rPr>
          <w:rFonts w:ascii="Helvetica" w:hAnsi="Helvetica" w:cs="Helvetica" w:hint="eastAsia"/>
          <w:b/>
          <w:bCs/>
          <w:color w:val="222222"/>
          <w:sz w:val="21"/>
          <w:szCs w:val="21"/>
        </w:rPr>
        <w:t>материалов</w:t>
      </w:r>
      <w:r w:rsidRPr="00796268">
        <w:rPr>
          <w:rFonts w:ascii="Helvetica" w:hAnsi="Helvetica" w:cs="Helvetica"/>
          <w:b/>
          <w:bCs/>
          <w:color w:val="222222"/>
          <w:sz w:val="21"/>
          <w:szCs w:val="21"/>
        </w:rPr>
        <w:t xml:space="preserve"> </w:t>
      </w:r>
      <w:r w:rsidRPr="00796268">
        <w:rPr>
          <w:rFonts w:ascii="Helvetica" w:hAnsi="Helvetica" w:cs="Helvetica" w:hint="eastAsia"/>
          <w:b/>
          <w:bCs/>
          <w:color w:val="222222"/>
          <w:sz w:val="21"/>
          <w:szCs w:val="21"/>
        </w:rPr>
        <w:t>и</w:t>
      </w:r>
      <w:r w:rsidRPr="00796268">
        <w:rPr>
          <w:rFonts w:ascii="Helvetica" w:hAnsi="Helvetica" w:cs="Helvetica"/>
          <w:b/>
          <w:bCs/>
          <w:color w:val="222222"/>
          <w:sz w:val="21"/>
          <w:szCs w:val="21"/>
        </w:rPr>
        <w:t xml:space="preserve"> </w:t>
      </w:r>
      <w:r w:rsidRPr="00796268">
        <w:rPr>
          <w:rFonts w:ascii="Helvetica" w:hAnsi="Helvetica" w:cs="Helvetica" w:hint="eastAsia"/>
          <w:b/>
          <w:bCs/>
          <w:color w:val="222222"/>
          <w:sz w:val="21"/>
          <w:szCs w:val="21"/>
        </w:rPr>
        <w:t>определение</w:t>
      </w:r>
      <w:r w:rsidRPr="00796268">
        <w:rPr>
          <w:rFonts w:ascii="Helvetica" w:hAnsi="Helvetica" w:cs="Helvetica"/>
          <w:b/>
          <w:bCs/>
          <w:color w:val="222222"/>
          <w:sz w:val="21"/>
          <w:szCs w:val="21"/>
        </w:rPr>
        <w:t xml:space="preserve"> </w:t>
      </w:r>
      <w:r w:rsidRPr="00796268">
        <w:rPr>
          <w:rFonts w:ascii="Helvetica" w:hAnsi="Helvetica" w:cs="Helvetica" w:hint="eastAsia"/>
          <w:b/>
          <w:bCs/>
          <w:color w:val="222222"/>
          <w:sz w:val="21"/>
          <w:szCs w:val="21"/>
        </w:rPr>
        <w:t>известняка</w:t>
      </w:r>
      <w:r w:rsidRPr="00796268">
        <w:rPr>
          <w:rFonts w:ascii="Helvetica" w:hAnsi="Helvetica" w:cs="Helvetica"/>
          <w:b/>
          <w:bCs/>
          <w:color w:val="222222"/>
          <w:sz w:val="21"/>
          <w:szCs w:val="21"/>
        </w:rPr>
        <w:t xml:space="preserve">. </w:t>
      </w:r>
      <w:r w:rsidRPr="00796268">
        <w:rPr>
          <w:rFonts w:ascii="Helvetica" w:hAnsi="Helvetica" w:cs="Helvetica" w:hint="eastAsia"/>
          <w:b/>
          <w:bCs/>
          <w:color w:val="222222"/>
          <w:sz w:val="21"/>
          <w:szCs w:val="21"/>
        </w:rPr>
        <w:t>В</w:t>
      </w:r>
      <w:r w:rsidRPr="00796268">
        <w:rPr>
          <w:rFonts w:ascii="Helvetica" w:hAnsi="Helvetica" w:cs="Helvetica"/>
          <w:b/>
          <w:bCs/>
          <w:color w:val="222222"/>
          <w:sz w:val="21"/>
          <w:szCs w:val="21"/>
        </w:rPr>
        <w:t xml:space="preserve"> </w:t>
      </w:r>
      <w:r w:rsidRPr="00796268">
        <w:rPr>
          <w:rFonts w:ascii="Helvetica" w:hAnsi="Helvetica" w:cs="Helvetica" w:hint="eastAsia"/>
          <w:b/>
          <w:bCs/>
          <w:color w:val="222222"/>
          <w:sz w:val="21"/>
          <w:szCs w:val="21"/>
        </w:rPr>
        <w:t>задачи</w:t>
      </w:r>
      <w:r w:rsidRPr="00796268">
        <w:rPr>
          <w:rFonts w:ascii="Helvetica" w:hAnsi="Helvetica" w:cs="Helvetica"/>
          <w:b/>
          <w:bCs/>
          <w:color w:val="222222"/>
          <w:sz w:val="21"/>
          <w:szCs w:val="21"/>
        </w:rPr>
        <w:t xml:space="preserve"> </w:t>
      </w:r>
      <w:r w:rsidRPr="00796268">
        <w:rPr>
          <w:rFonts w:ascii="Helvetica" w:hAnsi="Helvetica" w:cs="Helvetica" w:hint="eastAsia"/>
          <w:b/>
          <w:bCs/>
          <w:color w:val="222222"/>
          <w:sz w:val="21"/>
          <w:szCs w:val="21"/>
        </w:rPr>
        <w:t>исследования</w:t>
      </w:r>
      <w:r w:rsidRPr="00796268">
        <w:rPr>
          <w:rFonts w:ascii="Helvetica" w:hAnsi="Helvetica" w:cs="Helvetica"/>
          <w:b/>
          <w:bCs/>
          <w:color w:val="222222"/>
          <w:sz w:val="21"/>
          <w:szCs w:val="21"/>
        </w:rPr>
        <w:t xml:space="preserve"> </w:t>
      </w:r>
      <w:r w:rsidRPr="00796268">
        <w:rPr>
          <w:rFonts w:ascii="Helvetica" w:hAnsi="Helvetica" w:cs="Helvetica" w:hint="eastAsia"/>
          <w:b/>
          <w:bCs/>
          <w:color w:val="222222"/>
          <w:sz w:val="21"/>
          <w:szCs w:val="21"/>
        </w:rPr>
        <w:t>входило</w:t>
      </w:r>
      <w:r w:rsidRPr="00796268">
        <w:rPr>
          <w:rFonts w:ascii="Helvetica" w:hAnsi="Helvetica" w:cs="Helvetica"/>
          <w:b/>
          <w:bCs/>
          <w:color w:val="222222"/>
          <w:sz w:val="21"/>
          <w:szCs w:val="21"/>
        </w:rPr>
        <w:t xml:space="preserve">: 1. </w:t>
      </w:r>
      <w:r w:rsidRPr="00796268">
        <w:rPr>
          <w:rFonts w:ascii="Helvetica" w:hAnsi="Helvetica" w:cs="Helvetica" w:hint="eastAsia"/>
          <w:b/>
          <w:bCs/>
          <w:color w:val="222222"/>
          <w:sz w:val="21"/>
          <w:szCs w:val="21"/>
        </w:rPr>
        <w:t>Выяснение</w:t>
      </w:r>
      <w:r w:rsidRPr="00796268">
        <w:rPr>
          <w:rFonts w:ascii="Helvetica" w:hAnsi="Helvetica" w:cs="Helvetica"/>
          <w:b/>
          <w:bCs/>
          <w:color w:val="222222"/>
          <w:sz w:val="21"/>
          <w:szCs w:val="21"/>
        </w:rPr>
        <w:t xml:space="preserve"> </w:t>
      </w:r>
      <w:r w:rsidRPr="00796268">
        <w:rPr>
          <w:rFonts w:ascii="Helvetica" w:hAnsi="Helvetica" w:cs="Helvetica" w:hint="eastAsia"/>
          <w:b/>
          <w:bCs/>
          <w:color w:val="222222"/>
          <w:sz w:val="21"/>
          <w:szCs w:val="21"/>
        </w:rPr>
        <w:t>количественных</w:t>
      </w:r>
      <w:r w:rsidRPr="00796268">
        <w:rPr>
          <w:rFonts w:ascii="Helvetica" w:hAnsi="Helvetica" w:cs="Helvetica"/>
          <w:b/>
          <w:bCs/>
          <w:color w:val="222222"/>
          <w:sz w:val="21"/>
          <w:szCs w:val="21"/>
        </w:rPr>
        <w:t xml:space="preserve"> </w:t>
      </w:r>
      <w:r w:rsidRPr="00796268">
        <w:rPr>
          <w:rFonts w:ascii="Helvetica" w:hAnsi="Helvetica" w:cs="Helvetica" w:hint="eastAsia"/>
          <w:b/>
          <w:bCs/>
          <w:color w:val="222222"/>
          <w:sz w:val="21"/>
          <w:szCs w:val="21"/>
        </w:rPr>
        <w:t>и</w:t>
      </w:r>
      <w:r w:rsidRPr="00796268">
        <w:rPr>
          <w:rFonts w:ascii="Helvetica" w:hAnsi="Helvetica" w:cs="Helvetica"/>
          <w:b/>
          <w:bCs/>
          <w:color w:val="222222"/>
          <w:sz w:val="21"/>
          <w:szCs w:val="21"/>
        </w:rPr>
        <w:t xml:space="preserve"> </w:t>
      </w:r>
      <w:r w:rsidRPr="00796268">
        <w:rPr>
          <w:rFonts w:ascii="Helvetica" w:hAnsi="Helvetica" w:cs="Helvetica" w:hint="eastAsia"/>
          <w:b/>
          <w:bCs/>
          <w:color w:val="222222"/>
          <w:sz w:val="21"/>
          <w:szCs w:val="21"/>
        </w:rPr>
        <w:t>структурных</w:t>
      </w:r>
      <w:r w:rsidRPr="00796268">
        <w:rPr>
          <w:rFonts w:ascii="Helvetica" w:hAnsi="Helvetica" w:cs="Helvetica"/>
          <w:b/>
          <w:bCs/>
          <w:color w:val="222222"/>
          <w:sz w:val="21"/>
          <w:szCs w:val="21"/>
        </w:rPr>
        <w:t xml:space="preserve"> </w:t>
      </w:r>
      <w:r w:rsidRPr="00796268">
        <w:rPr>
          <w:rFonts w:ascii="Helvetica" w:hAnsi="Helvetica" w:cs="Helvetica" w:hint="eastAsia"/>
          <w:b/>
          <w:bCs/>
          <w:color w:val="222222"/>
          <w:sz w:val="21"/>
          <w:szCs w:val="21"/>
        </w:rPr>
        <w:t>особенностей</w:t>
      </w:r>
      <w:r w:rsidRPr="00796268">
        <w:rPr>
          <w:rFonts w:ascii="Helvetica" w:hAnsi="Helvetica" w:cs="Helvetica"/>
          <w:b/>
          <w:bCs/>
          <w:color w:val="222222"/>
          <w:sz w:val="21"/>
          <w:szCs w:val="21"/>
        </w:rPr>
        <w:t xml:space="preserve"> </w:t>
      </w:r>
      <w:r w:rsidRPr="00796268">
        <w:rPr>
          <w:rFonts w:ascii="Helvetica" w:hAnsi="Helvetica" w:cs="Helvetica" w:hint="eastAsia"/>
          <w:b/>
          <w:bCs/>
          <w:color w:val="222222"/>
          <w:sz w:val="21"/>
          <w:szCs w:val="21"/>
        </w:rPr>
        <w:t>архитектуры</w:t>
      </w:r>
      <w:r w:rsidRPr="00796268">
        <w:rPr>
          <w:rFonts w:ascii="Helvetica" w:hAnsi="Helvetica" w:cs="Helvetica"/>
          <w:b/>
          <w:bCs/>
          <w:color w:val="222222"/>
          <w:sz w:val="21"/>
          <w:szCs w:val="21"/>
        </w:rPr>
        <w:t xml:space="preserve">; </w:t>
      </w:r>
      <w:r w:rsidRPr="00796268">
        <w:rPr>
          <w:rFonts w:ascii="Helvetica" w:hAnsi="Helvetica" w:cs="Helvetica" w:hint="eastAsia"/>
          <w:b/>
          <w:bCs/>
          <w:color w:val="222222"/>
          <w:sz w:val="21"/>
          <w:szCs w:val="21"/>
        </w:rPr>
        <w:t>микробных</w:t>
      </w:r>
      <w:r w:rsidRPr="00796268">
        <w:rPr>
          <w:rFonts w:ascii="Helvetica" w:hAnsi="Helvetica" w:cs="Helvetica"/>
          <w:b/>
          <w:bCs/>
          <w:color w:val="222222"/>
          <w:sz w:val="21"/>
          <w:szCs w:val="21"/>
        </w:rPr>
        <w:t xml:space="preserve"> 2....</w:t>
      </w:r>
    </w:p>
    <w:p w14:paraId="02B14269" w14:textId="77777777" w:rsidR="00796268" w:rsidRPr="00796268" w:rsidRDefault="00796268" w:rsidP="00796268">
      <w:pPr>
        <w:rPr>
          <w:rFonts w:ascii="Helvetica" w:hAnsi="Helvetica" w:cs="Helvetica"/>
          <w:b/>
          <w:bCs/>
          <w:color w:val="222222"/>
          <w:sz w:val="21"/>
          <w:szCs w:val="21"/>
        </w:rPr>
      </w:pPr>
    </w:p>
    <w:p w14:paraId="654D66EC" w14:textId="77777777" w:rsidR="00796268" w:rsidRPr="00796268" w:rsidRDefault="00796268" w:rsidP="00796268">
      <w:pPr>
        <w:rPr>
          <w:rFonts w:ascii="Helvetica" w:hAnsi="Helvetica" w:cs="Helvetica"/>
          <w:b/>
          <w:bCs/>
          <w:color w:val="222222"/>
          <w:sz w:val="21"/>
          <w:szCs w:val="21"/>
        </w:rPr>
      </w:pPr>
      <w:r w:rsidRPr="00796268">
        <w:rPr>
          <w:rFonts w:ascii="Helvetica" w:hAnsi="Helvetica" w:cs="Helvetica" w:hint="eastAsia"/>
          <w:b/>
          <w:bCs/>
          <w:color w:val="222222"/>
          <w:sz w:val="21"/>
          <w:szCs w:val="21"/>
        </w:rPr>
        <w:t>Оглавление</w:t>
      </w:r>
      <w:r w:rsidRPr="00796268">
        <w:rPr>
          <w:rFonts w:ascii="Helvetica" w:hAnsi="Helvetica" w:cs="Helvetica"/>
          <w:b/>
          <w:bCs/>
          <w:color w:val="222222"/>
          <w:sz w:val="21"/>
          <w:szCs w:val="21"/>
        </w:rPr>
        <w:t xml:space="preserve"> </w:t>
      </w:r>
      <w:r w:rsidRPr="00796268">
        <w:rPr>
          <w:rFonts w:ascii="Helvetica" w:hAnsi="Helvetica" w:cs="Helvetica" w:hint="eastAsia"/>
          <w:b/>
          <w:bCs/>
          <w:color w:val="222222"/>
          <w:sz w:val="21"/>
          <w:szCs w:val="21"/>
        </w:rPr>
        <w:t>диссертации</w:t>
      </w:r>
    </w:p>
    <w:p w14:paraId="65724F17" w14:textId="77777777" w:rsidR="00796268" w:rsidRPr="00796268" w:rsidRDefault="00796268" w:rsidP="00796268">
      <w:pPr>
        <w:rPr>
          <w:rFonts w:ascii="Helvetica" w:hAnsi="Helvetica" w:cs="Helvetica"/>
          <w:b/>
          <w:bCs/>
          <w:color w:val="222222"/>
          <w:sz w:val="21"/>
          <w:szCs w:val="21"/>
        </w:rPr>
      </w:pPr>
      <w:r w:rsidRPr="00796268">
        <w:rPr>
          <w:rFonts w:ascii="Helvetica" w:hAnsi="Helvetica" w:cs="Helvetica" w:hint="eastAsia"/>
          <w:b/>
          <w:bCs/>
          <w:color w:val="222222"/>
          <w:sz w:val="21"/>
          <w:szCs w:val="21"/>
        </w:rPr>
        <w:t>кандидат</w:t>
      </w:r>
      <w:r w:rsidRPr="00796268">
        <w:rPr>
          <w:rFonts w:ascii="Helvetica" w:hAnsi="Helvetica" w:cs="Helvetica"/>
          <w:b/>
          <w:bCs/>
          <w:color w:val="222222"/>
          <w:sz w:val="21"/>
          <w:szCs w:val="21"/>
        </w:rPr>
        <w:t xml:space="preserve"> </w:t>
      </w:r>
      <w:r w:rsidRPr="00796268">
        <w:rPr>
          <w:rFonts w:ascii="Helvetica" w:hAnsi="Helvetica" w:cs="Helvetica" w:hint="eastAsia"/>
          <w:b/>
          <w:bCs/>
          <w:color w:val="222222"/>
          <w:sz w:val="21"/>
          <w:szCs w:val="21"/>
        </w:rPr>
        <w:t>биологических</w:t>
      </w:r>
      <w:r w:rsidRPr="00796268">
        <w:rPr>
          <w:rFonts w:ascii="Helvetica" w:hAnsi="Helvetica" w:cs="Helvetica"/>
          <w:b/>
          <w:bCs/>
          <w:color w:val="222222"/>
          <w:sz w:val="21"/>
          <w:szCs w:val="21"/>
        </w:rPr>
        <w:t xml:space="preserve"> </w:t>
      </w:r>
      <w:r w:rsidRPr="00796268">
        <w:rPr>
          <w:rFonts w:ascii="Helvetica" w:hAnsi="Helvetica" w:cs="Helvetica" w:hint="eastAsia"/>
          <w:b/>
          <w:bCs/>
          <w:color w:val="222222"/>
          <w:sz w:val="21"/>
          <w:szCs w:val="21"/>
        </w:rPr>
        <w:t>наук</w:t>
      </w:r>
      <w:r w:rsidRPr="00796268">
        <w:rPr>
          <w:rFonts w:ascii="Helvetica" w:hAnsi="Helvetica" w:cs="Helvetica"/>
          <w:b/>
          <w:bCs/>
          <w:color w:val="222222"/>
          <w:sz w:val="21"/>
          <w:szCs w:val="21"/>
        </w:rPr>
        <w:t xml:space="preserve"> </w:t>
      </w:r>
      <w:r w:rsidRPr="00796268">
        <w:rPr>
          <w:rFonts w:ascii="Helvetica" w:hAnsi="Helvetica" w:cs="Helvetica" w:hint="eastAsia"/>
          <w:b/>
          <w:bCs/>
          <w:color w:val="222222"/>
          <w:sz w:val="21"/>
          <w:szCs w:val="21"/>
        </w:rPr>
        <w:t>Сомова</w:t>
      </w:r>
      <w:r w:rsidRPr="00796268">
        <w:rPr>
          <w:rFonts w:ascii="Helvetica" w:hAnsi="Helvetica" w:cs="Helvetica"/>
          <w:b/>
          <w:bCs/>
          <w:color w:val="222222"/>
          <w:sz w:val="21"/>
          <w:szCs w:val="21"/>
        </w:rPr>
        <w:t xml:space="preserve">, </w:t>
      </w:r>
      <w:r w:rsidRPr="00796268">
        <w:rPr>
          <w:rFonts w:ascii="Helvetica" w:hAnsi="Helvetica" w:cs="Helvetica" w:hint="eastAsia"/>
          <w:b/>
          <w:bCs/>
          <w:color w:val="222222"/>
          <w:sz w:val="21"/>
          <w:szCs w:val="21"/>
        </w:rPr>
        <w:t>Нина</w:t>
      </w:r>
      <w:r w:rsidRPr="00796268">
        <w:rPr>
          <w:rFonts w:ascii="Helvetica" w:hAnsi="Helvetica" w:cs="Helvetica"/>
          <w:b/>
          <w:bCs/>
          <w:color w:val="222222"/>
          <w:sz w:val="21"/>
          <w:szCs w:val="21"/>
        </w:rPr>
        <w:t xml:space="preserve"> </w:t>
      </w:r>
      <w:r w:rsidRPr="00796268">
        <w:rPr>
          <w:rFonts w:ascii="Helvetica" w:hAnsi="Helvetica" w:cs="Helvetica" w:hint="eastAsia"/>
          <w:b/>
          <w:bCs/>
          <w:color w:val="222222"/>
          <w:sz w:val="21"/>
          <w:szCs w:val="21"/>
        </w:rPr>
        <w:t>Георгиевна</w:t>
      </w:r>
    </w:p>
    <w:p w14:paraId="6D5110A6" w14:textId="77777777" w:rsidR="00796268" w:rsidRPr="00796268" w:rsidRDefault="00796268" w:rsidP="00796268">
      <w:pPr>
        <w:rPr>
          <w:rFonts w:ascii="Helvetica" w:hAnsi="Helvetica" w:cs="Helvetica"/>
          <w:b/>
          <w:bCs/>
          <w:color w:val="222222"/>
          <w:sz w:val="21"/>
          <w:szCs w:val="21"/>
        </w:rPr>
      </w:pPr>
      <w:r w:rsidRPr="00796268">
        <w:rPr>
          <w:rFonts w:ascii="Helvetica" w:hAnsi="Helvetica" w:cs="Helvetica" w:hint="eastAsia"/>
          <w:b/>
          <w:bCs/>
          <w:color w:val="222222"/>
          <w:sz w:val="21"/>
          <w:szCs w:val="21"/>
        </w:rPr>
        <w:t>СОДЕРЖАНИЕ</w:t>
      </w:r>
    </w:p>
    <w:p w14:paraId="59F8B4B4" w14:textId="77777777" w:rsidR="00796268" w:rsidRPr="00796268" w:rsidRDefault="00796268" w:rsidP="00796268">
      <w:pPr>
        <w:rPr>
          <w:rFonts w:ascii="Helvetica" w:hAnsi="Helvetica" w:cs="Helvetica"/>
          <w:b/>
          <w:bCs/>
          <w:color w:val="222222"/>
          <w:sz w:val="21"/>
          <w:szCs w:val="21"/>
        </w:rPr>
      </w:pPr>
    </w:p>
    <w:p w14:paraId="353935BB" w14:textId="77777777" w:rsidR="00796268" w:rsidRPr="00796268" w:rsidRDefault="00796268" w:rsidP="00796268">
      <w:pPr>
        <w:rPr>
          <w:rFonts w:ascii="Helvetica" w:hAnsi="Helvetica" w:cs="Helvetica"/>
          <w:b/>
          <w:bCs/>
          <w:color w:val="222222"/>
          <w:sz w:val="21"/>
          <w:szCs w:val="21"/>
        </w:rPr>
      </w:pPr>
      <w:r w:rsidRPr="00796268">
        <w:rPr>
          <w:rFonts w:ascii="Helvetica" w:hAnsi="Helvetica" w:cs="Helvetica" w:hint="eastAsia"/>
          <w:b/>
          <w:bCs/>
          <w:color w:val="222222"/>
          <w:sz w:val="21"/>
          <w:szCs w:val="21"/>
        </w:rPr>
        <w:t>ВВЕДЕНИЕ</w:t>
      </w:r>
    </w:p>
    <w:p w14:paraId="6ECF26B0" w14:textId="77777777" w:rsidR="00796268" w:rsidRPr="00796268" w:rsidRDefault="00796268" w:rsidP="00796268">
      <w:pPr>
        <w:rPr>
          <w:rFonts w:ascii="Helvetica" w:hAnsi="Helvetica" w:cs="Helvetica"/>
          <w:b/>
          <w:bCs/>
          <w:color w:val="222222"/>
          <w:sz w:val="21"/>
          <w:szCs w:val="21"/>
        </w:rPr>
      </w:pPr>
    </w:p>
    <w:p w14:paraId="1C0C3363" w14:textId="77777777" w:rsidR="00796268" w:rsidRPr="00796268" w:rsidRDefault="00796268" w:rsidP="00796268">
      <w:pPr>
        <w:rPr>
          <w:rFonts w:ascii="Helvetica" w:hAnsi="Helvetica" w:cs="Helvetica"/>
          <w:b/>
          <w:bCs/>
          <w:color w:val="222222"/>
          <w:sz w:val="21"/>
          <w:szCs w:val="21"/>
        </w:rPr>
      </w:pPr>
      <w:r w:rsidRPr="00796268">
        <w:rPr>
          <w:rFonts w:ascii="Helvetica" w:hAnsi="Helvetica" w:cs="Helvetica" w:hint="eastAsia"/>
          <w:b/>
          <w:bCs/>
          <w:color w:val="222222"/>
          <w:sz w:val="21"/>
          <w:szCs w:val="21"/>
        </w:rPr>
        <w:t>СПИСОК</w:t>
      </w:r>
      <w:r w:rsidRPr="00796268">
        <w:rPr>
          <w:rFonts w:ascii="Helvetica" w:hAnsi="Helvetica" w:cs="Helvetica"/>
          <w:b/>
          <w:bCs/>
          <w:color w:val="222222"/>
          <w:sz w:val="21"/>
          <w:szCs w:val="21"/>
        </w:rPr>
        <w:t xml:space="preserve"> </w:t>
      </w:r>
      <w:r w:rsidRPr="00796268">
        <w:rPr>
          <w:rFonts w:ascii="Helvetica" w:hAnsi="Helvetica" w:cs="Helvetica" w:hint="eastAsia"/>
          <w:b/>
          <w:bCs/>
          <w:color w:val="222222"/>
          <w:sz w:val="21"/>
          <w:szCs w:val="21"/>
        </w:rPr>
        <w:t>СОКРАЩЕНИЙ</w:t>
      </w:r>
    </w:p>
    <w:p w14:paraId="1B1C23C6" w14:textId="77777777" w:rsidR="00796268" w:rsidRPr="00796268" w:rsidRDefault="00796268" w:rsidP="00796268">
      <w:pPr>
        <w:rPr>
          <w:rFonts w:ascii="Helvetica" w:hAnsi="Helvetica" w:cs="Helvetica"/>
          <w:b/>
          <w:bCs/>
          <w:color w:val="222222"/>
          <w:sz w:val="21"/>
          <w:szCs w:val="21"/>
        </w:rPr>
      </w:pPr>
    </w:p>
    <w:p w14:paraId="21952F5C" w14:textId="77777777" w:rsidR="00796268" w:rsidRPr="00796268" w:rsidRDefault="00796268" w:rsidP="00796268">
      <w:pPr>
        <w:rPr>
          <w:rFonts w:ascii="Helvetica" w:hAnsi="Helvetica" w:cs="Helvetica"/>
          <w:b/>
          <w:bCs/>
          <w:color w:val="222222"/>
          <w:sz w:val="21"/>
          <w:szCs w:val="21"/>
        </w:rPr>
      </w:pPr>
      <w:r w:rsidRPr="00796268">
        <w:rPr>
          <w:rFonts w:ascii="Helvetica" w:hAnsi="Helvetica" w:cs="Helvetica" w:hint="eastAsia"/>
          <w:b/>
          <w:bCs/>
          <w:color w:val="222222"/>
          <w:sz w:val="21"/>
          <w:szCs w:val="21"/>
        </w:rPr>
        <w:t>Глава</w:t>
      </w:r>
      <w:r w:rsidRPr="00796268">
        <w:rPr>
          <w:rFonts w:ascii="Helvetica" w:hAnsi="Helvetica" w:cs="Helvetica"/>
          <w:b/>
          <w:bCs/>
          <w:color w:val="222222"/>
          <w:sz w:val="21"/>
          <w:szCs w:val="21"/>
        </w:rPr>
        <w:t xml:space="preserve"> 1. </w:t>
      </w:r>
      <w:r w:rsidRPr="00796268">
        <w:rPr>
          <w:rFonts w:ascii="Helvetica" w:hAnsi="Helvetica" w:cs="Helvetica" w:hint="eastAsia"/>
          <w:b/>
          <w:bCs/>
          <w:color w:val="222222"/>
          <w:sz w:val="21"/>
          <w:szCs w:val="21"/>
        </w:rPr>
        <w:t>ОБЗОР</w:t>
      </w:r>
      <w:r w:rsidRPr="00796268">
        <w:rPr>
          <w:rFonts w:ascii="Helvetica" w:hAnsi="Helvetica" w:cs="Helvetica"/>
          <w:b/>
          <w:bCs/>
          <w:color w:val="222222"/>
          <w:sz w:val="21"/>
          <w:szCs w:val="21"/>
        </w:rPr>
        <w:t xml:space="preserve"> </w:t>
      </w:r>
      <w:r w:rsidRPr="00796268">
        <w:rPr>
          <w:rFonts w:ascii="Helvetica" w:hAnsi="Helvetica" w:cs="Helvetica" w:hint="eastAsia"/>
          <w:b/>
          <w:bCs/>
          <w:color w:val="222222"/>
          <w:sz w:val="21"/>
          <w:szCs w:val="21"/>
        </w:rPr>
        <w:t>ЛИТЕРАТУРЫ</w:t>
      </w:r>
    </w:p>
    <w:p w14:paraId="73469A63" w14:textId="77777777" w:rsidR="00796268" w:rsidRPr="00796268" w:rsidRDefault="00796268" w:rsidP="00796268">
      <w:pPr>
        <w:rPr>
          <w:rFonts w:ascii="Helvetica" w:hAnsi="Helvetica" w:cs="Helvetica"/>
          <w:b/>
          <w:bCs/>
          <w:color w:val="222222"/>
          <w:sz w:val="21"/>
          <w:szCs w:val="21"/>
        </w:rPr>
      </w:pPr>
    </w:p>
    <w:p w14:paraId="769DAA1E" w14:textId="77777777" w:rsidR="00796268" w:rsidRPr="00796268" w:rsidRDefault="00796268" w:rsidP="00796268">
      <w:pPr>
        <w:rPr>
          <w:rFonts w:ascii="Helvetica" w:hAnsi="Helvetica" w:cs="Helvetica"/>
          <w:b/>
          <w:bCs/>
          <w:color w:val="222222"/>
          <w:sz w:val="21"/>
          <w:szCs w:val="21"/>
        </w:rPr>
      </w:pPr>
      <w:r w:rsidRPr="00796268">
        <w:rPr>
          <w:rFonts w:ascii="Helvetica" w:hAnsi="Helvetica" w:cs="Helvetica"/>
          <w:b/>
          <w:bCs/>
          <w:color w:val="222222"/>
          <w:sz w:val="21"/>
          <w:szCs w:val="21"/>
        </w:rPr>
        <w:t xml:space="preserve">1.1 </w:t>
      </w:r>
      <w:r w:rsidRPr="00796268">
        <w:rPr>
          <w:rFonts w:ascii="Helvetica" w:hAnsi="Helvetica" w:cs="Helvetica" w:hint="eastAsia"/>
          <w:b/>
          <w:bCs/>
          <w:color w:val="222222"/>
          <w:sz w:val="21"/>
          <w:szCs w:val="21"/>
        </w:rPr>
        <w:t>Проблема</w:t>
      </w:r>
      <w:r w:rsidRPr="00796268">
        <w:rPr>
          <w:rFonts w:ascii="Helvetica" w:hAnsi="Helvetica" w:cs="Helvetica"/>
          <w:b/>
          <w:bCs/>
          <w:color w:val="222222"/>
          <w:sz w:val="21"/>
          <w:szCs w:val="21"/>
        </w:rPr>
        <w:t xml:space="preserve"> </w:t>
      </w:r>
      <w:r w:rsidRPr="00796268">
        <w:rPr>
          <w:rFonts w:ascii="Helvetica" w:hAnsi="Helvetica" w:cs="Helvetica" w:hint="eastAsia"/>
          <w:b/>
          <w:bCs/>
          <w:color w:val="222222"/>
          <w:sz w:val="21"/>
          <w:szCs w:val="21"/>
        </w:rPr>
        <w:t>биоповреждения</w:t>
      </w:r>
      <w:r w:rsidRPr="00796268">
        <w:rPr>
          <w:rFonts w:ascii="Helvetica" w:hAnsi="Helvetica" w:cs="Helvetica"/>
          <w:b/>
          <w:bCs/>
          <w:color w:val="222222"/>
          <w:sz w:val="21"/>
          <w:szCs w:val="21"/>
        </w:rPr>
        <w:t xml:space="preserve"> </w:t>
      </w:r>
      <w:r w:rsidRPr="00796268">
        <w:rPr>
          <w:rFonts w:ascii="Helvetica" w:hAnsi="Helvetica" w:cs="Helvetica" w:hint="eastAsia"/>
          <w:b/>
          <w:bCs/>
          <w:color w:val="222222"/>
          <w:sz w:val="21"/>
          <w:szCs w:val="21"/>
        </w:rPr>
        <w:t>строительного</w:t>
      </w:r>
      <w:r w:rsidRPr="00796268">
        <w:rPr>
          <w:rFonts w:ascii="Helvetica" w:hAnsi="Helvetica" w:cs="Helvetica"/>
          <w:b/>
          <w:bCs/>
          <w:color w:val="222222"/>
          <w:sz w:val="21"/>
          <w:szCs w:val="21"/>
        </w:rPr>
        <w:t xml:space="preserve"> </w:t>
      </w:r>
      <w:r w:rsidRPr="00796268">
        <w:rPr>
          <w:rFonts w:ascii="Helvetica" w:hAnsi="Helvetica" w:cs="Helvetica" w:hint="eastAsia"/>
          <w:b/>
          <w:bCs/>
          <w:color w:val="222222"/>
          <w:sz w:val="21"/>
          <w:szCs w:val="21"/>
        </w:rPr>
        <w:t>камня</w:t>
      </w:r>
    </w:p>
    <w:p w14:paraId="19943F4E" w14:textId="77777777" w:rsidR="00796268" w:rsidRPr="00796268" w:rsidRDefault="00796268" w:rsidP="00796268">
      <w:pPr>
        <w:rPr>
          <w:rFonts w:ascii="Helvetica" w:hAnsi="Helvetica" w:cs="Helvetica"/>
          <w:b/>
          <w:bCs/>
          <w:color w:val="222222"/>
          <w:sz w:val="21"/>
          <w:szCs w:val="21"/>
        </w:rPr>
      </w:pPr>
    </w:p>
    <w:p w14:paraId="674D574B" w14:textId="77777777" w:rsidR="00796268" w:rsidRPr="00796268" w:rsidRDefault="00796268" w:rsidP="00796268">
      <w:pPr>
        <w:rPr>
          <w:rFonts w:ascii="Helvetica" w:hAnsi="Helvetica" w:cs="Helvetica"/>
          <w:b/>
          <w:bCs/>
          <w:color w:val="222222"/>
          <w:sz w:val="21"/>
          <w:szCs w:val="21"/>
        </w:rPr>
      </w:pPr>
      <w:r w:rsidRPr="00796268">
        <w:rPr>
          <w:rFonts w:ascii="Helvetica" w:hAnsi="Helvetica" w:cs="Helvetica"/>
          <w:b/>
          <w:bCs/>
          <w:color w:val="222222"/>
          <w:sz w:val="21"/>
          <w:szCs w:val="21"/>
        </w:rPr>
        <w:t xml:space="preserve">1.2 </w:t>
      </w:r>
      <w:r w:rsidRPr="00796268">
        <w:rPr>
          <w:rFonts w:ascii="Helvetica" w:hAnsi="Helvetica" w:cs="Helvetica" w:hint="eastAsia"/>
          <w:b/>
          <w:bCs/>
          <w:color w:val="222222"/>
          <w:sz w:val="21"/>
          <w:szCs w:val="21"/>
        </w:rPr>
        <w:t>Состав</w:t>
      </w:r>
      <w:r w:rsidRPr="00796268">
        <w:rPr>
          <w:rFonts w:ascii="Helvetica" w:hAnsi="Helvetica" w:cs="Helvetica"/>
          <w:b/>
          <w:bCs/>
          <w:color w:val="222222"/>
          <w:sz w:val="21"/>
          <w:szCs w:val="21"/>
        </w:rPr>
        <w:t xml:space="preserve"> </w:t>
      </w:r>
      <w:r w:rsidRPr="00796268">
        <w:rPr>
          <w:rFonts w:ascii="Helvetica" w:hAnsi="Helvetica" w:cs="Helvetica" w:hint="eastAsia"/>
          <w:b/>
          <w:bCs/>
          <w:color w:val="222222"/>
          <w:sz w:val="21"/>
          <w:szCs w:val="21"/>
        </w:rPr>
        <w:t>основных</w:t>
      </w:r>
      <w:r w:rsidRPr="00796268">
        <w:rPr>
          <w:rFonts w:ascii="Helvetica" w:hAnsi="Helvetica" w:cs="Helvetica"/>
          <w:b/>
          <w:bCs/>
          <w:color w:val="222222"/>
          <w:sz w:val="21"/>
          <w:szCs w:val="21"/>
        </w:rPr>
        <w:t xml:space="preserve"> </w:t>
      </w:r>
      <w:r w:rsidRPr="00796268">
        <w:rPr>
          <w:rFonts w:ascii="Helvetica" w:hAnsi="Helvetica" w:cs="Helvetica" w:hint="eastAsia"/>
          <w:b/>
          <w:bCs/>
          <w:color w:val="222222"/>
          <w:sz w:val="21"/>
          <w:szCs w:val="21"/>
        </w:rPr>
        <w:t>строительных</w:t>
      </w:r>
      <w:r w:rsidRPr="00796268">
        <w:rPr>
          <w:rFonts w:ascii="Helvetica" w:hAnsi="Helvetica" w:cs="Helvetica"/>
          <w:b/>
          <w:bCs/>
          <w:color w:val="222222"/>
          <w:sz w:val="21"/>
          <w:szCs w:val="21"/>
        </w:rPr>
        <w:t xml:space="preserve"> </w:t>
      </w:r>
      <w:r w:rsidRPr="00796268">
        <w:rPr>
          <w:rFonts w:ascii="Helvetica" w:hAnsi="Helvetica" w:cs="Helvetica" w:hint="eastAsia"/>
          <w:b/>
          <w:bCs/>
          <w:color w:val="222222"/>
          <w:sz w:val="21"/>
          <w:szCs w:val="21"/>
        </w:rPr>
        <w:t>материалов</w:t>
      </w:r>
      <w:r w:rsidRPr="00796268">
        <w:rPr>
          <w:rFonts w:ascii="Helvetica" w:hAnsi="Helvetica" w:cs="Helvetica"/>
          <w:b/>
          <w:bCs/>
          <w:color w:val="222222"/>
          <w:sz w:val="21"/>
          <w:szCs w:val="21"/>
        </w:rPr>
        <w:t xml:space="preserve"> </w:t>
      </w:r>
      <w:r w:rsidRPr="00796268">
        <w:rPr>
          <w:rFonts w:ascii="Helvetica" w:hAnsi="Helvetica" w:cs="Helvetica" w:hint="eastAsia"/>
          <w:b/>
          <w:bCs/>
          <w:color w:val="222222"/>
          <w:sz w:val="21"/>
          <w:szCs w:val="21"/>
        </w:rPr>
        <w:t>каменных</w:t>
      </w:r>
      <w:r w:rsidRPr="00796268">
        <w:rPr>
          <w:rFonts w:ascii="Helvetica" w:hAnsi="Helvetica" w:cs="Helvetica"/>
          <w:b/>
          <w:bCs/>
          <w:color w:val="222222"/>
          <w:sz w:val="21"/>
          <w:szCs w:val="21"/>
        </w:rPr>
        <w:t xml:space="preserve"> </w:t>
      </w:r>
      <w:r w:rsidRPr="00796268">
        <w:rPr>
          <w:rFonts w:ascii="Helvetica" w:hAnsi="Helvetica" w:cs="Helvetica" w:hint="eastAsia"/>
          <w:b/>
          <w:bCs/>
          <w:color w:val="222222"/>
          <w:sz w:val="21"/>
          <w:szCs w:val="21"/>
        </w:rPr>
        <w:t>памятников</w:t>
      </w:r>
    </w:p>
    <w:p w14:paraId="1D1ACEC9" w14:textId="77777777" w:rsidR="00796268" w:rsidRPr="00796268" w:rsidRDefault="00796268" w:rsidP="00796268">
      <w:pPr>
        <w:rPr>
          <w:rFonts w:ascii="Helvetica" w:hAnsi="Helvetica" w:cs="Helvetica"/>
          <w:b/>
          <w:bCs/>
          <w:color w:val="222222"/>
          <w:sz w:val="21"/>
          <w:szCs w:val="21"/>
        </w:rPr>
      </w:pPr>
    </w:p>
    <w:p w14:paraId="287BB622" w14:textId="77777777" w:rsidR="00796268" w:rsidRPr="00796268" w:rsidRDefault="00796268" w:rsidP="00796268">
      <w:pPr>
        <w:rPr>
          <w:rFonts w:ascii="Helvetica" w:hAnsi="Helvetica" w:cs="Helvetica"/>
          <w:b/>
          <w:bCs/>
          <w:color w:val="222222"/>
          <w:sz w:val="21"/>
          <w:szCs w:val="21"/>
        </w:rPr>
      </w:pPr>
      <w:r w:rsidRPr="00796268">
        <w:rPr>
          <w:rFonts w:ascii="Helvetica" w:hAnsi="Helvetica" w:cs="Helvetica"/>
          <w:b/>
          <w:bCs/>
          <w:color w:val="222222"/>
          <w:sz w:val="21"/>
          <w:szCs w:val="21"/>
        </w:rPr>
        <w:t xml:space="preserve">1.3 </w:t>
      </w:r>
      <w:r w:rsidRPr="00796268">
        <w:rPr>
          <w:rFonts w:ascii="Helvetica" w:hAnsi="Helvetica" w:cs="Helvetica" w:hint="eastAsia"/>
          <w:b/>
          <w:bCs/>
          <w:color w:val="222222"/>
          <w:sz w:val="21"/>
          <w:szCs w:val="21"/>
        </w:rPr>
        <w:t>Факторы</w:t>
      </w:r>
      <w:r w:rsidRPr="00796268">
        <w:rPr>
          <w:rFonts w:ascii="Helvetica" w:hAnsi="Helvetica" w:cs="Helvetica"/>
          <w:b/>
          <w:bCs/>
          <w:color w:val="222222"/>
          <w:sz w:val="21"/>
          <w:szCs w:val="21"/>
        </w:rPr>
        <w:t xml:space="preserve"> </w:t>
      </w:r>
      <w:r w:rsidRPr="00796268">
        <w:rPr>
          <w:rFonts w:ascii="Helvetica" w:hAnsi="Helvetica" w:cs="Helvetica" w:hint="eastAsia"/>
          <w:b/>
          <w:bCs/>
          <w:color w:val="222222"/>
          <w:sz w:val="21"/>
          <w:szCs w:val="21"/>
        </w:rPr>
        <w:t>и</w:t>
      </w:r>
      <w:r w:rsidRPr="00796268">
        <w:rPr>
          <w:rFonts w:ascii="Helvetica" w:hAnsi="Helvetica" w:cs="Helvetica"/>
          <w:b/>
          <w:bCs/>
          <w:color w:val="222222"/>
          <w:sz w:val="21"/>
          <w:szCs w:val="21"/>
        </w:rPr>
        <w:t xml:space="preserve"> </w:t>
      </w:r>
      <w:r w:rsidRPr="00796268">
        <w:rPr>
          <w:rFonts w:ascii="Helvetica" w:hAnsi="Helvetica" w:cs="Helvetica" w:hint="eastAsia"/>
          <w:b/>
          <w:bCs/>
          <w:color w:val="222222"/>
          <w:sz w:val="21"/>
          <w:szCs w:val="21"/>
        </w:rPr>
        <w:t>условия</w:t>
      </w:r>
      <w:r w:rsidRPr="00796268">
        <w:rPr>
          <w:rFonts w:ascii="Helvetica" w:hAnsi="Helvetica" w:cs="Helvetica"/>
          <w:b/>
          <w:bCs/>
          <w:color w:val="222222"/>
          <w:sz w:val="21"/>
          <w:szCs w:val="21"/>
        </w:rPr>
        <w:t xml:space="preserve">, </w:t>
      </w:r>
      <w:r w:rsidRPr="00796268">
        <w:rPr>
          <w:rFonts w:ascii="Helvetica" w:hAnsi="Helvetica" w:cs="Helvetica" w:hint="eastAsia"/>
          <w:b/>
          <w:bCs/>
          <w:color w:val="222222"/>
          <w:sz w:val="21"/>
          <w:szCs w:val="21"/>
        </w:rPr>
        <w:t>способствующие</w:t>
      </w:r>
      <w:r w:rsidRPr="00796268">
        <w:rPr>
          <w:rFonts w:ascii="Helvetica" w:hAnsi="Helvetica" w:cs="Helvetica"/>
          <w:b/>
          <w:bCs/>
          <w:color w:val="222222"/>
          <w:sz w:val="21"/>
          <w:szCs w:val="21"/>
        </w:rPr>
        <w:t xml:space="preserve"> </w:t>
      </w:r>
      <w:r w:rsidRPr="00796268">
        <w:rPr>
          <w:rFonts w:ascii="Helvetica" w:hAnsi="Helvetica" w:cs="Helvetica" w:hint="eastAsia"/>
          <w:b/>
          <w:bCs/>
          <w:color w:val="222222"/>
          <w:sz w:val="21"/>
          <w:szCs w:val="21"/>
        </w:rPr>
        <w:t>биоповреждению</w:t>
      </w:r>
      <w:r w:rsidRPr="00796268">
        <w:rPr>
          <w:rFonts w:ascii="Helvetica" w:hAnsi="Helvetica" w:cs="Helvetica"/>
          <w:b/>
          <w:bCs/>
          <w:color w:val="222222"/>
          <w:sz w:val="21"/>
          <w:szCs w:val="21"/>
        </w:rPr>
        <w:t xml:space="preserve"> </w:t>
      </w:r>
      <w:r w:rsidRPr="00796268">
        <w:rPr>
          <w:rFonts w:ascii="Helvetica" w:hAnsi="Helvetica" w:cs="Helvetica" w:hint="eastAsia"/>
          <w:b/>
          <w:bCs/>
          <w:color w:val="222222"/>
          <w:sz w:val="21"/>
          <w:szCs w:val="21"/>
        </w:rPr>
        <w:t>строительного</w:t>
      </w:r>
      <w:r w:rsidRPr="00796268">
        <w:rPr>
          <w:rFonts w:ascii="Helvetica" w:hAnsi="Helvetica" w:cs="Helvetica"/>
          <w:b/>
          <w:bCs/>
          <w:color w:val="222222"/>
          <w:sz w:val="21"/>
          <w:szCs w:val="21"/>
        </w:rPr>
        <w:t xml:space="preserve"> </w:t>
      </w:r>
      <w:r w:rsidRPr="00796268">
        <w:rPr>
          <w:rFonts w:ascii="Helvetica" w:hAnsi="Helvetica" w:cs="Helvetica" w:hint="eastAsia"/>
          <w:b/>
          <w:bCs/>
          <w:color w:val="222222"/>
          <w:sz w:val="21"/>
          <w:szCs w:val="21"/>
        </w:rPr>
        <w:t>камня</w:t>
      </w:r>
    </w:p>
    <w:p w14:paraId="2D070A46" w14:textId="77777777" w:rsidR="00796268" w:rsidRPr="00796268" w:rsidRDefault="00796268" w:rsidP="00796268">
      <w:pPr>
        <w:rPr>
          <w:rFonts w:ascii="Helvetica" w:hAnsi="Helvetica" w:cs="Helvetica"/>
          <w:b/>
          <w:bCs/>
          <w:color w:val="222222"/>
          <w:sz w:val="21"/>
          <w:szCs w:val="21"/>
        </w:rPr>
      </w:pPr>
    </w:p>
    <w:p w14:paraId="0221E3B2" w14:textId="77777777" w:rsidR="00796268" w:rsidRPr="00796268" w:rsidRDefault="00796268" w:rsidP="00796268">
      <w:pPr>
        <w:rPr>
          <w:rFonts w:ascii="Helvetica" w:hAnsi="Helvetica" w:cs="Helvetica"/>
          <w:b/>
          <w:bCs/>
          <w:color w:val="222222"/>
          <w:sz w:val="21"/>
          <w:szCs w:val="21"/>
        </w:rPr>
      </w:pPr>
      <w:r w:rsidRPr="00796268">
        <w:rPr>
          <w:rFonts w:ascii="Helvetica" w:hAnsi="Helvetica" w:cs="Helvetica"/>
          <w:b/>
          <w:bCs/>
          <w:color w:val="222222"/>
          <w:sz w:val="21"/>
          <w:szCs w:val="21"/>
        </w:rPr>
        <w:t xml:space="preserve">1.4 </w:t>
      </w:r>
      <w:r w:rsidRPr="00796268">
        <w:rPr>
          <w:rFonts w:ascii="Helvetica" w:hAnsi="Helvetica" w:cs="Helvetica" w:hint="eastAsia"/>
          <w:b/>
          <w:bCs/>
          <w:color w:val="222222"/>
          <w:sz w:val="21"/>
          <w:szCs w:val="21"/>
        </w:rPr>
        <w:t>Камень</w:t>
      </w:r>
      <w:r w:rsidRPr="00796268">
        <w:rPr>
          <w:rFonts w:ascii="Helvetica" w:hAnsi="Helvetica" w:cs="Helvetica"/>
          <w:b/>
          <w:bCs/>
          <w:color w:val="222222"/>
          <w:sz w:val="21"/>
          <w:szCs w:val="21"/>
        </w:rPr>
        <w:t xml:space="preserve"> </w:t>
      </w:r>
      <w:r w:rsidRPr="00796268">
        <w:rPr>
          <w:rFonts w:ascii="Helvetica" w:hAnsi="Helvetica" w:cs="Helvetica" w:hint="eastAsia"/>
          <w:b/>
          <w:bCs/>
          <w:color w:val="222222"/>
          <w:sz w:val="21"/>
          <w:szCs w:val="21"/>
        </w:rPr>
        <w:t>как</w:t>
      </w:r>
      <w:r w:rsidRPr="00796268">
        <w:rPr>
          <w:rFonts w:ascii="Helvetica" w:hAnsi="Helvetica" w:cs="Helvetica"/>
          <w:b/>
          <w:bCs/>
          <w:color w:val="222222"/>
          <w:sz w:val="21"/>
          <w:szCs w:val="21"/>
        </w:rPr>
        <w:t xml:space="preserve"> </w:t>
      </w:r>
      <w:r w:rsidRPr="00796268">
        <w:rPr>
          <w:rFonts w:ascii="Helvetica" w:hAnsi="Helvetica" w:cs="Helvetica" w:hint="eastAsia"/>
          <w:b/>
          <w:bCs/>
          <w:color w:val="222222"/>
          <w:sz w:val="21"/>
          <w:szCs w:val="21"/>
        </w:rPr>
        <w:t>среда</w:t>
      </w:r>
      <w:r w:rsidRPr="00796268">
        <w:rPr>
          <w:rFonts w:ascii="Helvetica" w:hAnsi="Helvetica" w:cs="Helvetica"/>
          <w:b/>
          <w:bCs/>
          <w:color w:val="222222"/>
          <w:sz w:val="21"/>
          <w:szCs w:val="21"/>
        </w:rPr>
        <w:t xml:space="preserve"> </w:t>
      </w:r>
      <w:r w:rsidRPr="00796268">
        <w:rPr>
          <w:rFonts w:ascii="Helvetica" w:hAnsi="Helvetica" w:cs="Helvetica" w:hint="eastAsia"/>
          <w:b/>
          <w:bCs/>
          <w:color w:val="222222"/>
          <w:sz w:val="21"/>
          <w:szCs w:val="21"/>
        </w:rPr>
        <w:t>обитания</w:t>
      </w:r>
      <w:r w:rsidRPr="00796268">
        <w:rPr>
          <w:rFonts w:ascii="Helvetica" w:hAnsi="Helvetica" w:cs="Helvetica"/>
          <w:b/>
          <w:bCs/>
          <w:color w:val="222222"/>
          <w:sz w:val="21"/>
          <w:szCs w:val="21"/>
        </w:rPr>
        <w:t xml:space="preserve"> </w:t>
      </w:r>
      <w:r w:rsidRPr="00796268">
        <w:rPr>
          <w:rFonts w:ascii="Helvetica" w:hAnsi="Helvetica" w:cs="Helvetica" w:hint="eastAsia"/>
          <w:b/>
          <w:bCs/>
          <w:color w:val="222222"/>
          <w:sz w:val="21"/>
          <w:szCs w:val="21"/>
        </w:rPr>
        <w:t>микроорганизмов</w:t>
      </w:r>
    </w:p>
    <w:p w14:paraId="6928C2FB" w14:textId="77777777" w:rsidR="00796268" w:rsidRPr="00796268" w:rsidRDefault="00796268" w:rsidP="00796268">
      <w:pPr>
        <w:rPr>
          <w:rFonts w:ascii="Helvetica" w:hAnsi="Helvetica" w:cs="Helvetica"/>
          <w:b/>
          <w:bCs/>
          <w:color w:val="222222"/>
          <w:sz w:val="21"/>
          <w:szCs w:val="21"/>
        </w:rPr>
      </w:pPr>
    </w:p>
    <w:p w14:paraId="5BCD148A" w14:textId="77777777" w:rsidR="00796268" w:rsidRPr="00796268" w:rsidRDefault="00796268" w:rsidP="00796268">
      <w:pPr>
        <w:rPr>
          <w:rFonts w:ascii="Helvetica" w:hAnsi="Helvetica" w:cs="Helvetica"/>
          <w:b/>
          <w:bCs/>
          <w:color w:val="222222"/>
          <w:sz w:val="21"/>
          <w:szCs w:val="21"/>
        </w:rPr>
      </w:pPr>
      <w:r w:rsidRPr="00796268">
        <w:rPr>
          <w:rFonts w:ascii="Helvetica" w:hAnsi="Helvetica" w:cs="Helvetica"/>
          <w:b/>
          <w:bCs/>
          <w:color w:val="222222"/>
          <w:sz w:val="21"/>
          <w:szCs w:val="21"/>
        </w:rPr>
        <w:t xml:space="preserve">1.5 </w:t>
      </w:r>
      <w:r w:rsidRPr="00796268">
        <w:rPr>
          <w:rFonts w:ascii="Helvetica" w:hAnsi="Helvetica" w:cs="Helvetica" w:hint="eastAsia"/>
          <w:b/>
          <w:bCs/>
          <w:color w:val="222222"/>
          <w:sz w:val="21"/>
          <w:szCs w:val="21"/>
        </w:rPr>
        <w:t>Микрофлора</w:t>
      </w:r>
      <w:r w:rsidRPr="00796268">
        <w:rPr>
          <w:rFonts w:ascii="Helvetica" w:hAnsi="Helvetica" w:cs="Helvetica"/>
          <w:b/>
          <w:bCs/>
          <w:color w:val="222222"/>
          <w:sz w:val="21"/>
          <w:szCs w:val="21"/>
        </w:rPr>
        <w:t xml:space="preserve"> </w:t>
      </w:r>
      <w:r w:rsidRPr="00796268">
        <w:rPr>
          <w:rFonts w:ascii="Helvetica" w:hAnsi="Helvetica" w:cs="Helvetica" w:hint="eastAsia"/>
          <w:b/>
          <w:bCs/>
          <w:color w:val="222222"/>
          <w:sz w:val="21"/>
          <w:szCs w:val="21"/>
        </w:rPr>
        <w:t>поверхности</w:t>
      </w:r>
      <w:r w:rsidRPr="00796268">
        <w:rPr>
          <w:rFonts w:ascii="Helvetica" w:hAnsi="Helvetica" w:cs="Helvetica"/>
          <w:b/>
          <w:bCs/>
          <w:color w:val="222222"/>
          <w:sz w:val="21"/>
          <w:szCs w:val="21"/>
        </w:rPr>
        <w:t xml:space="preserve"> </w:t>
      </w:r>
      <w:r w:rsidRPr="00796268">
        <w:rPr>
          <w:rFonts w:ascii="Helvetica" w:hAnsi="Helvetica" w:cs="Helvetica" w:hint="eastAsia"/>
          <w:b/>
          <w:bCs/>
          <w:color w:val="222222"/>
          <w:sz w:val="21"/>
          <w:szCs w:val="21"/>
        </w:rPr>
        <w:t>разрушающегося</w:t>
      </w:r>
      <w:r w:rsidRPr="00796268">
        <w:rPr>
          <w:rFonts w:ascii="Helvetica" w:hAnsi="Helvetica" w:cs="Helvetica"/>
          <w:b/>
          <w:bCs/>
          <w:color w:val="222222"/>
          <w:sz w:val="21"/>
          <w:szCs w:val="21"/>
        </w:rPr>
        <w:t xml:space="preserve"> </w:t>
      </w:r>
      <w:r w:rsidRPr="00796268">
        <w:rPr>
          <w:rFonts w:ascii="Helvetica" w:hAnsi="Helvetica" w:cs="Helvetica" w:hint="eastAsia"/>
          <w:b/>
          <w:bCs/>
          <w:color w:val="222222"/>
          <w:sz w:val="21"/>
          <w:szCs w:val="21"/>
        </w:rPr>
        <w:t>строительного</w:t>
      </w:r>
      <w:r w:rsidRPr="00796268">
        <w:rPr>
          <w:rFonts w:ascii="Helvetica" w:hAnsi="Helvetica" w:cs="Helvetica"/>
          <w:b/>
          <w:bCs/>
          <w:color w:val="222222"/>
          <w:sz w:val="21"/>
          <w:szCs w:val="21"/>
        </w:rPr>
        <w:t xml:space="preserve"> </w:t>
      </w:r>
      <w:r w:rsidRPr="00796268">
        <w:rPr>
          <w:rFonts w:ascii="Helvetica" w:hAnsi="Helvetica" w:cs="Helvetica" w:hint="eastAsia"/>
          <w:b/>
          <w:bCs/>
          <w:color w:val="222222"/>
          <w:sz w:val="21"/>
          <w:szCs w:val="21"/>
        </w:rPr>
        <w:t>камня</w:t>
      </w:r>
    </w:p>
    <w:p w14:paraId="6599DE8D" w14:textId="77777777" w:rsidR="00796268" w:rsidRPr="00796268" w:rsidRDefault="00796268" w:rsidP="00796268">
      <w:pPr>
        <w:rPr>
          <w:rFonts w:ascii="Helvetica" w:hAnsi="Helvetica" w:cs="Helvetica"/>
          <w:b/>
          <w:bCs/>
          <w:color w:val="222222"/>
          <w:sz w:val="21"/>
          <w:szCs w:val="21"/>
        </w:rPr>
      </w:pPr>
    </w:p>
    <w:p w14:paraId="5AFBC10E" w14:textId="77777777" w:rsidR="00796268" w:rsidRPr="00796268" w:rsidRDefault="00796268" w:rsidP="00796268">
      <w:pPr>
        <w:rPr>
          <w:rFonts w:ascii="Helvetica" w:hAnsi="Helvetica" w:cs="Helvetica"/>
          <w:b/>
          <w:bCs/>
          <w:color w:val="222222"/>
          <w:sz w:val="21"/>
          <w:szCs w:val="21"/>
        </w:rPr>
      </w:pPr>
      <w:r w:rsidRPr="00796268">
        <w:rPr>
          <w:rFonts w:ascii="Helvetica" w:hAnsi="Helvetica" w:cs="Helvetica"/>
          <w:b/>
          <w:bCs/>
          <w:color w:val="222222"/>
          <w:sz w:val="21"/>
          <w:szCs w:val="21"/>
        </w:rPr>
        <w:t xml:space="preserve">1.5.1 </w:t>
      </w:r>
      <w:r w:rsidRPr="00796268">
        <w:rPr>
          <w:rFonts w:ascii="Helvetica" w:hAnsi="Helvetica" w:cs="Helvetica" w:hint="eastAsia"/>
          <w:b/>
          <w:bCs/>
          <w:color w:val="222222"/>
          <w:sz w:val="21"/>
          <w:szCs w:val="21"/>
        </w:rPr>
        <w:t>Автотрофные</w:t>
      </w:r>
      <w:r w:rsidRPr="00796268">
        <w:rPr>
          <w:rFonts w:ascii="Helvetica" w:hAnsi="Helvetica" w:cs="Helvetica"/>
          <w:b/>
          <w:bCs/>
          <w:color w:val="222222"/>
          <w:sz w:val="21"/>
          <w:szCs w:val="21"/>
        </w:rPr>
        <w:t xml:space="preserve"> </w:t>
      </w:r>
      <w:r w:rsidRPr="00796268">
        <w:rPr>
          <w:rFonts w:ascii="Helvetica" w:hAnsi="Helvetica" w:cs="Helvetica" w:hint="eastAsia"/>
          <w:b/>
          <w:bCs/>
          <w:color w:val="222222"/>
          <w:sz w:val="21"/>
          <w:szCs w:val="21"/>
        </w:rPr>
        <w:t>микроорганизмы</w:t>
      </w:r>
    </w:p>
    <w:p w14:paraId="072A1D44" w14:textId="77777777" w:rsidR="00796268" w:rsidRPr="00796268" w:rsidRDefault="00796268" w:rsidP="00796268">
      <w:pPr>
        <w:rPr>
          <w:rFonts w:ascii="Helvetica" w:hAnsi="Helvetica" w:cs="Helvetica"/>
          <w:b/>
          <w:bCs/>
          <w:color w:val="222222"/>
          <w:sz w:val="21"/>
          <w:szCs w:val="21"/>
        </w:rPr>
      </w:pPr>
    </w:p>
    <w:p w14:paraId="75B171BF" w14:textId="77777777" w:rsidR="00796268" w:rsidRPr="00796268" w:rsidRDefault="00796268" w:rsidP="00796268">
      <w:pPr>
        <w:rPr>
          <w:rFonts w:ascii="Helvetica" w:hAnsi="Helvetica" w:cs="Helvetica"/>
          <w:b/>
          <w:bCs/>
          <w:color w:val="222222"/>
          <w:sz w:val="21"/>
          <w:szCs w:val="21"/>
        </w:rPr>
      </w:pPr>
      <w:r w:rsidRPr="00796268">
        <w:rPr>
          <w:rFonts w:ascii="Helvetica" w:hAnsi="Helvetica" w:cs="Helvetica"/>
          <w:b/>
          <w:bCs/>
          <w:color w:val="222222"/>
          <w:sz w:val="21"/>
          <w:szCs w:val="21"/>
        </w:rPr>
        <w:t xml:space="preserve">1.5.2 </w:t>
      </w:r>
      <w:r w:rsidRPr="00796268">
        <w:rPr>
          <w:rFonts w:ascii="Helvetica" w:hAnsi="Helvetica" w:cs="Helvetica" w:hint="eastAsia"/>
          <w:b/>
          <w:bCs/>
          <w:color w:val="222222"/>
          <w:sz w:val="21"/>
          <w:szCs w:val="21"/>
        </w:rPr>
        <w:t>Хемоорганотрофные</w:t>
      </w:r>
      <w:r w:rsidRPr="00796268">
        <w:rPr>
          <w:rFonts w:ascii="Helvetica" w:hAnsi="Helvetica" w:cs="Helvetica"/>
          <w:b/>
          <w:bCs/>
          <w:color w:val="222222"/>
          <w:sz w:val="21"/>
          <w:szCs w:val="21"/>
        </w:rPr>
        <w:t xml:space="preserve"> </w:t>
      </w:r>
      <w:r w:rsidRPr="00796268">
        <w:rPr>
          <w:rFonts w:ascii="Helvetica" w:hAnsi="Helvetica" w:cs="Helvetica" w:hint="eastAsia"/>
          <w:b/>
          <w:bCs/>
          <w:color w:val="222222"/>
          <w:sz w:val="21"/>
          <w:szCs w:val="21"/>
        </w:rPr>
        <w:t>микроорганизмы</w:t>
      </w:r>
    </w:p>
    <w:p w14:paraId="3365A77F" w14:textId="77777777" w:rsidR="00796268" w:rsidRPr="00796268" w:rsidRDefault="00796268" w:rsidP="00796268">
      <w:pPr>
        <w:rPr>
          <w:rFonts w:ascii="Helvetica" w:hAnsi="Helvetica" w:cs="Helvetica"/>
          <w:b/>
          <w:bCs/>
          <w:color w:val="222222"/>
          <w:sz w:val="21"/>
          <w:szCs w:val="21"/>
        </w:rPr>
      </w:pPr>
    </w:p>
    <w:p w14:paraId="5DD77765" w14:textId="77777777" w:rsidR="00796268" w:rsidRPr="00796268" w:rsidRDefault="00796268" w:rsidP="00796268">
      <w:pPr>
        <w:rPr>
          <w:rFonts w:ascii="Helvetica" w:hAnsi="Helvetica" w:cs="Helvetica"/>
          <w:b/>
          <w:bCs/>
          <w:color w:val="222222"/>
          <w:sz w:val="21"/>
          <w:szCs w:val="21"/>
        </w:rPr>
      </w:pPr>
      <w:r w:rsidRPr="00796268">
        <w:rPr>
          <w:rFonts w:ascii="Helvetica" w:hAnsi="Helvetica" w:cs="Helvetica"/>
          <w:b/>
          <w:bCs/>
          <w:color w:val="222222"/>
          <w:sz w:val="21"/>
          <w:szCs w:val="21"/>
        </w:rPr>
        <w:t xml:space="preserve">1.6 </w:t>
      </w:r>
      <w:r w:rsidRPr="00796268">
        <w:rPr>
          <w:rFonts w:ascii="Helvetica" w:hAnsi="Helvetica" w:cs="Helvetica" w:hint="eastAsia"/>
          <w:b/>
          <w:bCs/>
          <w:color w:val="222222"/>
          <w:sz w:val="21"/>
          <w:szCs w:val="21"/>
        </w:rPr>
        <w:t>Механизмы</w:t>
      </w:r>
      <w:r w:rsidRPr="00796268">
        <w:rPr>
          <w:rFonts w:ascii="Helvetica" w:hAnsi="Helvetica" w:cs="Helvetica"/>
          <w:b/>
          <w:bCs/>
          <w:color w:val="222222"/>
          <w:sz w:val="21"/>
          <w:szCs w:val="21"/>
        </w:rPr>
        <w:t xml:space="preserve"> </w:t>
      </w:r>
      <w:r w:rsidRPr="00796268">
        <w:rPr>
          <w:rFonts w:ascii="Helvetica" w:hAnsi="Helvetica" w:cs="Helvetica" w:hint="eastAsia"/>
          <w:b/>
          <w:bCs/>
          <w:color w:val="222222"/>
          <w:sz w:val="21"/>
          <w:szCs w:val="21"/>
        </w:rPr>
        <w:t>биологического</w:t>
      </w:r>
      <w:r w:rsidRPr="00796268">
        <w:rPr>
          <w:rFonts w:ascii="Helvetica" w:hAnsi="Helvetica" w:cs="Helvetica"/>
          <w:b/>
          <w:bCs/>
          <w:color w:val="222222"/>
          <w:sz w:val="21"/>
          <w:szCs w:val="21"/>
        </w:rPr>
        <w:t xml:space="preserve"> </w:t>
      </w:r>
      <w:r w:rsidRPr="00796268">
        <w:rPr>
          <w:rFonts w:ascii="Helvetica" w:hAnsi="Helvetica" w:cs="Helvetica" w:hint="eastAsia"/>
          <w:b/>
          <w:bCs/>
          <w:color w:val="222222"/>
          <w:sz w:val="21"/>
          <w:szCs w:val="21"/>
        </w:rPr>
        <w:t>повреждения</w:t>
      </w:r>
      <w:r w:rsidRPr="00796268">
        <w:rPr>
          <w:rFonts w:ascii="Helvetica" w:hAnsi="Helvetica" w:cs="Helvetica"/>
          <w:b/>
          <w:bCs/>
          <w:color w:val="222222"/>
          <w:sz w:val="21"/>
          <w:szCs w:val="21"/>
        </w:rPr>
        <w:t xml:space="preserve"> </w:t>
      </w:r>
      <w:r w:rsidRPr="00796268">
        <w:rPr>
          <w:rFonts w:ascii="Helvetica" w:hAnsi="Helvetica" w:cs="Helvetica" w:hint="eastAsia"/>
          <w:b/>
          <w:bCs/>
          <w:color w:val="222222"/>
          <w:sz w:val="21"/>
          <w:szCs w:val="21"/>
        </w:rPr>
        <w:t>строительного</w:t>
      </w:r>
      <w:r w:rsidRPr="00796268">
        <w:rPr>
          <w:rFonts w:ascii="Helvetica" w:hAnsi="Helvetica" w:cs="Helvetica"/>
          <w:b/>
          <w:bCs/>
          <w:color w:val="222222"/>
          <w:sz w:val="21"/>
          <w:szCs w:val="21"/>
        </w:rPr>
        <w:t xml:space="preserve"> </w:t>
      </w:r>
      <w:r w:rsidRPr="00796268">
        <w:rPr>
          <w:rFonts w:ascii="Helvetica" w:hAnsi="Helvetica" w:cs="Helvetica" w:hint="eastAsia"/>
          <w:b/>
          <w:bCs/>
          <w:color w:val="222222"/>
          <w:sz w:val="21"/>
          <w:szCs w:val="21"/>
        </w:rPr>
        <w:t>камня</w:t>
      </w:r>
    </w:p>
    <w:p w14:paraId="2E0C49BD" w14:textId="77777777" w:rsidR="00796268" w:rsidRPr="00796268" w:rsidRDefault="00796268" w:rsidP="00796268">
      <w:pPr>
        <w:rPr>
          <w:rFonts w:ascii="Helvetica" w:hAnsi="Helvetica" w:cs="Helvetica"/>
          <w:b/>
          <w:bCs/>
          <w:color w:val="222222"/>
          <w:sz w:val="21"/>
          <w:szCs w:val="21"/>
        </w:rPr>
      </w:pPr>
    </w:p>
    <w:p w14:paraId="2875AEA7" w14:textId="77777777" w:rsidR="00796268" w:rsidRPr="00796268" w:rsidRDefault="00796268" w:rsidP="00796268">
      <w:pPr>
        <w:rPr>
          <w:rFonts w:ascii="Helvetica" w:hAnsi="Helvetica" w:cs="Helvetica"/>
          <w:b/>
          <w:bCs/>
          <w:color w:val="222222"/>
          <w:sz w:val="21"/>
          <w:szCs w:val="21"/>
        </w:rPr>
      </w:pPr>
      <w:r w:rsidRPr="00796268">
        <w:rPr>
          <w:rFonts w:ascii="Helvetica" w:hAnsi="Helvetica" w:cs="Helvetica"/>
          <w:b/>
          <w:bCs/>
          <w:color w:val="222222"/>
          <w:sz w:val="21"/>
          <w:szCs w:val="21"/>
        </w:rPr>
        <w:t xml:space="preserve">1.6.1 </w:t>
      </w:r>
      <w:r w:rsidRPr="00796268">
        <w:rPr>
          <w:rFonts w:ascii="Helvetica" w:hAnsi="Helvetica" w:cs="Helvetica" w:hint="eastAsia"/>
          <w:b/>
          <w:bCs/>
          <w:color w:val="222222"/>
          <w:sz w:val="21"/>
          <w:szCs w:val="21"/>
        </w:rPr>
        <w:t>Физико</w:t>
      </w:r>
      <w:r w:rsidRPr="00796268">
        <w:rPr>
          <w:rFonts w:ascii="Helvetica" w:hAnsi="Helvetica" w:cs="Helvetica"/>
          <w:b/>
          <w:bCs/>
          <w:color w:val="222222"/>
          <w:sz w:val="21"/>
          <w:szCs w:val="21"/>
        </w:rPr>
        <w:t>-</w:t>
      </w:r>
      <w:r w:rsidRPr="00796268">
        <w:rPr>
          <w:rFonts w:ascii="Helvetica" w:hAnsi="Helvetica" w:cs="Helvetica" w:hint="eastAsia"/>
          <w:b/>
          <w:bCs/>
          <w:color w:val="222222"/>
          <w:sz w:val="21"/>
          <w:szCs w:val="21"/>
        </w:rPr>
        <w:t>механическое</w:t>
      </w:r>
      <w:r w:rsidRPr="00796268">
        <w:rPr>
          <w:rFonts w:ascii="Helvetica" w:hAnsi="Helvetica" w:cs="Helvetica"/>
          <w:b/>
          <w:bCs/>
          <w:color w:val="222222"/>
          <w:sz w:val="21"/>
          <w:szCs w:val="21"/>
        </w:rPr>
        <w:t xml:space="preserve"> </w:t>
      </w:r>
      <w:r w:rsidRPr="00796268">
        <w:rPr>
          <w:rFonts w:ascii="Helvetica" w:hAnsi="Helvetica" w:cs="Helvetica" w:hint="eastAsia"/>
          <w:b/>
          <w:bCs/>
          <w:color w:val="222222"/>
          <w:sz w:val="21"/>
          <w:szCs w:val="21"/>
        </w:rPr>
        <w:t>воздействие</w:t>
      </w:r>
      <w:r w:rsidRPr="00796268">
        <w:rPr>
          <w:rFonts w:ascii="Helvetica" w:hAnsi="Helvetica" w:cs="Helvetica"/>
          <w:b/>
          <w:bCs/>
          <w:color w:val="222222"/>
          <w:sz w:val="21"/>
          <w:szCs w:val="21"/>
        </w:rPr>
        <w:t xml:space="preserve"> </w:t>
      </w:r>
      <w:r w:rsidRPr="00796268">
        <w:rPr>
          <w:rFonts w:ascii="Helvetica" w:hAnsi="Helvetica" w:cs="Helvetica" w:hint="eastAsia"/>
          <w:b/>
          <w:bCs/>
          <w:color w:val="222222"/>
          <w:sz w:val="21"/>
          <w:szCs w:val="21"/>
        </w:rPr>
        <w:t>микроорганизмов</w:t>
      </w:r>
      <w:r w:rsidRPr="00796268">
        <w:rPr>
          <w:rFonts w:ascii="Helvetica" w:hAnsi="Helvetica" w:cs="Helvetica"/>
          <w:b/>
          <w:bCs/>
          <w:color w:val="222222"/>
          <w:sz w:val="21"/>
          <w:szCs w:val="21"/>
        </w:rPr>
        <w:t xml:space="preserve"> </w:t>
      </w:r>
      <w:r w:rsidRPr="00796268">
        <w:rPr>
          <w:rFonts w:ascii="Helvetica" w:hAnsi="Helvetica" w:cs="Helvetica" w:hint="eastAsia"/>
          <w:b/>
          <w:bCs/>
          <w:color w:val="222222"/>
          <w:sz w:val="21"/>
          <w:szCs w:val="21"/>
        </w:rPr>
        <w:t>на</w:t>
      </w:r>
      <w:r w:rsidRPr="00796268">
        <w:rPr>
          <w:rFonts w:ascii="Helvetica" w:hAnsi="Helvetica" w:cs="Helvetica"/>
          <w:b/>
          <w:bCs/>
          <w:color w:val="222222"/>
          <w:sz w:val="21"/>
          <w:szCs w:val="21"/>
        </w:rPr>
        <w:t xml:space="preserve"> </w:t>
      </w:r>
      <w:r w:rsidRPr="00796268">
        <w:rPr>
          <w:rFonts w:ascii="Helvetica" w:hAnsi="Helvetica" w:cs="Helvetica" w:hint="eastAsia"/>
          <w:b/>
          <w:bCs/>
          <w:color w:val="222222"/>
          <w:sz w:val="21"/>
          <w:szCs w:val="21"/>
        </w:rPr>
        <w:t>строительный</w:t>
      </w:r>
      <w:r w:rsidRPr="00796268">
        <w:rPr>
          <w:rFonts w:ascii="Helvetica" w:hAnsi="Helvetica" w:cs="Helvetica"/>
          <w:b/>
          <w:bCs/>
          <w:color w:val="222222"/>
          <w:sz w:val="21"/>
          <w:szCs w:val="21"/>
        </w:rPr>
        <w:t xml:space="preserve"> </w:t>
      </w:r>
      <w:r w:rsidRPr="00796268">
        <w:rPr>
          <w:rFonts w:ascii="Helvetica" w:hAnsi="Helvetica" w:cs="Helvetica" w:hint="eastAsia"/>
          <w:b/>
          <w:bCs/>
          <w:color w:val="222222"/>
          <w:sz w:val="21"/>
          <w:szCs w:val="21"/>
        </w:rPr>
        <w:t>камень</w:t>
      </w:r>
    </w:p>
    <w:p w14:paraId="45BA1216" w14:textId="77777777" w:rsidR="00796268" w:rsidRPr="00796268" w:rsidRDefault="00796268" w:rsidP="00796268">
      <w:pPr>
        <w:rPr>
          <w:rFonts w:ascii="Helvetica" w:hAnsi="Helvetica" w:cs="Helvetica"/>
          <w:b/>
          <w:bCs/>
          <w:color w:val="222222"/>
          <w:sz w:val="21"/>
          <w:szCs w:val="21"/>
        </w:rPr>
      </w:pPr>
    </w:p>
    <w:p w14:paraId="0E54B288" w14:textId="77777777" w:rsidR="00796268" w:rsidRPr="00796268" w:rsidRDefault="00796268" w:rsidP="00796268">
      <w:pPr>
        <w:rPr>
          <w:rFonts w:ascii="Helvetica" w:hAnsi="Helvetica" w:cs="Helvetica"/>
          <w:b/>
          <w:bCs/>
          <w:color w:val="222222"/>
          <w:sz w:val="21"/>
          <w:szCs w:val="21"/>
        </w:rPr>
      </w:pPr>
      <w:r w:rsidRPr="00796268">
        <w:rPr>
          <w:rFonts w:ascii="Helvetica" w:hAnsi="Helvetica" w:cs="Helvetica"/>
          <w:b/>
          <w:bCs/>
          <w:color w:val="222222"/>
          <w:sz w:val="21"/>
          <w:szCs w:val="21"/>
        </w:rPr>
        <w:t xml:space="preserve">1.6.2 </w:t>
      </w:r>
      <w:r w:rsidRPr="00796268">
        <w:rPr>
          <w:rFonts w:ascii="Helvetica" w:hAnsi="Helvetica" w:cs="Helvetica" w:hint="eastAsia"/>
          <w:b/>
          <w:bCs/>
          <w:color w:val="222222"/>
          <w:sz w:val="21"/>
          <w:szCs w:val="21"/>
        </w:rPr>
        <w:t>Растворяющее</w:t>
      </w:r>
      <w:r w:rsidRPr="00796268">
        <w:rPr>
          <w:rFonts w:ascii="Helvetica" w:hAnsi="Helvetica" w:cs="Helvetica"/>
          <w:b/>
          <w:bCs/>
          <w:color w:val="222222"/>
          <w:sz w:val="21"/>
          <w:szCs w:val="21"/>
        </w:rPr>
        <w:t xml:space="preserve"> </w:t>
      </w:r>
      <w:r w:rsidRPr="00796268">
        <w:rPr>
          <w:rFonts w:ascii="Helvetica" w:hAnsi="Helvetica" w:cs="Helvetica" w:hint="eastAsia"/>
          <w:b/>
          <w:bCs/>
          <w:color w:val="222222"/>
          <w:sz w:val="21"/>
          <w:szCs w:val="21"/>
        </w:rPr>
        <w:t>действие</w:t>
      </w:r>
      <w:r w:rsidRPr="00796268">
        <w:rPr>
          <w:rFonts w:ascii="Helvetica" w:hAnsi="Helvetica" w:cs="Helvetica"/>
          <w:b/>
          <w:bCs/>
          <w:color w:val="222222"/>
          <w:sz w:val="21"/>
          <w:szCs w:val="21"/>
        </w:rPr>
        <w:t xml:space="preserve"> </w:t>
      </w:r>
      <w:r w:rsidRPr="00796268">
        <w:rPr>
          <w:rFonts w:ascii="Helvetica" w:hAnsi="Helvetica" w:cs="Helvetica" w:hint="eastAsia"/>
          <w:b/>
          <w:bCs/>
          <w:color w:val="222222"/>
          <w:sz w:val="21"/>
          <w:szCs w:val="21"/>
        </w:rPr>
        <w:t>кислот</w:t>
      </w:r>
      <w:r w:rsidRPr="00796268">
        <w:rPr>
          <w:rFonts w:ascii="Helvetica" w:hAnsi="Helvetica" w:cs="Helvetica"/>
          <w:b/>
          <w:bCs/>
          <w:color w:val="222222"/>
          <w:sz w:val="21"/>
          <w:szCs w:val="21"/>
        </w:rPr>
        <w:t xml:space="preserve"> </w:t>
      </w:r>
      <w:r w:rsidRPr="00796268">
        <w:rPr>
          <w:rFonts w:ascii="Helvetica" w:hAnsi="Helvetica" w:cs="Helvetica" w:hint="eastAsia"/>
          <w:b/>
          <w:bCs/>
          <w:color w:val="222222"/>
          <w:sz w:val="21"/>
          <w:szCs w:val="21"/>
        </w:rPr>
        <w:t>биологического</w:t>
      </w:r>
      <w:r w:rsidRPr="00796268">
        <w:rPr>
          <w:rFonts w:ascii="Helvetica" w:hAnsi="Helvetica" w:cs="Helvetica"/>
          <w:b/>
          <w:bCs/>
          <w:color w:val="222222"/>
          <w:sz w:val="21"/>
          <w:szCs w:val="21"/>
        </w:rPr>
        <w:t xml:space="preserve"> </w:t>
      </w:r>
      <w:r w:rsidRPr="00796268">
        <w:rPr>
          <w:rFonts w:ascii="Helvetica" w:hAnsi="Helvetica" w:cs="Helvetica" w:hint="eastAsia"/>
          <w:b/>
          <w:bCs/>
          <w:color w:val="222222"/>
          <w:sz w:val="21"/>
          <w:szCs w:val="21"/>
        </w:rPr>
        <w:t>происхождения</w:t>
      </w:r>
    </w:p>
    <w:p w14:paraId="6251CB65" w14:textId="77777777" w:rsidR="00796268" w:rsidRPr="00796268" w:rsidRDefault="00796268" w:rsidP="00796268">
      <w:pPr>
        <w:rPr>
          <w:rFonts w:ascii="Helvetica" w:hAnsi="Helvetica" w:cs="Helvetica"/>
          <w:b/>
          <w:bCs/>
          <w:color w:val="222222"/>
          <w:sz w:val="21"/>
          <w:szCs w:val="21"/>
        </w:rPr>
      </w:pPr>
    </w:p>
    <w:p w14:paraId="76F4C02C" w14:textId="77777777" w:rsidR="00796268" w:rsidRPr="00796268" w:rsidRDefault="00796268" w:rsidP="00796268">
      <w:pPr>
        <w:rPr>
          <w:rFonts w:ascii="Helvetica" w:hAnsi="Helvetica" w:cs="Helvetica"/>
          <w:b/>
          <w:bCs/>
          <w:color w:val="222222"/>
          <w:sz w:val="21"/>
          <w:szCs w:val="21"/>
        </w:rPr>
      </w:pPr>
      <w:r w:rsidRPr="00796268">
        <w:rPr>
          <w:rFonts w:ascii="Helvetica" w:hAnsi="Helvetica" w:cs="Helvetica"/>
          <w:b/>
          <w:bCs/>
          <w:color w:val="222222"/>
          <w:sz w:val="21"/>
          <w:szCs w:val="21"/>
        </w:rPr>
        <w:t xml:space="preserve">1.6.3 </w:t>
      </w:r>
      <w:r w:rsidRPr="00796268">
        <w:rPr>
          <w:rFonts w:ascii="Helvetica" w:hAnsi="Helvetica" w:cs="Helvetica" w:hint="eastAsia"/>
          <w:b/>
          <w:bCs/>
          <w:color w:val="222222"/>
          <w:sz w:val="21"/>
          <w:szCs w:val="21"/>
        </w:rPr>
        <w:t>Хелатирующая</w:t>
      </w:r>
      <w:r w:rsidRPr="00796268">
        <w:rPr>
          <w:rFonts w:ascii="Helvetica" w:hAnsi="Helvetica" w:cs="Helvetica"/>
          <w:b/>
          <w:bCs/>
          <w:color w:val="222222"/>
          <w:sz w:val="21"/>
          <w:szCs w:val="21"/>
        </w:rPr>
        <w:t xml:space="preserve"> </w:t>
      </w:r>
      <w:r w:rsidRPr="00796268">
        <w:rPr>
          <w:rFonts w:ascii="Helvetica" w:hAnsi="Helvetica" w:cs="Helvetica" w:hint="eastAsia"/>
          <w:b/>
          <w:bCs/>
          <w:color w:val="222222"/>
          <w:sz w:val="21"/>
          <w:szCs w:val="21"/>
        </w:rPr>
        <w:t>активность</w:t>
      </w:r>
      <w:r w:rsidRPr="00796268">
        <w:rPr>
          <w:rFonts w:ascii="Helvetica" w:hAnsi="Helvetica" w:cs="Helvetica"/>
          <w:b/>
          <w:bCs/>
          <w:color w:val="222222"/>
          <w:sz w:val="21"/>
          <w:szCs w:val="21"/>
        </w:rPr>
        <w:t xml:space="preserve"> </w:t>
      </w:r>
      <w:r w:rsidRPr="00796268">
        <w:rPr>
          <w:rFonts w:ascii="Helvetica" w:hAnsi="Helvetica" w:cs="Helvetica" w:hint="eastAsia"/>
          <w:b/>
          <w:bCs/>
          <w:color w:val="222222"/>
          <w:sz w:val="21"/>
          <w:szCs w:val="21"/>
        </w:rPr>
        <w:t>органических</w:t>
      </w:r>
      <w:r w:rsidRPr="00796268">
        <w:rPr>
          <w:rFonts w:ascii="Helvetica" w:hAnsi="Helvetica" w:cs="Helvetica"/>
          <w:b/>
          <w:bCs/>
          <w:color w:val="222222"/>
          <w:sz w:val="21"/>
          <w:szCs w:val="21"/>
        </w:rPr>
        <w:t xml:space="preserve"> </w:t>
      </w:r>
      <w:r w:rsidRPr="00796268">
        <w:rPr>
          <w:rFonts w:ascii="Helvetica" w:hAnsi="Helvetica" w:cs="Helvetica" w:hint="eastAsia"/>
          <w:b/>
          <w:bCs/>
          <w:color w:val="222222"/>
          <w:sz w:val="21"/>
          <w:szCs w:val="21"/>
        </w:rPr>
        <w:t>кисл</w:t>
      </w:r>
      <w:r w:rsidRPr="00796268">
        <w:rPr>
          <w:rFonts w:ascii="Helvetica" w:hAnsi="Helvetica" w:cs="Helvetica" w:hint="eastAsia"/>
          <w:b/>
          <w:bCs/>
          <w:color w:val="222222"/>
          <w:sz w:val="21"/>
          <w:szCs w:val="21"/>
        </w:rPr>
        <w:lastRenderedPageBreak/>
        <w:t>от</w:t>
      </w:r>
      <w:r w:rsidRPr="00796268">
        <w:rPr>
          <w:rFonts w:ascii="Helvetica" w:hAnsi="Helvetica" w:cs="Helvetica"/>
          <w:b/>
          <w:bCs/>
          <w:color w:val="222222"/>
          <w:sz w:val="21"/>
          <w:szCs w:val="21"/>
        </w:rPr>
        <w:t xml:space="preserve">, </w:t>
      </w:r>
      <w:r w:rsidRPr="00796268">
        <w:rPr>
          <w:rFonts w:ascii="Helvetica" w:hAnsi="Helvetica" w:cs="Helvetica" w:hint="eastAsia"/>
          <w:b/>
          <w:bCs/>
          <w:color w:val="222222"/>
          <w:sz w:val="21"/>
          <w:szCs w:val="21"/>
        </w:rPr>
        <w:t>продуцируемых</w:t>
      </w:r>
      <w:r w:rsidRPr="00796268">
        <w:rPr>
          <w:rFonts w:ascii="Helvetica" w:hAnsi="Helvetica" w:cs="Helvetica"/>
          <w:b/>
          <w:bCs/>
          <w:color w:val="222222"/>
          <w:sz w:val="21"/>
          <w:szCs w:val="21"/>
        </w:rPr>
        <w:t xml:space="preserve"> </w:t>
      </w:r>
      <w:r w:rsidRPr="00796268">
        <w:rPr>
          <w:rFonts w:ascii="Helvetica" w:hAnsi="Helvetica" w:cs="Helvetica" w:hint="eastAsia"/>
          <w:b/>
          <w:bCs/>
          <w:color w:val="222222"/>
          <w:sz w:val="21"/>
          <w:szCs w:val="21"/>
        </w:rPr>
        <w:t>микроорганизмами</w:t>
      </w:r>
    </w:p>
    <w:p w14:paraId="267D5A10" w14:textId="77777777" w:rsidR="00796268" w:rsidRPr="00796268" w:rsidRDefault="00796268" w:rsidP="00796268">
      <w:pPr>
        <w:rPr>
          <w:rFonts w:ascii="Helvetica" w:hAnsi="Helvetica" w:cs="Helvetica"/>
          <w:b/>
          <w:bCs/>
          <w:color w:val="222222"/>
          <w:sz w:val="21"/>
          <w:szCs w:val="21"/>
        </w:rPr>
      </w:pPr>
    </w:p>
    <w:p w14:paraId="31F4D7E1" w14:textId="77777777" w:rsidR="00796268" w:rsidRPr="00796268" w:rsidRDefault="00796268" w:rsidP="00796268">
      <w:pPr>
        <w:rPr>
          <w:rFonts w:ascii="Helvetica" w:hAnsi="Helvetica" w:cs="Helvetica"/>
          <w:b/>
          <w:bCs/>
          <w:color w:val="222222"/>
          <w:sz w:val="21"/>
          <w:szCs w:val="21"/>
        </w:rPr>
      </w:pPr>
      <w:r w:rsidRPr="00796268">
        <w:rPr>
          <w:rFonts w:ascii="Helvetica" w:hAnsi="Helvetica" w:cs="Helvetica"/>
          <w:b/>
          <w:bCs/>
          <w:color w:val="222222"/>
          <w:sz w:val="21"/>
          <w:szCs w:val="21"/>
        </w:rPr>
        <w:t xml:space="preserve">1.6.4 </w:t>
      </w:r>
      <w:r w:rsidRPr="00796268">
        <w:rPr>
          <w:rFonts w:ascii="Helvetica" w:hAnsi="Helvetica" w:cs="Helvetica" w:hint="eastAsia"/>
          <w:b/>
          <w:bCs/>
          <w:color w:val="222222"/>
          <w:sz w:val="21"/>
          <w:szCs w:val="21"/>
        </w:rPr>
        <w:t>Процессы</w:t>
      </w:r>
      <w:r w:rsidRPr="00796268">
        <w:rPr>
          <w:rFonts w:ascii="Helvetica" w:hAnsi="Helvetica" w:cs="Helvetica"/>
          <w:b/>
          <w:bCs/>
          <w:color w:val="222222"/>
          <w:sz w:val="21"/>
          <w:szCs w:val="21"/>
        </w:rPr>
        <w:t xml:space="preserve"> </w:t>
      </w:r>
      <w:r w:rsidRPr="00796268">
        <w:rPr>
          <w:rFonts w:ascii="Helvetica" w:hAnsi="Helvetica" w:cs="Helvetica" w:hint="eastAsia"/>
          <w:b/>
          <w:bCs/>
          <w:color w:val="222222"/>
          <w:sz w:val="21"/>
          <w:szCs w:val="21"/>
        </w:rPr>
        <w:t>биопотемнения</w:t>
      </w:r>
      <w:r w:rsidRPr="00796268">
        <w:rPr>
          <w:rFonts w:ascii="Helvetica" w:hAnsi="Helvetica" w:cs="Helvetica"/>
          <w:b/>
          <w:bCs/>
          <w:color w:val="222222"/>
          <w:sz w:val="21"/>
          <w:szCs w:val="21"/>
        </w:rPr>
        <w:t xml:space="preserve"> </w:t>
      </w:r>
      <w:r w:rsidRPr="00796268">
        <w:rPr>
          <w:rFonts w:ascii="Helvetica" w:hAnsi="Helvetica" w:cs="Helvetica" w:hint="eastAsia"/>
          <w:b/>
          <w:bCs/>
          <w:color w:val="222222"/>
          <w:sz w:val="21"/>
          <w:szCs w:val="21"/>
        </w:rPr>
        <w:t>поверхности</w:t>
      </w:r>
      <w:r w:rsidRPr="00796268">
        <w:rPr>
          <w:rFonts w:ascii="Helvetica" w:hAnsi="Helvetica" w:cs="Helvetica"/>
          <w:b/>
          <w:bCs/>
          <w:color w:val="222222"/>
          <w:sz w:val="21"/>
          <w:szCs w:val="21"/>
        </w:rPr>
        <w:t xml:space="preserve"> </w:t>
      </w:r>
      <w:r w:rsidRPr="00796268">
        <w:rPr>
          <w:rFonts w:ascii="Helvetica" w:hAnsi="Helvetica" w:cs="Helvetica" w:hint="eastAsia"/>
          <w:b/>
          <w:bCs/>
          <w:color w:val="222222"/>
          <w:sz w:val="21"/>
          <w:szCs w:val="21"/>
        </w:rPr>
        <w:t>строительного</w:t>
      </w:r>
      <w:r w:rsidRPr="00796268">
        <w:rPr>
          <w:rFonts w:ascii="Helvetica" w:hAnsi="Helvetica" w:cs="Helvetica"/>
          <w:b/>
          <w:bCs/>
          <w:color w:val="222222"/>
          <w:sz w:val="21"/>
          <w:szCs w:val="21"/>
        </w:rPr>
        <w:t xml:space="preserve"> </w:t>
      </w:r>
      <w:r w:rsidRPr="00796268">
        <w:rPr>
          <w:rFonts w:ascii="Helvetica" w:hAnsi="Helvetica" w:cs="Helvetica" w:hint="eastAsia"/>
          <w:b/>
          <w:bCs/>
          <w:color w:val="222222"/>
          <w:sz w:val="21"/>
          <w:szCs w:val="21"/>
        </w:rPr>
        <w:t>камня</w:t>
      </w:r>
    </w:p>
    <w:p w14:paraId="190A91D5" w14:textId="77777777" w:rsidR="00796268" w:rsidRPr="00796268" w:rsidRDefault="00796268" w:rsidP="00796268">
      <w:pPr>
        <w:rPr>
          <w:rFonts w:ascii="Helvetica" w:hAnsi="Helvetica" w:cs="Helvetica"/>
          <w:b/>
          <w:bCs/>
          <w:color w:val="222222"/>
          <w:sz w:val="21"/>
          <w:szCs w:val="21"/>
        </w:rPr>
      </w:pPr>
    </w:p>
    <w:p w14:paraId="4589499B" w14:textId="77777777" w:rsidR="00796268" w:rsidRPr="00796268" w:rsidRDefault="00796268" w:rsidP="00796268">
      <w:pPr>
        <w:rPr>
          <w:rFonts w:ascii="Helvetica" w:hAnsi="Helvetica" w:cs="Helvetica"/>
          <w:b/>
          <w:bCs/>
          <w:color w:val="222222"/>
          <w:sz w:val="21"/>
          <w:szCs w:val="21"/>
        </w:rPr>
      </w:pPr>
      <w:r w:rsidRPr="00796268">
        <w:rPr>
          <w:rFonts w:ascii="Helvetica" w:hAnsi="Helvetica" w:cs="Helvetica"/>
          <w:b/>
          <w:bCs/>
          <w:color w:val="222222"/>
          <w:sz w:val="21"/>
          <w:szCs w:val="21"/>
        </w:rPr>
        <w:t xml:space="preserve">1.7 </w:t>
      </w:r>
      <w:r w:rsidRPr="00796268">
        <w:rPr>
          <w:rFonts w:ascii="Helvetica" w:hAnsi="Helvetica" w:cs="Helvetica" w:hint="eastAsia"/>
          <w:b/>
          <w:bCs/>
          <w:color w:val="222222"/>
          <w:sz w:val="21"/>
          <w:szCs w:val="21"/>
        </w:rPr>
        <w:t>Современные</w:t>
      </w:r>
      <w:r w:rsidRPr="00796268">
        <w:rPr>
          <w:rFonts w:ascii="Helvetica" w:hAnsi="Helvetica" w:cs="Helvetica"/>
          <w:b/>
          <w:bCs/>
          <w:color w:val="222222"/>
          <w:sz w:val="21"/>
          <w:szCs w:val="21"/>
        </w:rPr>
        <w:t xml:space="preserve"> </w:t>
      </w:r>
      <w:r w:rsidRPr="00796268">
        <w:rPr>
          <w:rFonts w:ascii="Helvetica" w:hAnsi="Helvetica" w:cs="Helvetica" w:hint="eastAsia"/>
          <w:b/>
          <w:bCs/>
          <w:color w:val="222222"/>
          <w:sz w:val="21"/>
          <w:szCs w:val="21"/>
        </w:rPr>
        <w:t>методы</w:t>
      </w:r>
      <w:r w:rsidRPr="00796268">
        <w:rPr>
          <w:rFonts w:ascii="Helvetica" w:hAnsi="Helvetica" w:cs="Helvetica"/>
          <w:b/>
          <w:bCs/>
          <w:color w:val="222222"/>
          <w:sz w:val="21"/>
          <w:szCs w:val="21"/>
        </w:rPr>
        <w:t xml:space="preserve"> </w:t>
      </w:r>
      <w:r w:rsidRPr="00796268">
        <w:rPr>
          <w:rFonts w:ascii="Helvetica" w:hAnsi="Helvetica" w:cs="Helvetica" w:hint="eastAsia"/>
          <w:b/>
          <w:bCs/>
          <w:color w:val="222222"/>
          <w:sz w:val="21"/>
          <w:szCs w:val="21"/>
        </w:rPr>
        <w:t>исследования</w:t>
      </w:r>
      <w:r w:rsidRPr="00796268">
        <w:rPr>
          <w:rFonts w:ascii="Helvetica" w:hAnsi="Helvetica" w:cs="Helvetica"/>
          <w:b/>
          <w:bCs/>
          <w:color w:val="222222"/>
          <w:sz w:val="21"/>
          <w:szCs w:val="21"/>
        </w:rPr>
        <w:t xml:space="preserve"> </w:t>
      </w:r>
      <w:r w:rsidRPr="00796268">
        <w:rPr>
          <w:rFonts w:ascii="Helvetica" w:hAnsi="Helvetica" w:cs="Helvetica" w:hint="eastAsia"/>
          <w:b/>
          <w:bCs/>
          <w:color w:val="222222"/>
          <w:sz w:val="21"/>
          <w:szCs w:val="21"/>
        </w:rPr>
        <w:t>биоповреждений</w:t>
      </w:r>
      <w:r w:rsidRPr="00796268">
        <w:rPr>
          <w:rFonts w:ascii="Helvetica" w:hAnsi="Helvetica" w:cs="Helvetica"/>
          <w:b/>
          <w:bCs/>
          <w:color w:val="222222"/>
          <w:sz w:val="21"/>
          <w:szCs w:val="21"/>
        </w:rPr>
        <w:t xml:space="preserve"> </w:t>
      </w:r>
      <w:r w:rsidRPr="00796268">
        <w:rPr>
          <w:rFonts w:ascii="Helvetica" w:hAnsi="Helvetica" w:cs="Helvetica" w:hint="eastAsia"/>
          <w:b/>
          <w:bCs/>
          <w:color w:val="222222"/>
          <w:sz w:val="21"/>
          <w:szCs w:val="21"/>
        </w:rPr>
        <w:t>камня</w:t>
      </w:r>
    </w:p>
    <w:p w14:paraId="3ED9A61C" w14:textId="77777777" w:rsidR="00796268" w:rsidRPr="00796268" w:rsidRDefault="00796268" w:rsidP="00796268">
      <w:pPr>
        <w:rPr>
          <w:rFonts w:ascii="Helvetica" w:hAnsi="Helvetica" w:cs="Helvetica"/>
          <w:b/>
          <w:bCs/>
          <w:color w:val="222222"/>
          <w:sz w:val="21"/>
          <w:szCs w:val="21"/>
        </w:rPr>
      </w:pPr>
    </w:p>
    <w:p w14:paraId="3EC6621B" w14:textId="77777777" w:rsidR="00796268" w:rsidRPr="00796268" w:rsidRDefault="00796268" w:rsidP="00796268">
      <w:pPr>
        <w:rPr>
          <w:rFonts w:ascii="Helvetica" w:hAnsi="Helvetica" w:cs="Helvetica"/>
          <w:b/>
          <w:bCs/>
          <w:color w:val="222222"/>
          <w:sz w:val="21"/>
          <w:szCs w:val="21"/>
        </w:rPr>
      </w:pPr>
      <w:r w:rsidRPr="00796268">
        <w:rPr>
          <w:rFonts w:ascii="Helvetica" w:hAnsi="Helvetica" w:cs="Helvetica" w:hint="eastAsia"/>
          <w:b/>
          <w:bCs/>
          <w:color w:val="222222"/>
          <w:sz w:val="21"/>
          <w:szCs w:val="21"/>
        </w:rPr>
        <w:t>Глава</w:t>
      </w:r>
      <w:r w:rsidRPr="00796268">
        <w:rPr>
          <w:rFonts w:ascii="Helvetica" w:hAnsi="Helvetica" w:cs="Helvetica"/>
          <w:b/>
          <w:bCs/>
          <w:color w:val="222222"/>
          <w:sz w:val="21"/>
          <w:szCs w:val="21"/>
        </w:rPr>
        <w:t xml:space="preserve"> 2. </w:t>
      </w:r>
      <w:r w:rsidRPr="00796268">
        <w:rPr>
          <w:rFonts w:ascii="Helvetica" w:hAnsi="Helvetica" w:cs="Helvetica" w:hint="eastAsia"/>
          <w:b/>
          <w:bCs/>
          <w:color w:val="222222"/>
          <w:sz w:val="21"/>
          <w:szCs w:val="21"/>
        </w:rPr>
        <w:t>ОБЪЕКТЫ</w:t>
      </w:r>
      <w:r w:rsidRPr="00796268">
        <w:rPr>
          <w:rFonts w:ascii="Helvetica" w:hAnsi="Helvetica" w:cs="Helvetica"/>
          <w:b/>
          <w:bCs/>
          <w:color w:val="222222"/>
          <w:sz w:val="21"/>
          <w:szCs w:val="21"/>
        </w:rPr>
        <w:t xml:space="preserve"> </w:t>
      </w:r>
      <w:r w:rsidRPr="00796268">
        <w:rPr>
          <w:rFonts w:ascii="Helvetica" w:hAnsi="Helvetica" w:cs="Helvetica" w:hint="eastAsia"/>
          <w:b/>
          <w:bCs/>
          <w:color w:val="222222"/>
          <w:sz w:val="21"/>
          <w:szCs w:val="21"/>
        </w:rPr>
        <w:t>И</w:t>
      </w:r>
      <w:r w:rsidRPr="00796268">
        <w:rPr>
          <w:rFonts w:ascii="Helvetica" w:hAnsi="Helvetica" w:cs="Helvetica"/>
          <w:b/>
          <w:bCs/>
          <w:color w:val="222222"/>
          <w:sz w:val="21"/>
          <w:szCs w:val="21"/>
        </w:rPr>
        <w:t xml:space="preserve"> </w:t>
      </w:r>
      <w:r w:rsidRPr="00796268">
        <w:rPr>
          <w:rFonts w:ascii="Helvetica" w:hAnsi="Helvetica" w:cs="Helvetica" w:hint="eastAsia"/>
          <w:b/>
          <w:bCs/>
          <w:color w:val="222222"/>
          <w:sz w:val="21"/>
          <w:szCs w:val="21"/>
        </w:rPr>
        <w:t>МЕТОДЫ</w:t>
      </w:r>
      <w:r w:rsidRPr="00796268">
        <w:rPr>
          <w:rFonts w:ascii="Helvetica" w:hAnsi="Helvetica" w:cs="Helvetica"/>
          <w:b/>
          <w:bCs/>
          <w:color w:val="222222"/>
          <w:sz w:val="21"/>
          <w:szCs w:val="21"/>
        </w:rPr>
        <w:t xml:space="preserve"> </w:t>
      </w:r>
      <w:r w:rsidRPr="00796268">
        <w:rPr>
          <w:rFonts w:ascii="Helvetica" w:hAnsi="Helvetica" w:cs="Helvetica" w:hint="eastAsia"/>
          <w:b/>
          <w:bCs/>
          <w:color w:val="222222"/>
          <w:sz w:val="21"/>
          <w:szCs w:val="21"/>
        </w:rPr>
        <w:t>ИССЛЕДОВАНИЯ</w:t>
      </w:r>
    </w:p>
    <w:p w14:paraId="5BAE68CB" w14:textId="77777777" w:rsidR="00796268" w:rsidRPr="00796268" w:rsidRDefault="00796268" w:rsidP="00796268">
      <w:pPr>
        <w:rPr>
          <w:rFonts w:ascii="Helvetica" w:hAnsi="Helvetica" w:cs="Helvetica"/>
          <w:b/>
          <w:bCs/>
          <w:color w:val="222222"/>
          <w:sz w:val="21"/>
          <w:szCs w:val="21"/>
        </w:rPr>
      </w:pPr>
    </w:p>
    <w:p w14:paraId="4CF71C6C" w14:textId="77777777" w:rsidR="00796268" w:rsidRPr="00796268" w:rsidRDefault="00796268" w:rsidP="00796268">
      <w:pPr>
        <w:rPr>
          <w:rFonts w:ascii="Helvetica" w:hAnsi="Helvetica" w:cs="Helvetica"/>
          <w:b/>
          <w:bCs/>
          <w:color w:val="222222"/>
          <w:sz w:val="21"/>
          <w:szCs w:val="21"/>
        </w:rPr>
      </w:pPr>
      <w:r w:rsidRPr="00796268">
        <w:rPr>
          <w:rFonts w:ascii="Helvetica" w:hAnsi="Helvetica" w:cs="Helvetica"/>
          <w:b/>
          <w:bCs/>
          <w:color w:val="222222"/>
          <w:sz w:val="21"/>
          <w:szCs w:val="21"/>
        </w:rPr>
        <w:t xml:space="preserve">2.1 </w:t>
      </w:r>
      <w:r w:rsidRPr="00796268">
        <w:rPr>
          <w:rFonts w:ascii="Helvetica" w:hAnsi="Helvetica" w:cs="Helvetica" w:hint="eastAsia"/>
          <w:b/>
          <w:bCs/>
          <w:color w:val="222222"/>
          <w:sz w:val="21"/>
          <w:szCs w:val="21"/>
        </w:rPr>
        <w:t>Строительные</w:t>
      </w:r>
      <w:r w:rsidRPr="00796268">
        <w:rPr>
          <w:rFonts w:ascii="Helvetica" w:hAnsi="Helvetica" w:cs="Helvetica"/>
          <w:b/>
          <w:bCs/>
          <w:color w:val="222222"/>
          <w:sz w:val="21"/>
          <w:szCs w:val="21"/>
        </w:rPr>
        <w:t xml:space="preserve"> </w:t>
      </w:r>
      <w:r w:rsidRPr="00796268">
        <w:rPr>
          <w:rFonts w:ascii="Helvetica" w:hAnsi="Helvetica" w:cs="Helvetica" w:hint="eastAsia"/>
          <w:b/>
          <w:bCs/>
          <w:color w:val="222222"/>
          <w:sz w:val="21"/>
          <w:szCs w:val="21"/>
        </w:rPr>
        <w:t>материалы</w:t>
      </w:r>
      <w:r w:rsidRPr="00796268">
        <w:rPr>
          <w:rFonts w:ascii="Helvetica" w:hAnsi="Helvetica" w:cs="Helvetica"/>
          <w:b/>
          <w:bCs/>
          <w:color w:val="222222"/>
          <w:sz w:val="21"/>
          <w:szCs w:val="21"/>
        </w:rPr>
        <w:t xml:space="preserve"> </w:t>
      </w:r>
      <w:r w:rsidRPr="00796268">
        <w:rPr>
          <w:rFonts w:ascii="Helvetica" w:hAnsi="Helvetica" w:cs="Helvetica" w:hint="eastAsia"/>
          <w:b/>
          <w:bCs/>
          <w:color w:val="222222"/>
          <w:sz w:val="21"/>
          <w:szCs w:val="21"/>
        </w:rPr>
        <w:t>и</w:t>
      </w:r>
      <w:r w:rsidRPr="00796268">
        <w:rPr>
          <w:rFonts w:ascii="Helvetica" w:hAnsi="Helvetica" w:cs="Helvetica"/>
          <w:b/>
          <w:bCs/>
          <w:color w:val="222222"/>
          <w:sz w:val="21"/>
          <w:szCs w:val="21"/>
        </w:rPr>
        <w:t xml:space="preserve"> </w:t>
      </w:r>
      <w:r w:rsidRPr="00796268">
        <w:rPr>
          <w:rFonts w:ascii="Helvetica" w:hAnsi="Helvetica" w:cs="Helvetica" w:hint="eastAsia"/>
          <w:b/>
          <w:bCs/>
          <w:color w:val="222222"/>
          <w:sz w:val="21"/>
          <w:szCs w:val="21"/>
        </w:rPr>
        <w:t>почвы</w:t>
      </w:r>
    </w:p>
    <w:p w14:paraId="3F0A2B8F" w14:textId="77777777" w:rsidR="00796268" w:rsidRPr="00796268" w:rsidRDefault="00796268" w:rsidP="00796268">
      <w:pPr>
        <w:rPr>
          <w:rFonts w:ascii="Helvetica" w:hAnsi="Helvetica" w:cs="Helvetica"/>
          <w:b/>
          <w:bCs/>
          <w:color w:val="222222"/>
          <w:sz w:val="21"/>
          <w:szCs w:val="21"/>
        </w:rPr>
      </w:pPr>
    </w:p>
    <w:p w14:paraId="0435DC01" w14:textId="77777777" w:rsidR="00796268" w:rsidRPr="00796268" w:rsidRDefault="00796268" w:rsidP="00796268">
      <w:pPr>
        <w:rPr>
          <w:rFonts w:ascii="Helvetica" w:hAnsi="Helvetica" w:cs="Helvetica"/>
          <w:b/>
          <w:bCs/>
          <w:color w:val="222222"/>
          <w:sz w:val="21"/>
          <w:szCs w:val="21"/>
        </w:rPr>
      </w:pPr>
      <w:r w:rsidRPr="00796268">
        <w:rPr>
          <w:rFonts w:ascii="Helvetica" w:hAnsi="Helvetica" w:cs="Helvetica"/>
          <w:b/>
          <w:bCs/>
          <w:color w:val="222222"/>
          <w:sz w:val="21"/>
          <w:szCs w:val="21"/>
        </w:rPr>
        <w:t xml:space="preserve">2.2 </w:t>
      </w:r>
      <w:r w:rsidRPr="00796268">
        <w:rPr>
          <w:rFonts w:ascii="Helvetica" w:hAnsi="Helvetica" w:cs="Helvetica" w:hint="eastAsia"/>
          <w:b/>
          <w:bCs/>
          <w:color w:val="222222"/>
          <w:sz w:val="21"/>
          <w:szCs w:val="21"/>
        </w:rPr>
        <w:t>Отбор</w:t>
      </w:r>
      <w:r w:rsidRPr="00796268">
        <w:rPr>
          <w:rFonts w:ascii="Helvetica" w:hAnsi="Helvetica" w:cs="Helvetica"/>
          <w:b/>
          <w:bCs/>
          <w:color w:val="222222"/>
          <w:sz w:val="21"/>
          <w:szCs w:val="21"/>
        </w:rPr>
        <w:t xml:space="preserve"> </w:t>
      </w:r>
      <w:r w:rsidRPr="00796268">
        <w:rPr>
          <w:rFonts w:ascii="Helvetica" w:hAnsi="Helvetica" w:cs="Helvetica" w:hint="eastAsia"/>
          <w:b/>
          <w:bCs/>
          <w:color w:val="222222"/>
          <w:sz w:val="21"/>
          <w:szCs w:val="21"/>
        </w:rPr>
        <w:t>образцов</w:t>
      </w:r>
      <w:r w:rsidRPr="00796268">
        <w:rPr>
          <w:rFonts w:ascii="Helvetica" w:hAnsi="Helvetica" w:cs="Helvetica"/>
          <w:b/>
          <w:bCs/>
          <w:color w:val="222222"/>
          <w:sz w:val="21"/>
          <w:szCs w:val="21"/>
        </w:rPr>
        <w:t xml:space="preserve"> </w:t>
      </w:r>
      <w:r w:rsidRPr="00796268">
        <w:rPr>
          <w:rFonts w:ascii="Helvetica" w:hAnsi="Helvetica" w:cs="Helvetica" w:hint="eastAsia"/>
          <w:b/>
          <w:bCs/>
          <w:color w:val="222222"/>
          <w:sz w:val="21"/>
          <w:szCs w:val="21"/>
        </w:rPr>
        <w:t>и</w:t>
      </w:r>
      <w:r w:rsidRPr="00796268">
        <w:rPr>
          <w:rFonts w:ascii="Helvetica" w:hAnsi="Helvetica" w:cs="Helvetica"/>
          <w:b/>
          <w:bCs/>
          <w:color w:val="222222"/>
          <w:sz w:val="21"/>
          <w:szCs w:val="21"/>
        </w:rPr>
        <w:t xml:space="preserve"> </w:t>
      </w:r>
      <w:r w:rsidRPr="00796268">
        <w:rPr>
          <w:rFonts w:ascii="Helvetica" w:hAnsi="Helvetica" w:cs="Helvetica" w:hint="eastAsia"/>
          <w:b/>
          <w:bCs/>
          <w:color w:val="222222"/>
          <w:sz w:val="21"/>
          <w:szCs w:val="21"/>
        </w:rPr>
        <w:t>предварительная</w:t>
      </w:r>
      <w:r w:rsidRPr="00796268">
        <w:rPr>
          <w:rFonts w:ascii="Helvetica" w:hAnsi="Helvetica" w:cs="Helvetica"/>
          <w:b/>
          <w:bCs/>
          <w:color w:val="222222"/>
          <w:sz w:val="21"/>
          <w:szCs w:val="21"/>
        </w:rPr>
        <w:t xml:space="preserve"> </w:t>
      </w:r>
      <w:r w:rsidRPr="00796268">
        <w:rPr>
          <w:rFonts w:ascii="Helvetica" w:hAnsi="Helvetica" w:cs="Helvetica" w:hint="eastAsia"/>
          <w:b/>
          <w:bCs/>
          <w:color w:val="222222"/>
          <w:sz w:val="21"/>
          <w:szCs w:val="21"/>
        </w:rPr>
        <w:t>обработка</w:t>
      </w:r>
    </w:p>
    <w:p w14:paraId="2145B7AE" w14:textId="77777777" w:rsidR="00796268" w:rsidRPr="00796268" w:rsidRDefault="00796268" w:rsidP="00796268">
      <w:pPr>
        <w:rPr>
          <w:rFonts w:ascii="Helvetica" w:hAnsi="Helvetica" w:cs="Helvetica"/>
          <w:b/>
          <w:bCs/>
          <w:color w:val="222222"/>
          <w:sz w:val="21"/>
          <w:szCs w:val="21"/>
        </w:rPr>
      </w:pPr>
    </w:p>
    <w:p w14:paraId="0AA45339" w14:textId="77777777" w:rsidR="00796268" w:rsidRPr="00796268" w:rsidRDefault="00796268" w:rsidP="00796268">
      <w:pPr>
        <w:rPr>
          <w:rFonts w:ascii="Helvetica" w:hAnsi="Helvetica" w:cs="Helvetica"/>
          <w:b/>
          <w:bCs/>
          <w:color w:val="222222"/>
          <w:sz w:val="21"/>
          <w:szCs w:val="21"/>
        </w:rPr>
      </w:pPr>
      <w:r w:rsidRPr="00796268">
        <w:rPr>
          <w:rFonts w:ascii="Helvetica" w:hAnsi="Helvetica" w:cs="Helvetica"/>
          <w:b/>
          <w:bCs/>
          <w:color w:val="222222"/>
          <w:sz w:val="21"/>
          <w:szCs w:val="21"/>
        </w:rPr>
        <w:t xml:space="preserve">2.3 </w:t>
      </w:r>
      <w:r w:rsidRPr="00796268">
        <w:rPr>
          <w:rFonts w:ascii="Helvetica" w:hAnsi="Helvetica" w:cs="Helvetica" w:hint="eastAsia"/>
          <w:b/>
          <w:bCs/>
          <w:color w:val="222222"/>
          <w:sz w:val="21"/>
          <w:szCs w:val="21"/>
        </w:rPr>
        <w:t>Микроскопия</w:t>
      </w:r>
      <w:r w:rsidRPr="00796268">
        <w:rPr>
          <w:rFonts w:ascii="Helvetica" w:hAnsi="Helvetica" w:cs="Helvetica"/>
          <w:b/>
          <w:bCs/>
          <w:color w:val="222222"/>
          <w:sz w:val="21"/>
          <w:szCs w:val="21"/>
        </w:rPr>
        <w:t xml:space="preserve"> </w:t>
      </w:r>
      <w:r w:rsidRPr="00796268">
        <w:rPr>
          <w:rFonts w:ascii="Helvetica" w:hAnsi="Helvetica" w:cs="Helvetica" w:hint="eastAsia"/>
          <w:b/>
          <w:bCs/>
          <w:color w:val="222222"/>
          <w:sz w:val="21"/>
          <w:szCs w:val="21"/>
        </w:rPr>
        <w:t>поверхности</w:t>
      </w:r>
      <w:r w:rsidRPr="00796268">
        <w:rPr>
          <w:rFonts w:ascii="Helvetica" w:hAnsi="Helvetica" w:cs="Helvetica"/>
          <w:b/>
          <w:bCs/>
          <w:color w:val="222222"/>
          <w:sz w:val="21"/>
          <w:szCs w:val="21"/>
        </w:rPr>
        <w:t xml:space="preserve"> </w:t>
      </w:r>
      <w:r w:rsidRPr="00796268">
        <w:rPr>
          <w:rFonts w:ascii="Helvetica" w:hAnsi="Helvetica" w:cs="Helvetica" w:hint="eastAsia"/>
          <w:b/>
          <w:bCs/>
          <w:color w:val="222222"/>
          <w:sz w:val="21"/>
          <w:szCs w:val="21"/>
        </w:rPr>
        <w:t>и</w:t>
      </w:r>
      <w:r w:rsidRPr="00796268">
        <w:rPr>
          <w:rFonts w:ascii="Helvetica" w:hAnsi="Helvetica" w:cs="Helvetica"/>
          <w:b/>
          <w:bCs/>
          <w:color w:val="222222"/>
          <w:sz w:val="21"/>
          <w:szCs w:val="21"/>
        </w:rPr>
        <w:t xml:space="preserve"> </w:t>
      </w:r>
      <w:r w:rsidRPr="00796268">
        <w:rPr>
          <w:rFonts w:ascii="Helvetica" w:hAnsi="Helvetica" w:cs="Helvetica" w:hint="eastAsia"/>
          <w:b/>
          <w:bCs/>
          <w:color w:val="222222"/>
          <w:sz w:val="21"/>
          <w:szCs w:val="21"/>
        </w:rPr>
        <w:t>внутренних</w:t>
      </w:r>
      <w:r w:rsidRPr="00796268">
        <w:rPr>
          <w:rFonts w:ascii="Helvetica" w:hAnsi="Helvetica" w:cs="Helvetica"/>
          <w:b/>
          <w:bCs/>
          <w:color w:val="222222"/>
          <w:sz w:val="21"/>
          <w:szCs w:val="21"/>
        </w:rPr>
        <w:t xml:space="preserve"> </w:t>
      </w:r>
      <w:r w:rsidRPr="00796268">
        <w:rPr>
          <w:rFonts w:ascii="Helvetica" w:hAnsi="Helvetica" w:cs="Helvetica" w:hint="eastAsia"/>
          <w:b/>
          <w:bCs/>
          <w:color w:val="222222"/>
          <w:sz w:val="21"/>
          <w:szCs w:val="21"/>
        </w:rPr>
        <w:t>сколов</w:t>
      </w:r>
      <w:r w:rsidRPr="00796268">
        <w:rPr>
          <w:rFonts w:ascii="Helvetica" w:hAnsi="Helvetica" w:cs="Helvetica"/>
          <w:b/>
          <w:bCs/>
          <w:color w:val="222222"/>
          <w:sz w:val="21"/>
          <w:szCs w:val="21"/>
        </w:rPr>
        <w:t xml:space="preserve"> </w:t>
      </w:r>
      <w:r w:rsidRPr="00796268">
        <w:rPr>
          <w:rFonts w:ascii="Helvetica" w:hAnsi="Helvetica" w:cs="Helvetica" w:hint="eastAsia"/>
          <w:b/>
          <w:bCs/>
          <w:color w:val="222222"/>
          <w:sz w:val="21"/>
          <w:szCs w:val="21"/>
        </w:rPr>
        <w:t>белого</w:t>
      </w:r>
      <w:r w:rsidRPr="00796268">
        <w:rPr>
          <w:rFonts w:ascii="Helvetica" w:hAnsi="Helvetica" w:cs="Helvetica"/>
          <w:b/>
          <w:bCs/>
          <w:color w:val="222222"/>
          <w:sz w:val="21"/>
          <w:szCs w:val="21"/>
        </w:rPr>
        <w:t xml:space="preserve"> </w:t>
      </w:r>
      <w:r w:rsidRPr="00796268">
        <w:rPr>
          <w:rFonts w:ascii="Helvetica" w:hAnsi="Helvetica" w:cs="Helvetica" w:hint="eastAsia"/>
          <w:b/>
          <w:bCs/>
          <w:color w:val="222222"/>
          <w:sz w:val="21"/>
          <w:szCs w:val="21"/>
        </w:rPr>
        <w:t>камня</w:t>
      </w:r>
    </w:p>
    <w:p w14:paraId="5D197058" w14:textId="77777777" w:rsidR="00796268" w:rsidRPr="00796268" w:rsidRDefault="00796268" w:rsidP="00796268">
      <w:pPr>
        <w:rPr>
          <w:rFonts w:ascii="Helvetica" w:hAnsi="Helvetica" w:cs="Helvetica"/>
          <w:b/>
          <w:bCs/>
          <w:color w:val="222222"/>
          <w:sz w:val="21"/>
          <w:szCs w:val="21"/>
        </w:rPr>
      </w:pPr>
    </w:p>
    <w:p w14:paraId="33F7DA7A" w14:textId="77777777" w:rsidR="00796268" w:rsidRPr="00796268" w:rsidRDefault="00796268" w:rsidP="00796268">
      <w:pPr>
        <w:rPr>
          <w:rFonts w:ascii="Helvetica" w:hAnsi="Helvetica" w:cs="Helvetica"/>
          <w:b/>
          <w:bCs/>
          <w:color w:val="222222"/>
          <w:sz w:val="21"/>
          <w:szCs w:val="21"/>
        </w:rPr>
      </w:pPr>
      <w:r w:rsidRPr="00796268">
        <w:rPr>
          <w:rFonts w:ascii="Helvetica" w:hAnsi="Helvetica" w:cs="Helvetica"/>
          <w:b/>
          <w:bCs/>
          <w:color w:val="222222"/>
          <w:sz w:val="21"/>
          <w:szCs w:val="21"/>
        </w:rPr>
        <w:t xml:space="preserve">2.4 </w:t>
      </w:r>
      <w:r w:rsidRPr="00796268">
        <w:rPr>
          <w:rFonts w:ascii="Helvetica" w:hAnsi="Helvetica" w:cs="Helvetica" w:hint="eastAsia"/>
          <w:b/>
          <w:bCs/>
          <w:color w:val="222222"/>
          <w:sz w:val="21"/>
          <w:szCs w:val="21"/>
        </w:rPr>
        <w:t>Учет</w:t>
      </w:r>
      <w:r w:rsidRPr="00796268">
        <w:rPr>
          <w:rFonts w:ascii="Helvetica" w:hAnsi="Helvetica" w:cs="Helvetica"/>
          <w:b/>
          <w:bCs/>
          <w:color w:val="222222"/>
          <w:sz w:val="21"/>
          <w:szCs w:val="21"/>
        </w:rPr>
        <w:t xml:space="preserve"> </w:t>
      </w:r>
      <w:r w:rsidRPr="00796268">
        <w:rPr>
          <w:rFonts w:ascii="Helvetica" w:hAnsi="Helvetica" w:cs="Helvetica" w:hint="eastAsia"/>
          <w:b/>
          <w:bCs/>
          <w:color w:val="222222"/>
          <w:sz w:val="21"/>
          <w:szCs w:val="21"/>
        </w:rPr>
        <w:t>микроорганизмов</w:t>
      </w:r>
      <w:r w:rsidRPr="00796268">
        <w:rPr>
          <w:rFonts w:ascii="Helvetica" w:hAnsi="Helvetica" w:cs="Helvetica"/>
          <w:b/>
          <w:bCs/>
          <w:color w:val="222222"/>
          <w:sz w:val="21"/>
          <w:szCs w:val="21"/>
        </w:rPr>
        <w:t xml:space="preserve"> </w:t>
      </w:r>
      <w:r w:rsidRPr="00796268">
        <w:rPr>
          <w:rFonts w:ascii="Helvetica" w:hAnsi="Helvetica" w:cs="Helvetica" w:hint="eastAsia"/>
          <w:b/>
          <w:bCs/>
          <w:color w:val="222222"/>
          <w:sz w:val="21"/>
          <w:szCs w:val="21"/>
        </w:rPr>
        <w:t>и</w:t>
      </w:r>
      <w:r w:rsidRPr="00796268">
        <w:rPr>
          <w:rFonts w:ascii="Helvetica" w:hAnsi="Helvetica" w:cs="Helvetica"/>
          <w:b/>
          <w:bCs/>
          <w:color w:val="222222"/>
          <w:sz w:val="21"/>
          <w:szCs w:val="21"/>
        </w:rPr>
        <w:t xml:space="preserve"> </w:t>
      </w:r>
      <w:r w:rsidRPr="00796268">
        <w:rPr>
          <w:rFonts w:ascii="Helvetica" w:hAnsi="Helvetica" w:cs="Helvetica" w:hint="eastAsia"/>
          <w:b/>
          <w:bCs/>
          <w:color w:val="222222"/>
          <w:sz w:val="21"/>
          <w:szCs w:val="21"/>
        </w:rPr>
        <w:t>аналитические</w:t>
      </w:r>
      <w:r w:rsidRPr="00796268">
        <w:rPr>
          <w:rFonts w:ascii="Helvetica" w:hAnsi="Helvetica" w:cs="Helvetica"/>
          <w:b/>
          <w:bCs/>
          <w:color w:val="222222"/>
          <w:sz w:val="21"/>
          <w:szCs w:val="21"/>
        </w:rPr>
        <w:t xml:space="preserve"> </w:t>
      </w:r>
      <w:r w:rsidRPr="00796268">
        <w:rPr>
          <w:rFonts w:ascii="Helvetica" w:hAnsi="Helvetica" w:cs="Helvetica" w:hint="eastAsia"/>
          <w:b/>
          <w:bCs/>
          <w:color w:val="222222"/>
          <w:sz w:val="21"/>
          <w:szCs w:val="21"/>
        </w:rPr>
        <w:t>методы</w:t>
      </w:r>
    </w:p>
    <w:p w14:paraId="4685537C" w14:textId="77777777" w:rsidR="00796268" w:rsidRPr="00796268" w:rsidRDefault="00796268" w:rsidP="00796268">
      <w:pPr>
        <w:rPr>
          <w:rFonts w:ascii="Helvetica" w:hAnsi="Helvetica" w:cs="Helvetica"/>
          <w:b/>
          <w:bCs/>
          <w:color w:val="222222"/>
          <w:sz w:val="21"/>
          <w:szCs w:val="21"/>
        </w:rPr>
      </w:pPr>
    </w:p>
    <w:p w14:paraId="03E09BBC" w14:textId="77777777" w:rsidR="00796268" w:rsidRPr="00796268" w:rsidRDefault="00796268" w:rsidP="00796268">
      <w:pPr>
        <w:rPr>
          <w:rFonts w:ascii="Helvetica" w:hAnsi="Helvetica" w:cs="Helvetica"/>
          <w:b/>
          <w:bCs/>
          <w:color w:val="222222"/>
          <w:sz w:val="21"/>
          <w:szCs w:val="21"/>
        </w:rPr>
      </w:pPr>
      <w:r w:rsidRPr="00796268">
        <w:rPr>
          <w:rFonts w:ascii="Helvetica" w:hAnsi="Helvetica" w:cs="Helvetica"/>
          <w:b/>
          <w:bCs/>
          <w:color w:val="222222"/>
          <w:sz w:val="21"/>
          <w:szCs w:val="21"/>
        </w:rPr>
        <w:t xml:space="preserve">2.5 </w:t>
      </w:r>
      <w:r w:rsidRPr="00796268">
        <w:rPr>
          <w:rFonts w:ascii="Helvetica" w:hAnsi="Helvetica" w:cs="Helvetica" w:hint="eastAsia"/>
          <w:b/>
          <w:bCs/>
          <w:color w:val="222222"/>
          <w:sz w:val="21"/>
          <w:szCs w:val="21"/>
        </w:rPr>
        <w:t>Изучение</w:t>
      </w:r>
      <w:r w:rsidRPr="00796268">
        <w:rPr>
          <w:rFonts w:ascii="Helvetica" w:hAnsi="Helvetica" w:cs="Helvetica"/>
          <w:b/>
          <w:bCs/>
          <w:color w:val="222222"/>
          <w:sz w:val="21"/>
          <w:szCs w:val="21"/>
        </w:rPr>
        <w:t xml:space="preserve"> </w:t>
      </w:r>
      <w:r w:rsidRPr="00796268">
        <w:rPr>
          <w:rFonts w:ascii="Helvetica" w:hAnsi="Helvetica" w:cs="Helvetica" w:hint="eastAsia"/>
          <w:b/>
          <w:bCs/>
          <w:color w:val="222222"/>
          <w:sz w:val="21"/>
          <w:szCs w:val="21"/>
        </w:rPr>
        <w:t>скорости</w:t>
      </w:r>
      <w:r w:rsidRPr="00796268">
        <w:rPr>
          <w:rFonts w:ascii="Helvetica" w:hAnsi="Helvetica" w:cs="Helvetica"/>
          <w:b/>
          <w:bCs/>
          <w:color w:val="222222"/>
          <w:sz w:val="21"/>
          <w:szCs w:val="21"/>
        </w:rPr>
        <w:t xml:space="preserve"> </w:t>
      </w:r>
      <w:r w:rsidRPr="00796268">
        <w:rPr>
          <w:rFonts w:ascii="Helvetica" w:hAnsi="Helvetica" w:cs="Helvetica" w:hint="eastAsia"/>
          <w:b/>
          <w:bCs/>
          <w:color w:val="222222"/>
          <w:sz w:val="21"/>
          <w:szCs w:val="21"/>
        </w:rPr>
        <w:t>разрушения</w:t>
      </w:r>
      <w:r w:rsidRPr="00796268">
        <w:rPr>
          <w:rFonts w:ascii="Helvetica" w:hAnsi="Helvetica" w:cs="Helvetica"/>
          <w:b/>
          <w:bCs/>
          <w:color w:val="222222"/>
          <w:sz w:val="21"/>
          <w:szCs w:val="21"/>
        </w:rPr>
        <w:t xml:space="preserve"> </w:t>
      </w:r>
      <w:r w:rsidRPr="00796268">
        <w:rPr>
          <w:rFonts w:ascii="Helvetica" w:hAnsi="Helvetica" w:cs="Helvetica" w:hint="eastAsia"/>
          <w:b/>
          <w:bCs/>
          <w:color w:val="222222"/>
          <w:sz w:val="21"/>
          <w:szCs w:val="21"/>
        </w:rPr>
        <w:t>известняка</w:t>
      </w:r>
      <w:r w:rsidRPr="00796268">
        <w:rPr>
          <w:rFonts w:ascii="Helvetica" w:hAnsi="Helvetica" w:cs="Helvetica"/>
          <w:b/>
          <w:bCs/>
          <w:color w:val="222222"/>
          <w:sz w:val="21"/>
          <w:szCs w:val="21"/>
        </w:rPr>
        <w:t xml:space="preserve"> </w:t>
      </w:r>
      <w:r w:rsidRPr="00796268">
        <w:rPr>
          <w:rFonts w:ascii="Helvetica" w:hAnsi="Helvetica" w:cs="Helvetica" w:hint="eastAsia"/>
          <w:b/>
          <w:bCs/>
          <w:color w:val="222222"/>
          <w:sz w:val="21"/>
          <w:szCs w:val="21"/>
        </w:rPr>
        <w:t>в</w:t>
      </w:r>
      <w:r w:rsidRPr="00796268">
        <w:rPr>
          <w:rFonts w:ascii="Helvetica" w:hAnsi="Helvetica" w:cs="Helvetica"/>
          <w:b/>
          <w:bCs/>
          <w:color w:val="222222"/>
          <w:sz w:val="21"/>
          <w:szCs w:val="21"/>
        </w:rPr>
        <w:t xml:space="preserve"> </w:t>
      </w:r>
      <w:r w:rsidRPr="00796268">
        <w:rPr>
          <w:rFonts w:ascii="Helvetica" w:hAnsi="Helvetica" w:cs="Helvetica" w:hint="eastAsia"/>
          <w:b/>
          <w:bCs/>
          <w:color w:val="222222"/>
          <w:sz w:val="21"/>
          <w:szCs w:val="21"/>
        </w:rPr>
        <w:t>лабораторных</w:t>
      </w:r>
      <w:r w:rsidRPr="00796268">
        <w:rPr>
          <w:rFonts w:ascii="Helvetica" w:hAnsi="Helvetica" w:cs="Helvetica"/>
          <w:b/>
          <w:bCs/>
          <w:color w:val="222222"/>
          <w:sz w:val="21"/>
          <w:szCs w:val="21"/>
        </w:rPr>
        <w:t xml:space="preserve"> </w:t>
      </w:r>
      <w:r w:rsidRPr="00796268">
        <w:rPr>
          <w:rFonts w:ascii="Helvetica" w:hAnsi="Helvetica" w:cs="Helvetica" w:hint="eastAsia"/>
          <w:b/>
          <w:bCs/>
          <w:color w:val="222222"/>
          <w:sz w:val="21"/>
          <w:szCs w:val="21"/>
        </w:rPr>
        <w:t>экспериментах</w:t>
      </w:r>
    </w:p>
    <w:p w14:paraId="5AC32D0C" w14:textId="77777777" w:rsidR="00796268" w:rsidRPr="00796268" w:rsidRDefault="00796268" w:rsidP="00796268">
      <w:pPr>
        <w:rPr>
          <w:rFonts w:ascii="Helvetica" w:hAnsi="Helvetica" w:cs="Helvetica"/>
          <w:b/>
          <w:bCs/>
          <w:color w:val="222222"/>
          <w:sz w:val="21"/>
          <w:szCs w:val="21"/>
        </w:rPr>
      </w:pPr>
    </w:p>
    <w:p w14:paraId="0CA41694" w14:textId="77777777" w:rsidR="00796268" w:rsidRPr="00796268" w:rsidRDefault="00796268" w:rsidP="00796268">
      <w:pPr>
        <w:rPr>
          <w:rFonts w:ascii="Helvetica" w:hAnsi="Helvetica" w:cs="Helvetica"/>
          <w:b/>
          <w:bCs/>
          <w:color w:val="222222"/>
          <w:sz w:val="21"/>
          <w:szCs w:val="21"/>
        </w:rPr>
      </w:pPr>
      <w:r w:rsidRPr="00796268">
        <w:rPr>
          <w:rFonts w:ascii="Helvetica" w:hAnsi="Helvetica" w:cs="Helvetica"/>
          <w:b/>
          <w:bCs/>
          <w:color w:val="222222"/>
          <w:sz w:val="21"/>
          <w:szCs w:val="21"/>
        </w:rPr>
        <w:t xml:space="preserve">2.6 </w:t>
      </w:r>
      <w:r w:rsidRPr="00796268">
        <w:rPr>
          <w:rFonts w:ascii="Helvetica" w:hAnsi="Helvetica" w:cs="Helvetica" w:hint="eastAsia"/>
          <w:b/>
          <w:bCs/>
          <w:color w:val="222222"/>
          <w:sz w:val="21"/>
          <w:szCs w:val="21"/>
        </w:rPr>
        <w:t>Определение</w:t>
      </w:r>
      <w:r w:rsidRPr="00796268">
        <w:rPr>
          <w:rFonts w:ascii="Helvetica" w:hAnsi="Helvetica" w:cs="Helvetica"/>
          <w:b/>
          <w:bCs/>
          <w:color w:val="222222"/>
          <w:sz w:val="21"/>
          <w:szCs w:val="21"/>
        </w:rPr>
        <w:t xml:space="preserve"> </w:t>
      </w:r>
      <w:r w:rsidRPr="00796268">
        <w:rPr>
          <w:rFonts w:ascii="Helvetica" w:hAnsi="Helvetica" w:cs="Helvetica" w:hint="eastAsia"/>
          <w:b/>
          <w:bCs/>
          <w:color w:val="222222"/>
          <w:sz w:val="21"/>
          <w:szCs w:val="21"/>
        </w:rPr>
        <w:t>флористического</w:t>
      </w:r>
      <w:r w:rsidRPr="00796268">
        <w:rPr>
          <w:rFonts w:ascii="Helvetica" w:hAnsi="Helvetica" w:cs="Helvetica"/>
          <w:b/>
          <w:bCs/>
          <w:color w:val="222222"/>
          <w:sz w:val="21"/>
          <w:szCs w:val="21"/>
        </w:rPr>
        <w:t xml:space="preserve"> </w:t>
      </w:r>
      <w:r w:rsidRPr="00796268">
        <w:rPr>
          <w:rFonts w:ascii="Helvetica" w:hAnsi="Helvetica" w:cs="Helvetica" w:hint="eastAsia"/>
          <w:b/>
          <w:bCs/>
          <w:color w:val="222222"/>
          <w:sz w:val="21"/>
          <w:szCs w:val="21"/>
        </w:rPr>
        <w:t>состава</w:t>
      </w:r>
      <w:r w:rsidRPr="00796268">
        <w:rPr>
          <w:rFonts w:ascii="Helvetica" w:hAnsi="Helvetica" w:cs="Helvetica"/>
          <w:b/>
          <w:bCs/>
          <w:color w:val="222222"/>
          <w:sz w:val="21"/>
          <w:szCs w:val="21"/>
        </w:rPr>
        <w:t xml:space="preserve"> </w:t>
      </w:r>
      <w:r w:rsidRPr="00796268">
        <w:rPr>
          <w:rFonts w:ascii="Helvetica" w:hAnsi="Helvetica" w:cs="Helvetica" w:hint="eastAsia"/>
          <w:b/>
          <w:bCs/>
          <w:color w:val="222222"/>
          <w:sz w:val="21"/>
          <w:szCs w:val="21"/>
        </w:rPr>
        <w:t>водорослей</w:t>
      </w:r>
      <w:r w:rsidRPr="00796268">
        <w:rPr>
          <w:rFonts w:ascii="Helvetica" w:hAnsi="Helvetica" w:cs="Helvetica"/>
          <w:b/>
          <w:bCs/>
          <w:color w:val="222222"/>
          <w:sz w:val="21"/>
          <w:szCs w:val="21"/>
        </w:rPr>
        <w:t xml:space="preserve"> </w:t>
      </w:r>
      <w:r w:rsidRPr="00796268">
        <w:rPr>
          <w:rFonts w:ascii="Helvetica" w:hAnsi="Helvetica" w:cs="Helvetica" w:hint="eastAsia"/>
          <w:b/>
          <w:bCs/>
          <w:color w:val="222222"/>
          <w:sz w:val="21"/>
          <w:szCs w:val="21"/>
        </w:rPr>
        <w:t>и</w:t>
      </w:r>
      <w:r w:rsidRPr="00796268">
        <w:rPr>
          <w:rFonts w:ascii="Helvetica" w:hAnsi="Helvetica" w:cs="Helvetica"/>
          <w:b/>
          <w:bCs/>
          <w:color w:val="222222"/>
          <w:sz w:val="21"/>
          <w:szCs w:val="21"/>
        </w:rPr>
        <w:t xml:space="preserve"> </w:t>
      </w:r>
      <w:r w:rsidRPr="00796268">
        <w:rPr>
          <w:rFonts w:ascii="Helvetica" w:hAnsi="Helvetica" w:cs="Helvetica" w:hint="eastAsia"/>
          <w:b/>
          <w:bCs/>
          <w:color w:val="222222"/>
          <w:sz w:val="21"/>
          <w:szCs w:val="21"/>
        </w:rPr>
        <w:t>цианобактерий</w:t>
      </w:r>
    </w:p>
    <w:p w14:paraId="0E02F0DA" w14:textId="77777777" w:rsidR="00796268" w:rsidRPr="00796268" w:rsidRDefault="00796268" w:rsidP="00796268">
      <w:pPr>
        <w:rPr>
          <w:rFonts w:ascii="Helvetica" w:hAnsi="Helvetica" w:cs="Helvetica"/>
          <w:b/>
          <w:bCs/>
          <w:color w:val="222222"/>
          <w:sz w:val="21"/>
          <w:szCs w:val="21"/>
        </w:rPr>
      </w:pPr>
    </w:p>
    <w:p w14:paraId="21DEA0CE" w14:textId="77777777" w:rsidR="00796268" w:rsidRPr="00796268" w:rsidRDefault="00796268" w:rsidP="00796268">
      <w:pPr>
        <w:rPr>
          <w:rFonts w:ascii="Helvetica" w:hAnsi="Helvetica" w:cs="Helvetica"/>
          <w:b/>
          <w:bCs/>
          <w:color w:val="222222"/>
          <w:sz w:val="21"/>
          <w:szCs w:val="21"/>
        </w:rPr>
      </w:pPr>
      <w:r w:rsidRPr="00796268">
        <w:rPr>
          <w:rFonts w:ascii="Helvetica" w:hAnsi="Helvetica" w:cs="Helvetica"/>
          <w:b/>
          <w:bCs/>
          <w:color w:val="222222"/>
          <w:sz w:val="21"/>
          <w:szCs w:val="21"/>
        </w:rPr>
        <w:t xml:space="preserve">2.7 </w:t>
      </w:r>
      <w:r w:rsidRPr="00796268">
        <w:rPr>
          <w:rFonts w:ascii="Helvetica" w:hAnsi="Helvetica" w:cs="Helvetica" w:hint="eastAsia"/>
          <w:b/>
          <w:bCs/>
          <w:color w:val="222222"/>
          <w:sz w:val="21"/>
          <w:szCs w:val="21"/>
        </w:rPr>
        <w:t>Определение</w:t>
      </w:r>
      <w:r w:rsidRPr="00796268">
        <w:rPr>
          <w:rFonts w:ascii="Helvetica" w:hAnsi="Helvetica" w:cs="Helvetica"/>
          <w:b/>
          <w:bCs/>
          <w:color w:val="222222"/>
          <w:sz w:val="21"/>
          <w:szCs w:val="21"/>
        </w:rPr>
        <w:t xml:space="preserve"> </w:t>
      </w:r>
      <w:r w:rsidRPr="00796268">
        <w:rPr>
          <w:rFonts w:ascii="Helvetica" w:hAnsi="Helvetica" w:cs="Helvetica" w:hint="eastAsia"/>
          <w:b/>
          <w:bCs/>
          <w:color w:val="222222"/>
          <w:sz w:val="21"/>
          <w:szCs w:val="21"/>
        </w:rPr>
        <w:t>культур</w:t>
      </w:r>
      <w:r w:rsidRPr="00796268">
        <w:rPr>
          <w:rFonts w:ascii="Helvetica" w:hAnsi="Helvetica" w:cs="Helvetica"/>
          <w:b/>
          <w:bCs/>
          <w:color w:val="222222"/>
          <w:sz w:val="21"/>
          <w:szCs w:val="21"/>
        </w:rPr>
        <w:t xml:space="preserve"> </w:t>
      </w:r>
      <w:r w:rsidRPr="00796268">
        <w:rPr>
          <w:rFonts w:ascii="Helvetica" w:hAnsi="Helvetica" w:cs="Helvetica" w:hint="eastAsia"/>
          <w:b/>
          <w:bCs/>
          <w:color w:val="222222"/>
          <w:sz w:val="21"/>
          <w:szCs w:val="21"/>
        </w:rPr>
        <w:t>бактерий</w:t>
      </w:r>
      <w:r w:rsidRPr="00796268">
        <w:rPr>
          <w:rFonts w:ascii="Helvetica" w:hAnsi="Helvetica" w:cs="Helvetica"/>
          <w:b/>
          <w:bCs/>
          <w:color w:val="222222"/>
          <w:sz w:val="21"/>
          <w:szCs w:val="21"/>
        </w:rPr>
        <w:t xml:space="preserve"> </w:t>
      </w:r>
      <w:r w:rsidRPr="00796268">
        <w:rPr>
          <w:rFonts w:ascii="Helvetica" w:hAnsi="Helvetica" w:cs="Helvetica" w:hint="eastAsia"/>
          <w:b/>
          <w:bCs/>
          <w:color w:val="222222"/>
          <w:sz w:val="21"/>
          <w:szCs w:val="21"/>
        </w:rPr>
        <w:t>и</w:t>
      </w:r>
      <w:r w:rsidRPr="00796268">
        <w:rPr>
          <w:rFonts w:ascii="Helvetica" w:hAnsi="Helvetica" w:cs="Helvetica"/>
          <w:b/>
          <w:bCs/>
          <w:color w:val="222222"/>
          <w:sz w:val="21"/>
          <w:szCs w:val="21"/>
        </w:rPr>
        <w:t xml:space="preserve"> </w:t>
      </w:r>
      <w:r w:rsidRPr="00796268">
        <w:rPr>
          <w:rFonts w:ascii="Helvetica" w:hAnsi="Helvetica" w:cs="Helvetica" w:hint="eastAsia"/>
          <w:b/>
          <w:bCs/>
          <w:color w:val="222222"/>
          <w:sz w:val="21"/>
          <w:szCs w:val="21"/>
        </w:rPr>
        <w:t>актиномицетов</w:t>
      </w:r>
    </w:p>
    <w:p w14:paraId="74CBCEDB" w14:textId="77777777" w:rsidR="00796268" w:rsidRPr="00796268" w:rsidRDefault="00796268" w:rsidP="00796268">
      <w:pPr>
        <w:rPr>
          <w:rFonts w:ascii="Helvetica" w:hAnsi="Helvetica" w:cs="Helvetica"/>
          <w:b/>
          <w:bCs/>
          <w:color w:val="222222"/>
          <w:sz w:val="21"/>
          <w:szCs w:val="21"/>
        </w:rPr>
      </w:pPr>
    </w:p>
    <w:p w14:paraId="49CBA776" w14:textId="77777777" w:rsidR="00796268" w:rsidRPr="00796268" w:rsidRDefault="00796268" w:rsidP="00796268">
      <w:pPr>
        <w:rPr>
          <w:rFonts w:ascii="Helvetica" w:hAnsi="Helvetica" w:cs="Helvetica"/>
          <w:b/>
          <w:bCs/>
          <w:color w:val="222222"/>
          <w:sz w:val="21"/>
          <w:szCs w:val="21"/>
        </w:rPr>
      </w:pPr>
      <w:r w:rsidRPr="00796268">
        <w:rPr>
          <w:rFonts w:ascii="Helvetica" w:hAnsi="Helvetica" w:cs="Helvetica"/>
          <w:b/>
          <w:bCs/>
          <w:color w:val="222222"/>
          <w:sz w:val="21"/>
          <w:szCs w:val="21"/>
        </w:rPr>
        <w:t xml:space="preserve">2.8 </w:t>
      </w:r>
      <w:r w:rsidRPr="00796268">
        <w:rPr>
          <w:rFonts w:ascii="Helvetica" w:hAnsi="Helvetica" w:cs="Helvetica" w:hint="eastAsia"/>
          <w:b/>
          <w:bCs/>
          <w:color w:val="222222"/>
          <w:sz w:val="21"/>
          <w:szCs w:val="21"/>
        </w:rPr>
        <w:t>Определение</w:t>
      </w:r>
      <w:r w:rsidRPr="00796268">
        <w:rPr>
          <w:rFonts w:ascii="Helvetica" w:hAnsi="Helvetica" w:cs="Helvetica"/>
          <w:b/>
          <w:bCs/>
          <w:color w:val="222222"/>
          <w:sz w:val="21"/>
          <w:szCs w:val="21"/>
        </w:rPr>
        <w:t xml:space="preserve"> </w:t>
      </w:r>
      <w:r w:rsidRPr="00796268">
        <w:rPr>
          <w:rFonts w:ascii="Helvetica" w:hAnsi="Helvetica" w:cs="Helvetica" w:hint="eastAsia"/>
          <w:b/>
          <w:bCs/>
          <w:color w:val="222222"/>
          <w:sz w:val="21"/>
          <w:szCs w:val="21"/>
        </w:rPr>
        <w:t>культур</w:t>
      </w:r>
      <w:r w:rsidRPr="00796268">
        <w:rPr>
          <w:rFonts w:ascii="Helvetica" w:hAnsi="Helvetica" w:cs="Helvetica"/>
          <w:b/>
          <w:bCs/>
          <w:color w:val="222222"/>
          <w:sz w:val="21"/>
          <w:szCs w:val="21"/>
        </w:rPr>
        <w:t xml:space="preserve"> </w:t>
      </w:r>
      <w:r w:rsidRPr="00796268">
        <w:rPr>
          <w:rFonts w:ascii="Helvetica" w:hAnsi="Helvetica" w:cs="Helvetica" w:hint="eastAsia"/>
          <w:b/>
          <w:bCs/>
          <w:color w:val="222222"/>
          <w:sz w:val="21"/>
          <w:szCs w:val="21"/>
        </w:rPr>
        <w:t>микроскопических</w:t>
      </w:r>
      <w:r w:rsidRPr="00796268">
        <w:rPr>
          <w:rFonts w:ascii="Helvetica" w:hAnsi="Helvetica" w:cs="Helvetica"/>
          <w:b/>
          <w:bCs/>
          <w:color w:val="222222"/>
          <w:sz w:val="21"/>
          <w:szCs w:val="21"/>
        </w:rPr>
        <w:t xml:space="preserve"> </w:t>
      </w:r>
      <w:r w:rsidRPr="00796268">
        <w:rPr>
          <w:rFonts w:ascii="Helvetica" w:hAnsi="Helvetica" w:cs="Helvetica" w:hint="eastAsia"/>
          <w:b/>
          <w:bCs/>
          <w:color w:val="222222"/>
          <w:sz w:val="21"/>
          <w:szCs w:val="21"/>
        </w:rPr>
        <w:t>грибов</w:t>
      </w:r>
    </w:p>
    <w:p w14:paraId="24E4361B" w14:textId="77777777" w:rsidR="00796268" w:rsidRPr="00796268" w:rsidRDefault="00796268" w:rsidP="00796268">
      <w:pPr>
        <w:rPr>
          <w:rFonts w:ascii="Helvetica" w:hAnsi="Helvetica" w:cs="Helvetica"/>
          <w:b/>
          <w:bCs/>
          <w:color w:val="222222"/>
          <w:sz w:val="21"/>
          <w:szCs w:val="21"/>
        </w:rPr>
      </w:pPr>
    </w:p>
    <w:p w14:paraId="61FC7449" w14:textId="77777777" w:rsidR="00796268" w:rsidRPr="00796268" w:rsidRDefault="00796268" w:rsidP="00796268">
      <w:pPr>
        <w:rPr>
          <w:rFonts w:ascii="Helvetica" w:hAnsi="Helvetica" w:cs="Helvetica"/>
          <w:b/>
          <w:bCs/>
          <w:color w:val="222222"/>
          <w:sz w:val="21"/>
          <w:szCs w:val="21"/>
        </w:rPr>
      </w:pPr>
      <w:r w:rsidRPr="00796268">
        <w:rPr>
          <w:rFonts w:ascii="Helvetica" w:hAnsi="Helvetica" w:cs="Helvetica"/>
          <w:b/>
          <w:bCs/>
          <w:color w:val="222222"/>
          <w:sz w:val="21"/>
          <w:szCs w:val="21"/>
        </w:rPr>
        <w:lastRenderedPageBreak/>
        <w:t xml:space="preserve">2.9 </w:t>
      </w:r>
      <w:r w:rsidRPr="00796268">
        <w:rPr>
          <w:rFonts w:ascii="Helvetica" w:hAnsi="Helvetica" w:cs="Helvetica" w:hint="eastAsia"/>
          <w:b/>
          <w:bCs/>
          <w:color w:val="222222"/>
          <w:sz w:val="21"/>
          <w:szCs w:val="21"/>
        </w:rPr>
        <w:t>Статистическая</w:t>
      </w:r>
      <w:r w:rsidRPr="00796268">
        <w:rPr>
          <w:rFonts w:ascii="Helvetica" w:hAnsi="Helvetica" w:cs="Helvetica"/>
          <w:b/>
          <w:bCs/>
          <w:color w:val="222222"/>
          <w:sz w:val="21"/>
          <w:szCs w:val="21"/>
        </w:rPr>
        <w:t xml:space="preserve"> </w:t>
      </w:r>
      <w:r w:rsidRPr="00796268">
        <w:rPr>
          <w:rFonts w:ascii="Helvetica" w:hAnsi="Helvetica" w:cs="Helvetica" w:hint="eastAsia"/>
          <w:b/>
          <w:bCs/>
          <w:color w:val="222222"/>
          <w:sz w:val="21"/>
          <w:szCs w:val="21"/>
        </w:rPr>
        <w:t>обработка</w:t>
      </w:r>
      <w:r w:rsidRPr="00796268">
        <w:rPr>
          <w:rFonts w:ascii="Helvetica" w:hAnsi="Helvetica" w:cs="Helvetica"/>
          <w:b/>
          <w:bCs/>
          <w:color w:val="222222"/>
          <w:sz w:val="21"/>
          <w:szCs w:val="21"/>
        </w:rPr>
        <w:t xml:space="preserve"> </w:t>
      </w:r>
      <w:r w:rsidRPr="00796268">
        <w:rPr>
          <w:rFonts w:ascii="Helvetica" w:hAnsi="Helvetica" w:cs="Helvetica" w:hint="eastAsia"/>
          <w:b/>
          <w:bCs/>
          <w:color w:val="222222"/>
          <w:sz w:val="21"/>
          <w:szCs w:val="21"/>
        </w:rPr>
        <w:t>результатов</w:t>
      </w:r>
    </w:p>
    <w:p w14:paraId="2D06037D" w14:textId="77777777" w:rsidR="00796268" w:rsidRPr="00796268" w:rsidRDefault="00796268" w:rsidP="00796268">
      <w:pPr>
        <w:rPr>
          <w:rFonts w:ascii="Helvetica" w:hAnsi="Helvetica" w:cs="Helvetica"/>
          <w:b/>
          <w:bCs/>
          <w:color w:val="222222"/>
          <w:sz w:val="21"/>
          <w:szCs w:val="21"/>
        </w:rPr>
      </w:pPr>
    </w:p>
    <w:p w14:paraId="5AC0AC9F" w14:textId="77777777" w:rsidR="00796268" w:rsidRPr="00796268" w:rsidRDefault="00796268" w:rsidP="00796268">
      <w:pPr>
        <w:rPr>
          <w:rFonts w:ascii="Helvetica" w:hAnsi="Helvetica" w:cs="Helvetica"/>
          <w:b/>
          <w:bCs/>
          <w:color w:val="222222"/>
          <w:sz w:val="21"/>
          <w:szCs w:val="21"/>
        </w:rPr>
      </w:pPr>
      <w:r w:rsidRPr="00796268">
        <w:rPr>
          <w:rFonts w:ascii="Helvetica" w:hAnsi="Helvetica" w:cs="Helvetica" w:hint="eastAsia"/>
          <w:b/>
          <w:bCs/>
          <w:color w:val="222222"/>
          <w:sz w:val="21"/>
          <w:szCs w:val="21"/>
        </w:rPr>
        <w:t>Глава</w:t>
      </w:r>
      <w:r w:rsidRPr="00796268">
        <w:rPr>
          <w:rFonts w:ascii="Helvetica" w:hAnsi="Helvetica" w:cs="Helvetica"/>
          <w:b/>
          <w:bCs/>
          <w:color w:val="222222"/>
          <w:sz w:val="21"/>
          <w:szCs w:val="21"/>
        </w:rPr>
        <w:t xml:space="preserve"> 3. </w:t>
      </w:r>
      <w:r w:rsidRPr="00796268">
        <w:rPr>
          <w:rFonts w:ascii="Helvetica" w:hAnsi="Helvetica" w:cs="Helvetica" w:hint="eastAsia"/>
          <w:b/>
          <w:bCs/>
          <w:color w:val="222222"/>
          <w:sz w:val="21"/>
          <w:szCs w:val="21"/>
        </w:rPr>
        <w:t>РЕЗУЛЬТАТЫ</w:t>
      </w:r>
      <w:r w:rsidRPr="00796268">
        <w:rPr>
          <w:rFonts w:ascii="Helvetica" w:hAnsi="Helvetica" w:cs="Helvetica"/>
          <w:b/>
          <w:bCs/>
          <w:color w:val="222222"/>
          <w:sz w:val="21"/>
          <w:szCs w:val="21"/>
        </w:rPr>
        <w:t xml:space="preserve"> </w:t>
      </w:r>
      <w:r w:rsidRPr="00796268">
        <w:rPr>
          <w:rFonts w:ascii="Helvetica" w:hAnsi="Helvetica" w:cs="Helvetica" w:hint="eastAsia"/>
          <w:b/>
          <w:bCs/>
          <w:color w:val="222222"/>
          <w:sz w:val="21"/>
          <w:szCs w:val="21"/>
        </w:rPr>
        <w:t>И</w:t>
      </w:r>
      <w:r w:rsidRPr="00796268">
        <w:rPr>
          <w:rFonts w:ascii="Helvetica" w:hAnsi="Helvetica" w:cs="Helvetica"/>
          <w:b/>
          <w:bCs/>
          <w:color w:val="222222"/>
          <w:sz w:val="21"/>
          <w:szCs w:val="21"/>
        </w:rPr>
        <w:t xml:space="preserve"> </w:t>
      </w:r>
      <w:r w:rsidRPr="00796268">
        <w:rPr>
          <w:rFonts w:ascii="Helvetica" w:hAnsi="Helvetica" w:cs="Helvetica" w:hint="eastAsia"/>
          <w:b/>
          <w:bCs/>
          <w:color w:val="222222"/>
          <w:sz w:val="21"/>
          <w:szCs w:val="21"/>
        </w:rPr>
        <w:t>ОБСУЖДЕНИЕ</w:t>
      </w:r>
    </w:p>
    <w:p w14:paraId="2CAB4447" w14:textId="77777777" w:rsidR="00796268" w:rsidRPr="00796268" w:rsidRDefault="00796268" w:rsidP="00796268">
      <w:pPr>
        <w:rPr>
          <w:rFonts w:ascii="Helvetica" w:hAnsi="Helvetica" w:cs="Helvetica"/>
          <w:b/>
          <w:bCs/>
          <w:color w:val="222222"/>
          <w:sz w:val="21"/>
          <w:szCs w:val="21"/>
        </w:rPr>
      </w:pPr>
    </w:p>
    <w:p w14:paraId="41671C94" w14:textId="77777777" w:rsidR="00796268" w:rsidRPr="00796268" w:rsidRDefault="00796268" w:rsidP="00796268">
      <w:pPr>
        <w:rPr>
          <w:rFonts w:ascii="Helvetica" w:hAnsi="Helvetica" w:cs="Helvetica"/>
          <w:b/>
          <w:bCs/>
          <w:color w:val="222222"/>
          <w:sz w:val="21"/>
          <w:szCs w:val="21"/>
        </w:rPr>
      </w:pPr>
      <w:r w:rsidRPr="00796268">
        <w:rPr>
          <w:rFonts w:ascii="Helvetica" w:hAnsi="Helvetica" w:cs="Helvetica"/>
          <w:b/>
          <w:bCs/>
          <w:color w:val="222222"/>
          <w:sz w:val="21"/>
          <w:szCs w:val="21"/>
        </w:rPr>
        <w:t xml:space="preserve">3.1 </w:t>
      </w:r>
      <w:r w:rsidRPr="00796268">
        <w:rPr>
          <w:rFonts w:ascii="Helvetica" w:hAnsi="Helvetica" w:cs="Helvetica" w:hint="eastAsia"/>
          <w:b/>
          <w:bCs/>
          <w:color w:val="222222"/>
          <w:sz w:val="21"/>
          <w:szCs w:val="21"/>
        </w:rPr>
        <w:t>Оценка</w:t>
      </w:r>
      <w:r w:rsidRPr="00796268">
        <w:rPr>
          <w:rFonts w:ascii="Helvetica" w:hAnsi="Helvetica" w:cs="Helvetica"/>
          <w:b/>
          <w:bCs/>
          <w:color w:val="222222"/>
          <w:sz w:val="21"/>
          <w:szCs w:val="21"/>
        </w:rPr>
        <w:t xml:space="preserve"> </w:t>
      </w:r>
      <w:r w:rsidRPr="00796268">
        <w:rPr>
          <w:rFonts w:ascii="Helvetica" w:hAnsi="Helvetica" w:cs="Helvetica" w:hint="eastAsia"/>
          <w:b/>
          <w:bCs/>
          <w:color w:val="222222"/>
          <w:sz w:val="21"/>
          <w:szCs w:val="21"/>
        </w:rPr>
        <w:t>микробной</w:t>
      </w:r>
      <w:r w:rsidRPr="00796268">
        <w:rPr>
          <w:rFonts w:ascii="Helvetica" w:hAnsi="Helvetica" w:cs="Helvetica"/>
          <w:b/>
          <w:bCs/>
          <w:color w:val="222222"/>
          <w:sz w:val="21"/>
          <w:szCs w:val="21"/>
        </w:rPr>
        <w:t xml:space="preserve"> </w:t>
      </w:r>
      <w:r w:rsidRPr="00796268">
        <w:rPr>
          <w:rFonts w:ascii="Helvetica" w:hAnsi="Helvetica" w:cs="Helvetica" w:hint="eastAsia"/>
          <w:b/>
          <w:bCs/>
          <w:color w:val="222222"/>
          <w:sz w:val="21"/>
          <w:szCs w:val="21"/>
        </w:rPr>
        <w:t>заселенности</w:t>
      </w:r>
      <w:r w:rsidRPr="00796268">
        <w:rPr>
          <w:rFonts w:ascii="Helvetica" w:hAnsi="Helvetica" w:cs="Helvetica"/>
          <w:b/>
          <w:bCs/>
          <w:color w:val="222222"/>
          <w:sz w:val="21"/>
          <w:szCs w:val="21"/>
        </w:rPr>
        <w:t xml:space="preserve"> </w:t>
      </w:r>
      <w:r w:rsidRPr="00796268">
        <w:rPr>
          <w:rFonts w:ascii="Helvetica" w:hAnsi="Helvetica" w:cs="Helvetica" w:hint="eastAsia"/>
          <w:b/>
          <w:bCs/>
          <w:color w:val="222222"/>
          <w:sz w:val="21"/>
          <w:szCs w:val="21"/>
        </w:rPr>
        <w:t>поверхности</w:t>
      </w:r>
      <w:r w:rsidRPr="00796268">
        <w:rPr>
          <w:rFonts w:ascii="Helvetica" w:hAnsi="Helvetica" w:cs="Helvetica"/>
          <w:b/>
          <w:bCs/>
          <w:color w:val="222222"/>
          <w:sz w:val="21"/>
          <w:szCs w:val="21"/>
        </w:rPr>
        <w:t xml:space="preserve"> </w:t>
      </w:r>
      <w:r w:rsidRPr="00796268">
        <w:rPr>
          <w:rFonts w:ascii="Helvetica" w:hAnsi="Helvetica" w:cs="Helvetica" w:hint="eastAsia"/>
          <w:b/>
          <w:bCs/>
          <w:color w:val="222222"/>
          <w:sz w:val="21"/>
          <w:szCs w:val="21"/>
        </w:rPr>
        <w:t>строительных</w:t>
      </w:r>
      <w:r w:rsidRPr="00796268">
        <w:rPr>
          <w:rFonts w:ascii="Helvetica" w:hAnsi="Helvetica" w:cs="Helvetica"/>
          <w:b/>
          <w:bCs/>
          <w:color w:val="222222"/>
          <w:sz w:val="21"/>
          <w:szCs w:val="21"/>
        </w:rPr>
        <w:t xml:space="preserve"> </w:t>
      </w:r>
      <w:r w:rsidRPr="00796268">
        <w:rPr>
          <w:rFonts w:ascii="Helvetica" w:hAnsi="Helvetica" w:cs="Helvetica" w:hint="eastAsia"/>
          <w:b/>
          <w:bCs/>
          <w:color w:val="222222"/>
          <w:sz w:val="21"/>
          <w:szCs w:val="21"/>
        </w:rPr>
        <w:t>материалов</w:t>
      </w:r>
      <w:r w:rsidRPr="00796268">
        <w:rPr>
          <w:rFonts w:ascii="Helvetica" w:hAnsi="Helvetica" w:cs="Helvetica"/>
          <w:b/>
          <w:bCs/>
          <w:color w:val="222222"/>
          <w:sz w:val="21"/>
          <w:szCs w:val="21"/>
        </w:rPr>
        <w:t xml:space="preserve"> </w:t>
      </w:r>
      <w:r w:rsidRPr="00796268">
        <w:rPr>
          <w:rFonts w:ascii="Helvetica" w:hAnsi="Helvetica" w:cs="Helvetica" w:hint="eastAsia"/>
          <w:b/>
          <w:bCs/>
          <w:color w:val="222222"/>
          <w:sz w:val="21"/>
          <w:szCs w:val="21"/>
        </w:rPr>
        <w:t>различной</w:t>
      </w:r>
      <w:r w:rsidRPr="00796268">
        <w:rPr>
          <w:rFonts w:ascii="Helvetica" w:hAnsi="Helvetica" w:cs="Helvetica"/>
          <w:b/>
          <w:bCs/>
          <w:color w:val="222222"/>
          <w:sz w:val="21"/>
          <w:szCs w:val="21"/>
        </w:rPr>
        <w:t xml:space="preserve"> </w:t>
      </w:r>
      <w:r w:rsidRPr="00796268">
        <w:rPr>
          <w:rFonts w:ascii="Helvetica" w:hAnsi="Helvetica" w:cs="Helvetica" w:hint="eastAsia"/>
          <w:b/>
          <w:bCs/>
          <w:color w:val="222222"/>
          <w:sz w:val="21"/>
          <w:szCs w:val="21"/>
        </w:rPr>
        <w:t>степени</w:t>
      </w:r>
      <w:r w:rsidRPr="00796268">
        <w:rPr>
          <w:rFonts w:ascii="Helvetica" w:hAnsi="Helvetica" w:cs="Helvetica"/>
          <w:b/>
          <w:bCs/>
          <w:color w:val="222222"/>
          <w:sz w:val="21"/>
          <w:szCs w:val="21"/>
        </w:rPr>
        <w:t xml:space="preserve"> </w:t>
      </w:r>
      <w:r w:rsidRPr="00796268">
        <w:rPr>
          <w:rFonts w:ascii="Helvetica" w:hAnsi="Helvetica" w:cs="Helvetica" w:hint="eastAsia"/>
          <w:b/>
          <w:bCs/>
          <w:color w:val="222222"/>
          <w:sz w:val="21"/>
          <w:szCs w:val="21"/>
        </w:rPr>
        <w:t>разрушенности</w:t>
      </w:r>
    </w:p>
    <w:p w14:paraId="2BC029DE" w14:textId="77777777" w:rsidR="00796268" w:rsidRPr="00796268" w:rsidRDefault="00796268" w:rsidP="00796268">
      <w:pPr>
        <w:rPr>
          <w:rFonts w:ascii="Helvetica" w:hAnsi="Helvetica" w:cs="Helvetica"/>
          <w:b/>
          <w:bCs/>
          <w:color w:val="222222"/>
          <w:sz w:val="21"/>
          <w:szCs w:val="21"/>
        </w:rPr>
      </w:pPr>
    </w:p>
    <w:p w14:paraId="0612E3CC" w14:textId="77777777" w:rsidR="00796268" w:rsidRPr="00796268" w:rsidRDefault="00796268" w:rsidP="00796268">
      <w:pPr>
        <w:rPr>
          <w:rFonts w:ascii="Helvetica" w:hAnsi="Helvetica" w:cs="Helvetica"/>
          <w:b/>
          <w:bCs/>
          <w:color w:val="222222"/>
          <w:sz w:val="21"/>
          <w:szCs w:val="21"/>
        </w:rPr>
      </w:pPr>
      <w:r w:rsidRPr="00796268">
        <w:rPr>
          <w:rFonts w:ascii="Helvetica" w:hAnsi="Helvetica" w:cs="Helvetica"/>
          <w:b/>
          <w:bCs/>
          <w:color w:val="222222"/>
          <w:sz w:val="21"/>
          <w:szCs w:val="21"/>
        </w:rPr>
        <w:t xml:space="preserve">3.2 </w:t>
      </w:r>
      <w:r w:rsidRPr="00796268">
        <w:rPr>
          <w:rFonts w:ascii="Helvetica" w:hAnsi="Helvetica" w:cs="Helvetica" w:hint="eastAsia"/>
          <w:b/>
          <w:bCs/>
          <w:color w:val="222222"/>
          <w:sz w:val="21"/>
          <w:szCs w:val="21"/>
        </w:rPr>
        <w:t>Таксономический</w:t>
      </w:r>
      <w:r w:rsidRPr="00796268">
        <w:rPr>
          <w:rFonts w:ascii="Helvetica" w:hAnsi="Helvetica" w:cs="Helvetica"/>
          <w:b/>
          <w:bCs/>
          <w:color w:val="222222"/>
          <w:sz w:val="21"/>
          <w:szCs w:val="21"/>
        </w:rPr>
        <w:t xml:space="preserve"> </w:t>
      </w:r>
      <w:r w:rsidRPr="00796268">
        <w:rPr>
          <w:rFonts w:ascii="Helvetica" w:hAnsi="Helvetica" w:cs="Helvetica" w:hint="eastAsia"/>
          <w:b/>
          <w:bCs/>
          <w:color w:val="222222"/>
          <w:sz w:val="21"/>
          <w:szCs w:val="21"/>
        </w:rPr>
        <w:t>состав</w:t>
      </w:r>
      <w:r w:rsidRPr="00796268">
        <w:rPr>
          <w:rFonts w:ascii="Helvetica" w:hAnsi="Helvetica" w:cs="Helvetica"/>
          <w:b/>
          <w:bCs/>
          <w:color w:val="222222"/>
          <w:sz w:val="21"/>
          <w:szCs w:val="21"/>
        </w:rPr>
        <w:t xml:space="preserve"> </w:t>
      </w:r>
      <w:r w:rsidRPr="00796268">
        <w:rPr>
          <w:rFonts w:ascii="Helvetica" w:hAnsi="Helvetica" w:cs="Helvetica" w:hint="eastAsia"/>
          <w:b/>
          <w:bCs/>
          <w:color w:val="222222"/>
          <w:sz w:val="21"/>
          <w:szCs w:val="21"/>
        </w:rPr>
        <w:t>водорослей</w:t>
      </w:r>
      <w:r w:rsidRPr="00796268">
        <w:rPr>
          <w:rFonts w:ascii="Helvetica" w:hAnsi="Helvetica" w:cs="Helvetica"/>
          <w:b/>
          <w:bCs/>
          <w:color w:val="222222"/>
          <w:sz w:val="21"/>
          <w:szCs w:val="21"/>
        </w:rPr>
        <w:t xml:space="preserve"> </w:t>
      </w:r>
      <w:r w:rsidRPr="00796268">
        <w:rPr>
          <w:rFonts w:ascii="Helvetica" w:hAnsi="Helvetica" w:cs="Helvetica" w:hint="eastAsia"/>
          <w:b/>
          <w:bCs/>
          <w:color w:val="222222"/>
          <w:sz w:val="21"/>
          <w:szCs w:val="21"/>
        </w:rPr>
        <w:t>и</w:t>
      </w:r>
      <w:r w:rsidRPr="00796268">
        <w:rPr>
          <w:rFonts w:ascii="Helvetica" w:hAnsi="Helvetica" w:cs="Helvetica"/>
          <w:b/>
          <w:bCs/>
          <w:color w:val="222222"/>
          <w:sz w:val="21"/>
          <w:szCs w:val="21"/>
        </w:rPr>
        <w:t xml:space="preserve"> </w:t>
      </w:r>
      <w:r w:rsidRPr="00796268">
        <w:rPr>
          <w:rFonts w:ascii="Helvetica" w:hAnsi="Helvetica" w:cs="Helvetica" w:hint="eastAsia"/>
          <w:b/>
          <w:bCs/>
          <w:color w:val="222222"/>
          <w:sz w:val="21"/>
          <w:szCs w:val="21"/>
        </w:rPr>
        <w:t>цианобактерий</w:t>
      </w:r>
      <w:r w:rsidRPr="00796268">
        <w:rPr>
          <w:rFonts w:ascii="Helvetica" w:hAnsi="Helvetica" w:cs="Helvetica"/>
          <w:b/>
          <w:bCs/>
          <w:color w:val="222222"/>
          <w:sz w:val="21"/>
          <w:szCs w:val="21"/>
        </w:rPr>
        <w:t xml:space="preserve"> </w:t>
      </w:r>
      <w:r w:rsidRPr="00796268">
        <w:rPr>
          <w:rFonts w:ascii="Helvetica" w:hAnsi="Helvetica" w:cs="Helvetica" w:hint="eastAsia"/>
          <w:b/>
          <w:bCs/>
          <w:color w:val="222222"/>
          <w:sz w:val="21"/>
          <w:szCs w:val="21"/>
        </w:rPr>
        <w:t>на</w:t>
      </w:r>
      <w:r w:rsidRPr="00796268">
        <w:rPr>
          <w:rFonts w:ascii="Helvetica" w:hAnsi="Helvetica" w:cs="Helvetica"/>
          <w:b/>
          <w:bCs/>
          <w:color w:val="222222"/>
          <w:sz w:val="21"/>
          <w:szCs w:val="21"/>
        </w:rPr>
        <w:t xml:space="preserve"> </w:t>
      </w:r>
      <w:r w:rsidRPr="00796268">
        <w:rPr>
          <w:rFonts w:ascii="Helvetica" w:hAnsi="Helvetica" w:cs="Helvetica" w:hint="eastAsia"/>
          <w:b/>
          <w:bCs/>
          <w:color w:val="222222"/>
          <w:sz w:val="21"/>
          <w:szCs w:val="21"/>
        </w:rPr>
        <w:t>поверхности</w:t>
      </w:r>
    </w:p>
    <w:p w14:paraId="1DB9BACA" w14:textId="77777777" w:rsidR="00796268" w:rsidRPr="00796268" w:rsidRDefault="00796268" w:rsidP="00796268">
      <w:pPr>
        <w:rPr>
          <w:rFonts w:ascii="Helvetica" w:hAnsi="Helvetica" w:cs="Helvetica"/>
          <w:b/>
          <w:bCs/>
          <w:color w:val="222222"/>
          <w:sz w:val="21"/>
          <w:szCs w:val="21"/>
        </w:rPr>
      </w:pPr>
    </w:p>
    <w:p w14:paraId="793F9B44" w14:textId="77777777" w:rsidR="00796268" w:rsidRPr="00796268" w:rsidRDefault="00796268" w:rsidP="00796268">
      <w:pPr>
        <w:rPr>
          <w:rFonts w:ascii="Helvetica" w:hAnsi="Helvetica" w:cs="Helvetica"/>
          <w:b/>
          <w:bCs/>
          <w:color w:val="222222"/>
          <w:sz w:val="21"/>
          <w:szCs w:val="21"/>
        </w:rPr>
      </w:pPr>
      <w:r w:rsidRPr="00796268">
        <w:rPr>
          <w:rFonts w:ascii="Helvetica" w:hAnsi="Helvetica" w:cs="Helvetica" w:hint="eastAsia"/>
          <w:b/>
          <w:bCs/>
          <w:color w:val="222222"/>
          <w:sz w:val="21"/>
          <w:szCs w:val="21"/>
        </w:rPr>
        <w:t>строительного</w:t>
      </w:r>
      <w:r w:rsidRPr="00796268">
        <w:rPr>
          <w:rFonts w:ascii="Helvetica" w:hAnsi="Helvetica" w:cs="Helvetica"/>
          <w:b/>
          <w:bCs/>
          <w:color w:val="222222"/>
          <w:sz w:val="21"/>
          <w:szCs w:val="21"/>
        </w:rPr>
        <w:t xml:space="preserve"> </w:t>
      </w:r>
      <w:r w:rsidRPr="00796268">
        <w:rPr>
          <w:rFonts w:ascii="Helvetica" w:hAnsi="Helvetica" w:cs="Helvetica" w:hint="eastAsia"/>
          <w:b/>
          <w:bCs/>
          <w:color w:val="222222"/>
          <w:sz w:val="21"/>
          <w:szCs w:val="21"/>
        </w:rPr>
        <w:t>камня</w:t>
      </w:r>
    </w:p>
    <w:p w14:paraId="18346F46" w14:textId="77777777" w:rsidR="00796268" w:rsidRPr="00796268" w:rsidRDefault="00796268" w:rsidP="00796268">
      <w:pPr>
        <w:rPr>
          <w:rFonts w:ascii="Helvetica" w:hAnsi="Helvetica" w:cs="Helvetica"/>
          <w:b/>
          <w:bCs/>
          <w:color w:val="222222"/>
          <w:sz w:val="21"/>
          <w:szCs w:val="21"/>
        </w:rPr>
      </w:pPr>
    </w:p>
    <w:p w14:paraId="2E9D95BD" w14:textId="77777777" w:rsidR="00796268" w:rsidRPr="00796268" w:rsidRDefault="00796268" w:rsidP="00796268">
      <w:pPr>
        <w:rPr>
          <w:rFonts w:ascii="Helvetica" w:hAnsi="Helvetica" w:cs="Helvetica"/>
          <w:b/>
          <w:bCs/>
          <w:color w:val="222222"/>
          <w:sz w:val="21"/>
          <w:szCs w:val="21"/>
        </w:rPr>
      </w:pPr>
      <w:r w:rsidRPr="00796268">
        <w:rPr>
          <w:rFonts w:ascii="Helvetica" w:hAnsi="Helvetica" w:cs="Helvetica"/>
          <w:b/>
          <w:bCs/>
          <w:color w:val="222222"/>
          <w:sz w:val="21"/>
          <w:szCs w:val="21"/>
        </w:rPr>
        <w:t xml:space="preserve">3.3 </w:t>
      </w:r>
      <w:r w:rsidRPr="00796268">
        <w:rPr>
          <w:rFonts w:ascii="Helvetica" w:hAnsi="Helvetica" w:cs="Helvetica" w:hint="eastAsia"/>
          <w:b/>
          <w:bCs/>
          <w:color w:val="222222"/>
          <w:sz w:val="21"/>
          <w:szCs w:val="21"/>
        </w:rPr>
        <w:t>Таксономический</w:t>
      </w:r>
      <w:r w:rsidRPr="00796268">
        <w:rPr>
          <w:rFonts w:ascii="Helvetica" w:hAnsi="Helvetica" w:cs="Helvetica"/>
          <w:b/>
          <w:bCs/>
          <w:color w:val="222222"/>
          <w:sz w:val="21"/>
          <w:szCs w:val="21"/>
        </w:rPr>
        <w:t xml:space="preserve"> </w:t>
      </w:r>
      <w:r w:rsidRPr="00796268">
        <w:rPr>
          <w:rFonts w:ascii="Helvetica" w:hAnsi="Helvetica" w:cs="Helvetica" w:hint="eastAsia"/>
          <w:b/>
          <w:bCs/>
          <w:color w:val="222222"/>
          <w:sz w:val="21"/>
          <w:szCs w:val="21"/>
        </w:rPr>
        <w:t>состав</w:t>
      </w:r>
      <w:r w:rsidRPr="00796268">
        <w:rPr>
          <w:rFonts w:ascii="Helvetica" w:hAnsi="Helvetica" w:cs="Helvetica"/>
          <w:b/>
          <w:bCs/>
          <w:color w:val="222222"/>
          <w:sz w:val="21"/>
          <w:szCs w:val="21"/>
        </w:rPr>
        <w:t xml:space="preserve"> </w:t>
      </w:r>
      <w:r w:rsidRPr="00796268">
        <w:rPr>
          <w:rFonts w:ascii="Helvetica" w:hAnsi="Helvetica" w:cs="Helvetica" w:hint="eastAsia"/>
          <w:b/>
          <w:bCs/>
          <w:color w:val="222222"/>
          <w:sz w:val="21"/>
          <w:szCs w:val="21"/>
        </w:rPr>
        <w:t>актиномицетов</w:t>
      </w:r>
      <w:r w:rsidRPr="00796268">
        <w:rPr>
          <w:rFonts w:ascii="Helvetica" w:hAnsi="Helvetica" w:cs="Helvetica"/>
          <w:b/>
          <w:bCs/>
          <w:color w:val="222222"/>
          <w:sz w:val="21"/>
          <w:szCs w:val="21"/>
        </w:rPr>
        <w:t xml:space="preserve"> </w:t>
      </w:r>
      <w:r w:rsidRPr="00796268">
        <w:rPr>
          <w:rFonts w:ascii="Helvetica" w:hAnsi="Helvetica" w:cs="Helvetica" w:hint="eastAsia"/>
          <w:b/>
          <w:bCs/>
          <w:color w:val="222222"/>
          <w:sz w:val="21"/>
          <w:szCs w:val="21"/>
        </w:rPr>
        <w:t>на</w:t>
      </w:r>
      <w:r w:rsidRPr="00796268">
        <w:rPr>
          <w:rFonts w:ascii="Helvetica" w:hAnsi="Helvetica" w:cs="Helvetica"/>
          <w:b/>
          <w:bCs/>
          <w:color w:val="222222"/>
          <w:sz w:val="21"/>
          <w:szCs w:val="21"/>
        </w:rPr>
        <w:t xml:space="preserve"> </w:t>
      </w:r>
      <w:r w:rsidRPr="00796268">
        <w:rPr>
          <w:rFonts w:ascii="Helvetica" w:hAnsi="Helvetica" w:cs="Helvetica" w:hint="eastAsia"/>
          <w:b/>
          <w:bCs/>
          <w:color w:val="222222"/>
          <w:sz w:val="21"/>
          <w:szCs w:val="21"/>
        </w:rPr>
        <w:t>поверхности</w:t>
      </w:r>
    </w:p>
    <w:p w14:paraId="6E864E2C" w14:textId="77777777" w:rsidR="00796268" w:rsidRPr="00796268" w:rsidRDefault="00796268" w:rsidP="00796268">
      <w:pPr>
        <w:rPr>
          <w:rFonts w:ascii="Helvetica" w:hAnsi="Helvetica" w:cs="Helvetica"/>
          <w:b/>
          <w:bCs/>
          <w:color w:val="222222"/>
          <w:sz w:val="21"/>
          <w:szCs w:val="21"/>
        </w:rPr>
      </w:pPr>
    </w:p>
    <w:p w14:paraId="3171D802" w14:textId="77777777" w:rsidR="00796268" w:rsidRPr="00796268" w:rsidRDefault="00796268" w:rsidP="00796268">
      <w:pPr>
        <w:rPr>
          <w:rFonts w:ascii="Helvetica" w:hAnsi="Helvetica" w:cs="Helvetica"/>
          <w:b/>
          <w:bCs/>
          <w:color w:val="222222"/>
          <w:sz w:val="21"/>
          <w:szCs w:val="21"/>
        </w:rPr>
      </w:pPr>
      <w:r w:rsidRPr="00796268">
        <w:rPr>
          <w:rFonts w:ascii="Helvetica" w:hAnsi="Helvetica" w:cs="Helvetica" w:hint="eastAsia"/>
          <w:b/>
          <w:bCs/>
          <w:color w:val="222222"/>
          <w:sz w:val="21"/>
          <w:szCs w:val="21"/>
        </w:rPr>
        <w:t>строительного</w:t>
      </w:r>
      <w:r w:rsidRPr="00796268">
        <w:rPr>
          <w:rFonts w:ascii="Helvetica" w:hAnsi="Helvetica" w:cs="Helvetica"/>
          <w:b/>
          <w:bCs/>
          <w:color w:val="222222"/>
          <w:sz w:val="21"/>
          <w:szCs w:val="21"/>
        </w:rPr>
        <w:t xml:space="preserve"> </w:t>
      </w:r>
      <w:r w:rsidRPr="00796268">
        <w:rPr>
          <w:rFonts w:ascii="Helvetica" w:hAnsi="Helvetica" w:cs="Helvetica" w:hint="eastAsia"/>
          <w:b/>
          <w:bCs/>
          <w:color w:val="222222"/>
          <w:sz w:val="21"/>
          <w:szCs w:val="21"/>
        </w:rPr>
        <w:t>камня</w:t>
      </w:r>
    </w:p>
    <w:p w14:paraId="77789F76" w14:textId="77777777" w:rsidR="00796268" w:rsidRPr="00796268" w:rsidRDefault="00796268" w:rsidP="00796268">
      <w:pPr>
        <w:rPr>
          <w:rFonts w:ascii="Helvetica" w:hAnsi="Helvetica" w:cs="Helvetica"/>
          <w:b/>
          <w:bCs/>
          <w:color w:val="222222"/>
          <w:sz w:val="21"/>
          <w:szCs w:val="21"/>
        </w:rPr>
      </w:pPr>
    </w:p>
    <w:p w14:paraId="698A70CB" w14:textId="77777777" w:rsidR="00796268" w:rsidRPr="00796268" w:rsidRDefault="00796268" w:rsidP="00796268">
      <w:pPr>
        <w:rPr>
          <w:rFonts w:ascii="Helvetica" w:hAnsi="Helvetica" w:cs="Helvetica"/>
          <w:b/>
          <w:bCs/>
          <w:color w:val="222222"/>
          <w:sz w:val="21"/>
          <w:szCs w:val="21"/>
        </w:rPr>
      </w:pPr>
      <w:r w:rsidRPr="00796268">
        <w:rPr>
          <w:rFonts w:ascii="Helvetica" w:hAnsi="Helvetica" w:cs="Helvetica"/>
          <w:b/>
          <w:bCs/>
          <w:color w:val="222222"/>
          <w:sz w:val="21"/>
          <w:szCs w:val="21"/>
        </w:rPr>
        <w:t xml:space="preserve">3.4 </w:t>
      </w:r>
      <w:r w:rsidRPr="00796268">
        <w:rPr>
          <w:rFonts w:ascii="Helvetica" w:hAnsi="Helvetica" w:cs="Helvetica" w:hint="eastAsia"/>
          <w:b/>
          <w:bCs/>
          <w:color w:val="222222"/>
          <w:sz w:val="21"/>
          <w:szCs w:val="21"/>
        </w:rPr>
        <w:t>Гетеротрофный</w:t>
      </w:r>
      <w:r w:rsidRPr="00796268">
        <w:rPr>
          <w:rFonts w:ascii="Helvetica" w:hAnsi="Helvetica" w:cs="Helvetica"/>
          <w:b/>
          <w:bCs/>
          <w:color w:val="222222"/>
          <w:sz w:val="21"/>
          <w:szCs w:val="21"/>
        </w:rPr>
        <w:t xml:space="preserve"> </w:t>
      </w:r>
      <w:r w:rsidRPr="00796268">
        <w:rPr>
          <w:rFonts w:ascii="Helvetica" w:hAnsi="Helvetica" w:cs="Helvetica" w:hint="eastAsia"/>
          <w:b/>
          <w:bCs/>
          <w:color w:val="222222"/>
          <w:sz w:val="21"/>
          <w:szCs w:val="21"/>
        </w:rPr>
        <w:t>бактериальный</w:t>
      </w:r>
      <w:r w:rsidRPr="00796268">
        <w:rPr>
          <w:rFonts w:ascii="Helvetica" w:hAnsi="Helvetica" w:cs="Helvetica"/>
          <w:b/>
          <w:bCs/>
          <w:color w:val="222222"/>
          <w:sz w:val="21"/>
          <w:szCs w:val="21"/>
        </w:rPr>
        <w:t xml:space="preserve"> </w:t>
      </w:r>
      <w:r w:rsidRPr="00796268">
        <w:rPr>
          <w:rFonts w:ascii="Helvetica" w:hAnsi="Helvetica" w:cs="Helvetica" w:hint="eastAsia"/>
          <w:b/>
          <w:bCs/>
          <w:color w:val="222222"/>
          <w:sz w:val="21"/>
          <w:szCs w:val="21"/>
        </w:rPr>
        <w:t>компонент</w:t>
      </w:r>
      <w:r w:rsidRPr="00796268">
        <w:rPr>
          <w:rFonts w:ascii="Helvetica" w:hAnsi="Helvetica" w:cs="Helvetica"/>
          <w:b/>
          <w:bCs/>
          <w:color w:val="222222"/>
          <w:sz w:val="21"/>
          <w:szCs w:val="21"/>
        </w:rPr>
        <w:t xml:space="preserve"> </w:t>
      </w:r>
      <w:r w:rsidRPr="00796268">
        <w:rPr>
          <w:rFonts w:ascii="Helvetica" w:hAnsi="Helvetica" w:cs="Helvetica" w:hint="eastAsia"/>
          <w:b/>
          <w:bCs/>
          <w:color w:val="222222"/>
          <w:sz w:val="21"/>
          <w:szCs w:val="21"/>
        </w:rPr>
        <w:t>сообщества</w:t>
      </w:r>
    </w:p>
    <w:p w14:paraId="7F16108E" w14:textId="77777777" w:rsidR="00796268" w:rsidRPr="00796268" w:rsidRDefault="00796268" w:rsidP="00796268">
      <w:pPr>
        <w:rPr>
          <w:rFonts w:ascii="Helvetica" w:hAnsi="Helvetica" w:cs="Helvetica"/>
          <w:b/>
          <w:bCs/>
          <w:color w:val="222222"/>
          <w:sz w:val="21"/>
          <w:szCs w:val="21"/>
        </w:rPr>
      </w:pPr>
    </w:p>
    <w:p w14:paraId="0C861E9C" w14:textId="77777777" w:rsidR="00796268" w:rsidRPr="00796268" w:rsidRDefault="00796268" w:rsidP="00796268">
      <w:pPr>
        <w:rPr>
          <w:rFonts w:ascii="Helvetica" w:hAnsi="Helvetica" w:cs="Helvetica"/>
          <w:b/>
          <w:bCs/>
          <w:color w:val="222222"/>
          <w:sz w:val="21"/>
          <w:szCs w:val="21"/>
        </w:rPr>
      </w:pPr>
      <w:r w:rsidRPr="00796268">
        <w:rPr>
          <w:rFonts w:ascii="Helvetica" w:hAnsi="Helvetica" w:cs="Helvetica" w:hint="eastAsia"/>
          <w:b/>
          <w:bCs/>
          <w:color w:val="222222"/>
          <w:sz w:val="21"/>
          <w:szCs w:val="21"/>
        </w:rPr>
        <w:t>выветриваемой</w:t>
      </w:r>
      <w:r w:rsidRPr="00796268">
        <w:rPr>
          <w:rFonts w:ascii="Helvetica" w:hAnsi="Helvetica" w:cs="Helvetica"/>
          <w:b/>
          <w:bCs/>
          <w:color w:val="222222"/>
          <w:sz w:val="21"/>
          <w:szCs w:val="21"/>
        </w:rPr>
        <w:t xml:space="preserve"> </w:t>
      </w:r>
      <w:r w:rsidRPr="00796268">
        <w:rPr>
          <w:rFonts w:ascii="Helvetica" w:hAnsi="Helvetica" w:cs="Helvetica" w:hint="eastAsia"/>
          <w:b/>
          <w:bCs/>
          <w:color w:val="222222"/>
          <w:sz w:val="21"/>
          <w:szCs w:val="21"/>
        </w:rPr>
        <w:t>поверхности</w:t>
      </w:r>
      <w:r w:rsidRPr="00796268">
        <w:rPr>
          <w:rFonts w:ascii="Helvetica" w:hAnsi="Helvetica" w:cs="Helvetica"/>
          <w:b/>
          <w:bCs/>
          <w:color w:val="222222"/>
          <w:sz w:val="21"/>
          <w:szCs w:val="21"/>
        </w:rPr>
        <w:t xml:space="preserve"> </w:t>
      </w:r>
      <w:r w:rsidRPr="00796268">
        <w:rPr>
          <w:rFonts w:ascii="Helvetica" w:hAnsi="Helvetica" w:cs="Helvetica" w:hint="eastAsia"/>
          <w:b/>
          <w:bCs/>
          <w:color w:val="222222"/>
          <w:sz w:val="21"/>
          <w:szCs w:val="21"/>
        </w:rPr>
        <w:t>строительного</w:t>
      </w:r>
      <w:r w:rsidRPr="00796268">
        <w:rPr>
          <w:rFonts w:ascii="Helvetica" w:hAnsi="Helvetica" w:cs="Helvetica"/>
          <w:b/>
          <w:bCs/>
          <w:color w:val="222222"/>
          <w:sz w:val="21"/>
          <w:szCs w:val="21"/>
        </w:rPr>
        <w:t xml:space="preserve"> </w:t>
      </w:r>
      <w:r w:rsidRPr="00796268">
        <w:rPr>
          <w:rFonts w:ascii="Helvetica" w:hAnsi="Helvetica" w:cs="Helvetica" w:hint="eastAsia"/>
          <w:b/>
          <w:bCs/>
          <w:color w:val="222222"/>
          <w:sz w:val="21"/>
          <w:szCs w:val="21"/>
        </w:rPr>
        <w:t>камня</w:t>
      </w:r>
    </w:p>
    <w:p w14:paraId="10510670" w14:textId="77777777" w:rsidR="00796268" w:rsidRPr="00796268" w:rsidRDefault="00796268" w:rsidP="00796268">
      <w:pPr>
        <w:rPr>
          <w:rFonts w:ascii="Helvetica" w:hAnsi="Helvetica" w:cs="Helvetica"/>
          <w:b/>
          <w:bCs/>
          <w:color w:val="222222"/>
          <w:sz w:val="21"/>
          <w:szCs w:val="21"/>
        </w:rPr>
      </w:pPr>
    </w:p>
    <w:p w14:paraId="0F70C045" w14:textId="77777777" w:rsidR="00796268" w:rsidRPr="00796268" w:rsidRDefault="00796268" w:rsidP="00796268">
      <w:pPr>
        <w:rPr>
          <w:rFonts w:ascii="Helvetica" w:hAnsi="Helvetica" w:cs="Helvetica"/>
          <w:b/>
          <w:bCs/>
          <w:color w:val="222222"/>
          <w:sz w:val="21"/>
          <w:szCs w:val="21"/>
        </w:rPr>
      </w:pPr>
      <w:r w:rsidRPr="00796268">
        <w:rPr>
          <w:rFonts w:ascii="Helvetica" w:hAnsi="Helvetica" w:cs="Helvetica"/>
          <w:b/>
          <w:bCs/>
          <w:color w:val="222222"/>
          <w:sz w:val="21"/>
          <w:szCs w:val="21"/>
        </w:rPr>
        <w:t xml:space="preserve">3.4.1 </w:t>
      </w:r>
      <w:r w:rsidRPr="00796268">
        <w:rPr>
          <w:rFonts w:ascii="Helvetica" w:hAnsi="Helvetica" w:cs="Helvetica" w:hint="eastAsia"/>
          <w:b/>
          <w:bCs/>
          <w:color w:val="222222"/>
          <w:sz w:val="21"/>
          <w:szCs w:val="21"/>
        </w:rPr>
        <w:t>Создание</w:t>
      </w:r>
      <w:r w:rsidRPr="00796268">
        <w:rPr>
          <w:rFonts w:ascii="Helvetica" w:hAnsi="Helvetica" w:cs="Helvetica"/>
          <w:b/>
          <w:bCs/>
          <w:color w:val="222222"/>
          <w:sz w:val="21"/>
          <w:szCs w:val="21"/>
        </w:rPr>
        <w:t xml:space="preserve"> </w:t>
      </w:r>
      <w:r w:rsidRPr="00796268">
        <w:rPr>
          <w:rFonts w:ascii="Helvetica" w:hAnsi="Helvetica" w:cs="Helvetica" w:hint="eastAsia"/>
          <w:b/>
          <w:bCs/>
          <w:color w:val="222222"/>
          <w:sz w:val="21"/>
          <w:szCs w:val="21"/>
        </w:rPr>
        <w:t>коллекции</w:t>
      </w:r>
      <w:r w:rsidRPr="00796268">
        <w:rPr>
          <w:rFonts w:ascii="Helvetica" w:hAnsi="Helvetica" w:cs="Helvetica"/>
          <w:b/>
          <w:bCs/>
          <w:color w:val="222222"/>
          <w:sz w:val="21"/>
          <w:szCs w:val="21"/>
        </w:rPr>
        <w:t xml:space="preserve"> </w:t>
      </w:r>
      <w:r w:rsidRPr="00796268">
        <w:rPr>
          <w:rFonts w:ascii="Helvetica" w:hAnsi="Helvetica" w:cs="Helvetica" w:hint="eastAsia"/>
          <w:b/>
          <w:bCs/>
          <w:color w:val="222222"/>
          <w:sz w:val="21"/>
          <w:szCs w:val="21"/>
        </w:rPr>
        <w:t>изолятов</w:t>
      </w:r>
      <w:r w:rsidRPr="00796268">
        <w:rPr>
          <w:rFonts w:ascii="Helvetica" w:hAnsi="Helvetica" w:cs="Helvetica"/>
          <w:b/>
          <w:bCs/>
          <w:color w:val="222222"/>
          <w:sz w:val="21"/>
          <w:szCs w:val="21"/>
        </w:rPr>
        <w:t xml:space="preserve"> </w:t>
      </w:r>
      <w:r w:rsidRPr="00796268">
        <w:rPr>
          <w:rFonts w:ascii="Helvetica" w:hAnsi="Helvetica" w:cs="Helvetica" w:hint="eastAsia"/>
          <w:b/>
          <w:bCs/>
          <w:color w:val="222222"/>
          <w:sz w:val="21"/>
          <w:szCs w:val="21"/>
        </w:rPr>
        <w:t>бактерий</w:t>
      </w:r>
      <w:r w:rsidRPr="00796268">
        <w:rPr>
          <w:rFonts w:ascii="Helvetica" w:hAnsi="Helvetica" w:cs="Helvetica"/>
          <w:b/>
          <w:bCs/>
          <w:color w:val="222222"/>
          <w:sz w:val="21"/>
          <w:szCs w:val="21"/>
        </w:rPr>
        <w:t xml:space="preserve"> </w:t>
      </w:r>
      <w:r w:rsidRPr="00796268">
        <w:rPr>
          <w:rFonts w:ascii="Helvetica" w:hAnsi="Helvetica" w:cs="Helvetica" w:hint="eastAsia"/>
          <w:b/>
          <w:bCs/>
          <w:color w:val="222222"/>
          <w:sz w:val="21"/>
          <w:szCs w:val="21"/>
        </w:rPr>
        <w:t>и</w:t>
      </w:r>
      <w:r w:rsidRPr="00796268">
        <w:rPr>
          <w:rFonts w:ascii="Helvetica" w:hAnsi="Helvetica" w:cs="Helvetica"/>
          <w:b/>
          <w:bCs/>
          <w:color w:val="222222"/>
          <w:sz w:val="21"/>
          <w:szCs w:val="21"/>
        </w:rPr>
        <w:t xml:space="preserve"> </w:t>
      </w:r>
      <w:r w:rsidRPr="00796268">
        <w:rPr>
          <w:rFonts w:ascii="Helvetica" w:hAnsi="Helvetica" w:cs="Helvetica" w:hint="eastAsia"/>
          <w:b/>
          <w:bCs/>
          <w:color w:val="222222"/>
          <w:sz w:val="21"/>
          <w:szCs w:val="21"/>
        </w:rPr>
        <w:t>их</w:t>
      </w:r>
      <w:r w:rsidRPr="00796268">
        <w:rPr>
          <w:rFonts w:ascii="Helvetica" w:hAnsi="Helvetica" w:cs="Helvetica"/>
          <w:b/>
          <w:bCs/>
          <w:color w:val="222222"/>
          <w:sz w:val="21"/>
          <w:szCs w:val="21"/>
        </w:rPr>
        <w:t xml:space="preserve"> </w:t>
      </w:r>
      <w:r w:rsidRPr="00796268">
        <w:rPr>
          <w:rFonts w:ascii="Helvetica" w:hAnsi="Helvetica" w:cs="Helvetica" w:hint="eastAsia"/>
          <w:b/>
          <w:bCs/>
          <w:color w:val="222222"/>
          <w:sz w:val="21"/>
          <w:szCs w:val="21"/>
        </w:rPr>
        <w:t>краткая</w:t>
      </w:r>
      <w:r w:rsidRPr="00796268">
        <w:rPr>
          <w:rFonts w:ascii="Helvetica" w:hAnsi="Helvetica" w:cs="Helvetica"/>
          <w:b/>
          <w:bCs/>
          <w:color w:val="222222"/>
          <w:sz w:val="21"/>
          <w:szCs w:val="21"/>
        </w:rPr>
        <w:t xml:space="preserve"> </w:t>
      </w:r>
      <w:r w:rsidRPr="00796268">
        <w:rPr>
          <w:rFonts w:ascii="Helvetica" w:hAnsi="Helvetica" w:cs="Helvetica" w:hint="eastAsia"/>
          <w:b/>
          <w:bCs/>
          <w:color w:val="222222"/>
          <w:sz w:val="21"/>
          <w:szCs w:val="21"/>
        </w:rPr>
        <w:t>характеристика</w:t>
      </w:r>
    </w:p>
    <w:p w14:paraId="738CD8C7" w14:textId="77777777" w:rsidR="00796268" w:rsidRPr="00796268" w:rsidRDefault="00796268" w:rsidP="00796268">
      <w:pPr>
        <w:rPr>
          <w:rFonts w:ascii="Helvetica" w:hAnsi="Helvetica" w:cs="Helvetica"/>
          <w:b/>
          <w:bCs/>
          <w:color w:val="222222"/>
          <w:sz w:val="21"/>
          <w:szCs w:val="21"/>
        </w:rPr>
      </w:pPr>
    </w:p>
    <w:p w14:paraId="7D652F98" w14:textId="77777777" w:rsidR="00796268" w:rsidRPr="00796268" w:rsidRDefault="00796268" w:rsidP="00796268">
      <w:pPr>
        <w:rPr>
          <w:rFonts w:ascii="Helvetica" w:hAnsi="Helvetica" w:cs="Helvetica"/>
          <w:b/>
          <w:bCs/>
          <w:color w:val="222222"/>
          <w:sz w:val="21"/>
          <w:szCs w:val="21"/>
        </w:rPr>
      </w:pPr>
      <w:r w:rsidRPr="00796268">
        <w:rPr>
          <w:rFonts w:ascii="Helvetica" w:hAnsi="Helvetica" w:cs="Helvetica"/>
          <w:b/>
          <w:bCs/>
          <w:color w:val="222222"/>
          <w:sz w:val="21"/>
          <w:szCs w:val="21"/>
        </w:rPr>
        <w:t xml:space="preserve">3.4.2 </w:t>
      </w:r>
      <w:r w:rsidRPr="00796268">
        <w:rPr>
          <w:rFonts w:ascii="Helvetica" w:hAnsi="Helvetica" w:cs="Helvetica" w:hint="eastAsia"/>
          <w:b/>
          <w:bCs/>
          <w:color w:val="222222"/>
          <w:sz w:val="21"/>
          <w:szCs w:val="21"/>
        </w:rPr>
        <w:t>Таксономическая</w:t>
      </w:r>
      <w:r w:rsidRPr="00796268">
        <w:rPr>
          <w:rFonts w:ascii="Helvetica" w:hAnsi="Helvetica" w:cs="Helvetica"/>
          <w:b/>
          <w:bCs/>
          <w:color w:val="222222"/>
          <w:sz w:val="21"/>
          <w:szCs w:val="21"/>
        </w:rPr>
        <w:t xml:space="preserve"> </w:t>
      </w:r>
      <w:r w:rsidRPr="00796268">
        <w:rPr>
          <w:rFonts w:ascii="Helvetica" w:hAnsi="Helvetica" w:cs="Helvetica" w:hint="eastAsia"/>
          <w:b/>
          <w:bCs/>
          <w:color w:val="222222"/>
          <w:sz w:val="21"/>
          <w:szCs w:val="21"/>
        </w:rPr>
        <w:t>структура</w:t>
      </w:r>
      <w:r w:rsidRPr="00796268">
        <w:rPr>
          <w:rFonts w:ascii="Helvetica" w:hAnsi="Helvetica" w:cs="Helvetica"/>
          <w:b/>
          <w:bCs/>
          <w:color w:val="222222"/>
          <w:sz w:val="21"/>
          <w:szCs w:val="21"/>
        </w:rPr>
        <w:t xml:space="preserve"> </w:t>
      </w:r>
      <w:r w:rsidRPr="00796268">
        <w:rPr>
          <w:rFonts w:ascii="Helvetica" w:hAnsi="Helvetica" w:cs="Helvetica" w:hint="eastAsia"/>
          <w:b/>
          <w:bCs/>
          <w:color w:val="222222"/>
          <w:sz w:val="21"/>
          <w:szCs w:val="21"/>
        </w:rPr>
        <w:t>сапротрофных</w:t>
      </w:r>
      <w:r w:rsidRPr="00796268">
        <w:rPr>
          <w:rFonts w:ascii="Helvetica" w:hAnsi="Helvetica" w:cs="Helvetica"/>
          <w:b/>
          <w:bCs/>
          <w:color w:val="222222"/>
          <w:sz w:val="21"/>
          <w:szCs w:val="21"/>
        </w:rPr>
        <w:t xml:space="preserve"> </w:t>
      </w:r>
      <w:r w:rsidRPr="00796268">
        <w:rPr>
          <w:rFonts w:ascii="Helvetica" w:hAnsi="Helvetica" w:cs="Helvetica" w:hint="eastAsia"/>
          <w:b/>
          <w:bCs/>
          <w:color w:val="222222"/>
          <w:sz w:val="21"/>
          <w:szCs w:val="21"/>
        </w:rPr>
        <w:t>бактерий</w:t>
      </w:r>
      <w:r w:rsidRPr="00796268">
        <w:rPr>
          <w:rFonts w:ascii="Helvetica" w:hAnsi="Helvetica" w:cs="Helvetica"/>
          <w:b/>
          <w:bCs/>
          <w:color w:val="222222"/>
          <w:sz w:val="21"/>
          <w:szCs w:val="21"/>
        </w:rPr>
        <w:t xml:space="preserve"> </w:t>
      </w:r>
      <w:r w:rsidRPr="00796268">
        <w:rPr>
          <w:rFonts w:ascii="Helvetica" w:hAnsi="Helvetica" w:cs="Helvetica" w:hint="eastAsia"/>
          <w:b/>
          <w:bCs/>
          <w:color w:val="222222"/>
          <w:sz w:val="21"/>
          <w:szCs w:val="21"/>
        </w:rPr>
        <w:t>на</w:t>
      </w:r>
      <w:r w:rsidRPr="00796268">
        <w:rPr>
          <w:rFonts w:ascii="Helvetica" w:hAnsi="Helvetica" w:cs="Helvetica"/>
          <w:b/>
          <w:bCs/>
          <w:color w:val="222222"/>
          <w:sz w:val="21"/>
          <w:szCs w:val="21"/>
        </w:rPr>
        <w:t xml:space="preserve"> </w:t>
      </w:r>
      <w:r w:rsidRPr="00796268">
        <w:rPr>
          <w:rFonts w:ascii="Helvetica" w:hAnsi="Helvetica" w:cs="Helvetica" w:hint="eastAsia"/>
          <w:b/>
          <w:bCs/>
          <w:color w:val="222222"/>
          <w:sz w:val="21"/>
          <w:szCs w:val="21"/>
        </w:rPr>
        <w:t>поверхности</w:t>
      </w:r>
      <w:r w:rsidRPr="00796268">
        <w:rPr>
          <w:rFonts w:ascii="Helvetica" w:hAnsi="Helvetica" w:cs="Helvetica"/>
          <w:b/>
          <w:bCs/>
          <w:color w:val="222222"/>
          <w:sz w:val="21"/>
          <w:szCs w:val="21"/>
        </w:rPr>
        <w:t xml:space="preserve"> </w:t>
      </w:r>
      <w:r w:rsidRPr="00796268">
        <w:rPr>
          <w:rFonts w:ascii="Helvetica" w:hAnsi="Helvetica" w:cs="Helvetica" w:hint="eastAsia"/>
          <w:b/>
          <w:bCs/>
          <w:color w:val="222222"/>
          <w:sz w:val="21"/>
          <w:szCs w:val="21"/>
        </w:rPr>
        <w:t>строительного</w:t>
      </w:r>
      <w:r w:rsidRPr="00796268">
        <w:rPr>
          <w:rFonts w:ascii="Helvetica" w:hAnsi="Helvetica" w:cs="Helvetica"/>
          <w:b/>
          <w:bCs/>
          <w:color w:val="222222"/>
          <w:sz w:val="21"/>
          <w:szCs w:val="21"/>
        </w:rPr>
        <w:t xml:space="preserve"> </w:t>
      </w:r>
      <w:r w:rsidRPr="00796268">
        <w:rPr>
          <w:rFonts w:ascii="Helvetica" w:hAnsi="Helvetica" w:cs="Helvetica" w:hint="eastAsia"/>
          <w:b/>
          <w:bCs/>
          <w:color w:val="222222"/>
          <w:sz w:val="21"/>
          <w:szCs w:val="21"/>
        </w:rPr>
        <w:t>камня</w:t>
      </w:r>
    </w:p>
    <w:p w14:paraId="2DDFCA3D" w14:textId="77777777" w:rsidR="00796268" w:rsidRPr="00796268" w:rsidRDefault="00796268" w:rsidP="00796268">
      <w:pPr>
        <w:rPr>
          <w:rFonts w:ascii="Helvetica" w:hAnsi="Helvetica" w:cs="Helvetica"/>
          <w:b/>
          <w:bCs/>
          <w:color w:val="222222"/>
          <w:sz w:val="21"/>
          <w:szCs w:val="21"/>
        </w:rPr>
      </w:pPr>
    </w:p>
    <w:p w14:paraId="7D5E4EEA" w14:textId="77777777" w:rsidR="00796268" w:rsidRPr="00796268" w:rsidRDefault="00796268" w:rsidP="00796268">
      <w:pPr>
        <w:rPr>
          <w:rFonts w:ascii="Helvetica" w:hAnsi="Helvetica" w:cs="Helvetica"/>
          <w:b/>
          <w:bCs/>
          <w:color w:val="222222"/>
          <w:sz w:val="21"/>
          <w:szCs w:val="21"/>
        </w:rPr>
      </w:pPr>
      <w:r w:rsidRPr="00796268">
        <w:rPr>
          <w:rFonts w:ascii="Helvetica" w:hAnsi="Helvetica" w:cs="Helvetica"/>
          <w:b/>
          <w:bCs/>
          <w:color w:val="222222"/>
          <w:sz w:val="21"/>
          <w:szCs w:val="21"/>
        </w:rPr>
        <w:t xml:space="preserve">3.5 </w:t>
      </w:r>
      <w:r w:rsidRPr="00796268">
        <w:rPr>
          <w:rFonts w:ascii="Helvetica" w:hAnsi="Helvetica" w:cs="Helvetica" w:hint="eastAsia"/>
          <w:b/>
          <w:bCs/>
          <w:color w:val="222222"/>
          <w:sz w:val="21"/>
          <w:szCs w:val="21"/>
        </w:rPr>
        <w:t>Микромицетные</w:t>
      </w:r>
      <w:r w:rsidRPr="00796268">
        <w:rPr>
          <w:rFonts w:ascii="Helvetica" w:hAnsi="Helvetica" w:cs="Helvetica"/>
          <w:b/>
          <w:bCs/>
          <w:color w:val="222222"/>
          <w:sz w:val="21"/>
          <w:szCs w:val="21"/>
        </w:rPr>
        <w:t xml:space="preserve"> </w:t>
      </w:r>
      <w:r w:rsidRPr="00796268">
        <w:rPr>
          <w:rFonts w:ascii="Helvetica" w:hAnsi="Helvetica" w:cs="Helvetica" w:hint="eastAsia"/>
          <w:b/>
          <w:bCs/>
          <w:color w:val="222222"/>
          <w:sz w:val="21"/>
          <w:szCs w:val="21"/>
        </w:rPr>
        <w:t>сообщества</w:t>
      </w:r>
      <w:r w:rsidRPr="00796268">
        <w:rPr>
          <w:rFonts w:ascii="Helvetica" w:hAnsi="Helvetica" w:cs="Helvetica"/>
          <w:b/>
          <w:bCs/>
          <w:color w:val="222222"/>
          <w:sz w:val="21"/>
          <w:szCs w:val="21"/>
        </w:rPr>
        <w:t xml:space="preserve"> </w:t>
      </w:r>
      <w:r w:rsidRPr="00796268">
        <w:rPr>
          <w:rFonts w:ascii="Helvetica" w:hAnsi="Helvetica" w:cs="Helvetica" w:hint="eastAsia"/>
          <w:b/>
          <w:bCs/>
          <w:color w:val="222222"/>
          <w:sz w:val="21"/>
          <w:szCs w:val="21"/>
        </w:rPr>
        <w:t>разрушающегося</w:t>
      </w:r>
      <w:r w:rsidRPr="00796268">
        <w:rPr>
          <w:rFonts w:ascii="Helvetica" w:hAnsi="Helvetica" w:cs="Helvetica"/>
          <w:b/>
          <w:bCs/>
          <w:color w:val="222222"/>
          <w:sz w:val="21"/>
          <w:szCs w:val="21"/>
        </w:rPr>
        <w:t xml:space="preserve"> </w:t>
      </w:r>
      <w:r w:rsidRPr="00796268">
        <w:rPr>
          <w:rFonts w:ascii="Helvetica" w:hAnsi="Helvetica" w:cs="Helvetica" w:hint="eastAsia"/>
          <w:b/>
          <w:bCs/>
          <w:color w:val="222222"/>
          <w:sz w:val="21"/>
          <w:szCs w:val="21"/>
        </w:rPr>
        <w:t>ка</w:t>
      </w:r>
      <w:r w:rsidRPr="00796268">
        <w:rPr>
          <w:rFonts w:ascii="Helvetica" w:hAnsi="Helvetica" w:cs="Helvetica" w:hint="eastAsia"/>
          <w:b/>
          <w:bCs/>
          <w:color w:val="222222"/>
          <w:sz w:val="21"/>
          <w:szCs w:val="21"/>
        </w:rPr>
        <w:lastRenderedPageBreak/>
        <w:t>мня</w:t>
      </w:r>
    </w:p>
    <w:p w14:paraId="26064F29" w14:textId="77777777" w:rsidR="00796268" w:rsidRPr="00796268" w:rsidRDefault="00796268" w:rsidP="00796268">
      <w:pPr>
        <w:rPr>
          <w:rFonts w:ascii="Helvetica" w:hAnsi="Helvetica" w:cs="Helvetica"/>
          <w:b/>
          <w:bCs/>
          <w:color w:val="222222"/>
          <w:sz w:val="21"/>
          <w:szCs w:val="21"/>
        </w:rPr>
      </w:pPr>
    </w:p>
    <w:p w14:paraId="5B179DF3" w14:textId="77777777" w:rsidR="00796268" w:rsidRPr="00796268" w:rsidRDefault="00796268" w:rsidP="00796268">
      <w:pPr>
        <w:rPr>
          <w:rFonts w:ascii="Helvetica" w:hAnsi="Helvetica" w:cs="Helvetica"/>
          <w:b/>
          <w:bCs/>
          <w:color w:val="222222"/>
          <w:sz w:val="21"/>
          <w:szCs w:val="21"/>
        </w:rPr>
      </w:pPr>
      <w:r w:rsidRPr="00796268">
        <w:rPr>
          <w:rFonts w:ascii="Helvetica" w:hAnsi="Helvetica" w:cs="Helvetica"/>
          <w:b/>
          <w:bCs/>
          <w:color w:val="222222"/>
          <w:sz w:val="21"/>
          <w:szCs w:val="21"/>
        </w:rPr>
        <w:t xml:space="preserve">3.5.1 </w:t>
      </w:r>
      <w:r w:rsidRPr="00796268">
        <w:rPr>
          <w:rFonts w:ascii="Helvetica" w:hAnsi="Helvetica" w:cs="Helvetica" w:hint="eastAsia"/>
          <w:b/>
          <w:bCs/>
          <w:color w:val="222222"/>
          <w:sz w:val="21"/>
          <w:szCs w:val="21"/>
        </w:rPr>
        <w:t>Состав</w:t>
      </w:r>
      <w:r w:rsidRPr="00796268">
        <w:rPr>
          <w:rFonts w:ascii="Helvetica" w:hAnsi="Helvetica" w:cs="Helvetica"/>
          <w:b/>
          <w:bCs/>
          <w:color w:val="222222"/>
          <w:sz w:val="21"/>
          <w:szCs w:val="21"/>
        </w:rPr>
        <w:t xml:space="preserve"> </w:t>
      </w:r>
      <w:r w:rsidRPr="00796268">
        <w:rPr>
          <w:rFonts w:ascii="Helvetica" w:hAnsi="Helvetica" w:cs="Helvetica" w:hint="eastAsia"/>
          <w:b/>
          <w:bCs/>
          <w:color w:val="222222"/>
          <w:sz w:val="21"/>
          <w:szCs w:val="21"/>
        </w:rPr>
        <w:t>микроскопических</w:t>
      </w:r>
      <w:r w:rsidRPr="00796268">
        <w:rPr>
          <w:rFonts w:ascii="Helvetica" w:hAnsi="Helvetica" w:cs="Helvetica"/>
          <w:b/>
          <w:bCs/>
          <w:color w:val="222222"/>
          <w:sz w:val="21"/>
          <w:szCs w:val="21"/>
        </w:rPr>
        <w:t xml:space="preserve"> </w:t>
      </w:r>
      <w:r w:rsidRPr="00796268">
        <w:rPr>
          <w:rFonts w:ascii="Helvetica" w:hAnsi="Helvetica" w:cs="Helvetica" w:hint="eastAsia"/>
          <w:b/>
          <w:bCs/>
          <w:color w:val="222222"/>
          <w:sz w:val="21"/>
          <w:szCs w:val="21"/>
        </w:rPr>
        <w:t>грибов</w:t>
      </w:r>
      <w:r w:rsidRPr="00796268">
        <w:rPr>
          <w:rFonts w:ascii="Helvetica" w:hAnsi="Helvetica" w:cs="Helvetica"/>
          <w:b/>
          <w:bCs/>
          <w:color w:val="222222"/>
          <w:sz w:val="21"/>
          <w:szCs w:val="21"/>
        </w:rPr>
        <w:t xml:space="preserve"> </w:t>
      </w:r>
      <w:r w:rsidRPr="00796268">
        <w:rPr>
          <w:rFonts w:ascii="Helvetica" w:hAnsi="Helvetica" w:cs="Helvetica" w:hint="eastAsia"/>
          <w:b/>
          <w:bCs/>
          <w:color w:val="222222"/>
          <w:sz w:val="21"/>
          <w:szCs w:val="21"/>
        </w:rPr>
        <w:t>на</w:t>
      </w:r>
      <w:r w:rsidRPr="00796268">
        <w:rPr>
          <w:rFonts w:ascii="Helvetica" w:hAnsi="Helvetica" w:cs="Helvetica"/>
          <w:b/>
          <w:bCs/>
          <w:color w:val="222222"/>
          <w:sz w:val="21"/>
          <w:szCs w:val="21"/>
        </w:rPr>
        <w:t xml:space="preserve"> </w:t>
      </w:r>
      <w:r w:rsidRPr="00796268">
        <w:rPr>
          <w:rFonts w:ascii="Helvetica" w:hAnsi="Helvetica" w:cs="Helvetica" w:hint="eastAsia"/>
          <w:b/>
          <w:bCs/>
          <w:color w:val="222222"/>
          <w:sz w:val="21"/>
          <w:szCs w:val="21"/>
        </w:rPr>
        <w:t>поверхности</w:t>
      </w:r>
      <w:r w:rsidRPr="00796268">
        <w:rPr>
          <w:rFonts w:ascii="Helvetica" w:hAnsi="Helvetica" w:cs="Helvetica"/>
          <w:b/>
          <w:bCs/>
          <w:color w:val="222222"/>
          <w:sz w:val="21"/>
          <w:szCs w:val="21"/>
        </w:rPr>
        <w:t xml:space="preserve"> </w:t>
      </w:r>
      <w:r w:rsidRPr="00796268">
        <w:rPr>
          <w:rFonts w:ascii="Helvetica" w:hAnsi="Helvetica" w:cs="Helvetica" w:hint="eastAsia"/>
          <w:b/>
          <w:bCs/>
          <w:color w:val="222222"/>
          <w:sz w:val="21"/>
          <w:szCs w:val="21"/>
        </w:rPr>
        <w:t>разрушающихся</w:t>
      </w:r>
    </w:p>
    <w:p w14:paraId="34136D1D" w14:textId="77777777" w:rsidR="00796268" w:rsidRPr="00796268" w:rsidRDefault="00796268" w:rsidP="00796268">
      <w:pPr>
        <w:rPr>
          <w:rFonts w:ascii="Helvetica" w:hAnsi="Helvetica" w:cs="Helvetica"/>
          <w:b/>
          <w:bCs/>
          <w:color w:val="222222"/>
          <w:sz w:val="21"/>
          <w:szCs w:val="21"/>
        </w:rPr>
      </w:pPr>
    </w:p>
    <w:p w14:paraId="684DB259" w14:textId="77777777" w:rsidR="00796268" w:rsidRPr="00796268" w:rsidRDefault="00796268" w:rsidP="00796268">
      <w:pPr>
        <w:rPr>
          <w:rFonts w:ascii="Helvetica" w:hAnsi="Helvetica" w:cs="Helvetica"/>
          <w:b/>
          <w:bCs/>
          <w:color w:val="222222"/>
          <w:sz w:val="21"/>
          <w:szCs w:val="21"/>
        </w:rPr>
      </w:pPr>
      <w:r w:rsidRPr="00796268">
        <w:rPr>
          <w:rFonts w:ascii="Helvetica" w:hAnsi="Helvetica" w:cs="Helvetica" w:hint="eastAsia"/>
          <w:b/>
          <w:bCs/>
          <w:color w:val="222222"/>
          <w:sz w:val="21"/>
          <w:szCs w:val="21"/>
        </w:rPr>
        <w:t>строительных</w:t>
      </w:r>
      <w:r w:rsidRPr="00796268">
        <w:rPr>
          <w:rFonts w:ascii="Helvetica" w:hAnsi="Helvetica" w:cs="Helvetica"/>
          <w:b/>
          <w:bCs/>
          <w:color w:val="222222"/>
          <w:sz w:val="21"/>
          <w:szCs w:val="21"/>
        </w:rPr>
        <w:t xml:space="preserve"> </w:t>
      </w:r>
      <w:r w:rsidRPr="00796268">
        <w:rPr>
          <w:rFonts w:ascii="Helvetica" w:hAnsi="Helvetica" w:cs="Helvetica" w:hint="eastAsia"/>
          <w:b/>
          <w:bCs/>
          <w:color w:val="222222"/>
          <w:sz w:val="21"/>
          <w:szCs w:val="21"/>
        </w:rPr>
        <w:t>материалов</w:t>
      </w:r>
    </w:p>
    <w:p w14:paraId="07BFDEBF" w14:textId="77777777" w:rsidR="00796268" w:rsidRPr="00796268" w:rsidRDefault="00796268" w:rsidP="00796268">
      <w:pPr>
        <w:rPr>
          <w:rFonts w:ascii="Helvetica" w:hAnsi="Helvetica" w:cs="Helvetica"/>
          <w:b/>
          <w:bCs/>
          <w:color w:val="222222"/>
          <w:sz w:val="21"/>
          <w:szCs w:val="21"/>
        </w:rPr>
      </w:pPr>
    </w:p>
    <w:p w14:paraId="66D0F3C4" w14:textId="77777777" w:rsidR="00796268" w:rsidRPr="00796268" w:rsidRDefault="00796268" w:rsidP="00796268">
      <w:pPr>
        <w:rPr>
          <w:rFonts w:ascii="Helvetica" w:hAnsi="Helvetica" w:cs="Helvetica"/>
          <w:b/>
          <w:bCs/>
          <w:color w:val="222222"/>
          <w:sz w:val="21"/>
          <w:szCs w:val="21"/>
        </w:rPr>
      </w:pPr>
      <w:r w:rsidRPr="00796268">
        <w:rPr>
          <w:rFonts w:ascii="Helvetica" w:hAnsi="Helvetica" w:cs="Helvetica"/>
          <w:b/>
          <w:bCs/>
          <w:color w:val="222222"/>
          <w:sz w:val="21"/>
          <w:szCs w:val="21"/>
        </w:rPr>
        <w:t xml:space="preserve">3.5.2. </w:t>
      </w:r>
      <w:r w:rsidRPr="00796268">
        <w:rPr>
          <w:rFonts w:ascii="Helvetica" w:hAnsi="Helvetica" w:cs="Helvetica" w:hint="eastAsia"/>
          <w:b/>
          <w:bCs/>
          <w:color w:val="222222"/>
          <w:sz w:val="21"/>
          <w:szCs w:val="21"/>
        </w:rPr>
        <w:t>Сравнительный</w:t>
      </w:r>
      <w:r w:rsidRPr="00796268">
        <w:rPr>
          <w:rFonts w:ascii="Helvetica" w:hAnsi="Helvetica" w:cs="Helvetica"/>
          <w:b/>
          <w:bCs/>
          <w:color w:val="222222"/>
          <w:sz w:val="21"/>
          <w:szCs w:val="21"/>
        </w:rPr>
        <w:t xml:space="preserve"> </w:t>
      </w:r>
      <w:r w:rsidRPr="00796268">
        <w:rPr>
          <w:rFonts w:ascii="Helvetica" w:hAnsi="Helvetica" w:cs="Helvetica" w:hint="eastAsia"/>
          <w:b/>
          <w:bCs/>
          <w:color w:val="222222"/>
          <w:sz w:val="21"/>
          <w:szCs w:val="21"/>
        </w:rPr>
        <w:t>анализ</w:t>
      </w:r>
      <w:r w:rsidRPr="00796268">
        <w:rPr>
          <w:rFonts w:ascii="Helvetica" w:hAnsi="Helvetica" w:cs="Helvetica"/>
          <w:b/>
          <w:bCs/>
          <w:color w:val="222222"/>
          <w:sz w:val="21"/>
          <w:szCs w:val="21"/>
        </w:rPr>
        <w:t xml:space="preserve"> </w:t>
      </w:r>
      <w:r w:rsidRPr="00796268">
        <w:rPr>
          <w:rFonts w:ascii="Helvetica" w:hAnsi="Helvetica" w:cs="Helvetica" w:hint="eastAsia"/>
          <w:b/>
          <w:bCs/>
          <w:color w:val="222222"/>
          <w:sz w:val="21"/>
          <w:szCs w:val="21"/>
        </w:rPr>
        <w:t>микромицетных</w:t>
      </w:r>
      <w:r w:rsidRPr="00796268">
        <w:rPr>
          <w:rFonts w:ascii="Helvetica" w:hAnsi="Helvetica" w:cs="Helvetica"/>
          <w:b/>
          <w:bCs/>
          <w:color w:val="222222"/>
          <w:sz w:val="21"/>
          <w:szCs w:val="21"/>
        </w:rPr>
        <w:t xml:space="preserve"> </w:t>
      </w:r>
      <w:r w:rsidRPr="00796268">
        <w:rPr>
          <w:rFonts w:ascii="Helvetica" w:hAnsi="Helvetica" w:cs="Helvetica" w:hint="eastAsia"/>
          <w:b/>
          <w:bCs/>
          <w:color w:val="222222"/>
          <w:sz w:val="21"/>
          <w:szCs w:val="21"/>
        </w:rPr>
        <w:t>сообществ</w:t>
      </w:r>
      <w:r w:rsidRPr="00796268">
        <w:rPr>
          <w:rFonts w:ascii="Helvetica" w:hAnsi="Helvetica" w:cs="Helvetica"/>
          <w:b/>
          <w:bCs/>
          <w:color w:val="222222"/>
          <w:sz w:val="21"/>
          <w:szCs w:val="21"/>
        </w:rPr>
        <w:t xml:space="preserve"> </w:t>
      </w:r>
      <w:r w:rsidRPr="00796268">
        <w:rPr>
          <w:rFonts w:ascii="Helvetica" w:hAnsi="Helvetica" w:cs="Helvetica" w:hint="eastAsia"/>
          <w:b/>
          <w:bCs/>
          <w:color w:val="222222"/>
          <w:sz w:val="21"/>
          <w:szCs w:val="21"/>
        </w:rPr>
        <w:t>поверхности</w:t>
      </w:r>
      <w:r w:rsidRPr="00796268">
        <w:rPr>
          <w:rFonts w:ascii="Helvetica" w:hAnsi="Helvetica" w:cs="Helvetica"/>
          <w:b/>
          <w:bCs/>
          <w:color w:val="222222"/>
          <w:sz w:val="21"/>
          <w:szCs w:val="21"/>
        </w:rPr>
        <w:t xml:space="preserve"> </w:t>
      </w:r>
      <w:r w:rsidRPr="00796268">
        <w:rPr>
          <w:rFonts w:ascii="Helvetica" w:hAnsi="Helvetica" w:cs="Helvetica" w:hint="eastAsia"/>
          <w:b/>
          <w:bCs/>
          <w:color w:val="222222"/>
          <w:sz w:val="21"/>
          <w:szCs w:val="21"/>
        </w:rPr>
        <w:t>строительного</w:t>
      </w:r>
      <w:r w:rsidRPr="00796268">
        <w:rPr>
          <w:rFonts w:ascii="Helvetica" w:hAnsi="Helvetica" w:cs="Helvetica"/>
          <w:b/>
          <w:bCs/>
          <w:color w:val="222222"/>
          <w:sz w:val="21"/>
          <w:szCs w:val="21"/>
        </w:rPr>
        <w:t xml:space="preserve"> </w:t>
      </w:r>
      <w:r w:rsidRPr="00796268">
        <w:rPr>
          <w:rFonts w:ascii="Helvetica" w:hAnsi="Helvetica" w:cs="Helvetica" w:hint="eastAsia"/>
          <w:b/>
          <w:bCs/>
          <w:color w:val="222222"/>
          <w:sz w:val="21"/>
          <w:szCs w:val="21"/>
        </w:rPr>
        <w:t>камня</w:t>
      </w:r>
      <w:r w:rsidRPr="00796268">
        <w:rPr>
          <w:rFonts w:ascii="Helvetica" w:hAnsi="Helvetica" w:cs="Helvetica"/>
          <w:b/>
          <w:bCs/>
          <w:color w:val="222222"/>
          <w:sz w:val="21"/>
          <w:szCs w:val="21"/>
        </w:rPr>
        <w:t xml:space="preserve"> </w:t>
      </w:r>
      <w:r w:rsidRPr="00796268">
        <w:rPr>
          <w:rFonts w:ascii="Helvetica" w:hAnsi="Helvetica" w:cs="Helvetica" w:hint="eastAsia"/>
          <w:b/>
          <w:bCs/>
          <w:color w:val="222222"/>
          <w:sz w:val="21"/>
          <w:szCs w:val="21"/>
        </w:rPr>
        <w:t>различной</w:t>
      </w:r>
      <w:r w:rsidRPr="00796268">
        <w:rPr>
          <w:rFonts w:ascii="Helvetica" w:hAnsi="Helvetica" w:cs="Helvetica"/>
          <w:b/>
          <w:bCs/>
          <w:color w:val="222222"/>
          <w:sz w:val="21"/>
          <w:szCs w:val="21"/>
        </w:rPr>
        <w:t xml:space="preserve"> </w:t>
      </w:r>
      <w:r w:rsidRPr="00796268">
        <w:rPr>
          <w:rFonts w:ascii="Helvetica" w:hAnsi="Helvetica" w:cs="Helvetica" w:hint="eastAsia"/>
          <w:b/>
          <w:bCs/>
          <w:color w:val="222222"/>
          <w:sz w:val="21"/>
          <w:szCs w:val="21"/>
        </w:rPr>
        <w:t>степени</w:t>
      </w:r>
      <w:r w:rsidRPr="00796268">
        <w:rPr>
          <w:rFonts w:ascii="Helvetica" w:hAnsi="Helvetica" w:cs="Helvetica"/>
          <w:b/>
          <w:bCs/>
          <w:color w:val="222222"/>
          <w:sz w:val="21"/>
          <w:szCs w:val="21"/>
        </w:rPr>
        <w:t xml:space="preserve"> </w:t>
      </w:r>
      <w:r w:rsidRPr="00796268">
        <w:rPr>
          <w:rFonts w:ascii="Helvetica" w:hAnsi="Helvetica" w:cs="Helvetica" w:hint="eastAsia"/>
          <w:b/>
          <w:bCs/>
          <w:color w:val="222222"/>
          <w:sz w:val="21"/>
          <w:szCs w:val="21"/>
        </w:rPr>
        <w:t>разрушенности</w:t>
      </w:r>
    </w:p>
    <w:p w14:paraId="792490BF" w14:textId="77777777" w:rsidR="00796268" w:rsidRPr="00796268" w:rsidRDefault="00796268" w:rsidP="00796268">
      <w:pPr>
        <w:rPr>
          <w:rFonts w:ascii="Helvetica" w:hAnsi="Helvetica" w:cs="Helvetica"/>
          <w:b/>
          <w:bCs/>
          <w:color w:val="222222"/>
          <w:sz w:val="21"/>
          <w:szCs w:val="21"/>
        </w:rPr>
      </w:pPr>
    </w:p>
    <w:p w14:paraId="0AD1FAD5" w14:textId="77777777" w:rsidR="00796268" w:rsidRPr="00796268" w:rsidRDefault="00796268" w:rsidP="00796268">
      <w:pPr>
        <w:rPr>
          <w:rFonts w:ascii="Helvetica" w:hAnsi="Helvetica" w:cs="Helvetica"/>
          <w:b/>
          <w:bCs/>
          <w:color w:val="222222"/>
          <w:sz w:val="21"/>
          <w:szCs w:val="21"/>
        </w:rPr>
      </w:pPr>
      <w:r w:rsidRPr="00796268">
        <w:rPr>
          <w:rFonts w:ascii="Helvetica" w:hAnsi="Helvetica" w:cs="Helvetica"/>
          <w:b/>
          <w:bCs/>
          <w:color w:val="222222"/>
          <w:sz w:val="21"/>
          <w:szCs w:val="21"/>
        </w:rPr>
        <w:t xml:space="preserve">3.5.3 </w:t>
      </w:r>
      <w:r w:rsidRPr="00796268">
        <w:rPr>
          <w:rFonts w:ascii="Helvetica" w:hAnsi="Helvetica" w:cs="Helvetica" w:hint="eastAsia"/>
          <w:b/>
          <w:bCs/>
          <w:color w:val="222222"/>
          <w:sz w:val="21"/>
          <w:szCs w:val="21"/>
        </w:rPr>
        <w:t>Микромицеты</w:t>
      </w:r>
      <w:r w:rsidRPr="00796268">
        <w:rPr>
          <w:rFonts w:ascii="Helvetica" w:hAnsi="Helvetica" w:cs="Helvetica"/>
          <w:b/>
          <w:bCs/>
          <w:color w:val="222222"/>
          <w:sz w:val="21"/>
          <w:szCs w:val="21"/>
        </w:rPr>
        <w:t xml:space="preserve"> - </w:t>
      </w:r>
      <w:r w:rsidRPr="00796268">
        <w:rPr>
          <w:rFonts w:ascii="Helvetica" w:hAnsi="Helvetica" w:cs="Helvetica" w:hint="eastAsia"/>
          <w:b/>
          <w:bCs/>
          <w:color w:val="222222"/>
          <w:sz w:val="21"/>
          <w:szCs w:val="21"/>
        </w:rPr>
        <w:t>типичные</w:t>
      </w:r>
      <w:r w:rsidRPr="00796268">
        <w:rPr>
          <w:rFonts w:ascii="Helvetica" w:hAnsi="Helvetica" w:cs="Helvetica"/>
          <w:b/>
          <w:bCs/>
          <w:color w:val="222222"/>
          <w:sz w:val="21"/>
          <w:szCs w:val="21"/>
        </w:rPr>
        <w:t xml:space="preserve"> </w:t>
      </w:r>
      <w:r w:rsidRPr="00796268">
        <w:rPr>
          <w:rFonts w:ascii="Helvetica" w:hAnsi="Helvetica" w:cs="Helvetica" w:hint="eastAsia"/>
          <w:b/>
          <w:bCs/>
          <w:color w:val="222222"/>
          <w:sz w:val="21"/>
          <w:szCs w:val="21"/>
        </w:rPr>
        <w:t>обитатели</w:t>
      </w:r>
      <w:r w:rsidRPr="00796268">
        <w:rPr>
          <w:rFonts w:ascii="Helvetica" w:hAnsi="Helvetica" w:cs="Helvetica"/>
          <w:b/>
          <w:bCs/>
          <w:color w:val="222222"/>
          <w:sz w:val="21"/>
          <w:szCs w:val="21"/>
        </w:rPr>
        <w:t xml:space="preserve"> </w:t>
      </w:r>
      <w:r w:rsidRPr="00796268">
        <w:rPr>
          <w:rFonts w:ascii="Helvetica" w:hAnsi="Helvetica" w:cs="Helvetica" w:hint="eastAsia"/>
          <w:b/>
          <w:bCs/>
          <w:color w:val="222222"/>
          <w:sz w:val="21"/>
          <w:szCs w:val="21"/>
        </w:rPr>
        <w:t>поверхностности</w:t>
      </w:r>
      <w:r w:rsidRPr="00796268">
        <w:rPr>
          <w:rFonts w:ascii="Helvetica" w:hAnsi="Helvetica" w:cs="Helvetica"/>
          <w:b/>
          <w:bCs/>
          <w:color w:val="222222"/>
          <w:sz w:val="21"/>
          <w:szCs w:val="21"/>
        </w:rPr>
        <w:t xml:space="preserve"> </w:t>
      </w:r>
      <w:r w:rsidRPr="00796268">
        <w:rPr>
          <w:rFonts w:ascii="Helvetica" w:hAnsi="Helvetica" w:cs="Helvetica" w:hint="eastAsia"/>
          <w:b/>
          <w:bCs/>
          <w:color w:val="222222"/>
          <w:sz w:val="21"/>
          <w:szCs w:val="21"/>
        </w:rPr>
        <w:t>белокаменных</w:t>
      </w:r>
      <w:r w:rsidRPr="00796268">
        <w:rPr>
          <w:rFonts w:ascii="Helvetica" w:hAnsi="Helvetica" w:cs="Helvetica"/>
          <w:b/>
          <w:bCs/>
          <w:color w:val="222222"/>
          <w:sz w:val="21"/>
          <w:szCs w:val="21"/>
        </w:rPr>
        <w:t xml:space="preserve"> </w:t>
      </w:r>
      <w:r w:rsidRPr="00796268">
        <w:rPr>
          <w:rFonts w:ascii="Helvetica" w:hAnsi="Helvetica" w:cs="Helvetica" w:hint="eastAsia"/>
          <w:b/>
          <w:bCs/>
          <w:color w:val="222222"/>
          <w:sz w:val="21"/>
          <w:szCs w:val="21"/>
        </w:rPr>
        <w:t>и</w:t>
      </w:r>
      <w:r w:rsidRPr="00796268">
        <w:rPr>
          <w:rFonts w:ascii="Helvetica" w:hAnsi="Helvetica" w:cs="Helvetica"/>
          <w:b/>
          <w:bCs/>
          <w:color w:val="222222"/>
          <w:sz w:val="21"/>
          <w:szCs w:val="21"/>
        </w:rPr>
        <w:t xml:space="preserve"> </w:t>
      </w:r>
      <w:r w:rsidRPr="00796268">
        <w:rPr>
          <w:rFonts w:ascii="Helvetica" w:hAnsi="Helvetica" w:cs="Helvetica" w:hint="eastAsia"/>
          <w:b/>
          <w:bCs/>
          <w:color w:val="222222"/>
          <w:sz w:val="21"/>
          <w:szCs w:val="21"/>
        </w:rPr>
        <w:t>кирпичных</w:t>
      </w:r>
      <w:r w:rsidRPr="00796268">
        <w:rPr>
          <w:rFonts w:ascii="Helvetica" w:hAnsi="Helvetica" w:cs="Helvetica"/>
          <w:b/>
          <w:bCs/>
          <w:color w:val="222222"/>
          <w:sz w:val="21"/>
          <w:szCs w:val="21"/>
        </w:rPr>
        <w:t xml:space="preserve"> </w:t>
      </w:r>
      <w:r w:rsidRPr="00796268">
        <w:rPr>
          <w:rFonts w:ascii="Helvetica" w:hAnsi="Helvetica" w:cs="Helvetica" w:hint="eastAsia"/>
          <w:b/>
          <w:bCs/>
          <w:color w:val="222222"/>
          <w:sz w:val="21"/>
          <w:szCs w:val="21"/>
        </w:rPr>
        <w:t>сооружений</w:t>
      </w:r>
      <w:r w:rsidRPr="00796268">
        <w:rPr>
          <w:rFonts w:ascii="Helvetica" w:hAnsi="Helvetica" w:cs="Helvetica"/>
          <w:b/>
          <w:bCs/>
          <w:color w:val="222222"/>
          <w:sz w:val="21"/>
          <w:szCs w:val="21"/>
        </w:rPr>
        <w:t xml:space="preserve"> </w:t>
      </w:r>
      <w:r w:rsidRPr="00796268">
        <w:rPr>
          <w:rFonts w:ascii="Helvetica" w:hAnsi="Helvetica" w:cs="Helvetica" w:hint="eastAsia"/>
          <w:b/>
          <w:bCs/>
          <w:color w:val="222222"/>
          <w:sz w:val="21"/>
          <w:szCs w:val="21"/>
        </w:rPr>
        <w:t>Новодевичьего</w:t>
      </w:r>
      <w:r w:rsidRPr="00796268">
        <w:rPr>
          <w:rFonts w:ascii="Helvetica" w:hAnsi="Helvetica" w:cs="Helvetica"/>
          <w:b/>
          <w:bCs/>
          <w:color w:val="222222"/>
          <w:sz w:val="21"/>
          <w:szCs w:val="21"/>
        </w:rPr>
        <w:t xml:space="preserve"> </w:t>
      </w:r>
      <w:r w:rsidRPr="00796268">
        <w:rPr>
          <w:rFonts w:ascii="Helvetica" w:hAnsi="Helvetica" w:cs="Helvetica" w:hint="eastAsia"/>
          <w:b/>
          <w:bCs/>
          <w:color w:val="222222"/>
          <w:sz w:val="21"/>
          <w:szCs w:val="21"/>
        </w:rPr>
        <w:t>монастыря</w:t>
      </w:r>
    </w:p>
    <w:p w14:paraId="34907234" w14:textId="77777777" w:rsidR="00796268" w:rsidRPr="00796268" w:rsidRDefault="00796268" w:rsidP="00796268">
      <w:pPr>
        <w:rPr>
          <w:rFonts w:ascii="Helvetica" w:hAnsi="Helvetica" w:cs="Helvetica"/>
          <w:b/>
          <w:bCs/>
          <w:color w:val="222222"/>
          <w:sz w:val="21"/>
          <w:szCs w:val="21"/>
        </w:rPr>
      </w:pPr>
    </w:p>
    <w:p w14:paraId="247A10E8" w14:textId="77777777" w:rsidR="00796268" w:rsidRPr="00796268" w:rsidRDefault="00796268" w:rsidP="00796268">
      <w:pPr>
        <w:rPr>
          <w:rFonts w:ascii="Helvetica" w:hAnsi="Helvetica" w:cs="Helvetica"/>
          <w:b/>
          <w:bCs/>
          <w:color w:val="222222"/>
          <w:sz w:val="21"/>
          <w:szCs w:val="21"/>
        </w:rPr>
      </w:pPr>
      <w:r w:rsidRPr="00796268">
        <w:rPr>
          <w:rFonts w:ascii="Helvetica" w:hAnsi="Helvetica" w:cs="Helvetica"/>
          <w:b/>
          <w:bCs/>
          <w:color w:val="222222"/>
          <w:sz w:val="21"/>
          <w:szCs w:val="21"/>
        </w:rPr>
        <w:t xml:space="preserve">3.5.4. </w:t>
      </w:r>
      <w:r w:rsidRPr="00796268">
        <w:rPr>
          <w:rFonts w:ascii="Helvetica" w:hAnsi="Helvetica" w:cs="Helvetica" w:hint="eastAsia"/>
          <w:b/>
          <w:bCs/>
          <w:color w:val="222222"/>
          <w:sz w:val="21"/>
          <w:szCs w:val="21"/>
        </w:rPr>
        <w:t>Эколого</w:t>
      </w:r>
      <w:r w:rsidRPr="00796268">
        <w:rPr>
          <w:rFonts w:ascii="Helvetica" w:hAnsi="Helvetica" w:cs="Helvetica"/>
          <w:b/>
          <w:bCs/>
          <w:color w:val="222222"/>
          <w:sz w:val="21"/>
          <w:szCs w:val="21"/>
        </w:rPr>
        <w:t>-</w:t>
      </w:r>
      <w:r w:rsidRPr="00796268">
        <w:rPr>
          <w:rFonts w:ascii="Helvetica" w:hAnsi="Helvetica" w:cs="Helvetica" w:hint="eastAsia"/>
          <w:b/>
          <w:bCs/>
          <w:color w:val="222222"/>
          <w:sz w:val="21"/>
          <w:szCs w:val="21"/>
        </w:rPr>
        <w:t>физиологическая</w:t>
      </w:r>
      <w:r w:rsidRPr="00796268">
        <w:rPr>
          <w:rFonts w:ascii="Helvetica" w:hAnsi="Helvetica" w:cs="Helvetica"/>
          <w:b/>
          <w:bCs/>
          <w:color w:val="222222"/>
          <w:sz w:val="21"/>
          <w:szCs w:val="21"/>
        </w:rPr>
        <w:t xml:space="preserve"> </w:t>
      </w:r>
      <w:r w:rsidRPr="00796268">
        <w:rPr>
          <w:rFonts w:ascii="Helvetica" w:hAnsi="Helvetica" w:cs="Helvetica" w:hint="eastAsia"/>
          <w:b/>
          <w:bCs/>
          <w:color w:val="222222"/>
          <w:sz w:val="21"/>
          <w:szCs w:val="21"/>
        </w:rPr>
        <w:t>характеристика</w:t>
      </w:r>
      <w:r w:rsidRPr="00796268">
        <w:rPr>
          <w:rFonts w:ascii="Helvetica" w:hAnsi="Helvetica" w:cs="Helvetica"/>
          <w:b/>
          <w:bCs/>
          <w:color w:val="222222"/>
          <w:sz w:val="21"/>
          <w:szCs w:val="21"/>
        </w:rPr>
        <w:t xml:space="preserve"> </w:t>
      </w:r>
      <w:r w:rsidRPr="00796268">
        <w:rPr>
          <w:rFonts w:ascii="Helvetica" w:hAnsi="Helvetica" w:cs="Helvetica" w:hint="eastAsia"/>
          <w:b/>
          <w:bCs/>
          <w:color w:val="222222"/>
          <w:sz w:val="21"/>
          <w:szCs w:val="21"/>
        </w:rPr>
        <w:t>типичных</w:t>
      </w:r>
      <w:r w:rsidRPr="00796268">
        <w:rPr>
          <w:rFonts w:ascii="Helvetica" w:hAnsi="Helvetica" w:cs="Helvetica"/>
          <w:b/>
          <w:bCs/>
          <w:color w:val="222222"/>
          <w:sz w:val="21"/>
          <w:szCs w:val="21"/>
        </w:rPr>
        <w:t xml:space="preserve"> </w:t>
      </w:r>
      <w:r w:rsidRPr="00796268">
        <w:rPr>
          <w:rFonts w:ascii="Helvetica" w:hAnsi="Helvetica" w:cs="Helvetica" w:hint="eastAsia"/>
          <w:b/>
          <w:bCs/>
          <w:color w:val="222222"/>
          <w:sz w:val="21"/>
          <w:szCs w:val="21"/>
        </w:rPr>
        <w:t>видов</w:t>
      </w:r>
      <w:r w:rsidRPr="00796268">
        <w:rPr>
          <w:rFonts w:ascii="Helvetica" w:hAnsi="Helvetica" w:cs="Helvetica"/>
          <w:b/>
          <w:bCs/>
          <w:color w:val="222222"/>
          <w:sz w:val="21"/>
          <w:szCs w:val="21"/>
        </w:rPr>
        <w:t xml:space="preserve"> </w:t>
      </w:r>
      <w:r w:rsidRPr="00796268">
        <w:rPr>
          <w:rFonts w:ascii="Helvetica" w:hAnsi="Helvetica" w:cs="Helvetica" w:hint="eastAsia"/>
          <w:b/>
          <w:bCs/>
          <w:color w:val="222222"/>
          <w:sz w:val="21"/>
          <w:szCs w:val="21"/>
        </w:rPr>
        <w:t>микромицетоз</w:t>
      </w:r>
      <w:r w:rsidRPr="00796268">
        <w:rPr>
          <w:rFonts w:ascii="Helvetica" w:hAnsi="Helvetica" w:cs="Helvetica"/>
          <w:b/>
          <w:bCs/>
          <w:color w:val="222222"/>
          <w:sz w:val="21"/>
          <w:szCs w:val="21"/>
        </w:rPr>
        <w:t xml:space="preserve"> </w:t>
      </w:r>
      <w:r w:rsidRPr="00796268">
        <w:rPr>
          <w:rFonts w:ascii="Helvetica" w:hAnsi="Helvetica" w:cs="Helvetica" w:hint="eastAsia"/>
          <w:b/>
          <w:bCs/>
          <w:color w:val="222222"/>
          <w:sz w:val="21"/>
          <w:szCs w:val="21"/>
        </w:rPr>
        <w:t>разрушающегося</w:t>
      </w:r>
      <w:r w:rsidRPr="00796268">
        <w:rPr>
          <w:rFonts w:ascii="Helvetica" w:hAnsi="Helvetica" w:cs="Helvetica"/>
          <w:b/>
          <w:bCs/>
          <w:color w:val="222222"/>
          <w:sz w:val="21"/>
          <w:szCs w:val="21"/>
        </w:rPr>
        <w:t xml:space="preserve"> </w:t>
      </w:r>
      <w:r w:rsidRPr="00796268">
        <w:rPr>
          <w:rFonts w:ascii="Helvetica" w:hAnsi="Helvetica" w:cs="Helvetica" w:hint="eastAsia"/>
          <w:b/>
          <w:bCs/>
          <w:color w:val="222222"/>
          <w:sz w:val="21"/>
          <w:szCs w:val="21"/>
        </w:rPr>
        <w:t>известняка</w:t>
      </w:r>
    </w:p>
    <w:p w14:paraId="79E749DA" w14:textId="77777777" w:rsidR="00796268" w:rsidRPr="00796268" w:rsidRDefault="00796268" w:rsidP="00796268">
      <w:pPr>
        <w:rPr>
          <w:rFonts w:ascii="Helvetica" w:hAnsi="Helvetica" w:cs="Helvetica"/>
          <w:b/>
          <w:bCs/>
          <w:color w:val="222222"/>
          <w:sz w:val="21"/>
          <w:szCs w:val="21"/>
        </w:rPr>
      </w:pPr>
    </w:p>
    <w:p w14:paraId="39092B87" w14:textId="77777777" w:rsidR="00796268" w:rsidRPr="00796268" w:rsidRDefault="00796268" w:rsidP="00796268">
      <w:pPr>
        <w:rPr>
          <w:rFonts w:ascii="Helvetica" w:hAnsi="Helvetica" w:cs="Helvetica"/>
          <w:b/>
          <w:bCs/>
          <w:color w:val="222222"/>
          <w:sz w:val="21"/>
          <w:szCs w:val="21"/>
        </w:rPr>
      </w:pPr>
      <w:r w:rsidRPr="00796268">
        <w:rPr>
          <w:rFonts w:ascii="Helvetica" w:hAnsi="Helvetica" w:cs="Helvetica"/>
          <w:b/>
          <w:bCs/>
          <w:color w:val="222222"/>
          <w:sz w:val="21"/>
          <w:szCs w:val="21"/>
        </w:rPr>
        <w:t xml:space="preserve">3.6 </w:t>
      </w:r>
      <w:r w:rsidRPr="00796268">
        <w:rPr>
          <w:rFonts w:ascii="Helvetica" w:hAnsi="Helvetica" w:cs="Helvetica" w:hint="eastAsia"/>
          <w:b/>
          <w:bCs/>
          <w:color w:val="222222"/>
          <w:sz w:val="21"/>
          <w:szCs w:val="21"/>
        </w:rPr>
        <w:t>Диагностика</w:t>
      </w:r>
      <w:r w:rsidRPr="00796268">
        <w:rPr>
          <w:rFonts w:ascii="Helvetica" w:hAnsi="Helvetica" w:cs="Helvetica"/>
          <w:b/>
          <w:bCs/>
          <w:color w:val="222222"/>
          <w:sz w:val="21"/>
          <w:szCs w:val="21"/>
        </w:rPr>
        <w:t xml:space="preserve"> </w:t>
      </w:r>
      <w:r w:rsidRPr="00796268">
        <w:rPr>
          <w:rFonts w:ascii="Helvetica" w:hAnsi="Helvetica" w:cs="Helvetica" w:hint="eastAsia"/>
          <w:b/>
          <w:bCs/>
          <w:color w:val="222222"/>
          <w:sz w:val="21"/>
          <w:szCs w:val="21"/>
        </w:rPr>
        <w:t>степени</w:t>
      </w:r>
      <w:r w:rsidRPr="00796268">
        <w:rPr>
          <w:rFonts w:ascii="Helvetica" w:hAnsi="Helvetica" w:cs="Helvetica"/>
          <w:b/>
          <w:bCs/>
          <w:color w:val="222222"/>
          <w:sz w:val="21"/>
          <w:szCs w:val="21"/>
        </w:rPr>
        <w:t xml:space="preserve"> </w:t>
      </w:r>
      <w:r w:rsidRPr="00796268">
        <w:rPr>
          <w:rFonts w:ascii="Helvetica" w:hAnsi="Helvetica" w:cs="Helvetica" w:hint="eastAsia"/>
          <w:b/>
          <w:bCs/>
          <w:color w:val="222222"/>
          <w:sz w:val="21"/>
          <w:szCs w:val="21"/>
        </w:rPr>
        <w:t>разрушенности</w:t>
      </w:r>
      <w:r w:rsidRPr="00796268">
        <w:rPr>
          <w:rFonts w:ascii="Helvetica" w:hAnsi="Helvetica" w:cs="Helvetica"/>
          <w:b/>
          <w:bCs/>
          <w:color w:val="222222"/>
          <w:sz w:val="21"/>
          <w:szCs w:val="21"/>
        </w:rPr>
        <w:t xml:space="preserve"> </w:t>
      </w:r>
      <w:r w:rsidRPr="00796268">
        <w:rPr>
          <w:rFonts w:ascii="Helvetica" w:hAnsi="Helvetica" w:cs="Helvetica" w:hint="eastAsia"/>
          <w:b/>
          <w:bCs/>
          <w:color w:val="222222"/>
          <w:sz w:val="21"/>
          <w:szCs w:val="21"/>
        </w:rPr>
        <w:t>камня</w:t>
      </w:r>
      <w:r w:rsidRPr="00796268">
        <w:rPr>
          <w:rFonts w:ascii="Helvetica" w:hAnsi="Helvetica" w:cs="Helvetica"/>
          <w:b/>
          <w:bCs/>
          <w:color w:val="222222"/>
          <w:sz w:val="21"/>
          <w:szCs w:val="21"/>
        </w:rPr>
        <w:t xml:space="preserve"> </w:t>
      </w:r>
      <w:r w:rsidRPr="00796268">
        <w:rPr>
          <w:rFonts w:ascii="Helvetica" w:hAnsi="Helvetica" w:cs="Helvetica" w:hint="eastAsia"/>
          <w:b/>
          <w:bCs/>
          <w:color w:val="222222"/>
          <w:sz w:val="21"/>
          <w:szCs w:val="21"/>
        </w:rPr>
        <w:t>по</w:t>
      </w:r>
      <w:r w:rsidRPr="00796268">
        <w:rPr>
          <w:rFonts w:ascii="Helvetica" w:hAnsi="Helvetica" w:cs="Helvetica"/>
          <w:b/>
          <w:bCs/>
          <w:color w:val="222222"/>
          <w:sz w:val="21"/>
          <w:szCs w:val="21"/>
        </w:rPr>
        <w:t xml:space="preserve"> </w:t>
      </w:r>
      <w:r w:rsidRPr="00796268">
        <w:rPr>
          <w:rFonts w:ascii="Helvetica" w:hAnsi="Helvetica" w:cs="Helvetica" w:hint="eastAsia"/>
          <w:b/>
          <w:bCs/>
          <w:color w:val="222222"/>
          <w:sz w:val="21"/>
          <w:szCs w:val="21"/>
        </w:rPr>
        <w:t>показателям</w:t>
      </w:r>
      <w:r w:rsidRPr="00796268">
        <w:rPr>
          <w:rFonts w:ascii="Helvetica" w:hAnsi="Helvetica" w:cs="Helvetica"/>
          <w:b/>
          <w:bCs/>
          <w:color w:val="222222"/>
          <w:sz w:val="21"/>
          <w:szCs w:val="21"/>
        </w:rPr>
        <w:t xml:space="preserve"> </w:t>
      </w:r>
      <w:r w:rsidRPr="00796268">
        <w:rPr>
          <w:rFonts w:ascii="Helvetica" w:hAnsi="Helvetica" w:cs="Helvetica" w:hint="eastAsia"/>
          <w:b/>
          <w:bCs/>
          <w:color w:val="222222"/>
          <w:sz w:val="21"/>
          <w:szCs w:val="21"/>
        </w:rPr>
        <w:t>микробного</w:t>
      </w:r>
      <w:r w:rsidRPr="00796268">
        <w:rPr>
          <w:rFonts w:ascii="Helvetica" w:hAnsi="Helvetica" w:cs="Helvetica"/>
          <w:b/>
          <w:bCs/>
          <w:color w:val="222222"/>
          <w:sz w:val="21"/>
          <w:szCs w:val="21"/>
        </w:rPr>
        <w:t xml:space="preserve"> </w:t>
      </w:r>
      <w:r w:rsidRPr="00796268">
        <w:rPr>
          <w:rFonts w:ascii="Helvetica" w:hAnsi="Helvetica" w:cs="Helvetica" w:hint="eastAsia"/>
          <w:b/>
          <w:bCs/>
          <w:color w:val="222222"/>
          <w:sz w:val="21"/>
          <w:szCs w:val="21"/>
        </w:rPr>
        <w:t>комплекса</w:t>
      </w:r>
    </w:p>
    <w:p w14:paraId="2FD7B349" w14:textId="77777777" w:rsidR="00796268" w:rsidRPr="00796268" w:rsidRDefault="00796268" w:rsidP="00796268">
      <w:pPr>
        <w:rPr>
          <w:rFonts w:ascii="Helvetica" w:hAnsi="Helvetica" w:cs="Helvetica"/>
          <w:b/>
          <w:bCs/>
          <w:color w:val="222222"/>
          <w:sz w:val="21"/>
          <w:szCs w:val="21"/>
        </w:rPr>
      </w:pPr>
    </w:p>
    <w:p w14:paraId="0105B7D0" w14:textId="77777777" w:rsidR="00796268" w:rsidRPr="00796268" w:rsidRDefault="00796268" w:rsidP="00796268">
      <w:pPr>
        <w:rPr>
          <w:rFonts w:ascii="Helvetica" w:hAnsi="Helvetica" w:cs="Helvetica"/>
          <w:b/>
          <w:bCs/>
          <w:color w:val="222222"/>
          <w:sz w:val="21"/>
          <w:szCs w:val="21"/>
        </w:rPr>
      </w:pPr>
      <w:r w:rsidRPr="00796268">
        <w:rPr>
          <w:rFonts w:ascii="Helvetica" w:hAnsi="Helvetica" w:cs="Helvetica"/>
          <w:b/>
          <w:bCs/>
          <w:color w:val="222222"/>
          <w:sz w:val="21"/>
          <w:szCs w:val="21"/>
        </w:rPr>
        <w:t xml:space="preserve">3.7 </w:t>
      </w:r>
      <w:r w:rsidRPr="00796268">
        <w:rPr>
          <w:rFonts w:ascii="Helvetica" w:hAnsi="Helvetica" w:cs="Helvetica" w:hint="eastAsia"/>
          <w:b/>
          <w:bCs/>
          <w:color w:val="222222"/>
          <w:sz w:val="21"/>
          <w:szCs w:val="21"/>
        </w:rPr>
        <w:t>Биоповреждение</w:t>
      </w:r>
      <w:r w:rsidRPr="00796268">
        <w:rPr>
          <w:rFonts w:ascii="Helvetica" w:hAnsi="Helvetica" w:cs="Helvetica"/>
          <w:b/>
          <w:bCs/>
          <w:color w:val="222222"/>
          <w:sz w:val="21"/>
          <w:szCs w:val="21"/>
        </w:rPr>
        <w:t xml:space="preserve"> </w:t>
      </w:r>
      <w:r w:rsidRPr="00796268">
        <w:rPr>
          <w:rFonts w:ascii="Helvetica" w:hAnsi="Helvetica" w:cs="Helvetica" w:hint="eastAsia"/>
          <w:b/>
          <w:bCs/>
          <w:color w:val="222222"/>
          <w:sz w:val="21"/>
          <w:szCs w:val="21"/>
        </w:rPr>
        <w:t>известняка</w:t>
      </w:r>
      <w:r w:rsidRPr="00796268">
        <w:rPr>
          <w:rFonts w:ascii="Helvetica" w:hAnsi="Helvetica" w:cs="Helvetica"/>
          <w:b/>
          <w:bCs/>
          <w:color w:val="222222"/>
          <w:sz w:val="21"/>
          <w:szCs w:val="21"/>
        </w:rPr>
        <w:t xml:space="preserve"> </w:t>
      </w:r>
      <w:r w:rsidRPr="00796268">
        <w:rPr>
          <w:rFonts w:ascii="Helvetica" w:hAnsi="Helvetica" w:cs="Helvetica" w:hint="eastAsia"/>
          <w:b/>
          <w:bCs/>
          <w:color w:val="222222"/>
          <w:sz w:val="21"/>
          <w:szCs w:val="21"/>
        </w:rPr>
        <w:t>в</w:t>
      </w:r>
      <w:r w:rsidRPr="00796268">
        <w:rPr>
          <w:rFonts w:ascii="Helvetica" w:hAnsi="Helvetica" w:cs="Helvetica"/>
          <w:b/>
          <w:bCs/>
          <w:color w:val="222222"/>
          <w:sz w:val="21"/>
          <w:szCs w:val="21"/>
        </w:rPr>
        <w:t xml:space="preserve"> </w:t>
      </w:r>
      <w:r w:rsidRPr="00796268">
        <w:rPr>
          <w:rFonts w:ascii="Helvetica" w:hAnsi="Helvetica" w:cs="Helvetica" w:hint="eastAsia"/>
          <w:b/>
          <w:bCs/>
          <w:color w:val="222222"/>
          <w:sz w:val="21"/>
          <w:szCs w:val="21"/>
        </w:rPr>
        <w:t>лабораторных</w:t>
      </w:r>
      <w:r w:rsidRPr="00796268">
        <w:rPr>
          <w:rFonts w:ascii="Helvetica" w:hAnsi="Helvetica" w:cs="Helvetica"/>
          <w:b/>
          <w:bCs/>
          <w:color w:val="222222"/>
          <w:sz w:val="21"/>
          <w:szCs w:val="21"/>
        </w:rPr>
        <w:t xml:space="preserve"> </w:t>
      </w:r>
      <w:r w:rsidRPr="00796268">
        <w:rPr>
          <w:rFonts w:ascii="Helvetica" w:hAnsi="Helvetica" w:cs="Helvetica" w:hint="eastAsia"/>
          <w:b/>
          <w:bCs/>
          <w:color w:val="222222"/>
          <w:sz w:val="21"/>
          <w:szCs w:val="21"/>
        </w:rPr>
        <w:t>условиях</w:t>
      </w:r>
    </w:p>
    <w:p w14:paraId="53695431" w14:textId="77777777" w:rsidR="00796268" w:rsidRPr="00796268" w:rsidRDefault="00796268" w:rsidP="00796268">
      <w:pPr>
        <w:rPr>
          <w:rFonts w:ascii="Helvetica" w:hAnsi="Helvetica" w:cs="Helvetica"/>
          <w:b/>
          <w:bCs/>
          <w:color w:val="222222"/>
          <w:sz w:val="21"/>
          <w:szCs w:val="21"/>
        </w:rPr>
      </w:pPr>
    </w:p>
    <w:p w14:paraId="0ACFCD66" w14:textId="77777777" w:rsidR="00796268" w:rsidRPr="00796268" w:rsidRDefault="00796268" w:rsidP="00796268">
      <w:pPr>
        <w:rPr>
          <w:rFonts w:ascii="Helvetica" w:hAnsi="Helvetica" w:cs="Helvetica"/>
          <w:b/>
          <w:bCs/>
          <w:color w:val="222222"/>
          <w:sz w:val="21"/>
          <w:szCs w:val="21"/>
        </w:rPr>
      </w:pPr>
      <w:r w:rsidRPr="00796268">
        <w:rPr>
          <w:rFonts w:ascii="Helvetica" w:hAnsi="Helvetica" w:cs="Helvetica"/>
          <w:b/>
          <w:bCs/>
          <w:color w:val="222222"/>
          <w:sz w:val="21"/>
          <w:szCs w:val="21"/>
        </w:rPr>
        <w:t xml:space="preserve">3.7.1 </w:t>
      </w:r>
      <w:r w:rsidRPr="00796268">
        <w:rPr>
          <w:rFonts w:ascii="Helvetica" w:hAnsi="Helvetica" w:cs="Helvetica" w:hint="eastAsia"/>
          <w:b/>
          <w:bCs/>
          <w:color w:val="222222"/>
          <w:sz w:val="21"/>
          <w:szCs w:val="21"/>
        </w:rPr>
        <w:t>Биопотемнение</w:t>
      </w:r>
      <w:r w:rsidRPr="00796268">
        <w:rPr>
          <w:rFonts w:ascii="Helvetica" w:hAnsi="Helvetica" w:cs="Helvetica"/>
          <w:b/>
          <w:bCs/>
          <w:color w:val="222222"/>
          <w:sz w:val="21"/>
          <w:szCs w:val="21"/>
        </w:rPr>
        <w:t xml:space="preserve"> </w:t>
      </w:r>
      <w:r w:rsidRPr="00796268">
        <w:rPr>
          <w:rFonts w:ascii="Helvetica" w:hAnsi="Helvetica" w:cs="Helvetica" w:hint="eastAsia"/>
          <w:b/>
          <w:bCs/>
          <w:color w:val="222222"/>
          <w:sz w:val="21"/>
          <w:szCs w:val="21"/>
        </w:rPr>
        <w:t>известняка</w:t>
      </w:r>
      <w:r w:rsidRPr="00796268">
        <w:rPr>
          <w:rFonts w:ascii="Helvetica" w:hAnsi="Helvetica" w:cs="Helvetica"/>
          <w:b/>
          <w:bCs/>
          <w:color w:val="222222"/>
          <w:sz w:val="21"/>
          <w:szCs w:val="21"/>
        </w:rPr>
        <w:t xml:space="preserve"> </w:t>
      </w:r>
      <w:r w:rsidRPr="00796268">
        <w:rPr>
          <w:rFonts w:ascii="Helvetica" w:hAnsi="Helvetica" w:cs="Helvetica" w:hint="eastAsia"/>
          <w:b/>
          <w:bCs/>
          <w:color w:val="222222"/>
          <w:sz w:val="21"/>
          <w:szCs w:val="21"/>
        </w:rPr>
        <w:t>в</w:t>
      </w:r>
      <w:r w:rsidRPr="00796268">
        <w:rPr>
          <w:rFonts w:ascii="Helvetica" w:hAnsi="Helvetica" w:cs="Helvetica"/>
          <w:b/>
          <w:bCs/>
          <w:color w:val="222222"/>
          <w:sz w:val="21"/>
          <w:szCs w:val="21"/>
        </w:rPr>
        <w:t xml:space="preserve"> </w:t>
      </w:r>
      <w:r w:rsidRPr="00796268">
        <w:rPr>
          <w:rFonts w:ascii="Helvetica" w:hAnsi="Helvetica" w:cs="Helvetica" w:hint="eastAsia"/>
          <w:b/>
          <w:bCs/>
          <w:color w:val="222222"/>
          <w:sz w:val="21"/>
          <w:szCs w:val="21"/>
        </w:rPr>
        <w:t>лабораторных</w:t>
      </w:r>
      <w:r w:rsidRPr="00796268">
        <w:rPr>
          <w:rFonts w:ascii="Helvetica" w:hAnsi="Helvetica" w:cs="Helvetica"/>
          <w:b/>
          <w:bCs/>
          <w:color w:val="222222"/>
          <w:sz w:val="21"/>
          <w:szCs w:val="21"/>
        </w:rPr>
        <w:t xml:space="preserve"> </w:t>
      </w:r>
      <w:r w:rsidRPr="00796268">
        <w:rPr>
          <w:rFonts w:ascii="Helvetica" w:hAnsi="Helvetica" w:cs="Helvetica" w:hint="eastAsia"/>
          <w:b/>
          <w:bCs/>
          <w:color w:val="222222"/>
          <w:sz w:val="21"/>
          <w:szCs w:val="21"/>
        </w:rPr>
        <w:t>условиях</w:t>
      </w:r>
    </w:p>
    <w:p w14:paraId="610768B7" w14:textId="77777777" w:rsidR="00796268" w:rsidRPr="00796268" w:rsidRDefault="00796268" w:rsidP="00796268">
      <w:pPr>
        <w:rPr>
          <w:rFonts w:ascii="Helvetica" w:hAnsi="Helvetica" w:cs="Helvetica"/>
          <w:b/>
          <w:bCs/>
          <w:color w:val="222222"/>
          <w:sz w:val="21"/>
          <w:szCs w:val="21"/>
        </w:rPr>
      </w:pPr>
    </w:p>
    <w:p w14:paraId="74492A31" w14:textId="77777777" w:rsidR="00796268" w:rsidRPr="00796268" w:rsidRDefault="00796268" w:rsidP="00796268">
      <w:pPr>
        <w:rPr>
          <w:rFonts w:ascii="Helvetica" w:hAnsi="Helvetica" w:cs="Helvetica"/>
          <w:b/>
          <w:bCs/>
          <w:color w:val="222222"/>
          <w:sz w:val="21"/>
          <w:szCs w:val="21"/>
        </w:rPr>
      </w:pPr>
      <w:r w:rsidRPr="00796268">
        <w:rPr>
          <w:rFonts w:ascii="Helvetica" w:hAnsi="Helvetica" w:cs="Helvetica"/>
          <w:b/>
          <w:bCs/>
          <w:color w:val="222222"/>
          <w:sz w:val="21"/>
          <w:szCs w:val="21"/>
        </w:rPr>
        <w:t xml:space="preserve">3.7.2 </w:t>
      </w:r>
      <w:r w:rsidRPr="00796268">
        <w:rPr>
          <w:rFonts w:ascii="Helvetica" w:hAnsi="Helvetica" w:cs="Helvetica" w:hint="eastAsia"/>
          <w:b/>
          <w:bCs/>
          <w:color w:val="222222"/>
          <w:sz w:val="21"/>
          <w:szCs w:val="21"/>
        </w:rPr>
        <w:t>Кислотообразующая</w:t>
      </w:r>
      <w:r w:rsidRPr="00796268">
        <w:rPr>
          <w:rFonts w:ascii="Helvetica" w:hAnsi="Helvetica" w:cs="Helvetica"/>
          <w:b/>
          <w:bCs/>
          <w:color w:val="222222"/>
          <w:sz w:val="21"/>
          <w:szCs w:val="21"/>
        </w:rPr>
        <w:t xml:space="preserve"> </w:t>
      </w:r>
      <w:r w:rsidRPr="00796268">
        <w:rPr>
          <w:rFonts w:ascii="Helvetica" w:hAnsi="Helvetica" w:cs="Helvetica" w:hint="eastAsia"/>
          <w:b/>
          <w:bCs/>
          <w:color w:val="222222"/>
          <w:sz w:val="21"/>
          <w:szCs w:val="21"/>
        </w:rPr>
        <w:t>способность</w:t>
      </w:r>
      <w:r w:rsidRPr="00796268">
        <w:rPr>
          <w:rFonts w:ascii="Helvetica" w:hAnsi="Helvetica" w:cs="Helvetica"/>
          <w:b/>
          <w:bCs/>
          <w:color w:val="222222"/>
          <w:sz w:val="21"/>
          <w:szCs w:val="21"/>
        </w:rPr>
        <w:t xml:space="preserve"> </w:t>
      </w:r>
      <w:r w:rsidRPr="00796268">
        <w:rPr>
          <w:rFonts w:ascii="Helvetica" w:hAnsi="Helvetica" w:cs="Helvetica" w:hint="eastAsia"/>
          <w:b/>
          <w:bCs/>
          <w:color w:val="222222"/>
          <w:sz w:val="21"/>
          <w:szCs w:val="21"/>
        </w:rPr>
        <w:t>микроорганизмов</w:t>
      </w:r>
      <w:r w:rsidRPr="00796268">
        <w:rPr>
          <w:rFonts w:ascii="Helvetica" w:hAnsi="Helvetica" w:cs="Helvetica"/>
          <w:b/>
          <w:bCs/>
          <w:color w:val="222222"/>
          <w:sz w:val="21"/>
          <w:szCs w:val="21"/>
        </w:rPr>
        <w:t xml:space="preserve"> - </w:t>
      </w:r>
      <w:r w:rsidRPr="00796268">
        <w:rPr>
          <w:rFonts w:ascii="Helvetica" w:hAnsi="Helvetica" w:cs="Helvetica" w:hint="eastAsia"/>
          <w:b/>
          <w:bCs/>
          <w:color w:val="222222"/>
          <w:sz w:val="21"/>
          <w:szCs w:val="21"/>
        </w:rPr>
        <w:t>обитателей</w:t>
      </w:r>
      <w:r w:rsidRPr="00796268">
        <w:rPr>
          <w:rFonts w:ascii="Helvetica" w:hAnsi="Helvetica" w:cs="Helvetica"/>
          <w:b/>
          <w:bCs/>
          <w:color w:val="222222"/>
          <w:sz w:val="21"/>
          <w:szCs w:val="21"/>
        </w:rPr>
        <w:t xml:space="preserve"> </w:t>
      </w:r>
      <w:r w:rsidRPr="00796268">
        <w:rPr>
          <w:rFonts w:ascii="Helvetica" w:hAnsi="Helvetica" w:cs="Helvetica" w:hint="eastAsia"/>
          <w:b/>
          <w:bCs/>
          <w:color w:val="222222"/>
          <w:sz w:val="21"/>
          <w:szCs w:val="21"/>
        </w:rPr>
        <w:t>строительного</w:t>
      </w:r>
      <w:r w:rsidRPr="00796268">
        <w:rPr>
          <w:rFonts w:ascii="Helvetica" w:hAnsi="Helvetica" w:cs="Helvetica"/>
          <w:b/>
          <w:bCs/>
          <w:color w:val="222222"/>
          <w:sz w:val="21"/>
          <w:szCs w:val="21"/>
        </w:rPr>
        <w:t xml:space="preserve"> </w:t>
      </w:r>
      <w:r w:rsidRPr="00796268">
        <w:rPr>
          <w:rFonts w:ascii="Helvetica" w:hAnsi="Helvetica" w:cs="Helvetica" w:hint="eastAsia"/>
          <w:b/>
          <w:bCs/>
          <w:color w:val="222222"/>
          <w:sz w:val="21"/>
          <w:szCs w:val="21"/>
        </w:rPr>
        <w:t>камня</w:t>
      </w:r>
    </w:p>
    <w:p w14:paraId="35E4815A" w14:textId="77777777" w:rsidR="00796268" w:rsidRPr="00796268" w:rsidRDefault="00796268" w:rsidP="00796268">
      <w:pPr>
        <w:rPr>
          <w:rFonts w:ascii="Helvetica" w:hAnsi="Helvetica" w:cs="Helvetica"/>
          <w:b/>
          <w:bCs/>
          <w:color w:val="222222"/>
          <w:sz w:val="21"/>
          <w:szCs w:val="21"/>
        </w:rPr>
      </w:pPr>
    </w:p>
    <w:p w14:paraId="1A4334BC" w14:textId="77777777" w:rsidR="00796268" w:rsidRPr="00796268" w:rsidRDefault="00796268" w:rsidP="00796268">
      <w:pPr>
        <w:rPr>
          <w:rFonts w:ascii="Helvetica" w:hAnsi="Helvetica" w:cs="Helvetica"/>
          <w:b/>
          <w:bCs/>
          <w:color w:val="222222"/>
          <w:sz w:val="21"/>
          <w:szCs w:val="21"/>
        </w:rPr>
      </w:pPr>
      <w:r w:rsidRPr="00796268">
        <w:rPr>
          <w:rFonts w:ascii="Helvetica" w:hAnsi="Helvetica" w:cs="Helvetica"/>
          <w:b/>
          <w:bCs/>
          <w:color w:val="222222"/>
          <w:sz w:val="21"/>
          <w:szCs w:val="21"/>
        </w:rPr>
        <w:t xml:space="preserve">3.7.3 </w:t>
      </w:r>
      <w:r w:rsidRPr="00796268">
        <w:rPr>
          <w:rFonts w:ascii="Helvetica" w:hAnsi="Helvetica" w:cs="Helvetica" w:hint="eastAsia"/>
          <w:b/>
          <w:bCs/>
          <w:color w:val="222222"/>
          <w:sz w:val="21"/>
          <w:szCs w:val="21"/>
        </w:rPr>
        <w:t>Интенсивность</w:t>
      </w:r>
      <w:r w:rsidRPr="00796268">
        <w:rPr>
          <w:rFonts w:ascii="Helvetica" w:hAnsi="Helvetica" w:cs="Helvetica"/>
          <w:b/>
          <w:bCs/>
          <w:color w:val="222222"/>
          <w:sz w:val="21"/>
          <w:szCs w:val="21"/>
        </w:rPr>
        <w:t xml:space="preserve"> </w:t>
      </w:r>
      <w:r w:rsidRPr="00796268">
        <w:rPr>
          <w:rFonts w:ascii="Helvetica" w:hAnsi="Helvetica" w:cs="Helvetica" w:hint="eastAsia"/>
          <w:b/>
          <w:bCs/>
          <w:color w:val="222222"/>
          <w:sz w:val="21"/>
          <w:szCs w:val="21"/>
        </w:rPr>
        <w:t>разрушения</w:t>
      </w:r>
      <w:r w:rsidRPr="00796268">
        <w:rPr>
          <w:rFonts w:ascii="Helvetica" w:hAnsi="Helvetica" w:cs="Helvetica"/>
          <w:b/>
          <w:bCs/>
          <w:color w:val="222222"/>
          <w:sz w:val="21"/>
          <w:szCs w:val="21"/>
        </w:rPr>
        <w:t xml:space="preserve"> </w:t>
      </w:r>
      <w:r w:rsidRPr="00796268">
        <w:rPr>
          <w:rFonts w:ascii="Helvetica" w:hAnsi="Helvetica" w:cs="Helvetica" w:hint="eastAsia"/>
          <w:b/>
          <w:bCs/>
          <w:color w:val="222222"/>
          <w:sz w:val="21"/>
          <w:szCs w:val="21"/>
        </w:rPr>
        <w:t>известняков</w:t>
      </w:r>
      <w:r w:rsidRPr="00796268">
        <w:rPr>
          <w:rFonts w:ascii="Helvetica" w:hAnsi="Helvetica" w:cs="Helvetica"/>
          <w:b/>
          <w:bCs/>
          <w:color w:val="222222"/>
          <w:sz w:val="21"/>
          <w:szCs w:val="21"/>
        </w:rPr>
        <w:t xml:space="preserve"> </w:t>
      </w:r>
      <w:r w:rsidRPr="00796268">
        <w:rPr>
          <w:rFonts w:ascii="Helvetica" w:hAnsi="Helvetica" w:cs="Helvetica" w:hint="eastAsia"/>
          <w:b/>
          <w:bCs/>
          <w:color w:val="222222"/>
          <w:sz w:val="21"/>
          <w:szCs w:val="21"/>
        </w:rPr>
        <w:t>разл</w:t>
      </w:r>
      <w:r w:rsidRPr="00796268">
        <w:rPr>
          <w:rFonts w:ascii="Helvetica" w:hAnsi="Helvetica" w:cs="Helvetica" w:hint="eastAsia"/>
          <w:b/>
          <w:bCs/>
          <w:color w:val="222222"/>
          <w:sz w:val="21"/>
          <w:szCs w:val="21"/>
        </w:rPr>
        <w:lastRenderedPageBreak/>
        <w:t>ичной</w:t>
      </w:r>
      <w:r w:rsidRPr="00796268">
        <w:rPr>
          <w:rFonts w:ascii="Helvetica" w:hAnsi="Helvetica" w:cs="Helvetica"/>
          <w:b/>
          <w:bCs/>
          <w:color w:val="222222"/>
          <w:sz w:val="21"/>
          <w:szCs w:val="21"/>
        </w:rPr>
        <w:t xml:space="preserve"> </w:t>
      </w:r>
      <w:r w:rsidRPr="00796268">
        <w:rPr>
          <w:rFonts w:ascii="Helvetica" w:hAnsi="Helvetica" w:cs="Helvetica" w:hint="eastAsia"/>
          <w:b/>
          <w:bCs/>
          <w:color w:val="222222"/>
          <w:sz w:val="21"/>
          <w:szCs w:val="21"/>
        </w:rPr>
        <w:t>пористости</w:t>
      </w:r>
      <w:r w:rsidRPr="00796268">
        <w:rPr>
          <w:rFonts w:ascii="Helvetica" w:hAnsi="Helvetica" w:cs="Helvetica"/>
          <w:b/>
          <w:bCs/>
          <w:color w:val="222222"/>
          <w:sz w:val="21"/>
          <w:szCs w:val="21"/>
        </w:rPr>
        <w:t xml:space="preserve"> </w:t>
      </w:r>
      <w:r w:rsidRPr="00796268">
        <w:rPr>
          <w:rFonts w:ascii="Helvetica" w:hAnsi="Helvetica" w:cs="Helvetica" w:hint="eastAsia"/>
          <w:b/>
          <w:bCs/>
          <w:color w:val="222222"/>
          <w:sz w:val="21"/>
          <w:szCs w:val="21"/>
        </w:rPr>
        <w:t>при</w:t>
      </w:r>
      <w:r w:rsidRPr="00796268">
        <w:rPr>
          <w:rFonts w:ascii="Helvetica" w:hAnsi="Helvetica" w:cs="Helvetica"/>
          <w:b/>
          <w:bCs/>
          <w:color w:val="222222"/>
          <w:sz w:val="21"/>
          <w:szCs w:val="21"/>
        </w:rPr>
        <w:t xml:space="preserve"> </w:t>
      </w:r>
      <w:r w:rsidRPr="00796268">
        <w:rPr>
          <w:rFonts w:ascii="Helvetica" w:hAnsi="Helvetica" w:cs="Helvetica" w:hint="eastAsia"/>
          <w:b/>
          <w:bCs/>
          <w:color w:val="222222"/>
          <w:sz w:val="21"/>
          <w:szCs w:val="21"/>
        </w:rPr>
        <w:t>инокуляции</w:t>
      </w:r>
      <w:r w:rsidRPr="00796268">
        <w:rPr>
          <w:rFonts w:ascii="Helvetica" w:hAnsi="Helvetica" w:cs="Helvetica"/>
          <w:b/>
          <w:bCs/>
          <w:color w:val="222222"/>
          <w:sz w:val="21"/>
          <w:szCs w:val="21"/>
        </w:rPr>
        <w:t xml:space="preserve"> </w:t>
      </w:r>
      <w:r w:rsidRPr="00796268">
        <w:rPr>
          <w:rFonts w:ascii="Helvetica" w:hAnsi="Helvetica" w:cs="Helvetica" w:hint="eastAsia"/>
          <w:b/>
          <w:bCs/>
          <w:color w:val="222222"/>
          <w:sz w:val="21"/>
          <w:szCs w:val="21"/>
        </w:rPr>
        <w:t>чистыми</w:t>
      </w:r>
      <w:r w:rsidRPr="00796268">
        <w:rPr>
          <w:rFonts w:ascii="Helvetica" w:hAnsi="Helvetica" w:cs="Helvetica"/>
          <w:b/>
          <w:bCs/>
          <w:color w:val="222222"/>
          <w:sz w:val="21"/>
          <w:szCs w:val="21"/>
        </w:rPr>
        <w:t xml:space="preserve"> </w:t>
      </w:r>
      <w:r w:rsidRPr="00796268">
        <w:rPr>
          <w:rFonts w:ascii="Helvetica" w:hAnsi="Helvetica" w:cs="Helvetica" w:hint="eastAsia"/>
          <w:b/>
          <w:bCs/>
          <w:color w:val="222222"/>
          <w:sz w:val="21"/>
          <w:szCs w:val="21"/>
        </w:rPr>
        <w:t>культурами</w:t>
      </w:r>
      <w:r w:rsidRPr="00796268">
        <w:rPr>
          <w:rFonts w:ascii="Helvetica" w:hAnsi="Helvetica" w:cs="Helvetica"/>
          <w:b/>
          <w:bCs/>
          <w:color w:val="222222"/>
          <w:sz w:val="21"/>
          <w:szCs w:val="21"/>
        </w:rPr>
        <w:t xml:space="preserve"> </w:t>
      </w:r>
      <w:r w:rsidRPr="00796268">
        <w:rPr>
          <w:rFonts w:ascii="Helvetica" w:hAnsi="Helvetica" w:cs="Helvetica" w:hint="eastAsia"/>
          <w:b/>
          <w:bCs/>
          <w:color w:val="222222"/>
          <w:sz w:val="21"/>
          <w:szCs w:val="21"/>
        </w:rPr>
        <w:t>микромицетов</w:t>
      </w:r>
    </w:p>
    <w:p w14:paraId="1F4ADE60" w14:textId="77777777" w:rsidR="00796268" w:rsidRPr="00796268" w:rsidRDefault="00796268" w:rsidP="00796268">
      <w:pPr>
        <w:rPr>
          <w:rFonts w:ascii="Helvetica" w:hAnsi="Helvetica" w:cs="Helvetica"/>
          <w:b/>
          <w:bCs/>
          <w:color w:val="222222"/>
          <w:sz w:val="21"/>
          <w:szCs w:val="21"/>
        </w:rPr>
      </w:pPr>
    </w:p>
    <w:p w14:paraId="1641C6B2" w14:textId="77777777" w:rsidR="00796268" w:rsidRPr="00796268" w:rsidRDefault="00796268" w:rsidP="00796268">
      <w:pPr>
        <w:rPr>
          <w:rFonts w:ascii="Helvetica" w:hAnsi="Helvetica" w:cs="Helvetica"/>
          <w:b/>
          <w:bCs/>
          <w:color w:val="222222"/>
          <w:sz w:val="21"/>
          <w:szCs w:val="21"/>
        </w:rPr>
      </w:pPr>
      <w:r w:rsidRPr="00796268">
        <w:rPr>
          <w:rFonts w:ascii="Helvetica" w:hAnsi="Helvetica" w:cs="Helvetica"/>
          <w:b/>
          <w:bCs/>
          <w:color w:val="222222"/>
          <w:sz w:val="21"/>
          <w:szCs w:val="21"/>
        </w:rPr>
        <w:t xml:space="preserve">3.7.4 </w:t>
      </w:r>
      <w:r w:rsidRPr="00796268">
        <w:rPr>
          <w:rFonts w:ascii="Helvetica" w:hAnsi="Helvetica" w:cs="Helvetica" w:hint="eastAsia"/>
          <w:b/>
          <w:bCs/>
          <w:color w:val="222222"/>
          <w:sz w:val="21"/>
          <w:szCs w:val="21"/>
        </w:rPr>
        <w:t>Оценка</w:t>
      </w:r>
      <w:r w:rsidRPr="00796268">
        <w:rPr>
          <w:rFonts w:ascii="Helvetica" w:hAnsi="Helvetica" w:cs="Helvetica"/>
          <w:b/>
          <w:bCs/>
          <w:color w:val="222222"/>
          <w:sz w:val="21"/>
          <w:szCs w:val="21"/>
        </w:rPr>
        <w:t xml:space="preserve"> </w:t>
      </w:r>
      <w:r w:rsidRPr="00796268">
        <w:rPr>
          <w:rFonts w:ascii="Helvetica" w:hAnsi="Helvetica" w:cs="Helvetica" w:hint="eastAsia"/>
          <w:b/>
          <w:bCs/>
          <w:color w:val="222222"/>
          <w:sz w:val="21"/>
          <w:szCs w:val="21"/>
        </w:rPr>
        <w:t>функциональной</w:t>
      </w:r>
      <w:r w:rsidRPr="00796268">
        <w:rPr>
          <w:rFonts w:ascii="Helvetica" w:hAnsi="Helvetica" w:cs="Helvetica"/>
          <w:b/>
          <w:bCs/>
          <w:color w:val="222222"/>
          <w:sz w:val="21"/>
          <w:szCs w:val="21"/>
        </w:rPr>
        <w:t xml:space="preserve"> </w:t>
      </w:r>
      <w:r w:rsidRPr="00796268">
        <w:rPr>
          <w:rFonts w:ascii="Helvetica" w:hAnsi="Helvetica" w:cs="Helvetica" w:hint="eastAsia"/>
          <w:b/>
          <w:bCs/>
          <w:color w:val="222222"/>
          <w:sz w:val="21"/>
          <w:szCs w:val="21"/>
        </w:rPr>
        <w:t>роли</w:t>
      </w:r>
      <w:r w:rsidRPr="00796268">
        <w:rPr>
          <w:rFonts w:ascii="Helvetica" w:hAnsi="Helvetica" w:cs="Helvetica"/>
          <w:b/>
          <w:bCs/>
          <w:color w:val="222222"/>
          <w:sz w:val="21"/>
          <w:szCs w:val="21"/>
        </w:rPr>
        <w:t xml:space="preserve"> </w:t>
      </w:r>
      <w:r w:rsidRPr="00796268">
        <w:rPr>
          <w:rFonts w:ascii="Helvetica" w:hAnsi="Helvetica" w:cs="Helvetica" w:hint="eastAsia"/>
          <w:b/>
          <w:bCs/>
          <w:color w:val="222222"/>
          <w:sz w:val="21"/>
          <w:szCs w:val="21"/>
        </w:rPr>
        <w:t>различных</w:t>
      </w:r>
      <w:r w:rsidRPr="00796268">
        <w:rPr>
          <w:rFonts w:ascii="Helvetica" w:hAnsi="Helvetica" w:cs="Helvetica"/>
          <w:b/>
          <w:bCs/>
          <w:color w:val="222222"/>
          <w:sz w:val="21"/>
          <w:szCs w:val="21"/>
        </w:rPr>
        <w:t xml:space="preserve"> </w:t>
      </w:r>
      <w:r w:rsidRPr="00796268">
        <w:rPr>
          <w:rFonts w:ascii="Helvetica" w:hAnsi="Helvetica" w:cs="Helvetica" w:hint="eastAsia"/>
          <w:b/>
          <w:bCs/>
          <w:color w:val="222222"/>
          <w:sz w:val="21"/>
          <w:szCs w:val="21"/>
        </w:rPr>
        <w:t>групп</w:t>
      </w:r>
      <w:r w:rsidRPr="00796268">
        <w:rPr>
          <w:rFonts w:ascii="Helvetica" w:hAnsi="Helvetica" w:cs="Helvetica"/>
          <w:b/>
          <w:bCs/>
          <w:color w:val="222222"/>
          <w:sz w:val="21"/>
          <w:szCs w:val="21"/>
        </w:rPr>
        <w:t xml:space="preserve"> </w:t>
      </w:r>
      <w:r w:rsidRPr="00796268">
        <w:rPr>
          <w:rFonts w:ascii="Helvetica" w:hAnsi="Helvetica" w:cs="Helvetica" w:hint="eastAsia"/>
          <w:b/>
          <w:bCs/>
          <w:color w:val="222222"/>
          <w:sz w:val="21"/>
          <w:szCs w:val="21"/>
        </w:rPr>
        <w:t>микробного</w:t>
      </w:r>
      <w:r w:rsidRPr="00796268">
        <w:rPr>
          <w:rFonts w:ascii="Helvetica" w:hAnsi="Helvetica" w:cs="Helvetica"/>
          <w:b/>
          <w:bCs/>
          <w:color w:val="222222"/>
          <w:sz w:val="21"/>
          <w:szCs w:val="21"/>
        </w:rPr>
        <w:t xml:space="preserve"> </w:t>
      </w:r>
      <w:r w:rsidRPr="00796268">
        <w:rPr>
          <w:rFonts w:ascii="Helvetica" w:hAnsi="Helvetica" w:cs="Helvetica" w:hint="eastAsia"/>
          <w:b/>
          <w:bCs/>
          <w:color w:val="222222"/>
          <w:sz w:val="21"/>
          <w:szCs w:val="21"/>
        </w:rPr>
        <w:t>сообщества</w:t>
      </w:r>
      <w:r w:rsidRPr="00796268">
        <w:rPr>
          <w:rFonts w:ascii="Helvetica" w:hAnsi="Helvetica" w:cs="Helvetica"/>
          <w:b/>
          <w:bCs/>
          <w:color w:val="222222"/>
          <w:sz w:val="21"/>
          <w:szCs w:val="21"/>
        </w:rPr>
        <w:t xml:space="preserve"> </w:t>
      </w:r>
      <w:r w:rsidRPr="00796268">
        <w:rPr>
          <w:rFonts w:ascii="Helvetica" w:hAnsi="Helvetica" w:cs="Helvetica" w:hint="eastAsia"/>
          <w:b/>
          <w:bCs/>
          <w:color w:val="222222"/>
          <w:sz w:val="21"/>
          <w:szCs w:val="21"/>
        </w:rPr>
        <w:t>в</w:t>
      </w:r>
      <w:r w:rsidRPr="00796268">
        <w:rPr>
          <w:rFonts w:ascii="Helvetica" w:hAnsi="Helvetica" w:cs="Helvetica"/>
          <w:b/>
          <w:bCs/>
          <w:color w:val="222222"/>
          <w:sz w:val="21"/>
          <w:szCs w:val="21"/>
        </w:rPr>
        <w:t xml:space="preserve"> </w:t>
      </w:r>
      <w:r w:rsidRPr="00796268">
        <w:rPr>
          <w:rFonts w:ascii="Helvetica" w:hAnsi="Helvetica" w:cs="Helvetica" w:hint="eastAsia"/>
          <w:b/>
          <w:bCs/>
          <w:color w:val="222222"/>
          <w:sz w:val="21"/>
          <w:szCs w:val="21"/>
        </w:rPr>
        <w:t>разрушении</w:t>
      </w:r>
      <w:r w:rsidRPr="00796268">
        <w:rPr>
          <w:rFonts w:ascii="Helvetica" w:hAnsi="Helvetica" w:cs="Helvetica"/>
          <w:b/>
          <w:bCs/>
          <w:color w:val="222222"/>
          <w:sz w:val="21"/>
          <w:szCs w:val="21"/>
        </w:rPr>
        <w:t xml:space="preserve"> </w:t>
      </w:r>
      <w:r w:rsidRPr="00796268">
        <w:rPr>
          <w:rFonts w:ascii="Helvetica" w:hAnsi="Helvetica" w:cs="Helvetica" w:hint="eastAsia"/>
          <w:b/>
          <w:bCs/>
          <w:color w:val="222222"/>
          <w:sz w:val="21"/>
          <w:szCs w:val="21"/>
        </w:rPr>
        <w:t>известняка</w:t>
      </w:r>
    </w:p>
    <w:p w14:paraId="74704884" w14:textId="77777777" w:rsidR="00796268" w:rsidRPr="00796268" w:rsidRDefault="00796268" w:rsidP="00796268">
      <w:pPr>
        <w:rPr>
          <w:rFonts w:ascii="Helvetica" w:hAnsi="Helvetica" w:cs="Helvetica"/>
          <w:b/>
          <w:bCs/>
          <w:color w:val="222222"/>
          <w:sz w:val="21"/>
          <w:szCs w:val="21"/>
        </w:rPr>
      </w:pPr>
    </w:p>
    <w:p w14:paraId="129AF674" w14:textId="77777777" w:rsidR="00796268" w:rsidRPr="00796268" w:rsidRDefault="00796268" w:rsidP="00796268">
      <w:pPr>
        <w:rPr>
          <w:rFonts w:ascii="Helvetica" w:hAnsi="Helvetica" w:cs="Helvetica"/>
          <w:b/>
          <w:bCs/>
          <w:color w:val="222222"/>
          <w:sz w:val="21"/>
          <w:szCs w:val="21"/>
        </w:rPr>
      </w:pPr>
      <w:r w:rsidRPr="00796268">
        <w:rPr>
          <w:rFonts w:ascii="Helvetica" w:hAnsi="Helvetica" w:cs="Helvetica" w:hint="eastAsia"/>
          <w:b/>
          <w:bCs/>
          <w:color w:val="222222"/>
          <w:sz w:val="21"/>
          <w:szCs w:val="21"/>
        </w:rPr>
        <w:t>ВЫВОДЫ</w:t>
      </w:r>
    </w:p>
    <w:p w14:paraId="5DED756A" w14:textId="77777777" w:rsidR="00796268" w:rsidRPr="00796268" w:rsidRDefault="00796268" w:rsidP="00796268">
      <w:pPr>
        <w:rPr>
          <w:rFonts w:ascii="Helvetica" w:hAnsi="Helvetica" w:cs="Helvetica"/>
          <w:b/>
          <w:bCs/>
          <w:color w:val="222222"/>
          <w:sz w:val="21"/>
          <w:szCs w:val="21"/>
        </w:rPr>
      </w:pPr>
    </w:p>
    <w:p w14:paraId="79BE42F7" w14:textId="77777777" w:rsidR="00796268" w:rsidRPr="00796268" w:rsidRDefault="00796268" w:rsidP="00796268">
      <w:pPr>
        <w:rPr>
          <w:rFonts w:ascii="Helvetica" w:hAnsi="Helvetica" w:cs="Helvetica"/>
          <w:b/>
          <w:bCs/>
          <w:color w:val="222222"/>
          <w:sz w:val="21"/>
          <w:szCs w:val="21"/>
        </w:rPr>
      </w:pPr>
      <w:r w:rsidRPr="00796268">
        <w:rPr>
          <w:rFonts w:ascii="Helvetica" w:hAnsi="Helvetica" w:cs="Helvetica" w:hint="eastAsia"/>
          <w:b/>
          <w:bCs/>
          <w:color w:val="222222"/>
          <w:sz w:val="21"/>
          <w:szCs w:val="21"/>
        </w:rPr>
        <w:t>СПИСОК</w:t>
      </w:r>
      <w:r w:rsidRPr="00796268">
        <w:rPr>
          <w:rFonts w:ascii="Helvetica" w:hAnsi="Helvetica" w:cs="Helvetica"/>
          <w:b/>
          <w:bCs/>
          <w:color w:val="222222"/>
          <w:sz w:val="21"/>
          <w:szCs w:val="21"/>
        </w:rPr>
        <w:t xml:space="preserve"> </w:t>
      </w:r>
      <w:r w:rsidRPr="00796268">
        <w:rPr>
          <w:rFonts w:ascii="Helvetica" w:hAnsi="Helvetica" w:cs="Helvetica" w:hint="eastAsia"/>
          <w:b/>
          <w:bCs/>
          <w:color w:val="222222"/>
          <w:sz w:val="21"/>
          <w:szCs w:val="21"/>
        </w:rPr>
        <w:t>ЛИТЕРАТУРЫ</w:t>
      </w:r>
    </w:p>
    <w:p w14:paraId="131BE74F" w14:textId="77777777" w:rsidR="00796268" w:rsidRPr="00796268" w:rsidRDefault="00796268" w:rsidP="00796268">
      <w:pPr>
        <w:rPr>
          <w:rFonts w:ascii="Helvetica" w:hAnsi="Helvetica" w:cs="Helvetica"/>
          <w:b/>
          <w:bCs/>
          <w:color w:val="222222"/>
          <w:sz w:val="21"/>
          <w:szCs w:val="21"/>
        </w:rPr>
      </w:pPr>
    </w:p>
    <w:p w14:paraId="109CC004" w14:textId="308572A1" w:rsidR="00484EB4" w:rsidRPr="00796268" w:rsidRDefault="00796268" w:rsidP="00796268">
      <w:r w:rsidRPr="00796268">
        <w:rPr>
          <w:rFonts w:ascii="Helvetica" w:hAnsi="Helvetica" w:cs="Helvetica" w:hint="eastAsia"/>
          <w:b/>
          <w:bCs/>
          <w:color w:val="222222"/>
          <w:sz w:val="21"/>
          <w:szCs w:val="21"/>
        </w:rPr>
        <w:t>ПРИЛОЖЕНИЯ</w:t>
      </w:r>
    </w:p>
    <w:sectPr w:rsidR="00484EB4" w:rsidRPr="00796268"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DF1788" w14:textId="77777777" w:rsidR="00EE2453" w:rsidRDefault="00EE2453">
      <w:pPr>
        <w:spacing w:after="0" w:line="240" w:lineRule="auto"/>
      </w:pPr>
      <w:r>
        <w:separator/>
      </w:r>
    </w:p>
  </w:endnote>
  <w:endnote w:type="continuationSeparator" w:id="0">
    <w:p w14:paraId="61C66156" w14:textId="77777777" w:rsidR="00EE2453" w:rsidRDefault="00EE24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00924B" w14:textId="77777777" w:rsidR="00EE2453" w:rsidRDefault="00EE2453"/>
    <w:p w14:paraId="53F94D84" w14:textId="77777777" w:rsidR="00EE2453" w:rsidRDefault="00EE2453"/>
    <w:p w14:paraId="1E1FADFA" w14:textId="77777777" w:rsidR="00EE2453" w:rsidRDefault="00EE2453"/>
    <w:p w14:paraId="40620E50" w14:textId="77777777" w:rsidR="00EE2453" w:rsidRDefault="00EE2453"/>
    <w:p w14:paraId="0CCBD946" w14:textId="77777777" w:rsidR="00EE2453" w:rsidRDefault="00EE2453"/>
    <w:p w14:paraId="035B0D7A" w14:textId="77777777" w:rsidR="00EE2453" w:rsidRDefault="00EE2453"/>
    <w:p w14:paraId="5720B9E4" w14:textId="77777777" w:rsidR="00EE2453" w:rsidRDefault="00EE245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9C482EB" wp14:editId="62DF565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5C70A5" w14:textId="77777777" w:rsidR="00EE2453" w:rsidRDefault="00EE245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9C482E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E5C70A5" w14:textId="77777777" w:rsidR="00EE2453" w:rsidRDefault="00EE245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D883EFD" w14:textId="77777777" w:rsidR="00EE2453" w:rsidRDefault="00EE2453"/>
    <w:p w14:paraId="0EE53D9D" w14:textId="77777777" w:rsidR="00EE2453" w:rsidRDefault="00EE2453"/>
    <w:p w14:paraId="0B797160" w14:textId="77777777" w:rsidR="00EE2453" w:rsidRDefault="00EE245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D017505" wp14:editId="2BF319F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07426F" w14:textId="77777777" w:rsidR="00EE2453" w:rsidRDefault="00EE2453"/>
                          <w:p w14:paraId="078C890D" w14:textId="77777777" w:rsidR="00EE2453" w:rsidRDefault="00EE245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D01750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E07426F" w14:textId="77777777" w:rsidR="00EE2453" w:rsidRDefault="00EE2453"/>
                    <w:p w14:paraId="078C890D" w14:textId="77777777" w:rsidR="00EE2453" w:rsidRDefault="00EE245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CFF3256" w14:textId="77777777" w:rsidR="00EE2453" w:rsidRDefault="00EE2453"/>
    <w:p w14:paraId="753AEB80" w14:textId="77777777" w:rsidR="00EE2453" w:rsidRDefault="00EE2453">
      <w:pPr>
        <w:rPr>
          <w:sz w:val="2"/>
          <w:szCs w:val="2"/>
        </w:rPr>
      </w:pPr>
    </w:p>
    <w:p w14:paraId="70697AAB" w14:textId="77777777" w:rsidR="00EE2453" w:rsidRDefault="00EE2453"/>
    <w:p w14:paraId="1993E4FD" w14:textId="77777777" w:rsidR="00EE2453" w:rsidRDefault="00EE2453">
      <w:pPr>
        <w:spacing w:after="0" w:line="240" w:lineRule="auto"/>
      </w:pPr>
    </w:p>
  </w:footnote>
  <w:footnote w:type="continuationSeparator" w:id="0">
    <w:p w14:paraId="1D40C9C4" w14:textId="77777777" w:rsidR="00EE2453" w:rsidRDefault="00EE24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53"/>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206738</TotalTime>
  <Pages>6</Pages>
  <Words>598</Words>
  <Characters>3415</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4005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1678</cp:revision>
  <cp:lastPrinted>2009-02-06T05:36:00Z</cp:lastPrinted>
  <dcterms:created xsi:type="dcterms:W3CDTF">2024-01-07T13:43:00Z</dcterms:created>
  <dcterms:modified xsi:type="dcterms:W3CDTF">2025-11-15T08:04:00Z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