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B1A48" w14:textId="77777777" w:rsidR="0025423D" w:rsidRDefault="0025423D" w:rsidP="0025423D">
      <w:pPr>
        <w:pStyle w:val="afffffffffffffffffffffffffff5"/>
        <w:rPr>
          <w:rFonts w:ascii="Verdana" w:hAnsi="Verdana"/>
          <w:color w:val="000000"/>
          <w:sz w:val="21"/>
          <w:szCs w:val="21"/>
        </w:rPr>
      </w:pPr>
      <w:r>
        <w:rPr>
          <w:rFonts w:ascii="Helvetica" w:hAnsi="Helvetica" w:cs="Helvetica"/>
          <w:b/>
          <w:bCs w:val="0"/>
          <w:color w:val="222222"/>
          <w:sz w:val="21"/>
          <w:szCs w:val="21"/>
        </w:rPr>
        <w:t>Рязанов, Александр Иванович.</w:t>
      </w:r>
      <w:r>
        <w:rPr>
          <w:rFonts w:ascii="Helvetica" w:hAnsi="Helvetica" w:cs="Helvetica"/>
          <w:color w:val="222222"/>
          <w:sz w:val="21"/>
          <w:szCs w:val="21"/>
        </w:rPr>
        <w:br/>
        <w:t>Микроскопическая теория радиационно-стимулированных процессов в твердых телах : диссертация ... доктора физико-математических наук в форме науч. докл. : 01.04.07. - Москва, 1997. - 88 с. : ил.; 20х15 см.</w:t>
      </w:r>
    </w:p>
    <w:p w14:paraId="5F7C1E03" w14:textId="77777777" w:rsidR="0025423D" w:rsidRDefault="0025423D" w:rsidP="0025423D">
      <w:pPr>
        <w:pStyle w:val="20"/>
        <w:spacing w:before="0" w:after="312"/>
        <w:rPr>
          <w:rFonts w:ascii="Arial" w:hAnsi="Arial" w:cs="Arial"/>
          <w:caps/>
          <w:color w:val="333333"/>
          <w:sz w:val="27"/>
          <w:szCs w:val="27"/>
        </w:rPr>
      </w:pPr>
    </w:p>
    <w:p w14:paraId="37983B79" w14:textId="77777777" w:rsidR="0025423D" w:rsidRDefault="0025423D" w:rsidP="0025423D">
      <w:pPr>
        <w:pStyle w:val="20"/>
        <w:spacing w:before="0" w:after="312"/>
        <w:rPr>
          <w:rFonts w:ascii="Arial" w:hAnsi="Arial" w:cs="Arial"/>
          <w:caps/>
          <w:color w:val="333333"/>
          <w:sz w:val="27"/>
          <w:szCs w:val="27"/>
        </w:rPr>
      </w:pPr>
      <w:r>
        <w:rPr>
          <w:rFonts w:ascii="Arial" w:hAnsi="Arial" w:cs="Arial"/>
          <w:caps/>
          <w:color w:val="333333"/>
          <w:sz w:val="27"/>
          <w:szCs w:val="27"/>
        </w:rPr>
        <w:t>Заключение диссертации</w:t>
      </w:r>
      <w:r>
        <w:rPr>
          <w:rFonts w:ascii="Arial" w:hAnsi="Arial" w:cs="Arial"/>
          <w:color w:val="646B71"/>
          <w:sz w:val="18"/>
          <w:szCs w:val="18"/>
        </w:rPr>
        <w:t>по теме «Физика конденсированного состояния», Рязанов, Александр Иванович</w:t>
      </w:r>
    </w:p>
    <w:p w14:paraId="662E5763" w14:textId="77777777" w:rsidR="0025423D" w:rsidRDefault="0025423D" w:rsidP="0025423D">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ОСНОВНЫЕ РЕЗУЛЬТАТЫ ДИССЕРТАЦИИ ОПУБЛИКОВАНЫ В РАБОТАХ</w:t>
      </w:r>
    </w:p>
    <w:p w14:paraId="1ADB6747" w14:textId="77777777" w:rsidR="0025423D" w:rsidRDefault="0025423D" w:rsidP="0025423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 Максимов Л.А., Рязанов А.И. Кинетика кластеров радиационных дефектов в твердых телах. Сб.лекций МИФИ. Взаимодействие заряженных частиц с твердыми телами., М, Изд-во МИФИ,1976, с.35-72.</w:t>
      </w:r>
    </w:p>
    <w:p w14:paraId="6E15E15D" w14:textId="77777777" w:rsidR="0025423D" w:rsidRDefault="0025423D" w:rsidP="0025423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2. Максимов Л.А.,Рязанов А.И. О диффузионном взаимодействии пор. ФММ, 1976, т.41, с.284</w:t>
      </w:r>
    </w:p>
    <w:p w14:paraId="58738D11" w14:textId="77777777" w:rsidR="0025423D" w:rsidRPr="0025423D" w:rsidRDefault="0025423D" w:rsidP="0025423D">
      <w:pPr>
        <w:pStyle w:val="afffffffffffffffffffffffffff5"/>
        <w:spacing w:before="0" w:beforeAutospacing="0" w:after="312" w:afterAutospacing="0"/>
        <w:rPr>
          <w:rFonts w:ascii="Verdana" w:hAnsi="Verdana"/>
          <w:color w:val="000000"/>
          <w:sz w:val="21"/>
          <w:szCs w:val="21"/>
          <w:lang w:val="en-US"/>
        </w:rPr>
      </w:pPr>
      <w:r w:rsidRPr="0025423D">
        <w:rPr>
          <w:rFonts w:ascii="Verdana" w:hAnsi="Verdana"/>
          <w:color w:val="000000"/>
          <w:sz w:val="21"/>
          <w:szCs w:val="21"/>
          <w:lang w:val="en-US"/>
        </w:rPr>
        <w:t>3. Maksimov L.A., Ryazanov A.I. Kinetics of void coalescence in a crystal with dislocations under conditions of volumetric generation of point defects. Radiation Effects, 1977, v.33, pp.1-5.</w:t>
      </w:r>
    </w:p>
    <w:p w14:paraId="63F7AEBF" w14:textId="77777777" w:rsidR="0025423D" w:rsidRPr="0025423D" w:rsidRDefault="0025423D" w:rsidP="0025423D">
      <w:pPr>
        <w:pStyle w:val="afffffffffffffffffffffffffff5"/>
        <w:spacing w:before="0" w:beforeAutospacing="0" w:after="312" w:afterAutospacing="0"/>
        <w:rPr>
          <w:rFonts w:ascii="Verdana" w:hAnsi="Verdana"/>
          <w:color w:val="000000"/>
          <w:sz w:val="21"/>
          <w:szCs w:val="21"/>
          <w:lang w:val="en-US"/>
        </w:rPr>
      </w:pPr>
      <w:r w:rsidRPr="0025423D">
        <w:rPr>
          <w:rFonts w:ascii="Verdana" w:hAnsi="Verdana"/>
          <w:color w:val="000000"/>
          <w:sz w:val="21"/>
          <w:szCs w:val="21"/>
          <w:lang w:val="en-US"/>
        </w:rPr>
        <w:t>4. Ryazanov A.I., Maksimov L.A., Diffusion interaction in the void system and stabilility of the void lattice under annealing, Radiation Effects,</w:t>
      </w:r>
    </w:p>
    <w:p w14:paraId="2FF7D2F8" w14:textId="77777777" w:rsidR="0025423D" w:rsidRPr="0025423D" w:rsidRDefault="0025423D" w:rsidP="0025423D">
      <w:pPr>
        <w:pStyle w:val="afffffffffffffffffffffffffff5"/>
        <w:spacing w:before="0" w:beforeAutospacing="0" w:after="312" w:afterAutospacing="0"/>
        <w:rPr>
          <w:rFonts w:ascii="Verdana" w:hAnsi="Verdana"/>
          <w:color w:val="000000"/>
          <w:sz w:val="21"/>
          <w:szCs w:val="21"/>
          <w:lang w:val="en-US"/>
        </w:rPr>
      </w:pPr>
      <w:r w:rsidRPr="0025423D">
        <w:rPr>
          <w:rFonts w:ascii="Verdana" w:hAnsi="Verdana"/>
          <w:color w:val="000000"/>
          <w:sz w:val="21"/>
          <w:szCs w:val="21"/>
          <w:lang w:val="en-US"/>
        </w:rPr>
        <w:t>1980, v.51, p.197.</w:t>
      </w:r>
    </w:p>
    <w:p w14:paraId="5165380E" w14:textId="77777777" w:rsidR="0025423D" w:rsidRPr="0025423D" w:rsidRDefault="0025423D" w:rsidP="0025423D">
      <w:pPr>
        <w:pStyle w:val="afffffffffffffffffffffffffff5"/>
        <w:spacing w:before="0" w:beforeAutospacing="0" w:after="312" w:afterAutospacing="0"/>
        <w:rPr>
          <w:rFonts w:ascii="Verdana" w:hAnsi="Verdana"/>
          <w:color w:val="000000"/>
          <w:sz w:val="21"/>
          <w:szCs w:val="21"/>
          <w:lang w:val="en-US"/>
        </w:rPr>
      </w:pPr>
      <w:r w:rsidRPr="0025423D">
        <w:rPr>
          <w:rFonts w:ascii="Verdana" w:hAnsi="Verdana"/>
          <w:color w:val="000000"/>
          <w:sz w:val="21"/>
          <w:szCs w:val="21"/>
          <w:lang w:val="en-US"/>
        </w:rPr>
        <w:t>5. Maksimov L.A., Ryazanov A.I., Effect of addition sinks of point defects on the diffusion interaction of voids,Radiation Effects, 1980, v. 52, p. 175.</w:t>
      </w:r>
    </w:p>
    <w:p w14:paraId="33244143" w14:textId="77777777" w:rsidR="0025423D" w:rsidRDefault="0025423D" w:rsidP="0025423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6. Максимов Л.А.,Рязанов А.И., Пространственная кинетика вакан-сионных пор.Устойчивость решетки пор в условиях облучения., ЖЭТФ, 1980, т.79, с.2311-2327.</w:t>
      </w:r>
    </w:p>
    <w:p w14:paraId="10E86875" w14:textId="77777777" w:rsidR="0025423D" w:rsidRPr="0025423D" w:rsidRDefault="0025423D" w:rsidP="0025423D">
      <w:pPr>
        <w:pStyle w:val="afffffffffffffffffffffffffff5"/>
        <w:spacing w:before="0" w:beforeAutospacing="0" w:after="312" w:afterAutospacing="0"/>
        <w:rPr>
          <w:rFonts w:ascii="Verdana" w:hAnsi="Verdana"/>
          <w:color w:val="000000"/>
          <w:sz w:val="21"/>
          <w:szCs w:val="21"/>
          <w:lang w:val="en-US"/>
        </w:rPr>
      </w:pPr>
      <w:r w:rsidRPr="0025423D">
        <w:rPr>
          <w:rFonts w:ascii="Verdana" w:hAnsi="Verdana"/>
          <w:color w:val="000000"/>
          <w:sz w:val="21"/>
          <w:szCs w:val="21"/>
          <w:lang w:val="en-US"/>
        </w:rPr>
        <w:t xml:space="preserve">7. Ryazanov </w:t>
      </w:r>
      <w:r>
        <w:rPr>
          <w:rFonts w:ascii="Verdana" w:hAnsi="Verdana"/>
          <w:color w:val="000000"/>
          <w:sz w:val="21"/>
          <w:szCs w:val="21"/>
        </w:rPr>
        <w:t>АЛ</w:t>
      </w:r>
      <w:r w:rsidRPr="0025423D">
        <w:rPr>
          <w:rFonts w:ascii="Verdana" w:hAnsi="Verdana"/>
          <w:color w:val="000000"/>
          <w:sz w:val="21"/>
          <w:szCs w:val="21"/>
          <w:lang w:val="en-US"/>
        </w:rPr>
        <w:t>., Maksimov L.A., Void motion in nonuniform temperature and stress fields: a microscopic theory, Radiation Effects,</w:t>
      </w:r>
    </w:p>
    <w:p w14:paraId="3EFBFE10" w14:textId="77777777" w:rsidR="0025423D" w:rsidRPr="0025423D" w:rsidRDefault="0025423D" w:rsidP="0025423D">
      <w:pPr>
        <w:pStyle w:val="afffffffffffffffffffffffffff5"/>
        <w:spacing w:before="0" w:beforeAutospacing="0" w:after="312" w:afterAutospacing="0"/>
        <w:rPr>
          <w:rFonts w:ascii="Verdana" w:hAnsi="Verdana"/>
          <w:color w:val="000000"/>
          <w:sz w:val="21"/>
          <w:szCs w:val="21"/>
          <w:lang w:val="en-US"/>
        </w:rPr>
      </w:pPr>
      <w:r w:rsidRPr="0025423D">
        <w:rPr>
          <w:rFonts w:ascii="Verdana" w:hAnsi="Verdana"/>
          <w:color w:val="000000"/>
          <w:sz w:val="21"/>
          <w:szCs w:val="21"/>
          <w:lang w:val="en-US"/>
        </w:rPr>
        <w:t>1981, v. 54, p. 195.</w:t>
      </w:r>
    </w:p>
    <w:p w14:paraId="644E7012" w14:textId="77777777" w:rsidR="0025423D" w:rsidRPr="0025423D" w:rsidRDefault="0025423D" w:rsidP="0025423D">
      <w:pPr>
        <w:pStyle w:val="afffffffffffffffffffffffffff5"/>
        <w:spacing w:before="0" w:beforeAutospacing="0" w:after="312" w:afterAutospacing="0"/>
        <w:rPr>
          <w:rFonts w:ascii="Verdana" w:hAnsi="Verdana"/>
          <w:color w:val="000000"/>
          <w:sz w:val="21"/>
          <w:szCs w:val="21"/>
          <w:lang w:val="en-US"/>
        </w:rPr>
      </w:pPr>
      <w:r w:rsidRPr="0025423D">
        <w:rPr>
          <w:rFonts w:ascii="Verdana" w:hAnsi="Verdana"/>
          <w:color w:val="000000"/>
          <w:sz w:val="21"/>
          <w:szCs w:val="21"/>
          <w:lang w:val="en-US"/>
        </w:rPr>
        <w:t>8. Ryazanov A.I., Maksimov L.A., Spatial kinetics of vacancy voids. Vacancy void lattice stability under irradiation, Radiation Effects, 1981, v. 55, p. 165-176.</w:t>
      </w:r>
    </w:p>
    <w:p w14:paraId="302E4E96" w14:textId="77777777" w:rsidR="0025423D" w:rsidRPr="0025423D" w:rsidRDefault="0025423D" w:rsidP="0025423D">
      <w:pPr>
        <w:pStyle w:val="afffffffffffffffffffffffffff5"/>
        <w:spacing w:before="0" w:beforeAutospacing="0" w:after="312" w:afterAutospacing="0"/>
        <w:rPr>
          <w:rFonts w:ascii="Verdana" w:hAnsi="Verdana"/>
          <w:color w:val="000000"/>
          <w:sz w:val="21"/>
          <w:szCs w:val="21"/>
          <w:lang w:val="en-US"/>
        </w:rPr>
      </w:pPr>
      <w:r w:rsidRPr="0025423D">
        <w:rPr>
          <w:rFonts w:ascii="Verdana" w:hAnsi="Verdana"/>
          <w:color w:val="000000"/>
          <w:sz w:val="21"/>
          <w:szCs w:val="21"/>
          <w:lang w:val="en-US"/>
        </w:rPr>
        <w:lastRenderedPageBreak/>
        <w:t xml:space="preserve">9. Ryazanov A.I., Borodin </w:t>
      </w:r>
      <w:r>
        <w:rPr>
          <w:rFonts w:ascii="Verdana" w:hAnsi="Verdana"/>
          <w:color w:val="000000"/>
          <w:sz w:val="21"/>
          <w:szCs w:val="21"/>
        </w:rPr>
        <w:t>У</w:t>
      </w:r>
      <w:r w:rsidRPr="0025423D">
        <w:rPr>
          <w:rFonts w:ascii="Verdana" w:hAnsi="Verdana"/>
          <w:color w:val="000000"/>
          <w:sz w:val="21"/>
          <w:szCs w:val="21"/>
          <w:lang w:val="en-US"/>
        </w:rPr>
        <w:t>.</w:t>
      </w:r>
      <w:r>
        <w:rPr>
          <w:rFonts w:ascii="Verdana" w:hAnsi="Verdana"/>
          <w:color w:val="000000"/>
          <w:sz w:val="21"/>
          <w:szCs w:val="21"/>
        </w:rPr>
        <w:t>А</w:t>
      </w:r>
      <w:r w:rsidRPr="0025423D">
        <w:rPr>
          <w:rFonts w:ascii="Verdana" w:hAnsi="Verdana"/>
          <w:color w:val="000000"/>
          <w:sz w:val="21"/>
          <w:szCs w:val="21"/>
          <w:lang w:val="en-US"/>
        </w:rPr>
        <w:t>., The preference of absorbtion of point defects by a dislocation taking into account the microscopic structure of the dislocation core, Radiation Effects, 1981, v.55,p.l57-164.</w:t>
      </w:r>
    </w:p>
    <w:p w14:paraId="7B89A77B" w14:textId="77777777" w:rsidR="0025423D" w:rsidRDefault="0025423D" w:rsidP="0025423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10. Ryazanov A.I., Borodin V.A., The theory of low-temperature radiation creep of material taking into account microscopic processes in dislocation cores, Radiation Effects, 1981, v.56, p.179-186.</w:t>
      </w:r>
    </w:p>
    <w:p w14:paraId="6AEB1576" w14:textId="77777777" w:rsidR="0025423D" w:rsidRDefault="0025423D" w:rsidP="0025423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11. Borodin V.A., Ryazanov A.I. The theory of radiation creep of materials containing dislocations and dislocation loops,Radiation Effects, 1981, v. 59, p.</w:t>
      </w:r>
    </w:p>
    <w:p w14:paraId="57A352C4" w14:textId="77777777" w:rsidR="0025423D" w:rsidRDefault="0025423D" w:rsidP="0025423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12. Рязанов А.И., Резонансное переходное излучение релятивистских заряженных частиц в упорядоченной системе вакансионных пор, ЖЭТФ, 1982, т.82, в.1, с.34-49.</w:t>
      </w:r>
    </w:p>
    <w:p w14:paraId="2FAB0FA2" w14:textId="77777777" w:rsidR="0025423D" w:rsidRDefault="0025423D" w:rsidP="0025423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13. Волков А.Е., Рязанов А.И., К теории термической устойчивости аморфных сплавов, ФТТ, 1985, т.24, 7, с.2111-2117.</w:t>
      </w:r>
    </w:p>
    <w:p w14:paraId="508378F1" w14:textId="77777777" w:rsidR="0025423D" w:rsidRDefault="0025423D" w:rsidP="0025423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14. Ryazanov A.I., Arutyunova G.A., Borodin V.A., Sokursky, Chuev V.I.,</w:t>
      </w:r>
    </w:p>
    <w:p w14:paraId="5EC38D24" w14:textId="77777777" w:rsidR="0025423D" w:rsidRDefault="0025423D" w:rsidP="0025423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Kinetics and physical mechanisms of the growth of helium bubbles at dislocations, J.Nucl. Mat., 1985, v. 135, p. 232.</w:t>
      </w:r>
    </w:p>
    <w:p w14:paraId="0F0A84E2" w14:textId="77777777" w:rsidR="0025423D" w:rsidRDefault="0025423D" w:rsidP="0025423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15. Бородин B.A., Рязанов А.И., Вклад переползания дислокаций в радиационную ползучесть материалов, Атомная Энергия, 1985,т.59, с.350-355.</w:t>
      </w:r>
    </w:p>
    <w:p w14:paraId="21988DAC" w14:textId="77777777" w:rsidR="0025423D" w:rsidRDefault="0025423D" w:rsidP="0025423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16. Жеваго Н.К., Рязанов А.И., Отражение фотонов и генерация излучения на сверхрешетке из вакансионных пор, Докл.АЙ СССР, 1985, т.280, 2, с.347-352.</w:t>
      </w:r>
    </w:p>
    <w:p w14:paraId="747FC278" w14:textId="77777777" w:rsidR="0025423D" w:rsidRDefault="0025423D" w:rsidP="0025423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17. Рязанов А.И., Арутюнова Г.А., Бородин В.А., Маничев В.М., Со-курский Ю.Н., Чуев В.И., Рост гелиевых пор вблизи и на границах зерен,.Атомная Энергия, 1985,т.59, с.35-39.</w:t>
      </w:r>
    </w:p>
    <w:p w14:paraId="64545E44" w14:textId="77777777" w:rsidR="0025423D" w:rsidRDefault="0025423D" w:rsidP="0025423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18. Волков А.Е.,Рязанов А.И., К теории зарождения газовых пор в пересыщенном растворе вакансий и газовых атомов. Металлофизика, 1988, т.10, .1, с.63-70.</w:t>
      </w:r>
    </w:p>
    <w:p w14:paraId="13B14D78" w14:textId="77777777" w:rsidR="0025423D" w:rsidRDefault="0025423D" w:rsidP="0025423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19 .Волков А.Е., Рязанов А.И., Влияние растворенного газа на кинетику структурной релаксации аморфных сплавов, ФТТ, 1989, т.31,6, с.187-196.</w:t>
      </w:r>
    </w:p>
    <w:p w14:paraId="13F5A440" w14:textId="77777777" w:rsidR="0025423D" w:rsidRDefault="0025423D" w:rsidP="0025423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20. Borodin V.A., Ryazanov A.I., Kinetics of an ensemble of jogs on the edge dislocation for inefficient capture of point defects by jogs, Phys.Stat. Sol. (b), 1989, v. 154, p. 497.</w:t>
      </w:r>
    </w:p>
    <w:p w14:paraId="51AAF2CE" w14:textId="77777777" w:rsidR="0025423D" w:rsidRDefault="0025423D" w:rsidP="0025423D">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lastRenderedPageBreak/>
        <w:t>21. Volkov A.E., Ryazanov A.I., Concerning the theory of structural relaxation of amorphous alloys containing dissolved gas atoms, .[.Noncrystalline Solids, 1990,v.ll7-118, p.256-259.</w:t>
      </w:r>
    </w:p>
    <w:p w14:paraId="071EBB05" w14:textId="32D8A506" w:rsidR="00E67B85" w:rsidRPr="0025423D" w:rsidRDefault="00E67B85" w:rsidP="0025423D"/>
    <w:sectPr w:rsidR="00E67B85" w:rsidRPr="0025423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C62C4" w14:textId="77777777" w:rsidR="005F1FD4" w:rsidRDefault="005F1FD4">
      <w:pPr>
        <w:spacing w:after="0" w:line="240" w:lineRule="auto"/>
      </w:pPr>
      <w:r>
        <w:separator/>
      </w:r>
    </w:p>
  </w:endnote>
  <w:endnote w:type="continuationSeparator" w:id="0">
    <w:p w14:paraId="6C426505" w14:textId="77777777" w:rsidR="005F1FD4" w:rsidRDefault="005F1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04037" w14:textId="77777777" w:rsidR="005F1FD4" w:rsidRDefault="005F1FD4"/>
    <w:p w14:paraId="428C830E" w14:textId="77777777" w:rsidR="005F1FD4" w:rsidRDefault="005F1FD4"/>
    <w:p w14:paraId="238C7A58" w14:textId="77777777" w:rsidR="005F1FD4" w:rsidRDefault="005F1FD4"/>
    <w:p w14:paraId="5F3E35AB" w14:textId="77777777" w:rsidR="005F1FD4" w:rsidRDefault="005F1FD4"/>
    <w:p w14:paraId="709DC7B2" w14:textId="77777777" w:rsidR="005F1FD4" w:rsidRDefault="005F1FD4"/>
    <w:p w14:paraId="7002EB0D" w14:textId="77777777" w:rsidR="005F1FD4" w:rsidRDefault="005F1FD4"/>
    <w:p w14:paraId="3B004770" w14:textId="77777777" w:rsidR="005F1FD4" w:rsidRDefault="005F1FD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148BCD" wp14:editId="3E44258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377A6" w14:textId="77777777" w:rsidR="005F1FD4" w:rsidRDefault="005F1F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148BC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37377A6" w14:textId="77777777" w:rsidR="005F1FD4" w:rsidRDefault="005F1F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C154F4" w14:textId="77777777" w:rsidR="005F1FD4" w:rsidRDefault="005F1FD4"/>
    <w:p w14:paraId="57E4D022" w14:textId="77777777" w:rsidR="005F1FD4" w:rsidRDefault="005F1FD4"/>
    <w:p w14:paraId="00118ABD" w14:textId="77777777" w:rsidR="005F1FD4" w:rsidRDefault="005F1FD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6118D1" wp14:editId="4301E32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82A46" w14:textId="77777777" w:rsidR="005F1FD4" w:rsidRDefault="005F1FD4"/>
                          <w:p w14:paraId="38DA7634" w14:textId="77777777" w:rsidR="005F1FD4" w:rsidRDefault="005F1F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6118D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DD82A46" w14:textId="77777777" w:rsidR="005F1FD4" w:rsidRDefault="005F1FD4"/>
                    <w:p w14:paraId="38DA7634" w14:textId="77777777" w:rsidR="005F1FD4" w:rsidRDefault="005F1F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0414BB" w14:textId="77777777" w:rsidR="005F1FD4" w:rsidRDefault="005F1FD4"/>
    <w:p w14:paraId="039C19E3" w14:textId="77777777" w:rsidR="005F1FD4" w:rsidRDefault="005F1FD4">
      <w:pPr>
        <w:rPr>
          <w:sz w:val="2"/>
          <w:szCs w:val="2"/>
        </w:rPr>
      </w:pPr>
    </w:p>
    <w:p w14:paraId="1699D350" w14:textId="77777777" w:rsidR="005F1FD4" w:rsidRDefault="005F1FD4"/>
    <w:p w14:paraId="264C603B" w14:textId="77777777" w:rsidR="005F1FD4" w:rsidRDefault="005F1FD4">
      <w:pPr>
        <w:spacing w:after="0" w:line="240" w:lineRule="auto"/>
      </w:pPr>
    </w:p>
  </w:footnote>
  <w:footnote w:type="continuationSeparator" w:id="0">
    <w:p w14:paraId="2880C6A4" w14:textId="77777777" w:rsidR="005F1FD4" w:rsidRDefault="005F1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D4"/>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112580</TotalTime>
  <Pages>3</Pages>
  <Words>564</Words>
  <Characters>3219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1976</cp:revision>
  <cp:lastPrinted>2009-02-06T05:36:00Z</cp:lastPrinted>
  <dcterms:created xsi:type="dcterms:W3CDTF">2024-01-07T13:43:00Z</dcterms:created>
  <dcterms:modified xsi:type="dcterms:W3CDTF">2025-06-14T17:29:00Z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