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7678C" w:rsidRDefault="0057678C" w:rsidP="0057678C">
      <w:r w:rsidRPr="00252DBB">
        <w:rPr>
          <w:rFonts w:ascii="Times New Roman" w:hAnsi="Times New Roman"/>
          <w:b/>
          <w:sz w:val="24"/>
          <w:szCs w:val="24"/>
        </w:rPr>
        <w:t xml:space="preserve">Железов Дмитро Миколайович, </w:t>
      </w:r>
      <w:r w:rsidRPr="00252DBB">
        <w:rPr>
          <w:rFonts w:ascii="Times New Roman" w:hAnsi="Times New Roman"/>
          <w:sz w:val="24"/>
          <w:szCs w:val="24"/>
        </w:rPr>
        <w:t xml:space="preserve">асистент кафедри акушерства та гінекології Одеського національного медичного університету МОЗ України, м. Одеса. Назва дисертації: «Прогнозування і профілактика акушерських та перинатальних ускладнень у жінок </w:t>
      </w:r>
      <w:r w:rsidRPr="00252DBB">
        <w:rPr>
          <w:rFonts w:ascii="Times New Roman" w:hAnsi="Times New Roman"/>
          <w:sz w:val="24"/>
          <w:szCs w:val="24"/>
          <w:lang w:bidi="fa-IR"/>
        </w:rPr>
        <w:t>з оперованою маткою»</w:t>
      </w:r>
      <w:r w:rsidRPr="00252DBB">
        <w:rPr>
          <w:rFonts w:ascii="Times New Roman" w:hAnsi="Times New Roman"/>
          <w:sz w:val="24"/>
          <w:szCs w:val="24"/>
        </w:rPr>
        <w:t>. Шифр та назва спеціальності – 14.01.01 – акушерство та гінекологія. Спецрада Д 41.600.02 Одеського національного медичного університету</w:t>
      </w:r>
    </w:p>
    <w:sectPr w:rsidR="00F239A4" w:rsidRPr="0057678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7678C" w:rsidRPr="005767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7B9E9-3DB0-4AAC-878F-F66C795E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2009-02-06T05:36:00Z</cp:lastPrinted>
  <dcterms:created xsi:type="dcterms:W3CDTF">2021-11-28T11:32:00Z</dcterms:created>
  <dcterms:modified xsi:type="dcterms:W3CDTF">2021-11-30T11:09:00Z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