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1D5BC327" w:rsidR="00F505A7" w:rsidRDefault="006525B1" w:rsidP="006525B1">
      <w:pPr>
        <w:rPr>
          <w:rFonts w:ascii="Helvetica" w:eastAsia="Symbol" w:hAnsi="Helvetica" w:cs="Helvetica"/>
          <w:b/>
          <w:bCs/>
          <w:color w:val="222222"/>
          <w:kern w:val="0"/>
          <w:sz w:val="21"/>
          <w:szCs w:val="21"/>
          <w:lang w:eastAsia="ru-RU"/>
        </w:rPr>
      </w:pPr>
      <w:r w:rsidRPr="006525B1">
        <w:rPr>
          <w:rFonts w:ascii="Helvetica" w:eastAsia="Symbol" w:hAnsi="Helvetica" w:cs="Helvetica"/>
          <w:b/>
          <w:bCs/>
          <w:color w:val="222222"/>
          <w:kern w:val="0"/>
          <w:sz w:val="21"/>
          <w:szCs w:val="21"/>
          <w:lang w:eastAsia="ru-RU"/>
        </w:rPr>
        <w:t>Черных, Николай Степанович.</w:t>
      </w:r>
      <w:r w:rsidRPr="006525B1">
        <w:rPr>
          <w:rFonts w:ascii="Helvetica" w:eastAsia="Symbol" w:hAnsi="Helvetica" w:cs="Helvetica"/>
          <w:b/>
          <w:bCs/>
          <w:color w:val="222222"/>
          <w:kern w:val="0"/>
          <w:sz w:val="21"/>
          <w:szCs w:val="21"/>
          <w:lang w:eastAsia="ru-RU"/>
        </w:rPr>
        <w:br/>
        <w:t xml:space="preserve">Крымское обозрение малых планет : диссертация ... доктора физико-математических наук в форме науч. </w:t>
      </w:r>
      <w:proofErr w:type="spellStart"/>
      <w:r w:rsidRPr="006525B1">
        <w:rPr>
          <w:rFonts w:ascii="Helvetica" w:eastAsia="Symbol" w:hAnsi="Helvetica" w:cs="Helvetica"/>
          <w:b/>
          <w:bCs/>
          <w:color w:val="222222"/>
          <w:kern w:val="0"/>
          <w:sz w:val="21"/>
          <w:szCs w:val="21"/>
          <w:lang w:eastAsia="ru-RU"/>
        </w:rPr>
        <w:t>докл</w:t>
      </w:r>
      <w:proofErr w:type="spellEnd"/>
      <w:r w:rsidRPr="006525B1">
        <w:rPr>
          <w:rFonts w:ascii="Helvetica" w:eastAsia="Symbol" w:hAnsi="Helvetica" w:cs="Helvetica"/>
          <w:b/>
          <w:bCs/>
          <w:color w:val="222222"/>
          <w:kern w:val="0"/>
          <w:sz w:val="21"/>
          <w:szCs w:val="21"/>
          <w:lang w:eastAsia="ru-RU"/>
        </w:rPr>
        <w:t>. : 01.03.01. - Санкт-Петербург, 1999. - 59 с.; 20х15 см.</w:t>
      </w:r>
    </w:p>
    <w:p w14:paraId="12F807CF" w14:textId="77777777" w:rsidR="006525B1" w:rsidRDefault="006525B1" w:rsidP="006525B1">
      <w:r>
        <w:rPr>
          <w:rFonts w:hint="eastAsia"/>
        </w:rPr>
        <w:t>Заключение</w:t>
      </w:r>
      <w:r>
        <w:t xml:space="preserve"> </w:t>
      </w:r>
      <w:r>
        <w:rPr>
          <w:rFonts w:hint="eastAsia"/>
        </w:rPr>
        <w:t>диссертации</w:t>
      </w:r>
    </w:p>
    <w:p w14:paraId="50504147" w14:textId="77777777" w:rsidR="006525B1" w:rsidRDefault="006525B1" w:rsidP="006525B1">
      <w:r>
        <w:rPr>
          <w:rFonts w:hint="eastAsia"/>
        </w:rPr>
        <w:t>по</w:t>
      </w:r>
      <w:r>
        <w:t xml:space="preserve"> </w:t>
      </w:r>
      <w:r>
        <w:rPr>
          <w:rFonts w:hint="eastAsia"/>
        </w:rPr>
        <w:t>теме</w:t>
      </w:r>
      <w:r>
        <w:t xml:space="preserve"> </w:t>
      </w:r>
      <w:r>
        <w:rPr>
          <w:rFonts w:hint="eastAsia"/>
        </w:rPr>
        <w:t>«</w:t>
      </w:r>
      <w:r>
        <w:rPr>
          <w:rFonts w:hint="eastAsia"/>
        </w:rPr>
        <w:t>Астрометрия</w:t>
      </w:r>
      <w:r>
        <w:t xml:space="preserve"> </w:t>
      </w:r>
      <w:r>
        <w:rPr>
          <w:rFonts w:hint="eastAsia"/>
        </w:rPr>
        <w:t>и</w:t>
      </w:r>
      <w:r>
        <w:t xml:space="preserve"> </w:t>
      </w:r>
      <w:r>
        <w:rPr>
          <w:rFonts w:hint="eastAsia"/>
        </w:rPr>
        <w:t>небесная</w:t>
      </w:r>
      <w:r>
        <w:t xml:space="preserve"> </w:t>
      </w:r>
      <w:r>
        <w:rPr>
          <w:rFonts w:hint="eastAsia"/>
        </w:rPr>
        <w:t>механика</w:t>
      </w:r>
      <w:r>
        <w:rPr>
          <w:rFonts w:hint="eastAsia"/>
        </w:rPr>
        <w:t>»</w:t>
      </w:r>
      <w:r>
        <w:t xml:space="preserve">, </w:t>
      </w:r>
      <w:r>
        <w:rPr>
          <w:rFonts w:hint="eastAsia"/>
        </w:rPr>
        <w:t>Черных</w:t>
      </w:r>
      <w:r>
        <w:t xml:space="preserve">, </w:t>
      </w:r>
      <w:r>
        <w:rPr>
          <w:rFonts w:hint="eastAsia"/>
        </w:rPr>
        <w:t>Николай</w:t>
      </w:r>
      <w:r>
        <w:t xml:space="preserve"> </w:t>
      </w:r>
      <w:r>
        <w:rPr>
          <w:rFonts w:hint="eastAsia"/>
        </w:rPr>
        <w:t>Степанович</w:t>
      </w:r>
    </w:p>
    <w:p w14:paraId="31E519A9" w14:textId="77777777" w:rsidR="006525B1" w:rsidRDefault="006525B1" w:rsidP="006525B1">
      <w:r>
        <w:rPr>
          <w:rFonts w:hint="eastAsia"/>
        </w:rPr>
        <w:t>Заключение</w:t>
      </w:r>
    </w:p>
    <w:p w14:paraId="3D162C35" w14:textId="77777777" w:rsidR="006525B1" w:rsidRDefault="006525B1" w:rsidP="006525B1"/>
    <w:p w14:paraId="16AAAF7E" w14:textId="77777777" w:rsidR="006525B1" w:rsidRDefault="006525B1" w:rsidP="006525B1">
      <w:r>
        <w:rPr>
          <w:rFonts w:hint="eastAsia"/>
        </w:rPr>
        <w:t>Среди</w:t>
      </w:r>
      <w:r>
        <w:t xml:space="preserve"> </w:t>
      </w:r>
      <w:r>
        <w:rPr>
          <w:rFonts w:hint="eastAsia"/>
        </w:rPr>
        <w:t>полученных</w:t>
      </w:r>
      <w:r>
        <w:t xml:space="preserve"> </w:t>
      </w:r>
      <w:r>
        <w:rPr>
          <w:rFonts w:hint="eastAsia"/>
        </w:rPr>
        <w:t>результатов</w:t>
      </w:r>
      <w:r>
        <w:t xml:space="preserve">' </w:t>
      </w:r>
      <w:r>
        <w:rPr>
          <w:rFonts w:hint="eastAsia"/>
        </w:rPr>
        <w:t>можно</w:t>
      </w:r>
      <w:r>
        <w:t xml:space="preserve"> </w:t>
      </w:r>
      <w:r>
        <w:rPr>
          <w:rFonts w:hint="eastAsia"/>
        </w:rPr>
        <w:t>выделить</w:t>
      </w:r>
      <w:r>
        <w:t xml:space="preserve"> </w:t>
      </w:r>
      <w:r>
        <w:rPr>
          <w:rFonts w:hint="eastAsia"/>
        </w:rPr>
        <w:t>в</w:t>
      </w:r>
      <w:r>
        <w:t xml:space="preserve"> </w:t>
      </w:r>
      <w:r>
        <w:rPr>
          <w:rFonts w:hint="eastAsia"/>
        </w:rPr>
        <w:t>качестве</w:t>
      </w:r>
      <w:r>
        <w:t xml:space="preserve"> </w:t>
      </w:r>
      <w:r>
        <w:rPr>
          <w:rFonts w:hint="eastAsia"/>
        </w:rPr>
        <w:t>основных</w:t>
      </w:r>
      <w:r>
        <w:t xml:space="preserve"> </w:t>
      </w:r>
      <w:r>
        <w:rPr>
          <w:rFonts w:hint="eastAsia"/>
        </w:rPr>
        <w:t>следующие</w:t>
      </w:r>
      <w:r>
        <w:t>:</w:t>
      </w:r>
    </w:p>
    <w:p w14:paraId="2D1B3E21" w14:textId="77777777" w:rsidR="006525B1" w:rsidRDefault="006525B1" w:rsidP="006525B1"/>
    <w:p w14:paraId="092B4B2A" w14:textId="77777777" w:rsidR="006525B1" w:rsidRDefault="006525B1" w:rsidP="006525B1">
      <w:r>
        <w:t xml:space="preserve">1. </w:t>
      </w:r>
      <w:r>
        <w:rPr>
          <w:rFonts w:hint="eastAsia"/>
        </w:rPr>
        <w:t>Организована</w:t>
      </w:r>
      <w:r>
        <w:t xml:space="preserve"> </w:t>
      </w:r>
      <w:r>
        <w:rPr>
          <w:rFonts w:hint="eastAsia"/>
        </w:rPr>
        <w:t>и</w:t>
      </w:r>
      <w:r>
        <w:t xml:space="preserve"> </w:t>
      </w:r>
      <w:r>
        <w:rPr>
          <w:rFonts w:hint="eastAsia"/>
        </w:rPr>
        <w:t>в</w:t>
      </w:r>
      <w:r>
        <w:t xml:space="preserve"> </w:t>
      </w:r>
      <w:r>
        <w:rPr>
          <w:rFonts w:hint="eastAsia"/>
        </w:rPr>
        <w:t>течение</w:t>
      </w:r>
      <w:r>
        <w:t xml:space="preserve"> </w:t>
      </w:r>
      <w:r>
        <w:rPr>
          <w:rFonts w:hint="eastAsia"/>
        </w:rPr>
        <w:t>трех</w:t>
      </w:r>
      <w:r>
        <w:t xml:space="preserve"> </w:t>
      </w:r>
      <w:r>
        <w:rPr>
          <w:rFonts w:hint="eastAsia"/>
        </w:rPr>
        <w:t>с</w:t>
      </w:r>
      <w:r>
        <w:t xml:space="preserve"> </w:t>
      </w:r>
      <w:r>
        <w:rPr>
          <w:rFonts w:hint="eastAsia"/>
        </w:rPr>
        <w:t>лишним</w:t>
      </w:r>
      <w:r>
        <w:t xml:space="preserve"> </w:t>
      </w:r>
      <w:r>
        <w:rPr>
          <w:rFonts w:hint="eastAsia"/>
        </w:rPr>
        <w:t>десятилетий</w:t>
      </w:r>
      <w:r>
        <w:t xml:space="preserve"> </w:t>
      </w:r>
      <w:r>
        <w:rPr>
          <w:rFonts w:hint="eastAsia"/>
        </w:rPr>
        <w:t>ведется</w:t>
      </w:r>
      <w:r>
        <w:t xml:space="preserve"> </w:t>
      </w:r>
      <w:r>
        <w:rPr>
          <w:rFonts w:hint="eastAsia"/>
        </w:rPr>
        <w:t>программа</w:t>
      </w:r>
      <w:r>
        <w:t xml:space="preserve"> </w:t>
      </w:r>
      <w:r>
        <w:rPr>
          <w:rFonts w:hint="eastAsia"/>
        </w:rPr>
        <w:t>систематических</w:t>
      </w:r>
      <w:r>
        <w:t xml:space="preserve"> </w:t>
      </w:r>
      <w:r>
        <w:rPr>
          <w:rFonts w:hint="eastAsia"/>
        </w:rPr>
        <w:t>обзорных</w:t>
      </w:r>
      <w:r>
        <w:t xml:space="preserve"> </w:t>
      </w:r>
      <w:r>
        <w:rPr>
          <w:rFonts w:hint="eastAsia"/>
        </w:rPr>
        <w:t>позиционных</w:t>
      </w:r>
      <w:r>
        <w:t xml:space="preserve"> </w:t>
      </w:r>
      <w:r>
        <w:rPr>
          <w:rFonts w:hint="eastAsia"/>
        </w:rPr>
        <w:t>наблюдений</w:t>
      </w:r>
      <w:r>
        <w:t xml:space="preserve"> </w:t>
      </w:r>
      <w:r>
        <w:rPr>
          <w:rFonts w:hint="eastAsia"/>
        </w:rPr>
        <w:t>малых</w:t>
      </w:r>
      <w:r>
        <w:t xml:space="preserve"> </w:t>
      </w:r>
      <w:r>
        <w:rPr>
          <w:rFonts w:hint="eastAsia"/>
        </w:rPr>
        <w:t>планет</w:t>
      </w:r>
      <w:r>
        <w:t xml:space="preserve"> </w:t>
      </w:r>
      <w:r>
        <w:rPr>
          <w:rFonts w:hint="eastAsia"/>
        </w:rPr>
        <w:t>на</w:t>
      </w:r>
      <w:r>
        <w:t xml:space="preserve"> </w:t>
      </w:r>
      <w:r>
        <w:rPr>
          <w:rFonts w:hint="eastAsia"/>
        </w:rPr>
        <w:t>двойном</w:t>
      </w:r>
      <w:r>
        <w:t xml:space="preserve"> 40-</w:t>
      </w:r>
      <w:r>
        <w:rPr>
          <w:rFonts w:hint="eastAsia"/>
        </w:rPr>
        <w:t>см</w:t>
      </w:r>
      <w:r>
        <w:t xml:space="preserve"> </w:t>
      </w:r>
      <w:r>
        <w:rPr>
          <w:rFonts w:hint="eastAsia"/>
        </w:rPr>
        <w:t>астрографе</w:t>
      </w:r>
      <w:r>
        <w:t xml:space="preserve"> </w:t>
      </w:r>
      <w:r>
        <w:rPr>
          <w:rFonts w:hint="eastAsia"/>
        </w:rPr>
        <w:t>КрАО</w:t>
      </w:r>
      <w:r>
        <w:t xml:space="preserve">, </w:t>
      </w:r>
      <w:r>
        <w:rPr>
          <w:rFonts w:hint="eastAsia"/>
        </w:rPr>
        <w:t>первая</w:t>
      </w:r>
      <w:r>
        <w:t xml:space="preserve"> </w:t>
      </w:r>
      <w:r>
        <w:rPr>
          <w:rFonts w:hint="eastAsia"/>
        </w:rPr>
        <w:t>в</w:t>
      </w:r>
      <w:r>
        <w:t xml:space="preserve"> </w:t>
      </w:r>
      <w:r>
        <w:rPr>
          <w:rFonts w:hint="eastAsia"/>
        </w:rPr>
        <w:t>СССР</w:t>
      </w:r>
      <w:r>
        <w:t xml:space="preserve"> </w:t>
      </w:r>
      <w:r>
        <w:rPr>
          <w:rFonts w:hint="eastAsia"/>
        </w:rPr>
        <w:t>и</w:t>
      </w:r>
      <w:r>
        <w:t xml:space="preserve"> </w:t>
      </w:r>
      <w:r>
        <w:rPr>
          <w:rFonts w:hint="eastAsia"/>
        </w:rPr>
        <w:t>в</w:t>
      </w:r>
      <w:r>
        <w:t xml:space="preserve"> </w:t>
      </w:r>
      <w:r>
        <w:rPr>
          <w:rFonts w:hint="eastAsia"/>
        </w:rPr>
        <w:t>СНГ</w:t>
      </w:r>
      <w:r>
        <w:t xml:space="preserve"> </w:t>
      </w:r>
      <w:r>
        <w:rPr>
          <w:rFonts w:hint="eastAsia"/>
        </w:rPr>
        <w:t>астероидная</w:t>
      </w:r>
      <w:r>
        <w:t xml:space="preserve"> </w:t>
      </w:r>
      <w:r>
        <w:rPr>
          <w:rFonts w:hint="eastAsia"/>
        </w:rPr>
        <w:t>программа</w:t>
      </w:r>
      <w:r>
        <w:t xml:space="preserve"> </w:t>
      </w:r>
      <w:r>
        <w:rPr>
          <w:rFonts w:hint="eastAsia"/>
        </w:rPr>
        <w:t>такого</w:t>
      </w:r>
      <w:r>
        <w:t xml:space="preserve"> </w:t>
      </w:r>
      <w:r>
        <w:rPr>
          <w:rFonts w:hint="eastAsia"/>
        </w:rPr>
        <w:t>масштаба</w:t>
      </w:r>
      <w:r>
        <w:t xml:space="preserve">. </w:t>
      </w:r>
      <w:r>
        <w:rPr>
          <w:rFonts w:hint="eastAsia"/>
        </w:rPr>
        <w:t>Для</w:t>
      </w:r>
      <w:r>
        <w:t xml:space="preserve"> </w:t>
      </w:r>
      <w:r>
        <w:rPr>
          <w:rFonts w:hint="eastAsia"/>
        </w:rPr>
        <w:t>обеспечения</w:t>
      </w:r>
      <w:r>
        <w:t xml:space="preserve"> </w:t>
      </w:r>
      <w:r>
        <w:rPr>
          <w:rFonts w:hint="eastAsia"/>
        </w:rPr>
        <w:t>программы</w:t>
      </w:r>
      <w:r>
        <w:t xml:space="preserve"> </w:t>
      </w:r>
      <w:r>
        <w:rPr>
          <w:rFonts w:hint="eastAsia"/>
        </w:rPr>
        <w:t>разработана</w:t>
      </w:r>
      <w:r>
        <w:t xml:space="preserve"> </w:t>
      </w:r>
      <w:r>
        <w:rPr>
          <w:rFonts w:hint="eastAsia"/>
        </w:rPr>
        <w:t>методика</w:t>
      </w:r>
      <w:r>
        <w:t xml:space="preserve"> </w:t>
      </w:r>
      <w:r>
        <w:rPr>
          <w:rFonts w:hint="eastAsia"/>
        </w:rPr>
        <w:t>наблюдений</w:t>
      </w:r>
      <w:r>
        <w:t xml:space="preserve"> </w:t>
      </w:r>
      <w:r>
        <w:rPr>
          <w:rFonts w:hint="eastAsia"/>
        </w:rPr>
        <w:t>ц</w:t>
      </w:r>
      <w:r>
        <w:t xml:space="preserve"> </w:t>
      </w:r>
      <w:r>
        <w:rPr>
          <w:rFonts w:hint="eastAsia"/>
        </w:rPr>
        <w:t>редукционной</w:t>
      </w:r>
      <w:r>
        <w:t xml:space="preserve"> </w:t>
      </w:r>
      <w:r>
        <w:rPr>
          <w:rFonts w:hint="eastAsia"/>
        </w:rPr>
        <w:t>обработки</w:t>
      </w:r>
      <w:r>
        <w:t xml:space="preserve">, </w:t>
      </w:r>
      <w:r>
        <w:rPr>
          <w:rFonts w:hint="eastAsia"/>
        </w:rPr>
        <w:t>проведено</w:t>
      </w:r>
      <w:r>
        <w:t xml:space="preserve"> </w:t>
      </w:r>
      <w:r>
        <w:rPr>
          <w:rFonts w:hint="eastAsia"/>
        </w:rPr>
        <w:t>исследование</w:t>
      </w:r>
      <w:r>
        <w:t xml:space="preserve"> </w:t>
      </w:r>
      <w:r>
        <w:rPr>
          <w:rFonts w:hint="eastAsia"/>
        </w:rPr>
        <w:t>аст</w:t>
      </w:r>
      <w:r>
        <w:t>-</w:t>
      </w:r>
      <w:r>
        <w:rPr>
          <w:rFonts w:hint="eastAsia"/>
        </w:rPr>
        <w:t>рометрических</w:t>
      </w:r>
      <w:r>
        <w:t xml:space="preserve"> </w:t>
      </w:r>
      <w:r>
        <w:rPr>
          <w:rFonts w:hint="eastAsia"/>
        </w:rPr>
        <w:t>свойств</w:t>
      </w:r>
      <w:r>
        <w:t xml:space="preserve"> </w:t>
      </w:r>
      <w:r>
        <w:rPr>
          <w:rFonts w:hint="eastAsia"/>
        </w:rPr>
        <w:t>телескопа</w:t>
      </w:r>
      <w:r>
        <w:t xml:space="preserve">, </w:t>
      </w:r>
      <w:r>
        <w:rPr>
          <w:rFonts w:hint="eastAsia"/>
        </w:rPr>
        <w:t>внесены</w:t>
      </w:r>
      <w:r>
        <w:t xml:space="preserve"> </w:t>
      </w:r>
      <w:r>
        <w:rPr>
          <w:rFonts w:hint="eastAsia"/>
        </w:rPr>
        <w:t>некоторые</w:t>
      </w:r>
      <w:r>
        <w:t xml:space="preserve"> </w:t>
      </w:r>
      <w:r>
        <w:rPr>
          <w:rFonts w:hint="eastAsia"/>
        </w:rPr>
        <w:t>усовершенствования</w:t>
      </w:r>
      <w:r>
        <w:t xml:space="preserve"> </w:t>
      </w:r>
      <w:r>
        <w:rPr>
          <w:rFonts w:hint="eastAsia"/>
        </w:rPr>
        <w:t>в</w:t>
      </w:r>
      <w:r>
        <w:t xml:space="preserve"> </w:t>
      </w:r>
      <w:r>
        <w:rPr>
          <w:rFonts w:hint="eastAsia"/>
        </w:rPr>
        <w:t>его</w:t>
      </w:r>
      <w:r>
        <w:t xml:space="preserve"> </w:t>
      </w:r>
      <w:r>
        <w:rPr>
          <w:rFonts w:hint="eastAsia"/>
        </w:rPr>
        <w:t>конструкцию</w:t>
      </w:r>
      <w:r>
        <w:t>.</w:t>
      </w:r>
    </w:p>
    <w:p w14:paraId="5CEF2F32" w14:textId="77777777" w:rsidR="006525B1" w:rsidRDefault="006525B1" w:rsidP="006525B1"/>
    <w:p w14:paraId="5EF2800E" w14:textId="77777777" w:rsidR="006525B1" w:rsidRDefault="006525B1" w:rsidP="006525B1">
      <w:r>
        <w:t xml:space="preserve">2 </w:t>
      </w:r>
      <w:r>
        <w:rPr>
          <w:rFonts w:hint="eastAsia"/>
        </w:rPr>
        <w:t>Наблюдательный</w:t>
      </w:r>
      <w:r>
        <w:t xml:space="preserve"> </w:t>
      </w:r>
      <w:r>
        <w:rPr>
          <w:rFonts w:hint="eastAsia"/>
        </w:rPr>
        <w:t>материал</w:t>
      </w:r>
      <w:r>
        <w:t xml:space="preserve">, </w:t>
      </w:r>
      <w:r>
        <w:rPr>
          <w:rFonts w:hint="eastAsia"/>
        </w:rPr>
        <w:t>полученный</w:t>
      </w:r>
      <w:r>
        <w:t xml:space="preserve"> </w:t>
      </w:r>
      <w:r>
        <w:rPr>
          <w:rFonts w:hint="eastAsia"/>
        </w:rPr>
        <w:t>за</w:t>
      </w:r>
      <w:r>
        <w:t xml:space="preserve"> </w:t>
      </w:r>
      <w:r>
        <w:rPr>
          <w:rFonts w:hint="eastAsia"/>
        </w:rPr>
        <w:t>годы</w:t>
      </w:r>
      <w:r>
        <w:t xml:space="preserve"> </w:t>
      </w:r>
      <w:r>
        <w:rPr>
          <w:rFonts w:hint="eastAsia"/>
        </w:rPr>
        <w:t>работы</w:t>
      </w:r>
      <w:r>
        <w:t xml:space="preserve">, </w:t>
      </w:r>
      <w:r>
        <w:rPr>
          <w:rFonts w:hint="eastAsia"/>
        </w:rPr>
        <w:t>охватывает</w:t>
      </w:r>
      <w:r>
        <w:t xml:space="preserve"> </w:t>
      </w:r>
      <w:r>
        <w:rPr>
          <w:rFonts w:hint="eastAsia"/>
        </w:rPr>
        <w:t>около</w:t>
      </w:r>
      <w:r>
        <w:t xml:space="preserve"> 80% </w:t>
      </w:r>
      <w:r>
        <w:rPr>
          <w:rFonts w:hint="eastAsia"/>
        </w:rPr>
        <w:t>каталогизированных</w:t>
      </w:r>
      <w:r>
        <w:t xml:space="preserve"> </w:t>
      </w:r>
      <w:r>
        <w:rPr>
          <w:rFonts w:hint="eastAsia"/>
        </w:rPr>
        <w:t>астероидов</w:t>
      </w:r>
      <w:r>
        <w:t xml:space="preserve"> </w:t>
      </w:r>
      <w:r>
        <w:rPr>
          <w:rFonts w:hint="eastAsia"/>
        </w:rPr>
        <w:t>и</w:t>
      </w:r>
      <w:r>
        <w:t xml:space="preserve"> </w:t>
      </w:r>
      <w:r>
        <w:rPr>
          <w:rFonts w:hint="eastAsia"/>
        </w:rPr>
        <w:t>большое</w:t>
      </w:r>
      <w:r>
        <w:t xml:space="preserve"> </w:t>
      </w:r>
      <w:r>
        <w:rPr>
          <w:rFonts w:hint="eastAsia"/>
        </w:rPr>
        <w:t>число</w:t>
      </w:r>
      <w:r>
        <w:t xml:space="preserve"> </w:t>
      </w:r>
      <w:r>
        <w:rPr>
          <w:rFonts w:hint="eastAsia"/>
        </w:rPr>
        <w:t>ненумерованных</w:t>
      </w:r>
      <w:r>
        <w:t xml:space="preserve">. </w:t>
      </w:r>
      <w:r>
        <w:rPr>
          <w:rFonts w:hint="eastAsia"/>
        </w:rPr>
        <w:t>На</w:t>
      </w:r>
      <w:r>
        <w:t xml:space="preserve"> </w:t>
      </w:r>
      <w:r>
        <w:rPr>
          <w:rFonts w:hint="eastAsia"/>
        </w:rPr>
        <w:t>снимках</w:t>
      </w:r>
      <w:r>
        <w:t xml:space="preserve"> </w:t>
      </w:r>
      <w:r>
        <w:rPr>
          <w:rFonts w:hint="eastAsia"/>
        </w:rPr>
        <w:t>измерено</w:t>
      </w:r>
      <w:r>
        <w:t xml:space="preserve"> </w:t>
      </w:r>
      <w:r>
        <w:rPr>
          <w:rFonts w:hint="eastAsia"/>
        </w:rPr>
        <w:t>более</w:t>
      </w:r>
      <w:r>
        <w:t xml:space="preserve"> 60 </w:t>
      </w:r>
      <w:r>
        <w:rPr>
          <w:rFonts w:hint="eastAsia"/>
        </w:rPr>
        <w:t>тысяч</w:t>
      </w:r>
      <w:r>
        <w:t xml:space="preserve"> </w:t>
      </w:r>
      <w:r>
        <w:rPr>
          <w:rFonts w:hint="eastAsia"/>
        </w:rPr>
        <w:t>точных</w:t>
      </w:r>
      <w:r>
        <w:t xml:space="preserve"> </w:t>
      </w:r>
      <w:r>
        <w:rPr>
          <w:rFonts w:hint="eastAsia"/>
        </w:rPr>
        <w:t>положений</w:t>
      </w:r>
      <w:r>
        <w:t xml:space="preserve"> </w:t>
      </w:r>
      <w:r>
        <w:rPr>
          <w:rFonts w:hint="eastAsia"/>
        </w:rPr>
        <w:t>малых</w:t>
      </w:r>
      <w:r>
        <w:t xml:space="preserve"> </w:t>
      </w:r>
      <w:r>
        <w:rPr>
          <w:rFonts w:hint="eastAsia"/>
        </w:rPr>
        <w:t>планет</w:t>
      </w:r>
      <w:r>
        <w:t xml:space="preserve">. </w:t>
      </w:r>
      <w:r>
        <w:rPr>
          <w:rFonts w:hint="eastAsia"/>
        </w:rPr>
        <w:t>Программа</w:t>
      </w:r>
      <w:r>
        <w:t xml:space="preserve"> </w:t>
      </w:r>
      <w:r>
        <w:rPr>
          <w:rFonts w:hint="eastAsia"/>
        </w:rPr>
        <w:t>ИТА</w:t>
      </w:r>
      <w:r>
        <w:t>-</w:t>
      </w:r>
      <w:r>
        <w:rPr>
          <w:rFonts w:hint="eastAsia"/>
        </w:rPr>
        <w:t>КрАО</w:t>
      </w:r>
      <w:r>
        <w:t xml:space="preserve"> </w:t>
      </w:r>
      <w:r>
        <w:rPr>
          <w:rFonts w:hint="eastAsia"/>
        </w:rPr>
        <w:t>оказалась</w:t>
      </w:r>
      <w:r>
        <w:t xml:space="preserve"> </w:t>
      </w:r>
      <w:r>
        <w:rPr>
          <w:rFonts w:hint="eastAsia"/>
        </w:rPr>
        <w:t>одной</w:t>
      </w:r>
      <w:r>
        <w:t xml:space="preserve"> </w:t>
      </w:r>
      <w:r>
        <w:rPr>
          <w:rFonts w:hint="eastAsia"/>
        </w:rPr>
        <w:t>из</w:t>
      </w:r>
      <w:r>
        <w:t xml:space="preserve"> </w:t>
      </w:r>
      <w:r>
        <w:rPr>
          <w:rFonts w:hint="eastAsia"/>
        </w:rPr>
        <w:t>самых</w:t>
      </w:r>
      <w:r>
        <w:t xml:space="preserve"> </w:t>
      </w:r>
      <w:r>
        <w:rPr>
          <w:rFonts w:hint="eastAsia"/>
        </w:rPr>
        <w:t>полных</w:t>
      </w:r>
      <w:r>
        <w:t xml:space="preserve"> </w:t>
      </w:r>
      <w:r>
        <w:rPr>
          <w:rFonts w:hint="eastAsia"/>
        </w:rPr>
        <w:t>обзорных</w:t>
      </w:r>
      <w:r>
        <w:t xml:space="preserve"> </w:t>
      </w:r>
      <w:r>
        <w:rPr>
          <w:rFonts w:hint="eastAsia"/>
        </w:rPr>
        <w:t>программ</w:t>
      </w:r>
      <w:r>
        <w:t xml:space="preserve"> </w:t>
      </w:r>
      <w:r>
        <w:rPr>
          <w:rFonts w:hint="eastAsia"/>
        </w:rPr>
        <w:t>за</w:t>
      </w:r>
      <w:r>
        <w:t xml:space="preserve"> </w:t>
      </w:r>
      <w:r>
        <w:rPr>
          <w:rFonts w:hint="eastAsia"/>
        </w:rPr>
        <w:t>всю</w:t>
      </w:r>
      <w:r>
        <w:t xml:space="preserve"> </w:t>
      </w:r>
      <w:r>
        <w:rPr>
          <w:rFonts w:hint="eastAsia"/>
        </w:rPr>
        <w:t>историю</w:t>
      </w:r>
      <w:r>
        <w:t xml:space="preserve"> </w:t>
      </w:r>
      <w:r>
        <w:rPr>
          <w:rFonts w:hint="eastAsia"/>
        </w:rPr>
        <w:t>наблюдений</w:t>
      </w:r>
      <w:r>
        <w:t xml:space="preserve"> </w:t>
      </w:r>
      <w:r>
        <w:rPr>
          <w:rFonts w:hint="eastAsia"/>
        </w:rPr>
        <w:t>малых</w:t>
      </w:r>
      <w:r>
        <w:t xml:space="preserve"> </w:t>
      </w:r>
      <w:r>
        <w:rPr>
          <w:rFonts w:hint="eastAsia"/>
        </w:rPr>
        <w:t>планет</w:t>
      </w:r>
      <w:r>
        <w:t xml:space="preserve">. </w:t>
      </w:r>
      <w:r>
        <w:rPr>
          <w:rFonts w:hint="eastAsia"/>
        </w:rPr>
        <w:t>В</w:t>
      </w:r>
      <w:r>
        <w:t xml:space="preserve"> </w:t>
      </w:r>
      <w:r>
        <w:rPr>
          <w:rFonts w:hint="eastAsia"/>
        </w:rPr>
        <w:t>течение</w:t>
      </w:r>
      <w:r>
        <w:t xml:space="preserve"> </w:t>
      </w:r>
      <w:r>
        <w:rPr>
          <w:rFonts w:hint="eastAsia"/>
        </w:rPr>
        <w:t>многих</w:t>
      </w:r>
      <w:r>
        <w:t xml:space="preserve"> </w:t>
      </w:r>
      <w:r>
        <w:rPr>
          <w:rFonts w:hint="eastAsia"/>
        </w:rPr>
        <w:t>лет</w:t>
      </w:r>
      <w:r>
        <w:t xml:space="preserve"> </w:t>
      </w:r>
      <w:r>
        <w:rPr>
          <w:rFonts w:hint="eastAsia"/>
        </w:rPr>
        <w:t>она</w:t>
      </w:r>
      <w:r>
        <w:t xml:space="preserve"> </w:t>
      </w:r>
      <w:r>
        <w:rPr>
          <w:rFonts w:hint="eastAsia"/>
        </w:rPr>
        <w:t>была</w:t>
      </w:r>
      <w:r>
        <w:t xml:space="preserve"> </w:t>
      </w:r>
      <w:r>
        <w:rPr>
          <w:rFonts w:hint="eastAsia"/>
        </w:rPr>
        <w:t>для</w:t>
      </w:r>
      <w:r>
        <w:t xml:space="preserve"> </w:t>
      </w:r>
      <w:r>
        <w:rPr>
          <w:rFonts w:hint="eastAsia"/>
        </w:rPr>
        <w:t>ИТА</w:t>
      </w:r>
      <w:r>
        <w:t xml:space="preserve"> </w:t>
      </w:r>
      <w:r>
        <w:rPr>
          <w:rFonts w:hint="eastAsia"/>
        </w:rPr>
        <w:t>основным</w:t>
      </w:r>
      <w:r>
        <w:t xml:space="preserve"> </w:t>
      </w:r>
      <w:r>
        <w:rPr>
          <w:rFonts w:hint="eastAsia"/>
        </w:rPr>
        <w:t>поставщиком</w:t>
      </w:r>
      <w:r>
        <w:t xml:space="preserve"> </w:t>
      </w:r>
      <w:r>
        <w:rPr>
          <w:rFonts w:hint="eastAsia"/>
        </w:rPr>
        <w:t>наблюдений</w:t>
      </w:r>
      <w:r>
        <w:t xml:space="preserve"> </w:t>
      </w:r>
      <w:r>
        <w:rPr>
          <w:rFonts w:hint="eastAsia"/>
        </w:rPr>
        <w:t>и</w:t>
      </w:r>
      <w:r>
        <w:t xml:space="preserve"> </w:t>
      </w:r>
      <w:r>
        <w:rPr>
          <w:rFonts w:hint="eastAsia"/>
        </w:rPr>
        <w:t>средством</w:t>
      </w:r>
      <w:r>
        <w:t xml:space="preserve"> </w:t>
      </w:r>
      <w:r>
        <w:rPr>
          <w:rFonts w:hint="eastAsia"/>
        </w:rPr>
        <w:t>контроля</w:t>
      </w:r>
      <w:r>
        <w:t xml:space="preserve"> </w:t>
      </w:r>
      <w:r>
        <w:rPr>
          <w:rFonts w:hint="eastAsia"/>
        </w:rPr>
        <w:t>эфемерид</w:t>
      </w:r>
      <w:r>
        <w:t xml:space="preserve">. </w:t>
      </w:r>
      <w:r>
        <w:rPr>
          <w:rFonts w:hint="eastAsia"/>
        </w:rPr>
        <w:t>Результаты</w:t>
      </w:r>
      <w:r>
        <w:t xml:space="preserve"> </w:t>
      </w:r>
      <w:r>
        <w:rPr>
          <w:rFonts w:hint="eastAsia"/>
        </w:rPr>
        <w:t>ее</w:t>
      </w:r>
      <w:r>
        <w:t xml:space="preserve"> </w:t>
      </w:r>
      <w:r>
        <w:rPr>
          <w:rFonts w:hint="eastAsia"/>
        </w:rPr>
        <w:t>дали</w:t>
      </w:r>
      <w:r>
        <w:t xml:space="preserve"> </w:t>
      </w:r>
      <w:r>
        <w:rPr>
          <w:rFonts w:hint="eastAsia"/>
        </w:rPr>
        <w:t>возможность</w:t>
      </w:r>
      <w:r>
        <w:t xml:space="preserve"> </w:t>
      </w:r>
      <w:r>
        <w:rPr>
          <w:rFonts w:hint="eastAsia"/>
        </w:rPr>
        <w:t>улучшить</w:t>
      </w:r>
      <w:r>
        <w:t xml:space="preserve"> </w:t>
      </w:r>
      <w:r>
        <w:rPr>
          <w:rFonts w:hint="eastAsia"/>
        </w:rPr>
        <w:t>орбиты</w:t>
      </w:r>
      <w:r>
        <w:t xml:space="preserve"> </w:t>
      </w:r>
      <w:r>
        <w:rPr>
          <w:rFonts w:hint="eastAsia"/>
        </w:rPr>
        <w:t>многих</w:t>
      </w:r>
      <w:r>
        <w:t xml:space="preserve"> </w:t>
      </w:r>
      <w:r>
        <w:rPr>
          <w:rFonts w:hint="eastAsia"/>
        </w:rPr>
        <w:t>малых</w:t>
      </w:r>
      <w:r>
        <w:t xml:space="preserve"> </w:t>
      </w:r>
      <w:r>
        <w:rPr>
          <w:rFonts w:hint="eastAsia"/>
        </w:rPr>
        <w:t>планет</w:t>
      </w:r>
      <w:r>
        <w:t xml:space="preserve"> </w:t>
      </w:r>
      <w:r>
        <w:rPr>
          <w:rFonts w:hint="eastAsia"/>
        </w:rPr>
        <w:t>и</w:t>
      </w:r>
      <w:r>
        <w:t xml:space="preserve"> </w:t>
      </w:r>
      <w:r>
        <w:rPr>
          <w:rFonts w:hint="eastAsia"/>
        </w:rPr>
        <w:t>повысить</w:t>
      </w:r>
      <w:r>
        <w:t xml:space="preserve"> </w:t>
      </w:r>
      <w:r>
        <w:rPr>
          <w:rFonts w:hint="eastAsia"/>
        </w:rPr>
        <w:t>точность</w:t>
      </w:r>
      <w:r>
        <w:t xml:space="preserve"> </w:t>
      </w:r>
      <w:r>
        <w:rPr>
          <w:rFonts w:hint="eastAsia"/>
        </w:rPr>
        <w:t>публикуемых</w:t>
      </w:r>
      <w:r>
        <w:t xml:space="preserve"> </w:t>
      </w:r>
      <w:r>
        <w:rPr>
          <w:rFonts w:hint="eastAsia"/>
        </w:rPr>
        <w:t>эфемерид</w:t>
      </w:r>
      <w:r>
        <w:t>.</w:t>
      </w:r>
    </w:p>
    <w:p w14:paraId="182792B3" w14:textId="77777777" w:rsidR="006525B1" w:rsidRDefault="006525B1" w:rsidP="006525B1"/>
    <w:p w14:paraId="413388F0" w14:textId="77777777" w:rsidR="006525B1" w:rsidRDefault="006525B1" w:rsidP="006525B1">
      <w:r>
        <w:t xml:space="preserve">3. </w:t>
      </w:r>
      <w:r>
        <w:rPr>
          <w:rFonts w:hint="eastAsia"/>
        </w:rPr>
        <w:t>Открыто</w:t>
      </w:r>
      <w:r>
        <w:t xml:space="preserve"> </w:t>
      </w:r>
      <w:r>
        <w:rPr>
          <w:rFonts w:hint="eastAsia"/>
        </w:rPr>
        <w:t>свыше</w:t>
      </w:r>
      <w:r>
        <w:t xml:space="preserve"> 15 </w:t>
      </w:r>
      <w:r>
        <w:rPr>
          <w:rFonts w:hint="eastAsia"/>
        </w:rPr>
        <w:t>тысяч</w:t>
      </w:r>
      <w:r>
        <w:t xml:space="preserve"> </w:t>
      </w:r>
      <w:r>
        <w:rPr>
          <w:rFonts w:hint="eastAsia"/>
        </w:rPr>
        <w:t>ненумерованных</w:t>
      </w:r>
      <w:r>
        <w:t xml:space="preserve"> </w:t>
      </w:r>
      <w:r>
        <w:rPr>
          <w:rFonts w:hint="eastAsia"/>
        </w:rPr>
        <w:t>планет</w:t>
      </w:r>
      <w:r>
        <w:t xml:space="preserve">, </w:t>
      </w:r>
      <w:r>
        <w:rPr>
          <w:rFonts w:hint="eastAsia"/>
        </w:rPr>
        <w:t>многие</w:t>
      </w:r>
      <w:r>
        <w:t xml:space="preserve"> </w:t>
      </w:r>
      <w:r>
        <w:rPr>
          <w:rFonts w:hint="eastAsia"/>
        </w:rPr>
        <w:t>из</w:t>
      </w:r>
      <w:r>
        <w:t xml:space="preserve"> </w:t>
      </w:r>
      <w:r>
        <w:rPr>
          <w:rFonts w:hint="eastAsia"/>
        </w:rPr>
        <w:t>которых</w:t>
      </w:r>
      <w:r>
        <w:t xml:space="preserve"> </w:t>
      </w:r>
      <w:r>
        <w:rPr>
          <w:rFonts w:hint="eastAsia"/>
        </w:rPr>
        <w:t>получили</w:t>
      </w:r>
      <w:r>
        <w:t xml:space="preserve"> </w:t>
      </w:r>
      <w:r>
        <w:rPr>
          <w:rFonts w:hint="eastAsia"/>
        </w:rPr>
        <w:t>постоянные</w:t>
      </w:r>
      <w:r>
        <w:t xml:space="preserve"> </w:t>
      </w:r>
      <w:r>
        <w:rPr>
          <w:rFonts w:hint="eastAsia"/>
        </w:rPr>
        <w:t>номера</w:t>
      </w:r>
      <w:r>
        <w:t xml:space="preserve">. 1026 </w:t>
      </w:r>
      <w:r>
        <w:rPr>
          <w:rFonts w:hint="eastAsia"/>
        </w:rPr>
        <w:t>откр</w:t>
      </w:r>
      <w:r>
        <w:rPr>
          <w:rFonts w:hint="eastAsia"/>
        </w:rPr>
        <w:lastRenderedPageBreak/>
        <w:t>ытых</w:t>
      </w:r>
      <w:r>
        <w:t xml:space="preserve"> </w:t>
      </w:r>
      <w:r>
        <w:rPr>
          <w:rFonts w:hint="eastAsia"/>
        </w:rPr>
        <w:t>в</w:t>
      </w:r>
      <w:r>
        <w:t xml:space="preserve"> </w:t>
      </w:r>
      <w:r>
        <w:rPr>
          <w:rFonts w:hint="eastAsia"/>
        </w:rPr>
        <w:t>Крыму</w:t>
      </w:r>
      <w:r>
        <w:t xml:space="preserve"> </w:t>
      </w:r>
      <w:r>
        <w:rPr>
          <w:rFonts w:hint="eastAsia"/>
        </w:rPr>
        <w:t>малых</w:t>
      </w:r>
      <w:r>
        <w:t xml:space="preserve"> </w:t>
      </w:r>
      <w:r>
        <w:rPr>
          <w:rFonts w:hint="eastAsia"/>
        </w:rPr>
        <w:t>планет</w:t>
      </w:r>
      <w:r>
        <w:t xml:space="preserve"> (</w:t>
      </w:r>
      <w:r>
        <w:rPr>
          <w:rFonts w:hint="eastAsia"/>
        </w:rPr>
        <w:t>на</w:t>
      </w:r>
      <w:r>
        <w:t xml:space="preserve"> </w:t>
      </w:r>
      <w:r>
        <w:rPr>
          <w:rFonts w:hint="eastAsia"/>
        </w:rPr>
        <w:t>ноябрь</w:t>
      </w:r>
      <w:r>
        <w:t xml:space="preserve"> 1998 </w:t>
      </w:r>
      <w:r>
        <w:rPr>
          <w:rFonts w:hint="eastAsia"/>
        </w:rPr>
        <w:t>года</w:t>
      </w:r>
      <w:r>
        <w:t xml:space="preserve">) </w:t>
      </w:r>
      <w:r>
        <w:rPr>
          <w:rFonts w:hint="eastAsia"/>
        </w:rPr>
        <w:t>включены</w:t>
      </w:r>
      <w:r>
        <w:t xml:space="preserve"> </w:t>
      </w:r>
      <w:r>
        <w:rPr>
          <w:rFonts w:hint="eastAsia"/>
        </w:rPr>
        <w:t>в</w:t>
      </w:r>
      <w:r>
        <w:t xml:space="preserve"> </w:t>
      </w:r>
      <w:r>
        <w:rPr>
          <w:rFonts w:hint="eastAsia"/>
        </w:rPr>
        <w:t>общий</w:t>
      </w:r>
      <w:r>
        <w:t xml:space="preserve"> </w:t>
      </w:r>
      <w:r>
        <w:rPr>
          <w:rFonts w:hint="eastAsia"/>
        </w:rPr>
        <w:t>каталог</w:t>
      </w:r>
      <w:r>
        <w:t xml:space="preserve"> </w:t>
      </w:r>
      <w:r>
        <w:rPr>
          <w:rFonts w:hint="eastAsia"/>
        </w:rPr>
        <w:t>малых</w:t>
      </w:r>
      <w:r>
        <w:t xml:space="preserve"> </w:t>
      </w:r>
      <w:r>
        <w:rPr>
          <w:rFonts w:hint="eastAsia"/>
        </w:rPr>
        <w:t>планет</w:t>
      </w:r>
      <w:r>
        <w:t xml:space="preserve">, </w:t>
      </w:r>
      <w:r>
        <w:rPr>
          <w:rFonts w:hint="eastAsia"/>
        </w:rPr>
        <w:t>составляя</w:t>
      </w:r>
      <w:r>
        <w:t xml:space="preserve"> 1/10 </w:t>
      </w:r>
      <w:r>
        <w:rPr>
          <w:rFonts w:hint="eastAsia"/>
        </w:rPr>
        <w:t>его</w:t>
      </w:r>
      <w:r>
        <w:t xml:space="preserve"> </w:t>
      </w:r>
      <w:r>
        <w:rPr>
          <w:rFonts w:hint="eastAsia"/>
        </w:rPr>
        <w:t>объема</w:t>
      </w:r>
      <w:r>
        <w:t xml:space="preserve">. </w:t>
      </w:r>
      <w:r>
        <w:rPr>
          <w:rFonts w:hint="eastAsia"/>
        </w:rPr>
        <w:t>Это</w:t>
      </w:r>
      <w:r>
        <w:t xml:space="preserve"> </w:t>
      </w:r>
      <w:r>
        <w:rPr>
          <w:rFonts w:hint="eastAsia"/>
        </w:rPr>
        <w:t>заметно</w:t>
      </w:r>
      <w:r>
        <w:t xml:space="preserve"> </w:t>
      </w:r>
      <w:r>
        <w:rPr>
          <w:rFonts w:hint="eastAsia"/>
        </w:rPr>
        <w:t>расширяет</w:t>
      </w:r>
      <w:r>
        <w:t xml:space="preserve"> </w:t>
      </w:r>
      <w:r>
        <w:rPr>
          <w:rFonts w:hint="eastAsia"/>
        </w:rPr>
        <w:t>статистику</w:t>
      </w:r>
      <w:r>
        <w:t xml:space="preserve"> </w:t>
      </w:r>
      <w:r>
        <w:rPr>
          <w:rFonts w:hint="eastAsia"/>
        </w:rPr>
        <w:t>астероидов</w:t>
      </w:r>
      <w:r>
        <w:t xml:space="preserve">, </w:t>
      </w:r>
      <w:r>
        <w:rPr>
          <w:rFonts w:hint="eastAsia"/>
        </w:rPr>
        <w:t>расширяет</w:t>
      </w:r>
      <w:r>
        <w:t xml:space="preserve"> </w:t>
      </w:r>
      <w:r>
        <w:rPr>
          <w:rFonts w:hint="eastAsia"/>
        </w:rPr>
        <w:t>наши</w:t>
      </w:r>
      <w:r>
        <w:t xml:space="preserve"> </w:t>
      </w:r>
      <w:r>
        <w:rPr>
          <w:rFonts w:hint="eastAsia"/>
        </w:rPr>
        <w:t>представления</w:t>
      </w:r>
      <w:r>
        <w:t xml:space="preserve"> </w:t>
      </w:r>
      <w:r>
        <w:rPr>
          <w:rFonts w:hint="eastAsia"/>
        </w:rPr>
        <w:t>о</w:t>
      </w:r>
      <w:r>
        <w:t xml:space="preserve"> </w:t>
      </w:r>
      <w:r>
        <w:rPr>
          <w:rFonts w:hint="eastAsia"/>
        </w:rPr>
        <w:t>количестве</w:t>
      </w:r>
      <w:r>
        <w:t xml:space="preserve"> </w:t>
      </w:r>
      <w:r>
        <w:rPr>
          <w:rFonts w:hint="eastAsia"/>
        </w:rPr>
        <w:t>астероидов</w:t>
      </w:r>
      <w:r>
        <w:t xml:space="preserve"> </w:t>
      </w:r>
      <w:r>
        <w:rPr>
          <w:rFonts w:hint="eastAsia"/>
        </w:rPr>
        <w:t>в</w:t>
      </w:r>
      <w:r>
        <w:t xml:space="preserve"> </w:t>
      </w:r>
      <w:r>
        <w:rPr>
          <w:rFonts w:hint="eastAsia"/>
        </w:rPr>
        <w:t>Солнечной</w:t>
      </w:r>
      <w:r>
        <w:t xml:space="preserve"> </w:t>
      </w:r>
      <w:r>
        <w:rPr>
          <w:rFonts w:hint="eastAsia"/>
        </w:rPr>
        <w:t>системе</w:t>
      </w:r>
      <w:r>
        <w:t xml:space="preserve"> </w:t>
      </w:r>
      <w:r>
        <w:rPr>
          <w:rFonts w:hint="eastAsia"/>
        </w:rPr>
        <w:t>и</w:t>
      </w:r>
      <w:r>
        <w:t xml:space="preserve"> </w:t>
      </w:r>
      <w:r>
        <w:rPr>
          <w:rFonts w:hint="eastAsia"/>
        </w:rPr>
        <w:t>их</w:t>
      </w:r>
      <w:r>
        <w:t xml:space="preserve"> </w:t>
      </w:r>
      <w:r>
        <w:rPr>
          <w:rFonts w:hint="eastAsia"/>
        </w:rPr>
        <w:t>распределении</w:t>
      </w:r>
      <w:r>
        <w:t xml:space="preserve"> </w:t>
      </w:r>
      <w:r>
        <w:rPr>
          <w:rFonts w:hint="eastAsia"/>
        </w:rPr>
        <w:t>в</w:t>
      </w:r>
      <w:r>
        <w:t xml:space="preserve"> </w:t>
      </w:r>
      <w:r>
        <w:rPr>
          <w:rFonts w:hint="eastAsia"/>
        </w:rPr>
        <w:t>поясе</w:t>
      </w:r>
      <w:r>
        <w:t>.</w:t>
      </w:r>
    </w:p>
    <w:p w14:paraId="71192398" w14:textId="77777777" w:rsidR="006525B1" w:rsidRDefault="006525B1" w:rsidP="006525B1"/>
    <w:p w14:paraId="6C777833" w14:textId="77777777" w:rsidR="006525B1" w:rsidRDefault="006525B1" w:rsidP="006525B1">
      <w:r>
        <w:t xml:space="preserve">4. </w:t>
      </w:r>
      <w:r>
        <w:rPr>
          <w:rFonts w:hint="eastAsia"/>
        </w:rPr>
        <w:t>Качество</w:t>
      </w:r>
      <w:r>
        <w:t xml:space="preserve"> </w:t>
      </w:r>
      <w:r>
        <w:rPr>
          <w:rFonts w:hint="eastAsia"/>
        </w:rPr>
        <w:t>астрометрических</w:t>
      </w:r>
      <w:r>
        <w:t xml:space="preserve"> </w:t>
      </w:r>
      <w:r>
        <w:rPr>
          <w:rFonts w:hint="eastAsia"/>
        </w:rPr>
        <w:t>результатов</w:t>
      </w:r>
      <w:r>
        <w:t xml:space="preserve">, </w:t>
      </w:r>
      <w:r>
        <w:rPr>
          <w:rFonts w:hint="eastAsia"/>
        </w:rPr>
        <w:t>получаемых</w:t>
      </w:r>
      <w:r>
        <w:t xml:space="preserve"> </w:t>
      </w:r>
      <w:r>
        <w:rPr>
          <w:rFonts w:hint="eastAsia"/>
        </w:rPr>
        <w:t>с</w:t>
      </w:r>
      <w:r>
        <w:t xml:space="preserve"> 40-</w:t>
      </w:r>
      <w:r>
        <w:rPr>
          <w:rFonts w:hint="eastAsia"/>
        </w:rPr>
        <w:t>см</w:t>
      </w:r>
      <w:r>
        <w:t xml:space="preserve"> </w:t>
      </w:r>
      <w:r>
        <w:rPr>
          <w:rFonts w:hint="eastAsia"/>
        </w:rPr>
        <w:t>астрографом</w:t>
      </w:r>
      <w:r>
        <w:t xml:space="preserve">, </w:t>
      </w:r>
      <w:r>
        <w:rPr>
          <w:rFonts w:hint="eastAsia"/>
        </w:rPr>
        <w:t>контролируется</w:t>
      </w:r>
      <w:r>
        <w:t xml:space="preserve"> </w:t>
      </w:r>
      <w:r>
        <w:rPr>
          <w:rFonts w:hint="eastAsia"/>
        </w:rPr>
        <w:t>путем</w:t>
      </w:r>
      <w:r>
        <w:t xml:space="preserve"> </w:t>
      </w:r>
      <w:r>
        <w:rPr>
          <w:rFonts w:hint="eastAsia"/>
        </w:rPr>
        <w:t>сравнения</w:t>
      </w:r>
      <w:r>
        <w:t xml:space="preserve"> </w:t>
      </w:r>
      <w:r>
        <w:rPr>
          <w:rFonts w:hint="eastAsia"/>
        </w:rPr>
        <w:t>наблюдений</w:t>
      </w:r>
      <w:r>
        <w:t xml:space="preserve"> </w:t>
      </w:r>
      <w:r>
        <w:rPr>
          <w:rFonts w:hint="eastAsia"/>
        </w:rPr>
        <w:t>с</w:t>
      </w:r>
      <w:r>
        <w:t xml:space="preserve"> </w:t>
      </w:r>
      <w:r>
        <w:rPr>
          <w:rFonts w:hint="eastAsia"/>
        </w:rPr>
        <w:t>точными</w:t>
      </w:r>
      <w:r>
        <w:t xml:space="preserve"> </w:t>
      </w:r>
      <w:r>
        <w:rPr>
          <w:rFonts w:hint="eastAsia"/>
        </w:rPr>
        <w:t>эфемеридами</w:t>
      </w:r>
      <w:r>
        <w:t xml:space="preserve"> </w:t>
      </w:r>
      <w:r>
        <w:rPr>
          <w:rFonts w:hint="eastAsia"/>
        </w:rPr>
        <w:t>и</w:t>
      </w:r>
      <w:r>
        <w:t xml:space="preserve"> </w:t>
      </w:r>
      <w:r>
        <w:rPr>
          <w:rFonts w:hint="eastAsia"/>
        </w:rPr>
        <w:t>анализа</w:t>
      </w:r>
      <w:r>
        <w:t xml:space="preserve"> </w:t>
      </w:r>
      <w:r>
        <w:rPr>
          <w:rFonts w:hint="eastAsia"/>
        </w:rPr>
        <w:t>уклонений</w:t>
      </w:r>
      <w:r>
        <w:t xml:space="preserve"> </w:t>
      </w:r>
      <w:r>
        <w:rPr>
          <w:rFonts w:hint="eastAsia"/>
        </w:rPr>
        <w:t>наблюдений</w:t>
      </w:r>
      <w:r>
        <w:t xml:space="preserve"> </w:t>
      </w:r>
      <w:r>
        <w:rPr>
          <w:rFonts w:hint="eastAsia"/>
        </w:rPr>
        <w:t>при</w:t>
      </w:r>
      <w:r>
        <w:t xml:space="preserve"> </w:t>
      </w:r>
      <w:r>
        <w:rPr>
          <w:rFonts w:hint="eastAsia"/>
        </w:rPr>
        <w:t>улучшении</w:t>
      </w:r>
      <w:r>
        <w:t xml:space="preserve"> </w:t>
      </w:r>
      <w:r>
        <w:rPr>
          <w:rFonts w:hint="eastAsia"/>
        </w:rPr>
        <w:t>орбит</w:t>
      </w:r>
      <w:r>
        <w:t xml:space="preserve">. </w:t>
      </w:r>
      <w:r>
        <w:rPr>
          <w:rFonts w:hint="eastAsia"/>
        </w:rPr>
        <w:t>Точность</w:t>
      </w:r>
      <w:r>
        <w:t xml:space="preserve"> </w:t>
      </w:r>
      <w:r>
        <w:rPr>
          <w:rFonts w:hint="eastAsia"/>
        </w:rPr>
        <w:t>определения</w:t>
      </w:r>
      <w:r>
        <w:t xml:space="preserve"> </w:t>
      </w:r>
      <w:r>
        <w:rPr>
          <w:rFonts w:hint="eastAsia"/>
        </w:rPr>
        <w:t>положения</w:t>
      </w:r>
      <w:r>
        <w:t xml:space="preserve"> </w:t>
      </w:r>
      <w:r>
        <w:rPr>
          <w:rFonts w:hint="eastAsia"/>
        </w:rPr>
        <w:t>малой</w:t>
      </w:r>
      <w:r>
        <w:t xml:space="preserve"> </w:t>
      </w:r>
      <w:r>
        <w:rPr>
          <w:rFonts w:hint="eastAsia"/>
        </w:rPr>
        <w:t>планеты</w:t>
      </w:r>
      <w:r>
        <w:t xml:space="preserve"> </w:t>
      </w:r>
      <w:r>
        <w:rPr>
          <w:rFonts w:hint="eastAsia"/>
        </w:rPr>
        <w:t>получается</w:t>
      </w:r>
      <w:r>
        <w:t xml:space="preserve"> </w:t>
      </w:r>
      <w:r>
        <w:rPr>
          <w:rFonts w:hint="eastAsia"/>
        </w:rPr>
        <w:t>разной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экспозиций</w:t>
      </w:r>
      <w:r>
        <w:t xml:space="preserve">, </w:t>
      </w:r>
      <w:r>
        <w:rPr>
          <w:rFonts w:hint="eastAsia"/>
        </w:rPr>
        <w:t>степени</w:t>
      </w:r>
      <w:r>
        <w:t xml:space="preserve"> </w:t>
      </w:r>
      <w:r>
        <w:rPr>
          <w:rFonts w:hint="eastAsia"/>
        </w:rPr>
        <w:t>учета</w:t>
      </w:r>
      <w:r>
        <w:t xml:space="preserve"> </w:t>
      </w:r>
      <w:r>
        <w:rPr>
          <w:rFonts w:hint="eastAsia"/>
        </w:rPr>
        <w:t>движения</w:t>
      </w:r>
      <w:r>
        <w:t xml:space="preserve"> </w:t>
      </w:r>
      <w:r>
        <w:rPr>
          <w:rFonts w:hint="eastAsia"/>
        </w:rPr>
        <w:t>малой</w:t>
      </w:r>
      <w:r>
        <w:t xml:space="preserve"> </w:t>
      </w:r>
      <w:r>
        <w:rPr>
          <w:rFonts w:hint="eastAsia"/>
        </w:rPr>
        <w:t>планеты</w:t>
      </w:r>
      <w:r>
        <w:t xml:space="preserve"> </w:t>
      </w:r>
      <w:r>
        <w:rPr>
          <w:rFonts w:hint="eastAsia"/>
        </w:rPr>
        <w:t>при</w:t>
      </w:r>
      <w:r>
        <w:t xml:space="preserve"> </w:t>
      </w:r>
      <w:r>
        <w:rPr>
          <w:rFonts w:hint="eastAsia"/>
        </w:rPr>
        <w:t>гидировании</w:t>
      </w:r>
      <w:r>
        <w:t xml:space="preserve"> </w:t>
      </w:r>
      <w:r>
        <w:rPr>
          <w:rFonts w:hint="eastAsia"/>
        </w:rPr>
        <w:t>и</w:t>
      </w:r>
      <w:r>
        <w:t xml:space="preserve"> </w:t>
      </w:r>
      <w:r>
        <w:rPr>
          <w:rFonts w:hint="eastAsia"/>
        </w:rPr>
        <w:t>места</w:t>
      </w:r>
      <w:r>
        <w:t xml:space="preserve"> </w:t>
      </w:r>
      <w:r>
        <w:rPr>
          <w:rFonts w:hint="eastAsia"/>
        </w:rPr>
        <w:t>малой</w:t>
      </w:r>
      <w:r>
        <w:t xml:space="preserve"> </w:t>
      </w:r>
      <w:r>
        <w:rPr>
          <w:rFonts w:hint="eastAsia"/>
        </w:rPr>
        <w:t>планеты</w:t>
      </w:r>
      <w:r>
        <w:t xml:space="preserve"> </w:t>
      </w:r>
      <w:r>
        <w:rPr>
          <w:rFonts w:hint="eastAsia"/>
        </w:rPr>
        <w:t>на</w:t>
      </w:r>
      <w:r>
        <w:t xml:space="preserve"> </w:t>
      </w:r>
      <w:r>
        <w:rPr>
          <w:rFonts w:hint="eastAsia"/>
        </w:rPr>
        <w:t>пластинке</w:t>
      </w:r>
      <w:r>
        <w:t xml:space="preserve">. </w:t>
      </w:r>
      <w:r>
        <w:rPr>
          <w:rFonts w:hint="eastAsia"/>
        </w:rPr>
        <w:t>Выделяются</w:t>
      </w:r>
      <w:r>
        <w:t xml:space="preserve"> </w:t>
      </w:r>
      <w:r>
        <w:rPr>
          <w:rFonts w:hint="eastAsia"/>
        </w:rPr>
        <w:t>три</w:t>
      </w:r>
      <w:r>
        <w:t xml:space="preserve"> </w:t>
      </w:r>
      <w:r>
        <w:rPr>
          <w:rFonts w:hint="eastAsia"/>
        </w:rPr>
        <w:t>характерных</w:t>
      </w:r>
      <w:r>
        <w:t xml:space="preserve"> </w:t>
      </w:r>
      <w:r>
        <w:rPr>
          <w:rFonts w:hint="eastAsia"/>
        </w:rPr>
        <w:t>случая</w:t>
      </w:r>
      <w:r>
        <w:t xml:space="preserve">: a). </w:t>
      </w:r>
      <w:r>
        <w:rPr>
          <w:rFonts w:hint="eastAsia"/>
        </w:rPr>
        <w:t>Наблюдения</w:t>
      </w:r>
      <w:r>
        <w:t xml:space="preserve"> </w:t>
      </w:r>
      <w:r>
        <w:rPr>
          <w:rFonts w:hint="eastAsia"/>
        </w:rPr>
        <w:t>избранной</w:t>
      </w:r>
      <w:r>
        <w:t xml:space="preserve"> </w:t>
      </w:r>
      <w:r>
        <w:rPr>
          <w:rFonts w:hint="eastAsia"/>
        </w:rPr>
        <w:t>яркой</w:t>
      </w:r>
      <w:r>
        <w:t xml:space="preserve"> </w:t>
      </w:r>
      <w:r>
        <w:rPr>
          <w:rFonts w:hint="eastAsia"/>
        </w:rPr>
        <w:t>планеты</w:t>
      </w:r>
      <w:r>
        <w:t xml:space="preserve">. </w:t>
      </w:r>
      <w:r>
        <w:rPr>
          <w:rFonts w:hint="eastAsia"/>
        </w:rPr>
        <w:t>Точность</w:t>
      </w:r>
      <w:r>
        <w:t xml:space="preserve"> </w:t>
      </w:r>
      <w:r>
        <w:rPr>
          <w:rFonts w:hint="eastAsia"/>
        </w:rPr>
        <w:t>определения</w:t>
      </w:r>
      <w:r>
        <w:t xml:space="preserve"> </w:t>
      </w:r>
      <w:r>
        <w:rPr>
          <w:rFonts w:hint="eastAsia"/>
        </w:rPr>
        <w:t>координат</w:t>
      </w:r>
      <w:r>
        <w:t xml:space="preserve"> 0".3-0".5. b). </w:t>
      </w:r>
      <w:r>
        <w:rPr>
          <w:rFonts w:hint="eastAsia"/>
        </w:rPr>
        <w:t>Одиночная</w:t>
      </w:r>
      <w:r>
        <w:t xml:space="preserve"> </w:t>
      </w:r>
      <w:r>
        <w:rPr>
          <w:rFonts w:hint="eastAsia"/>
        </w:rPr>
        <w:t>слабая</w:t>
      </w:r>
      <w:r>
        <w:t xml:space="preserve"> </w:t>
      </w:r>
      <w:r>
        <w:rPr>
          <w:rFonts w:hint="eastAsia"/>
        </w:rPr>
        <w:t>малая</w:t>
      </w:r>
      <w:r>
        <w:t xml:space="preserve"> </w:t>
      </w:r>
      <w:r>
        <w:rPr>
          <w:rFonts w:hint="eastAsia"/>
        </w:rPr>
        <w:t>планета</w:t>
      </w:r>
      <w:r>
        <w:t xml:space="preserve">, </w:t>
      </w:r>
      <w:r>
        <w:rPr>
          <w:rFonts w:hint="eastAsia"/>
        </w:rPr>
        <w:t>фотографируемая</w:t>
      </w:r>
      <w:r>
        <w:t xml:space="preserve"> </w:t>
      </w:r>
      <w:r>
        <w:rPr>
          <w:rFonts w:hint="eastAsia"/>
        </w:rPr>
        <w:t>в</w:t>
      </w:r>
      <w:r>
        <w:t xml:space="preserve"> </w:t>
      </w:r>
      <w:r>
        <w:rPr>
          <w:rFonts w:hint="eastAsia"/>
        </w:rPr>
        <w:t>центре</w:t>
      </w:r>
      <w:r>
        <w:t xml:space="preserve"> </w:t>
      </w:r>
      <w:r>
        <w:rPr>
          <w:rFonts w:hint="eastAsia"/>
        </w:rPr>
        <w:t>пластинки</w:t>
      </w:r>
      <w:r>
        <w:t xml:space="preserve">. </w:t>
      </w:r>
      <w:r>
        <w:rPr>
          <w:rFonts w:hint="eastAsia"/>
        </w:rPr>
        <w:t>Точность</w:t>
      </w:r>
      <w:r>
        <w:t xml:space="preserve"> </w:t>
      </w:r>
      <w:r>
        <w:rPr>
          <w:rFonts w:hint="eastAsia"/>
        </w:rPr>
        <w:t>определения</w:t>
      </w:r>
      <w:r>
        <w:t xml:space="preserve"> </w:t>
      </w:r>
      <w:r>
        <w:rPr>
          <w:rFonts w:hint="eastAsia"/>
        </w:rPr>
        <w:t>координат</w:t>
      </w:r>
      <w:r>
        <w:t xml:space="preserve"> </w:t>
      </w:r>
      <w:r>
        <w:rPr>
          <w:rFonts w:hint="eastAsia"/>
        </w:rPr>
        <w:t>около</w:t>
      </w:r>
      <w:r>
        <w:t xml:space="preserve"> 1". c). </w:t>
      </w:r>
      <w:r>
        <w:rPr>
          <w:rFonts w:hint="eastAsia"/>
        </w:rPr>
        <w:t>Массовые</w:t>
      </w:r>
      <w:r>
        <w:t xml:space="preserve"> </w:t>
      </w:r>
      <w:r>
        <w:rPr>
          <w:rFonts w:hint="eastAsia"/>
        </w:rPr>
        <w:t>наблюдения</w:t>
      </w:r>
      <w:r>
        <w:t xml:space="preserve"> </w:t>
      </w:r>
      <w:r>
        <w:rPr>
          <w:rFonts w:hint="eastAsia"/>
        </w:rPr>
        <w:t>слабых</w:t>
      </w:r>
      <w:r>
        <w:t xml:space="preserve"> </w:t>
      </w:r>
      <w:r>
        <w:rPr>
          <w:rFonts w:hint="eastAsia"/>
        </w:rPr>
        <w:t>астероидов</w:t>
      </w:r>
      <w:r>
        <w:t xml:space="preserve">. </w:t>
      </w:r>
      <w:r>
        <w:rPr>
          <w:rFonts w:hint="eastAsia"/>
        </w:rPr>
        <w:t>Положения</w:t>
      </w:r>
      <w:r>
        <w:t xml:space="preserve"> </w:t>
      </w:r>
      <w:r>
        <w:rPr>
          <w:rFonts w:hint="eastAsia"/>
        </w:rPr>
        <w:t>определяются</w:t>
      </w:r>
      <w:r>
        <w:t xml:space="preserve"> </w:t>
      </w:r>
      <w:r>
        <w:rPr>
          <w:rFonts w:hint="eastAsia"/>
        </w:rPr>
        <w:t>с</w:t>
      </w:r>
      <w:r>
        <w:t xml:space="preserve"> </w:t>
      </w:r>
      <w:r>
        <w:rPr>
          <w:rFonts w:hint="eastAsia"/>
        </w:rPr>
        <w:t>ошибками</w:t>
      </w:r>
      <w:r>
        <w:t xml:space="preserve"> 1."5-2",0. </w:t>
      </w:r>
      <w:r>
        <w:rPr>
          <w:rFonts w:hint="eastAsia"/>
        </w:rPr>
        <w:t>Во</w:t>
      </w:r>
      <w:r>
        <w:t xml:space="preserve"> </w:t>
      </w:r>
      <w:r>
        <w:rPr>
          <w:rFonts w:hint="eastAsia"/>
        </w:rPr>
        <w:t>всех</w:t>
      </w:r>
      <w:r>
        <w:t xml:space="preserve"> </w:t>
      </w:r>
      <w:r>
        <w:rPr>
          <w:rFonts w:hint="eastAsia"/>
        </w:rPr>
        <w:t>случаях</w:t>
      </w:r>
      <w:r>
        <w:t xml:space="preserve"> </w:t>
      </w:r>
      <w:r>
        <w:rPr>
          <w:rFonts w:hint="eastAsia"/>
        </w:rPr>
        <w:t>достигаемая</w:t>
      </w:r>
      <w:r>
        <w:t xml:space="preserve"> </w:t>
      </w:r>
      <w:r>
        <w:rPr>
          <w:rFonts w:hint="eastAsia"/>
        </w:rPr>
        <w:t>точность</w:t>
      </w:r>
      <w:r>
        <w:t xml:space="preserve"> </w:t>
      </w:r>
      <w:r>
        <w:rPr>
          <w:rFonts w:hint="eastAsia"/>
        </w:rPr>
        <w:t>вполне</w:t>
      </w:r>
      <w:r>
        <w:t xml:space="preserve"> </w:t>
      </w:r>
      <w:r>
        <w:rPr>
          <w:rFonts w:hint="eastAsia"/>
        </w:rPr>
        <w:t>удовлетворяет</w:t>
      </w:r>
      <w:r>
        <w:t xml:space="preserve"> </w:t>
      </w:r>
      <w:r>
        <w:rPr>
          <w:rFonts w:hint="eastAsia"/>
        </w:rPr>
        <w:t>требованиям</w:t>
      </w:r>
      <w:r>
        <w:t xml:space="preserve">, </w:t>
      </w:r>
      <w:r>
        <w:rPr>
          <w:rFonts w:hint="eastAsia"/>
        </w:rPr>
        <w:t>которые</w:t>
      </w:r>
      <w:r>
        <w:t xml:space="preserve"> </w:t>
      </w:r>
      <w:r>
        <w:rPr>
          <w:rFonts w:hint="eastAsia"/>
        </w:rPr>
        <w:t>предъявляются</w:t>
      </w:r>
      <w:r>
        <w:t xml:space="preserve"> </w:t>
      </w:r>
      <w:r>
        <w:rPr>
          <w:rFonts w:hint="eastAsia"/>
        </w:rPr>
        <w:t>теоретической</w:t>
      </w:r>
      <w:r>
        <w:t xml:space="preserve"> </w:t>
      </w:r>
      <w:r>
        <w:rPr>
          <w:rFonts w:hint="eastAsia"/>
        </w:rPr>
        <w:t>астрономией</w:t>
      </w:r>
      <w:r>
        <w:t>.</w:t>
      </w:r>
    </w:p>
    <w:p w14:paraId="3E4B31A4" w14:textId="77777777" w:rsidR="006525B1" w:rsidRDefault="006525B1" w:rsidP="006525B1"/>
    <w:p w14:paraId="65BC36D2" w14:textId="77777777" w:rsidR="006525B1" w:rsidRDefault="006525B1" w:rsidP="006525B1">
      <w:r>
        <w:t xml:space="preserve">5. </w:t>
      </w:r>
      <w:r>
        <w:rPr>
          <w:rFonts w:hint="eastAsia"/>
        </w:rPr>
        <w:t>Анализ</w:t>
      </w:r>
      <w:r>
        <w:t xml:space="preserve"> </w:t>
      </w:r>
      <w:r>
        <w:rPr>
          <w:rFonts w:hint="eastAsia"/>
        </w:rPr>
        <w:t>отождествлений</w:t>
      </w:r>
      <w:r>
        <w:t xml:space="preserve"> </w:t>
      </w:r>
      <w:r>
        <w:rPr>
          <w:rFonts w:hint="eastAsia"/>
        </w:rPr>
        <w:t>открытых</w:t>
      </w:r>
      <w:r>
        <w:t xml:space="preserve"> </w:t>
      </w:r>
      <w:r>
        <w:rPr>
          <w:rFonts w:hint="eastAsia"/>
        </w:rPr>
        <w:t>в</w:t>
      </w:r>
      <w:r>
        <w:t xml:space="preserve"> </w:t>
      </w:r>
      <w:r>
        <w:rPr>
          <w:rFonts w:hint="eastAsia"/>
        </w:rPr>
        <w:t>КрАО</w:t>
      </w:r>
      <w:r>
        <w:t xml:space="preserve"> </w:t>
      </w:r>
      <w:r>
        <w:rPr>
          <w:rFonts w:hint="eastAsia"/>
        </w:rPr>
        <w:t>ненумерованных</w:t>
      </w:r>
      <w:r>
        <w:t xml:space="preserve"> </w:t>
      </w:r>
      <w:r>
        <w:rPr>
          <w:rFonts w:hint="eastAsia"/>
        </w:rPr>
        <w:t>планет</w:t>
      </w:r>
      <w:r>
        <w:t xml:space="preserve"> </w:t>
      </w:r>
      <w:r>
        <w:rPr>
          <w:rFonts w:hint="eastAsia"/>
        </w:rPr>
        <w:t>выявляет</w:t>
      </w:r>
      <w:r>
        <w:t xml:space="preserve"> </w:t>
      </w:r>
      <w:r>
        <w:rPr>
          <w:rFonts w:hint="eastAsia"/>
        </w:rPr>
        <w:t>большое</w:t>
      </w:r>
      <w:r>
        <w:t xml:space="preserve"> </w:t>
      </w:r>
      <w:r>
        <w:rPr>
          <w:rFonts w:hint="eastAsia"/>
        </w:rPr>
        <w:t>число</w:t>
      </w:r>
      <w:r>
        <w:t xml:space="preserve"> </w:t>
      </w:r>
      <w:r>
        <w:rPr>
          <w:rFonts w:hint="eastAsia"/>
        </w:rPr>
        <w:t>случаев</w:t>
      </w:r>
      <w:r>
        <w:t xml:space="preserve">, </w:t>
      </w:r>
      <w:r>
        <w:rPr>
          <w:rFonts w:hint="eastAsia"/>
        </w:rPr>
        <w:t>когда</w:t>
      </w:r>
      <w:r>
        <w:t xml:space="preserve"> </w:t>
      </w:r>
      <w:r>
        <w:rPr>
          <w:rFonts w:hint="eastAsia"/>
        </w:rPr>
        <w:t>крымские</w:t>
      </w:r>
      <w:r>
        <w:t xml:space="preserve"> </w:t>
      </w:r>
      <w:r>
        <w:rPr>
          <w:rFonts w:hint="eastAsia"/>
        </w:rPr>
        <w:t>наблюдения</w:t>
      </w:r>
      <w:r>
        <w:t xml:space="preserve"> </w:t>
      </w:r>
      <w:r>
        <w:rPr>
          <w:rFonts w:hint="eastAsia"/>
        </w:rPr>
        <w:t>позволили</w:t>
      </w:r>
      <w:r>
        <w:t xml:space="preserve"> </w:t>
      </w:r>
      <w:r>
        <w:rPr>
          <w:rFonts w:hint="eastAsia"/>
        </w:rPr>
        <w:t>обнаружить</w:t>
      </w:r>
      <w:r>
        <w:t xml:space="preserve"> </w:t>
      </w:r>
      <w:r>
        <w:rPr>
          <w:rFonts w:hint="eastAsia"/>
        </w:rPr>
        <w:t>давно</w:t>
      </w:r>
      <w:r>
        <w:t xml:space="preserve"> </w:t>
      </w:r>
      <w:r>
        <w:rPr>
          <w:rFonts w:hint="eastAsia"/>
        </w:rPr>
        <w:t>не</w:t>
      </w:r>
      <w:r>
        <w:t xml:space="preserve"> </w:t>
      </w:r>
      <w:r>
        <w:rPr>
          <w:rFonts w:hint="eastAsia"/>
        </w:rPr>
        <w:t>наблюдавшуюся</w:t>
      </w:r>
      <w:r>
        <w:t xml:space="preserve"> </w:t>
      </w:r>
      <w:r>
        <w:rPr>
          <w:rFonts w:hint="eastAsia"/>
        </w:rPr>
        <w:t>или</w:t>
      </w:r>
      <w:r>
        <w:t xml:space="preserve"> </w:t>
      </w:r>
      <w:r>
        <w:rPr>
          <w:rFonts w:hint="eastAsia"/>
        </w:rPr>
        <w:t>утерянную</w:t>
      </w:r>
      <w:r>
        <w:t xml:space="preserve"> </w:t>
      </w:r>
      <w:r>
        <w:rPr>
          <w:rFonts w:hint="eastAsia"/>
        </w:rPr>
        <w:t>планету</w:t>
      </w:r>
      <w:r>
        <w:t xml:space="preserve"> </w:t>
      </w:r>
      <w:r>
        <w:rPr>
          <w:rFonts w:hint="eastAsia"/>
        </w:rPr>
        <w:t>и</w:t>
      </w:r>
      <w:r>
        <w:t xml:space="preserve"> </w:t>
      </w:r>
      <w:r>
        <w:rPr>
          <w:rFonts w:hint="eastAsia"/>
        </w:rPr>
        <w:t>улучшить</w:t>
      </w:r>
      <w:r>
        <w:t xml:space="preserve"> </w:t>
      </w:r>
      <w:r>
        <w:rPr>
          <w:rFonts w:hint="eastAsia"/>
        </w:rPr>
        <w:t>ее</w:t>
      </w:r>
      <w:r>
        <w:t xml:space="preserve"> </w:t>
      </w:r>
      <w:r>
        <w:rPr>
          <w:rFonts w:hint="eastAsia"/>
        </w:rPr>
        <w:t>орбиту</w:t>
      </w:r>
      <w:r>
        <w:t xml:space="preserve">. </w:t>
      </w:r>
      <w:r>
        <w:rPr>
          <w:rFonts w:hint="eastAsia"/>
        </w:rPr>
        <w:t>Выяснилось</w:t>
      </w:r>
      <w:r>
        <w:t xml:space="preserve">, </w:t>
      </w:r>
      <w:r>
        <w:rPr>
          <w:rFonts w:hint="eastAsia"/>
        </w:rPr>
        <w:t>что</w:t>
      </w:r>
      <w:r>
        <w:t xml:space="preserve"> </w:t>
      </w:r>
      <w:r>
        <w:rPr>
          <w:rFonts w:hint="eastAsia"/>
        </w:rPr>
        <w:t>малые</w:t>
      </w:r>
      <w:r>
        <w:t xml:space="preserve"> </w:t>
      </w:r>
      <w:r>
        <w:rPr>
          <w:rFonts w:hint="eastAsia"/>
        </w:rPr>
        <w:t>планеты</w:t>
      </w:r>
      <w:r>
        <w:t xml:space="preserve">, </w:t>
      </w:r>
      <w:r>
        <w:rPr>
          <w:rFonts w:hint="eastAsia"/>
        </w:rPr>
        <w:t>каталогизированные</w:t>
      </w:r>
      <w:r>
        <w:t xml:space="preserve"> </w:t>
      </w:r>
      <w:r>
        <w:rPr>
          <w:rFonts w:hint="eastAsia"/>
        </w:rPr>
        <w:t>Международным</w:t>
      </w:r>
      <w:r>
        <w:t xml:space="preserve"> </w:t>
      </w:r>
      <w:r>
        <w:rPr>
          <w:rFonts w:hint="eastAsia"/>
        </w:rPr>
        <w:t>центром</w:t>
      </w:r>
      <w:r>
        <w:t xml:space="preserve"> </w:t>
      </w:r>
      <w:r>
        <w:rPr>
          <w:rFonts w:hint="eastAsia"/>
        </w:rPr>
        <w:t>за</w:t>
      </w:r>
      <w:r>
        <w:t xml:space="preserve"> </w:t>
      </w:r>
      <w:r>
        <w:rPr>
          <w:rFonts w:hint="eastAsia"/>
        </w:rPr>
        <w:t>последние</w:t>
      </w:r>
      <w:r>
        <w:t xml:space="preserve"> </w:t>
      </w:r>
      <w:r>
        <w:rPr>
          <w:rFonts w:hint="eastAsia"/>
        </w:rPr>
        <w:t>три</w:t>
      </w:r>
      <w:r>
        <w:t xml:space="preserve"> </w:t>
      </w:r>
      <w:r>
        <w:rPr>
          <w:rFonts w:hint="eastAsia"/>
        </w:rPr>
        <w:t>десятилетия</w:t>
      </w:r>
      <w:r>
        <w:t xml:space="preserve">, </w:t>
      </w:r>
      <w:r>
        <w:rPr>
          <w:rFonts w:hint="eastAsia"/>
        </w:rPr>
        <w:t>в</w:t>
      </w:r>
      <w:r>
        <w:t xml:space="preserve"> 68% </w:t>
      </w:r>
      <w:r>
        <w:rPr>
          <w:rFonts w:hint="eastAsia"/>
        </w:rPr>
        <w:t>случаев</w:t>
      </w:r>
      <w:r>
        <w:t xml:space="preserve"> </w:t>
      </w:r>
      <w:r>
        <w:rPr>
          <w:rFonts w:hint="eastAsia"/>
        </w:rPr>
        <w:t>содержатся</w:t>
      </w:r>
      <w:r>
        <w:t xml:space="preserve"> </w:t>
      </w:r>
      <w:r>
        <w:rPr>
          <w:rFonts w:hint="eastAsia"/>
        </w:rPr>
        <w:t>в</w:t>
      </w:r>
      <w:r>
        <w:t xml:space="preserve"> </w:t>
      </w:r>
      <w:r>
        <w:rPr>
          <w:rFonts w:hint="eastAsia"/>
        </w:rPr>
        <w:t>крымском</w:t>
      </w:r>
      <w:r>
        <w:t xml:space="preserve"> </w:t>
      </w:r>
      <w:r>
        <w:rPr>
          <w:rFonts w:hint="eastAsia"/>
        </w:rPr>
        <w:t>каталоге</w:t>
      </w:r>
      <w:r>
        <w:t xml:space="preserve"> </w:t>
      </w:r>
      <w:r>
        <w:rPr>
          <w:rFonts w:hint="eastAsia"/>
        </w:rPr>
        <w:t>ненумерованных</w:t>
      </w:r>
      <w:r>
        <w:t xml:space="preserve"> </w:t>
      </w:r>
      <w:r>
        <w:rPr>
          <w:rFonts w:hint="eastAsia"/>
        </w:rPr>
        <w:t>планет</w:t>
      </w:r>
      <w:r>
        <w:t xml:space="preserve">, </w:t>
      </w:r>
      <w:r>
        <w:rPr>
          <w:rFonts w:hint="eastAsia"/>
        </w:rPr>
        <w:t>то</w:t>
      </w:r>
      <w:r>
        <w:t xml:space="preserve"> </w:t>
      </w:r>
      <w:r>
        <w:rPr>
          <w:rFonts w:hint="eastAsia"/>
        </w:rPr>
        <w:t>есть</w:t>
      </w:r>
      <w:r>
        <w:t xml:space="preserve"> </w:t>
      </w:r>
      <w:r>
        <w:rPr>
          <w:rFonts w:hint="eastAsia"/>
        </w:rPr>
        <w:t>они</w:t>
      </w:r>
      <w:r>
        <w:t xml:space="preserve"> </w:t>
      </w:r>
      <w:r>
        <w:rPr>
          <w:rFonts w:hint="eastAsia"/>
        </w:rPr>
        <w:t>были</w:t>
      </w:r>
      <w:r>
        <w:t xml:space="preserve"> </w:t>
      </w:r>
      <w:r>
        <w:rPr>
          <w:rFonts w:hint="eastAsia"/>
        </w:rPr>
        <w:t>независимо</w:t>
      </w:r>
      <w:r>
        <w:t xml:space="preserve"> </w:t>
      </w:r>
      <w:r>
        <w:rPr>
          <w:rFonts w:hint="eastAsia"/>
        </w:rPr>
        <w:t>обнаружены</w:t>
      </w:r>
      <w:r>
        <w:t xml:space="preserve"> </w:t>
      </w:r>
      <w:r>
        <w:rPr>
          <w:rFonts w:hint="eastAsia"/>
        </w:rPr>
        <w:t>с</w:t>
      </w:r>
      <w:r>
        <w:t xml:space="preserve"> 40-</w:t>
      </w:r>
      <w:r>
        <w:rPr>
          <w:rFonts w:hint="eastAsia"/>
        </w:rPr>
        <w:t>см</w:t>
      </w:r>
      <w:r>
        <w:t xml:space="preserve"> </w:t>
      </w:r>
      <w:r>
        <w:rPr>
          <w:rFonts w:hint="eastAsia"/>
        </w:rPr>
        <w:t>астрографом</w:t>
      </w:r>
      <w:r>
        <w:t xml:space="preserve"> </w:t>
      </w:r>
      <w:r>
        <w:rPr>
          <w:rFonts w:hint="eastAsia"/>
        </w:rPr>
        <w:t>КрАО</w:t>
      </w:r>
      <w:r>
        <w:t xml:space="preserve"> </w:t>
      </w:r>
      <w:r>
        <w:rPr>
          <w:rFonts w:hint="eastAsia"/>
        </w:rPr>
        <w:t>до</w:t>
      </w:r>
      <w:r>
        <w:t xml:space="preserve"> </w:t>
      </w:r>
      <w:r>
        <w:rPr>
          <w:rFonts w:hint="eastAsia"/>
        </w:rPr>
        <w:t>присвоения</w:t>
      </w:r>
      <w:r>
        <w:t xml:space="preserve"> </w:t>
      </w:r>
      <w:r>
        <w:rPr>
          <w:rFonts w:hint="eastAsia"/>
        </w:rPr>
        <w:t>им</w:t>
      </w:r>
      <w:r>
        <w:t xml:space="preserve"> </w:t>
      </w:r>
      <w:r>
        <w:rPr>
          <w:rFonts w:hint="eastAsia"/>
        </w:rPr>
        <w:t>постоянных</w:t>
      </w:r>
      <w:r>
        <w:t xml:space="preserve"> </w:t>
      </w:r>
      <w:r>
        <w:rPr>
          <w:rFonts w:hint="eastAsia"/>
        </w:rPr>
        <w:t>номеров</w:t>
      </w:r>
      <w:r>
        <w:t xml:space="preserve">, </w:t>
      </w:r>
      <w:r>
        <w:rPr>
          <w:rFonts w:hint="eastAsia"/>
        </w:rPr>
        <w:t>как</w:t>
      </w:r>
      <w:r>
        <w:t xml:space="preserve"> </w:t>
      </w:r>
      <w:r>
        <w:rPr>
          <w:rFonts w:hint="eastAsia"/>
        </w:rPr>
        <w:t>неизвестные</w:t>
      </w:r>
      <w:r>
        <w:t xml:space="preserve"> </w:t>
      </w:r>
      <w:r>
        <w:rPr>
          <w:rFonts w:hint="eastAsia"/>
        </w:rPr>
        <w:t>объекты</w:t>
      </w:r>
      <w:r>
        <w:t>.</w:t>
      </w:r>
    </w:p>
    <w:p w14:paraId="008FF2C1" w14:textId="77777777" w:rsidR="006525B1" w:rsidRDefault="006525B1" w:rsidP="006525B1"/>
    <w:p w14:paraId="2D608F23" w14:textId="77777777" w:rsidR="006525B1" w:rsidRDefault="006525B1" w:rsidP="006525B1">
      <w:r>
        <w:t xml:space="preserve">6. </w:t>
      </w:r>
      <w:r>
        <w:rPr>
          <w:rFonts w:hint="eastAsia"/>
        </w:rPr>
        <w:t>Исследованы</w:t>
      </w:r>
      <w:r>
        <w:t xml:space="preserve"> </w:t>
      </w:r>
      <w:r>
        <w:rPr>
          <w:rFonts w:hint="eastAsia"/>
        </w:rPr>
        <w:t>статистические</w:t>
      </w:r>
      <w:r>
        <w:t xml:space="preserve"> </w:t>
      </w:r>
      <w:r>
        <w:rPr>
          <w:rFonts w:hint="eastAsia"/>
        </w:rPr>
        <w:t>особенности</w:t>
      </w:r>
      <w:r>
        <w:t xml:space="preserve"> 1026 </w:t>
      </w:r>
      <w:r>
        <w:rPr>
          <w:rFonts w:hint="eastAsia"/>
        </w:rPr>
        <w:t>новых</w:t>
      </w:r>
      <w:r>
        <w:t xml:space="preserve"> </w:t>
      </w:r>
      <w:r>
        <w:rPr>
          <w:rFonts w:hint="eastAsia"/>
        </w:rPr>
        <w:t>нумерованных</w:t>
      </w:r>
      <w:r>
        <w:t xml:space="preserve"> </w:t>
      </w:r>
      <w:r>
        <w:rPr>
          <w:rFonts w:hint="eastAsia"/>
        </w:rPr>
        <w:t>малых</w:t>
      </w:r>
      <w:r>
        <w:t xml:space="preserve"> </w:t>
      </w:r>
      <w:r>
        <w:rPr>
          <w:rFonts w:hint="eastAsia"/>
        </w:rPr>
        <w:t>планет</w:t>
      </w:r>
      <w:r>
        <w:t xml:space="preserve">, </w:t>
      </w:r>
      <w:r>
        <w:rPr>
          <w:rFonts w:hint="eastAsia"/>
        </w:rPr>
        <w:t>открытие</w:t>
      </w:r>
      <w:r>
        <w:t xml:space="preserve"> </w:t>
      </w:r>
      <w:r>
        <w:rPr>
          <w:rFonts w:hint="eastAsia"/>
        </w:rPr>
        <w:t>которых</w:t>
      </w:r>
      <w:r>
        <w:t xml:space="preserve"> </w:t>
      </w:r>
      <w:r>
        <w:rPr>
          <w:rFonts w:hint="eastAsia"/>
        </w:rPr>
        <w:t>официально</w:t>
      </w:r>
      <w:r>
        <w:t xml:space="preserve"> </w:t>
      </w:r>
      <w:r>
        <w:rPr>
          <w:rFonts w:hint="eastAsia"/>
        </w:rPr>
        <w:t>принадлежит</w:t>
      </w:r>
      <w:r>
        <w:t xml:space="preserve"> </w:t>
      </w:r>
      <w:r>
        <w:rPr>
          <w:rFonts w:hint="eastAsia"/>
        </w:rPr>
        <w:t>наблюдательной</w:t>
      </w:r>
      <w:r>
        <w:t xml:space="preserve"> </w:t>
      </w:r>
      <w:r>
        <w:rPr>
          <w:rFonts w:hint="eastAsia"/>
        </w:rPr>
        <w:t>группе</w:t>
      </w:r>
      <w:r>
        <w:t xml:space="preserve"> </w:t>
      </w:r>
      <w:r>
        <w:rPr>
          <w:rFonts w:hint="eastAsia"/>
        </w:rPr>
        <w:t>ИТА</w:t>
      </w:r>
      <w:r>
        <w:t>-</w:t>
      </w:r>
      <w:r>
        <w:rPr>
          <w:rFonts w:hint="eastAsia"/>
        </w:rPr>
        <w:t>КрА</w:t>
      </w:r>
      <w:r>
        <w:rPr>
          <w:rFonts w:hint="eastAsia"/>
        </w:rPr>
        <w:lastRenderedPageBreak/>
        <w:t>О</w:t>
      </w:r>
      <w:r>
        <w:t xml:space="preserve">. </w:t>
      </w:r>
      <w:r>
        <w:rPr>
          <w:rFonts w:hint="eastAsia"/>
        </w:rPr>
        <w:t>По</w:t>
      </w:r>
      <w:r>
        <w:t xml:space="preserve"> </w:t>
      </w:r>
      <w:r>
        <w:rPr>
          <w:rFonts w:hint="eastAsia"/>
        </w:rPr>
        <w:t>всем</w:t>
      </w:r>
      <w:r>
        <w:t xml:space="preserve"> </w:t>
      </w:r>
      <w:r>
        <w:rPr>
          <w:rFonts w:hint="eastAsia"/>
        </w:rPr>
        <w:t>основным</w:t>
      </w:r>
      <w:r>
        <w:t xml:space="preserve"> </w:t>
      </w:r>
      <w:r>
        <w:rPr>
          <w:rFonts w:hint="eastAsia"/>
        </w:rPr>
        <w:t>параметрам</w:t>
      </w:r>
      <w:r>
        <w:t xml:space="preserve"> </w:t>
      </w:r>
      <w:r>
        <w:rPr>
          <w:rFonts w:hint="eastAsia"/>
        </w:rPr>
        <w:t>отмечено</w:t>
      </w:r>
      <w:r>
        <w:t xml:space="preserve"> </w:t>
      </w:r>
      <w:r>
        <w:rPr>
          <w:rFonts w:hint="eastAsia"/>
        </w:rPr>
        <w:t>согласие</w:t>
      </w:r>
      <w:r>
        <w:t xml:space="preserve"> </w:t>
      </w:r>
      <w:r>
        <w:rPr>
          <w:rFonts w:hint="eastAsia"/>
        </w:rPr>
        <w:t>с</w:t>
      </w:r>
      <w:r>
        <w:t xml:space="preserve"> </w:t>
      </w:r>
      <w:r>
        <w:rPr>
          <w:rFonts w:hint="eastAsia"/>
        </w:rPr>
        <w:t>распределениями</w:t>
      </w:r>
      <w:r>
        <w:t xml:space="preserve"> </w:t>
      </w:r>
      <w:r>
        <w:rPr>
          <w:rFonts w:hint="eastAsia"/>
        </w:rPr>
        <w:t>наборов</w:t>
      </w:r>
      <w:r>
        <w:t xml:space="preserve"> </w:t>
      </w:r>
      <w:r>
        <w:rPr>
          <w:rFonts w:hint="eastAsia"/>
        </w:rPr>
        <w:t>открытий</w:t>
      </w:r>
      <w:r>
        <w:t xml:space="preserve"> </w:t>
      </w:r>
      <w:r>
        <w:rPr>
          <w:rFonts w:hint="eastAsia"/>
        </w:rPr>
        <w:t>других</w:t>
      </w:r>
      <w:r>
        <w:t xml:space="preserve"> </w:t>
      </w:r>
      <w:r>
        <w:rPr>
          <w:rFonts w:hint="eastAsia"/>
        </w:rPr>
        <w:t>обсерваторий</w:t>
      </w:r>
      <w:r>
        <w:t xml:space="preserve"> </w:t>
      </w:r>
      <w:r>
        <w:rPr>
          <w:rFonts w:hint="eastAsia"/>
        </w:rPr>
        <w:t>и</w:t>
      </w:r>
      <w:r>
        <w:t xml:space="preserve"> </w:t>
      </w:r>
      <w:r>
        <w:rPr>
          <w:rFonts w:hint="eastAsia"/>
        </w:rPr>
        <w:t>всего</w:t>
      </w:r>
      <w:r>
        <w:t xml:space="preserve"> </w:t>
      </w:r>
      <w:r>
        <w:rPr>
          <w:rFonts w:hint="eastAsia"/>
        </w:rPr>
        <w:t>массива</w:t>
      </w:r>
      <w:r>
        <w:t xml:space="preserve"> </w:t>
      </w:r>
      <w:r>
        <w:rPr>
          <w:rFonts w:hint="eastAsia"/>
        </w:rPr>
        <w:t>общего</w:t>
      </w:r>
      <w:r>
        <w:t xml:space="preserve"> </w:t>
      </w:r>
      <w:r>
        <w:rPr>
          <w:rFonts w:hint="eastAsia"/>
        </w:rPr>
        <w:t>каталога</w:t>
      </w:r>
      <w:r>
        <w:t xml:space="preserve"> </w:t>
      </w:r>
      <w:r>
        <w:rPr>
          <w:rFonts w:hint="eastAsia"/>
        </w:rPr>
        <w:t>нумерованных</w:t>
      </w:r>
      <w:r>
        <w:t xml:space="preserve"> </w:t>
      </w:r>
      <w:r>
        <w:rPr>
          <w:rFonts w:hint="eastAsia"/>
        </w:rPr>
        <w:t>планет</w:t>
      </w:r>
      <w:r>
        <w:t>.</w:t>
      </w:r>
    </w:p>
    <w:p w14:paraId="6C5FEDF5" w14:textId="77777777" w:rsidR="006525B1" w:rsidRDefault="006525B1" w:rsidP="006525B1"/>
    <w:p w14:paraId="3738B6D8" w14:textId="77777777" w:rsidR="006525B1" w:rsidRDefault="006525B1" w:rsidP="006525B1">
      <w:r>
        <w:t xml:space="preserve">7. </w:t>
      </w:r>
      <w:r>
        <w:rPr>
          <w:rFonts w:hint="eastAsia"/>
        </w:rPr>
        <w:t>Обсуждены</w:t>
      </w:r>
      <w:r>
        <w:t xml:space="preserve"> </w:t>
      </w:r>
      <w:r>
        <w:rPr>
          <w:rFonts w:hint="eastAsia"/>
        </w:rPr>
        <w:t>проблемы</w:t>
      </w:r>
      <w:r>
        <w:t xml:space="preserve"> </w:t>
      </w:r>
      <w:r>
        <w:rPr>
          <w:rFonts w:hint="eastAsia"/>
        </w:rPr>
        <w:t>наблюдательной</w:t>
      </w:r>
      <w:r>
        <w:t xml:space="preserve"> </w:t>
      </w:r>
      <w:r>
        <w:rPr>
          <w:rFonts w:hint="eastAsia"/>
        </w:rPr>
        <w:t>селекции</w:t>
      </w:r>
      <w:r>
        <w:t xml:space="preserve"> </w:t>
      </w:r>
      <w:r>
        <w:rPr>
          <w:rFonts w:hint="eastAsia"/>
        </w:rPr>
        <w:t>и</w:t>
      </w:r>
      <w:r>
        <w:t xml:space="preserve"> </w:t>
      </w:r>
      <w:r>
        <w:rPr>
          <w:rFonts w:hint="eastAsia"/>
        </w:rPr>
        <w:t>влияния</w:t>
      </w:r>
      <w:r>
        <w:t xml:space="preserve"> </w:t>
      </w:r>
      <w:r>
        <w:rPr>
          <w:rFonts w:hint="eastAsia"/>
        </w:rPr>
        <w:t>последней</w:t>
      </w:r>
      <w:r>
        <w:t xml:space="preserve"> </w:t>
      </w:r>
      <w:r>
        <w:rPr>
          <w:rFonts w:hint="eastAsia"/>
        </w:rPr>
        <w:t>на</w:t>
      </w:r>
      <w:r>
        <w:t xml:space="preserve"> </w:t>
      </w:r>
      <w:r>
        <w:rPr>
          <w:rFonts w:hint="eastAsia"/>
        </w:rPr>
        <w:t>статистику</w:t>
      </w:r>
      <w:r>
        <w:t xml:space="preserve"> </w:t>
      </w:r>
      <w:r>
        <w:rPr>
          <w:rFonts w:hint="eastAsia"/>
        </w:rPr>
        <w:t>открытий</w:t>
      </w:r>
      <w:r>
        <w:t xml:space="preserve"> </w:t>
      </w:r>
      <w:r>
        <w:rPr>
          <w:rFonts w:hint="eastAsia"/>
        </w:rPr>
        <w:t>малых</w:t>
      </w:r>
      <w:r>
        <w:t xml:space="preserve"> </w:t>
      </w:r>
      <w:r>
        <w:rPr>
          <w:rFonts w:hint="eastAsia"/>
        </w:rPr>
        <w:t>планет</w:t>
      </w:r>
      <w:r>
        <w:t xml:space="preserve">. </w:t>
      </w:r>
      <w:r>
        <w:rPr>
          <w:rFonts w:hint="eastAsia"/>
        </w:rPr>
        <w:t>Главным</w:t>
      </w:r>
      <w:r>
        <w:t xml:space="preserve"> </w:t>
      </w:r>
      <w:r>
        <w:rPr>
          <w:rFonts w:hint="eastAsia"/>
        </w:rPr>
        <w:t>фактором</w:t>
      </w:r>
      <w:r>
        <w:t xml:space="preserve"> </w:t>
      </w:r>
      <w:r>
        <w:rPr>
          <w:rFonts w:hint="eastAsia"/>
        </w:rPr>
        <w:t>наблюдательной</w:t>
      </w:r>
      <w:r>
        <w:t xml:space="preserve"> </w:t>
      </w:r>
      <w:r>
        <w:rPr>
          <w:rFonts w:hint="eastAsia"/>
        </w:rPr>
        <w:t>селекции</w:t>
      </w:r>
      <w:r>
        <w:t xml:space="preserve">, </w:t>
      </w:r>
      <w:r>
        <w:rPr>
          <w:rFonts w:hint="eastAsia"/>
        </w:rPr>
        <w:t>общим</w:t>
      </w:r>
      <w:r>
        <w:t xml:space="preserve"> </w:t>
      </w:r>
      <w:r>
        <w:rPr>
          <w:rFonts w:hint="eastAsia"/>
        </w:rPr>
        <w:t>для</w:t>
      </w:r>
      <w:r>
        <w:t xml:space="preserve"> </w:t>
      </w:r>
      <w:r>
        <w:rPr>
          <w:rFonts w:hint="eastAsia"/>
        </w:rPr>
        <w:t>всех</w:t>
      </w:r>
      <w:r>
        <w:t xml:space="preserve"> </w:t>
      </w:r>
      <w:r>
        <w:rPr>
          <w:rFonts w:hint="eastAsia"/>
        </w:rPr>
        <w:t>обсерваторий</w:t>
      </w:r>
      <w:r>
        <w:t xml:space="preserve">, </w:t>
      </w:r>
      <w:r>
        <w:rPr>
          <w:rFonts w:hint="eastAsia"/>
        </w:rPr>
        <w:t>является</w:t>
      </w:r>
      <w:r>
        <w:t xml:space="preserve"> </w:t>
      </w:r>
      <w:r>
        <w:rPr>
          <w:rFonts w:hint="eastAsia"/>
        </w:rPr>
        <w:t>ограниченная</w:t>
      </w:r>
      <w:r>
        <w:t xml:space="preserve"> </w:t>
      </w:r>
      <w:r>
        <w:rPr>
          <w:rFonts w:hint="eastAsia"/>
        </w:rPr>
        <w:t>проницающая</w:t>
      </w:r>
      <w:r>
        <w:t xml:space="preserve"> </w:t>
      </w:r>
      <w:r>
        <w:rPr>
          <w:rFonts w:hint="eastAsia"/>
        </w:rPr>
        <w:t>способность</w:t>
      </w:r>
      <w:r>
        <w:t xml:space="preserve"> </w:t>
      </w:r>
      <w:r>
        <w:rPr>
          <w:rFonts w:hint="eastAsia"/>
        </w:rPr>
        <w:t>телескопов</w:t>
      </w:r>
      <w:r>
        <w:t xml:space="preserve">, </w:t>
      </w:r>
      <w:r>
        <w:rPr>
          <w:rFonts w:hint="eastAsia"/>
        </w:rPr>
        <w:t>не</w:t>
      </w:r>
      <w:r>
        <w:t xml:space="preserve"> </w:t>
      </w:r>
      <w:r>
        <w:rPr>
          <w:rFonts w:hint="eastAsia"/>
        </w:rPr>
        <w:t>позволяющая</w:t>
      </w:r>
      <w:r>
        <w:t xml:space="preserve"> </w:t>
      </w:r>
      <w:r>
        <w:rPr>
          <w:rFonts w:hint="eastAsia"/>
        </w:rPr>
        <w:t>наблюдать</w:t>
      </w:r>
      <w:r>
        <w:t xml:space="preserve"> </w:t>
      </w:r>
      <w:r>
        <w:rPr>
          <w:rFonts w:hint="eastAsia"/>
        </w:rPr>
        <w:t>астероиды</w:t>
      </w:r>
      <w:r>
        <w:t xml:space="preserve"> </w:t>
      </w:r>
      <w:r>
        <w:rPr>
          <w:rFonts w:hint="eastAsia"/>
        </w:rPr>
        <w:t>малых</w:t>
      </w:r>
      <w:r>
        <w:t xml:space="preserve"> </w:t>
      </w:r>
      <w:r>
        <w:rPr>
          <w:rFonts w:hint="eastAsia"/>
        </w:rPr>
        <w:t>размеров</w:t>
      </w:r>
      <w:r>
        <w:t xml:space="preserve"> </w:t>
      </w:r>
      <w:r>
        <w:rPr>
          <w:rFonts w:hint="eastAsia"/>
        </w:rPr>
        <w:t>на</w:t>
      </w:r>
      <w:r>
        <w:t xml:space="preserve"> </w:t>
      </w:r>
      <w:r>
        <w:rPr>
          <w:rFonts w:hint="eastAsia"/>
        </w:rPr>
        <w:t>больших</w:t>
      </w:r>
      <w:r>
        <w:t xml:space="preserve"> </w:t>
      </w:r>
      <w:r>
        <w:rPr>
          <w:rFonts w:hint="eastAsia"/>
        </w:rPr>
        <w:t>удалениях</w:t>
      </w:r>
      <w:r>
        <w:t xml:space="preserve">. </w:t>
      </w:r>
      <w:r>
        <w:rPr>
          <w:rFonts w:hint="eastAsia"/>
        </w:rPr>
        <w:t>Другие</w:t>
      </w:r>
      <w:r>
        <w:t xml:space="preserve"> </w:t>
      </w:r>
      <w:r>
        <w:rPr>
          <w:rFonts w:hint="eastAsia"/>
        </w:rPr>
        <w:t>индивидуальные</w:t>
      </w:r>
      <w:r>
        <w:t xml:space="preserve"> </w:t>
      </w:r>
      <w:r>
        <w:rPr>
          <w:rFonts w:hint="eastAsia"/>
        </w:rPr>
        <w:t>особенности</w:t>
      </w:r>
      <w:r>
        <w:t xml:space="preserve"> </w:t>
      </w:r>
      <w:r>
        <w:rPr>
          <w:rFonts w:hint="eastAsia"/>
        </w:rPr>
        <w:t>наблюдательных</w:t>
      </w:r>
      <w:r>
        <w:t xml:space="preserve"> </w:t>
      </w:r>
      <w:r>
        <w:rPr>
          <w:rFonts w:hint="eastAsia"/>
        </w:rPr>
        <w:t>программ</w:t>
      </w:r>
      <w:r>
        <w:t xml:space="preserve"> </w:t>
      </w:r>
      <w:r>
        <w:rPr>
          <w:rFonts w:hint="eastAsia"/>
        </w:rPr>
        <w:t>в</w:t>
      </w:r>
      <w:r>
        <w:t xml:space="preserve"> </w:t>
      </w:r>
      <w:r>
        <w:rPr>
          <w:rFonts w:hint="eastAsia"/>
        </w:rPr>
        <w:t>суммарных</w:t>
      </w:r>
      <w:r>
        <w:t xml:space="preserve"> </w:t>
      </w:r>
      <w:r>
        <w:rPr>
          <w:rFonts w:hint="eastAsia"/>
        </w:rPr>
        <w:t>результатах</w:t>
      </w:r>
      <w:r>
        <w:t xml:space="preserve"> </w:t>
      </w:r>
      <w:r>
        <w:rPr>
          <w:rFonts w:hint="eastAsia"/>
        </w:rPr>
        <w:t>обзоров</w:t>
      </w:r>
      <w:r>
        <w:t xml:space="preserve"> </w:t>
      </w:r>
      <w:r>
        <w:rPr>
          <w:rFonts w:hint="eastAsia"/>
        </w:rPr>
        <w:t>проявляется</w:t>
      </w:r>
      <w:r>
        <w:t xml:space="preserve"> </w:t>
      </w:r>
      <w:r>
        <w:rPr>
          <w:rFonts w:hint="eastAsia"/>
        </w:rPr>
        <w:t>в</w:t>
      </w:r>
      <w:r>
        <w:t xml:space="preserve"> </w:t>
      </w:r>
      <w:r>
        <w:rPr>
          <w:rFonts w:hint="eastAsia"/>
        </w:rPr>
        <w:t>меньшей</w:t>
      </w:r>
      <w:r>
        <w:t xml:space="preserve"> </w:t>
      </w:r>
      <w:r>
        <w:rPr>
          <w:rFonts w:hint="eastAsia"/>
        </w:rPr>
        <w:t>степени</w:t>
      </w:r>
      <w:r>
        <w:t xml:space="preserve">. </w:t>
      </w:r>
      <w:r>
        <w:rPr>
          <w:rFonts w:hint="eastAsia"/>
        </w:rPr>
        <w:t>Выяснено</w:t>
      </w:r>
      <w:r>
        <w:t xml:space="preserve">, </w:t>
      </w:r>
      <w:r>
        <w:rPr>
          <w:rFonts w:hint="eastAsia"/>
        </w:rPr>
        <w:t>что</w:t>
      </w:r>
      <w:r>
        <w:t xml:space="preserve"> </w:t>
      </w:r>
      <w:r>
        <w:rPr>
          <w:rFonts w:hint="eastAsia"/>
        </w:rPr>
        <w:t>крымский</w:t>
      </w:r>
      <w:r>
        <w:t xml:space="preserve"> </w:t>
      </w:r>
      <w:r>
        <w:rPr>
          <w:rFonts w:hint="eastAsia"/>
        </w:rPr>
        <w:t>набор</w:t>
      </w:r>
      <w:r>
        <w:t xml:space="preserve"> </w:t>
      </w:r>
      <w:r>
        <w:rPr>
          <w:rFonts w:hint="eastAsia"/>
        </w:rPr>
        <w:t>открытых</w:t>
      </w:r>
      <w:r>
        <w:t xml:space="preserve"> </w:t>
      </w:r>
      <w:r>
        <w:rPr>
          <w:rFonts w:hint="eastAsia"/>
        </w:rPr>
        <w:t>малых</w:t>
      </w:r>
      <w:r>
        <w:t xml:space="preserve"> </w:t>
      </w:r>
      <w:r>
        <w:rPr>
          <w:rFonts w:hint="eastAsia"/>
        </w:rPr>
        <w:t>планет</w:t>
      </w:r>
      <w:r>
        <w:t xml:space="preserve"> </w:t>
      </w:r>
      <w:r>
        <w:rPr>
          <w:rFonts w:hint="eastAsia"/>
        </w:rPr>
        <w:t>в</w:t>
      </w:r>
      <w:r>
        <w:t xml:space="preserve"> </w:t>
      </w:r>
      <w:r>
        <w:rPr>
          <w:rFonts w:hint="eastAsia"/>
        </w:rPr>
        <w:t>целом</w:t>
      </w:r>
      <w:r>
        <w:t xml:space="preserve"> </w:t>
      </w:r>
      <w:r>
        <w:rPr>
          <w:rFonts w:hint="eastAsia"/>
        </w:rPr>
        <w:t>объективно</w:t>
      </w:r>
      <w:r>
        <w:t xml:space="preserve"> </w:t>
      </w:r>
      <w:r>
        <w:rPr>
          <w:rFonts w:hint="eastAsia"/>
        </w:rPr>
        <w:t>и</w:t>
      </w:r>
      <w:r>
        <w:t xml:space="preserve"> </w:t>
      </w:r>
      <w:r>
        <w:rPr>
          <w:rFonts w:hint="eastAsia"/>
        </w:rPr>
        <w:t>достаточно</w:t>
      </w:r>
      <w:r>
        <w:t xml:space="preserve"> </w:t>
      </w:r>
      <w:r>
        <w:rPr>
          <w:rFonts w:hint="eastAsia"/>
        </w:rPr>
        <w:t>подробно</w:t>
      </w:r>
      <w:r>
        <w:t xml:space="preserve"> </w:t>
      </w:r>
      <w:r>
        <w:rPr>
          <w:rFonts w:hint="eastAsia"/>
        </w:rPr>
        <w:t>отражает</w:t>
      </w:r>
      <w:r>
        <w:t xml:space="preserve"> </w:t>
      </w:r>
      <w:r>
        <w:rPr>
          <w:rFonts w:hint="eastAsia"/>
        </w:rPr>
        <w:t>все</w:t>
      </w:r>
      <w:r>
        <w:t xml:space="preserve"> </w:t>
      </w:r>
      <w:r>
        <w:rPr>
          <w:rFonts w:hint="eastAsia"/>
        </w:rPr>
        <w:t>известные</w:t>
      </w:r>
      <w:r>
        <w:t xml:space="preserve"> </w:t>
      </w:r>
      <w:r>
        <w:rPr>
          <w:rFonts w:hint="eastAsia"/>
        </w:rPr>
        <w:t>особенности</w:t>
      </w:r>
      <w:r>
        <w:t xml:space="preserve"> </w:t>
      </w:r>
      <w:r>
        <w:rPr>
          <w:rFonts w:hint="eastAsia"/>
        </w:rPr>
        <w:t>структуры</w:t>
      </w:r>
      <w:r>
        <w:t xml:space="preserve"> </w:t>
      </w:r>
      <w:r>
        <w:rPr>
          <w:rFonts w:hint="eastAsia"/>
        </w:rPr>
        <w:t>пояса</w:t>
      </w:r>
      <w:r>
        <w:t xml:space="preserve"> </w:t>
      </w:r>
      <w:r>
        <w:rPr>
          <w:rFonts w:hint="eastAsia"/>
        </w:rPr>
        <w:t>малых</w:t>
      </w:r>
      <w:r>
        <w:t xml:space="preserve"> </w:t>
      </w:r>
      <w:r>
        <w:rPr>
          <w:rFonts w:hint="eastAsia"/>
        </w:rPr>
        <w:t>планет</w:t>
      </w:r>
      <w:r>
        <w:t>.</w:t>
      </w:r>
    </w:p>
    <w:p w14:paraId="15CB4ED1" w14:textId="77777777" w:rsidR="006525B1" w:rsidRDefault="006525B1" w:rsidP="006525B1"/>
    <w:p w14:paraId="339B734E" w14:textId="77777777" w:rsidR="006525B1" w:rsidRDefault="006525B1" w:rsidP="006525B1">
      <w:r>
        <w:t xml:space="preserve">8. </w:t>
      </w:r>
      <w:r>
        <w:rPr>
          <w:rFonts w:hint="eastAsia"/>
        </w:rPr>
        <w:t>Оценена</w:t>
      </w:r>
      <w:r>
        <w:t xml:space="preserve"> </w:t>
      </w:r>
      <w:r>
        <w:rPr>
          <w:rFonts w:hint="eastAsia"/>
        </w:rPr>
        <w:t>полнота</w:t>
      </w:r>
      <w:r>
        <w:t xml:space="preserve"> </w:t>
      </w:r>
      <w:r>
        <w:rPr>
          <w:rFonts w:hint="eastAsia"/>
        </w:rPr>
        <w:t>крымского</w:t>
      </w:r>
      <w:r>
        <w:t xml:space="preserve"> </w:t>
      </w:r>
      <w:r>
        <w:rPr>
          <w:rFonts w:hint="eastAsia"/>
        </w:rPr>
        <w:t>обзора</w:t>
      </w:r>
      <w:r>
        <w:t xml:space="preserve"> </w:t>
      </w:r>
      <w:r>
        <w:rPr>
          <w:rFonts w:hint="eastAsia"/>
        </w:rPr>
        <w:t>двумя</w:t>
      </w:r>
      <w:r>
        <w:t xml:space="preserve"> </w:t>
      </w:r>
      <w:r>
        <w:rPr>
          <w:rFonts w:hint="eastAsia"/>
        </w:rPr>
        <w:t>независимыми</w:t>
      </w:r>
      <w:r>
        <w:t xml:space="preserve"> </w:t>
      </w:r>
      <w:r>
        <w:rPr>
          <w:rFonts w:hint="eastAsia"/>
        </w:rPr>
        <w:t>способами—</w:t>
      </w:r>
      <w:r>
        <w:t xml:space="preserve"> </w:t>
      </w:r>
      <w:r>
        <w:rPr>
          <w:rFonts w:hint="eastAsia"/>
        </w:rPr>
        <w:t>прямым</w:t>
      </w:r>
      <w:r>
        <w:t xml:space="preserve"> </w:t>
      </w:r>
      <w:r>
        <w:rPr>
          <w:rFonts w:hint="eastAsia"/>
        </w:rPr>
        <w:t>подсчетом</w:t>
      </w:r>
      <w:r>
        <w:t xml:space="preserve"> </w:t>
      </w:r>
      <w:r>
        <w:rPr>
          <w:rFonts w:hint="eastAsia"/>
        </w:rPr>
        <w:t>числа</w:t>
      </w:r>
      <w:r>
        <w:t xml:space="preserve"> </w:t>
      </w:r>
      <w:r>
        <w:rPr>
          <w:rFonts w:hint="eastAsia"/>
        </w:rPr>
        <w:t>наблюдавшихся</w:t>
      </w:r>
      <w:r>
        <w:t xml:space="preserve"> </w:t>
      </w:r>
      <w:r>
        <w:rPr>
          <w:rFonts w:hint="eastAsia"/>
        </w:rPr>
        <w:t>объектов</w:t>
      </w:r>
      <w:r>
        <w:t xml:space="preserve"> </w:t>
      </w:r>
      <w:r>
        <w:rPr>
          <w:rFonts w:hint="eastAsia"/>
        </w:rPr>
        <w:t>и</w:t>
      </w:r>
      <w:r>
        <w:t xml:space="preserve"> </w:t>
      </w:r>
      <w:r>
        <w:rPr>
          <w:rFonts w:hint="eastAsia"/>
        </w:rPr>
        <w:t>вычислением</w:t>
      </w:r>
      <w:r>
        <w:t xml:space="preserve"> </w:t>
      </w:r>
      <w:r>
        <w:rPr>
          <w:rFonts w:hint="eastAsia"/>
        </w:rPr>
        <w:t>числа</w:t>
      </w:r>
      <w:r>
        <w:t xml:space="preserve"> </w:t>
      </w:r>
      <w:r>
        <w:rPr>
          <w:rFonts w:hint="eastAsia"/>
        </w:rPr>
        <w:t>планет</w:t>
      </w:r>
      <w:r>
        <w:t xml:space="preserve">, </w:t>
      </w:r>
      <w:r>
        <w:rPr>
          <w:rFonts w:hint="eastAsia"/>
        </w:rPr>
        <w:t>теоретически</w:t>
      </w:r>
      <w:r>
        <w:t xml:space="preserve"> </w:t>
      </w:r>
      <w:r>
        <w:rPr>
          <w:rFonts w:hint="eastAsia"/>
        </w:rPr>
        <w:t>доступных</w:t>
      </w:r>
      <w:r>
        <w:t xml:space="preserve"> </w:t>
      </w:r>
      <w:r>
        <w:rPr>
          <w:rFonts w:hint="eastAsia"/>
        </w:rPr>
        <w:t>наблюдениям</w:t>
      </w:r>
      <w:r>
        <w:t xml:space="preserve"> </w:t>
      </w:r>
      <w:r>
        <w:rPr>
          <w:rFonts w:hint="eastAsia"/>
        </w:rPr>
        <w:t>с</w:t>
      </w:r>
      <w:r>
        <w:t xml:space="preserve"> 40-</w:t>
      </w:r>
      <w:r>
        <w:rPr>
          <w:rFonts w:hint="eastAsia"/>
        </w:rPr>
        <w:t>см</w:t>
      </w:r>
      <w:r>
        <w:t xml:space="preserve"> </w:t>
      </w:r>
      <w:r>
        <w:rPr>
          <w:rFonts w:hint="eastAsia"/>
        </w:rPr>
        <w:t>астрографом</w:t>
      </w:r>
      <w:r>
        <w:t xml:space="preserve"> </w:t>
      </w:r>
      <w:r>
        <w:rPr>
          <w:rFonts w:hint="eastAsia"/>
        </w:rPr>
        <w:t>в</w:t>
      </w:r>
      <w:r>
        <w:t xml:space="preserve"> </w:t>
      </w:r>
      <w:r>
        <w:rPr>
          <w:rFonts w:hint="eastAsia"/>
        </w:rPr>
        <w:t>эклиптикальной</w:t>
      </w:r>
      <w:r>
        <w:t xml:space="preserve"> </w:t>
      </w:r>
      <w:r>
        <w:rPr>
          <w:rFonts w:hint="eastAsia"/>
        </w:rPr>
        <w:t>полосе</w:t>
      </w:r>
      <w:r>
        <w:t xml:space="preserve"> 40 </w:t>
      </w:r>
      <w:r>
        <w:rPr>
          <w:rFonts w:hint="eastAsia"/>
        </w:rPr>
        <w:t>градусов</w:t>
      </w:r>
      <w:r>
        <w:t xml:space="preserve"> </w:t>
      </w:r>
      <w:r>
        <w:rPr>
          <w:rFonts w:hint="eastAsia"/>
        </w:rPr>
        <w:t>на</w:t>
      </w:r>
      <w:r>
        <w:t xml:space="preserve"> 20 </w:t>
      </w:r>
      <w:r>
        <w:rPr>
          <w:rFonts w:hint="eastAsia"/>
        </w:rPr>
        <w:t>летнем</w:t>
      </w:r>
      <w:r>
        <w:t xml:space="preserve"> </w:t>
      </w:r>
      <w:r>
        <w:rPr>
          <w:rFonts w:hint="eastAsia"/>
        </w:rPr>
        <w:t>интервале</w:t>
      </w:r>
      <w:r>
        <w:t xml:space="preserve"> </w:t>
      </w:r>
      <w:r>
        <w:rPr>
          <w:rFonts w:hint="eastAsia"/>
        </w:rPr>
        <w:t>времени</w:t>
      </w:r>
      <w:r>
        <w:t xml:space="preserve">. </w:t>
      </w:r>
      <w:r>
        <w:rPr>
          <w:rFonts w:hint="eastAsia"/>
        </w:rPr>
        <w:t>Обзор</w:t>
      </w:r>
      <w:r>
        <w:t xml:space="preserve"> </w:t>
      </w:r>
      <w:r>
        <w:rPr>
          <w:rFonts w:hint="eastAsia"/>
        </w:rPr>
        <w:t>охватывает</w:t>
      </w:r>
      <w:r>
        <w:t xml:space="preserve"> </w:t>
      </w:r>
      <w:r>
        <w:rPr>
          <w:rFonts w:hint="eastAsia"/>
        </w:rPr>
        <w:t>до</w:t>
      </w:r>
      <w:r>
        <w:t xml:space="preserve"> 80 % </w:t>
      </w:r>
      <w:r>
        <w:rPr>
          <w:rFonts w:hint="eastAsia"/>
        </w:rPr>
        <w:t>всех</w:t>
      </w:r>
      <w:r>
        <w:t xml:space="preserve"> </w:t>
      </w:r>
      <w:r>
        <w:rPr>
          <w:rFonts w:hint="eastAsia"/>
        </w:rPr>
        <w:t>малых</w:t>
      </w:r>
      <w:r>
        <w:t xml:space="preserve"> </w:t>
      </w:r>
      <w:r>
        <w:rPr>
          <w:rFonts w:hint="eastAsia"/>
        </w:rPr>
        <w:t>планет</w:t>
      </w:r>
      <w:r>
        <w:t xml:space="preserve">, </w:t>
      </w:r>
      <w:r>
        <w:rPr>
          <w:rFonts w:hint="eastAsia"/>
        </w:rPr>
        <w:t>занумерованных</w:t>
      </w:r>
      <w:r>
        <w:t xml:space="preserve"> </w:t>
      </w:r>
      <w:r>
        <w:rPr>
          <w:rFonts w:hint="eastAsia"/>
        </w:rPr>
        <w:t>к</w:t>
      </w:r>
      <w:r>
        <w:t xml:space="preserve"> 1998 </w:t>
      </w:r>
      <w:r>
        <w:rPr>
          <w:rFonts w:hint="eastAsia"/>
        </w:rPr>
        <w:t>году</w:t>
      </w:r>
      <w:r>
        <w:t>.</w:t>
      </w:r>
    </w:p>
    <w:p w14:paraId="6DA346D5" w14:textId="77777777" w:rsidR="006525B1" w:rsidRDefault="006525B1" w:rsidP="006525B1"/>
    <w:p w14:paraId="2BE14EDE" w14:textId="77777777" w:rsidR="006525B1" w:rsidRDefault="006525B1" w:rsidP="006525B1"/>
    <w:p w14:paraId="645A74A0" w14:textId="7D9B6D4A" w:rsidR="006525B1" w:rsidRPr="006525B1" w:rsidRDefault="006525B1" w:rsidP="006525B1">
      <w:r>
        <w:t xml:space="preserve">9. </w:t>
      </w:r>
      <w:r>
        <w:rPr>
          <w:rFonts w:hint="eastAsia"/>
        </w:rPr>
        <w:t>В</w:t>
      </w:r>
      <w:r>
        <w:t xml:space="preserve"> </w:t>
      </w:r>
      <w:r>
        <w:rPr>
          <w:rFonts w:hint="eastAsia"/>
        </w:rPr>
        <w:t>связи</w:t>
      </w:r>
      <w:r>
        <w:t xml:space="preserve"> </w:t>
      </w:r>
      <w:r>
        <w:rPr>
          <w:rFonts w:hint="eastAsia"/>
        </w:rPr>
        <w:t>с</w:t>
      </w:r>
      <w:r>
        <w:t xml:space="preserve"> </w:t>
      </w:r>
      <w:r>
        <w:rPr>
          <w:rFonts w:hint="eastAsia"/>
        </w:rPr>
        <w:t>предстоящим</w:t>
      </w:r>
      <w:r>
        <w:t xml:space="preserve"> </w:t>
      </w:r>
      <w:r>
        <w:rPr>
          <w:rFonts w:hint="eastAsia"/>
        </w:rPr>
        <w:t>переходом</w:t>
      </w:r>
      <w:r>
        <w:t xml:space="preserve"> </w:t>
      </w:r>
      <w:r>
        <w:rPr>
          <w:rFonts w:hint="eastAsia"/>
        </w:rPr>
        <w:t>на</w:t>
      </w:r>
      <w:r>
        <w:t xml:space="preserve"> </w:t>
      </w:r>
      <w:r>
        <w:rPr>
          <w:rFonts w:hint="eastAsia"/>
        </w:rPr>
        <w:t>наблюдения</w:t>
      </w:r>
      <w:r>
        <w:t xml:space="preserve"> </w:t>
      </w:r>
      <w:r>
        <w:rPr>
          <w:rFonts w:hint="eastAsia"/>
        </w:rPr>
        <w:t>с</w:t>
      </w:r>
      <w:r>
        <w:t xml:space="preserve"> </w:t>
      </w:r>
      <w:r>
        <w:rPr>
          <w:rFonts w:hint="eastAsia"/>
        </w:rPr>
        <w:t>ПЗС</w:t>
      </w:r>
      <w:r>
        <w:t xml:space="preserve"> </w:t>
      </w:r>
      <w:r>
        <w:rPr>
          <w:rFonts w:hint="eastAsia"/>
        </w:rPr>
        <w:t>матрицами</w:t>
      </w:r>
      <w:r>
        <w:t xml:space="preserve"> </w:t>
      </w:r>
      <w:r>
        <w:rPr>
          <w:rFonts w:hint="eastAsia"/>
        </w:rPr>
        <w:t>оценена</w:t>
      </w:r>
      <w:r>
        <w:t xml:space="preserve"> </w:t>
      </w:r>
      <w:r>
        <w:rPr>
          <w:rFonts w:hint="eastAsia"/>
        </w:rPr>
        <w:t>эффективность</w:t>
      </w:r>
      <w:r>
        <w:t xml:space="preserve"> </w:t>
      </w:r>
      <w:r>
        <w:rPr>
          <w:rFonts w:hint="eastAsia"/>
        </w:rPr>
        <w:t>применения</w:t>
      </w:r>
      <w:r>
        <w:t xml:space="preserve"> </w:t>
      </w:r>
      <w:r>
        <w:rPr>
          <w:rFonts w:hint="eastAsia"/>
        </w:rPr>
        <w:t>их</w:t>
      </w:r>
      <w:r>
        <w:t xml:space="preserve"> </w:t>
      </w:r>
      <w:r>
        <w:rPr>
          <w:rFonts w:hint="eastAsia"/>
        </w:rPr>
        <w:t>на</w:t>
      </w:r>
      <w:r>
        <w:t xml:space="preserve"> </w:t>
      </w:r>
      <w:r>
        <w:rPr>
          <w:rFonts w:hint="eastAsia"/>
        </w:rPr>
        <w:t>двух</w:t>
      </w:r>
      <w:r>
        <w:t xml:space="preserve"> </w:t>
      </w:r>
      <w:r>
        <w:rPr>
          <w:rFonts w:hint="eastAsia"/>
        </w:rPr>
        <w:t>телескопах</w:t>
      </w:r>
      <w:r>
        <w:t xml:space="preserve"> </w:t>
      </w:r>
      <w:r>
        <w:rPr>
          <w:rFonts w:hint="eastAsia"/>
        </w:rPr>
        <w:t>КрАО</w:t>
      </w:r>
      <w:r>
        <w:t xml:space="preserve">. </w:t>
      </w:r>
      <w:r>
        <w:rPr>
          <w:rFonts w:hint="eastAsia"/>
        </w:rPr>
        <w:t>Применение</w:t>
      </w:r>
      <w:r>
        <w:t xml:space="preserve"> </w:t>
      </w:r>
      <w:r>
        <w:rPr>
          <w:rFonts w:hint="eastAsia"/>
        </w:rPr>
        <w:t>электронно</w:t>
      </w:r>
      <w:r>
        <w:t>-</w:t>
      </w:r>
      <w:r>
        <w:rPr>
          <w:rFonts w:hint="eastAsia"/>
        </w:rPr>
        <w:t>оптических</w:t>
      </w:r>
      <w:r>
        <w:t xml:space="preserve"> </w:t>
      </w:r>
      <w:r>
        <w:rPr>
          <w:rFonts w:hint="eastAsia"/>
        </w:rPr>
        <w:t>средств</w:t>
      </w:r>
      <w:r>
        <w:t xml:space="preserve"> </w:t>
      </w:r>
      <w:r>
        <w:rPr>
          <w:rFonts w:hint="eastAsia"/>
        </w:rPr>
        <w:t>регистрации</w:t>
      </w:r>
      <w:r>
        <w:t xml:space="preserve"> </w:t>
      </w:r>
      <w:r>
        <w:rPr>
          <w:rFonts w:hint="eastAsia"/>
        </w:rPr>
        <w:t>изображении</w:t>
      </w:r>
      <w:r>
        <w:t xml:space="preserve">, </w:t>
      </w:r>
      <w:r>
        <w:rPr>
          <w:rFonts w:hint="eastAsia"/>
        </w:rPr>
        <w:t>более</w:t>
      </w:r>
      <w:r>
        <w:t xml:space="preserve"> </w:t>
      </w:r>
      <w:r>
        <w:rPr>
          <w:rFonts w:hint="eastAsia"/>
        </w:rPr>
        <w:t>эффективных</w:t>
      </w:r>
      <w:r>
        <w:t xml:space="preserve"> </w:t>
      </w:r>
      <w:r>
        <w:rPr>
          <w:rFonts w:hint="eastAsia"/>
        </w:rPr>
        <w:t>и</w:t>
      </w:r>
      <w:r>
        <w:t xml:space="preserve"> </w:t>
      </w:r>
      <w:r>
        <w:rPr>
          <w:rFonts w:hint="eastAsia"/>
        </w:rPr>
        <w:t>более</w:t>
      </w:r>
      <w:r>
        <w:t xml:space="preserve"> </w:t>
      </w:r>
      <w:r>
        <w:rPr>
          <w:rFonts w:hint="eastAsia"/>
        </w:rPr>
        <w:t>прогрессивных</w:t>
      </w:r>
      <w:r>
        <w:t xml:space="preserve">, </w:t>
      </w:r>
      <w:r>
        <w:rPr>
          <w:rFonts w:hint="eastAsia"/>
        </w:rPr>
        <w:t>чем</w:t>
      </w:r>
      <w:r>
        <w:t xml:space="preserve"> </w:t>
      </w:r>
      <w:r>
        <w:rPr>
          <w:rFonts w:hint="eastAsia"/>
        </w:rPr>
        <w:t>астрофотография</w:t>
      </w:r>
      <w:r>
        <w:t xml:space="preserve">, </w:t>
      </w:r>
      <w:r>
        <w:rPr>
          <w:rFonts w:hint="eastAsia"/>
        </w:rPr>
        <w:t>позволит</w:t>
      </w:r>
      <w:r>
        <w:t xml:space="preserve"> </w:t>
      </w:r>
      <w:r>
        <w:rPr>
          <w:rFonts w:hint="eastAsia"/>
        </w:rPr>
        <w:t>Крыме</w:t>
      </w:r>
      <w:r>
        <w:t>*</w:t>
      </w:r>
      <w:r>
        <w:rPr>
          <w:rFonts w:hint="eastAsia"/>
        </w:rPr>
        <w:t>®»</w:t>
      </w:r>
      <w:r>
        <w:t>) -</w:t>
      </w:r>
      <w:r>
        <w:rPr>
          <w:rFonts w:hint="eastAsia"/>
        </w:rPr>
        <w:t>обсерватории</w:t>
      </w:r>
      <w:r>
        <w:t xml:space="preserve"> </w:t>
      </w:r>
      <w:r>
        <w:rPr>
          <w:rFonts w:hint="eastAsia"/>
        </w:rPr>
        <w:t>и</w:t>
      </w:r>
      <w:r>
        <w:t xml:space="preserve"> </w:t>
      </w:r>
      <w:r>
        <w:rPr>
          <w:rFonts w:hint="eastAsia"/>
        </w:rPr>
        <w:t>в</w:t>
      </w:r>
      <w:r>
        <w:t xml:space="preserve"> </w:t>
      </w:r>
      <w:r>
        <w:rPr>
          <w:rFonts w:hint="eastAsia"/>
        </w:rPr>
        <w:t>дальнейшем</w:t>
      </w:r>
      <w:r>
        <w:t xml:space="preserve"> </w:t>
      </w:r>
      <w:r>
        <w:rPr>
          <w:rFonts w:hint="eastAsia"/>
        </w:rPr>
        <w:t>вносить</w:t>
      </w:r>
      <w:r>
        <w:t xml:space="preserve"> </w:t>
      </w:r>
      <w:r>
        <w:rPr>
          <w:rFonts w:hint="eastAsia"/>
        </w:rPr>
        <w:t>заметный</w:t>
      </w:r>
      <w:r>
        <w:t xml:space="preserve"> </w:t>
      </w:r>
      <w:r>
        <w:rPr>
          <w:rFonts w:hint="eastAsia"/>
        </w:rPr>
        <w:t>вклад</w:t>
      </w:r>
      <w:r>
        <w:t xml:space="preserve"> </w:t>
      </w:r>
      <w:r>
        <w:rPr>
          <w:rFonts w:hint="eastAsia"/>
        </w:rPr>
        <w:t>в</w:t>
      </w:r>
      <w:r>
        <w:t xml:space="preserve"> </w:t>
      </w:r>
      <w:r>
        <w:rPr>
          <w:rFonts w:hint="eastAsia"/>
        </w:rPr>
        <w:t>исследование</w:t>
      </w:r>
      <w:r>
        <w:t xml:space="preserve"> </w:t>
      </w:r>
      <w:r>
        <w:rPr>
          <w:rFonts w:hint="eastAsia"/>
        </w:rPr>
        <w:t>пояса</w:t>
      </w:r>
      <w:r>
        <w:t xml:space="preserve"> </w:t>
      </w:r>
      <w:r>
        <w:rPr>
          <w:rFonts w:hint="eastAsia"/>
        </w:rPr>
        <w:t>малых</w:t>
      </w:r>
      <w:r>
        <w:t xml:space="preserve"> </w:t>
      </w:r>
      <w:r>
        <w:rPr>
          <w:rFonts w:hint="eastAsia"/>
        </w:rPr>
        <w:t>планет</w:t>
      </w:r>
      <w:r>
        <w:t xml:space="preserve"> </w:t>
      </w:r>
      <w:r>
        <w:rPr>
          <w:rFonts w:hint="eastAsia"/>
        </w:rPr>
        <w:t>и</w:t>
      </w:r>
      <w:r>
        <w:t xml:space="preserve"> </w:t>
      </w:r>
      <w:r>
        <w:rPr>
          <w:rFonts w:hint="eastAsia"/>
        </w:rPr>
        <w:t>активно</w:t>
      </w:r>
      <w:r>
        <w:t xml:space="preserve"> </w:t>
      </w:r>
      <w:r>
        <w:rPr>
          <w:rFonts w:hint="eastAsia"/>
        </w:rPr>
        <w:t>участвовать</w:t>
      </w:r>
      <w:r>
        <w:t xml:space="preserve"> </w:t>
      </w:r>
      <w:r>
        <w:rPr>
          <w:rFonts w:hint="eastAsia"/>
        </w:rPr>
        <w:t>в</w:t>
      </w:r>
      <w:r>
        <w:t xml:space="preserve"> </w:t>
      </w:r>
      <w:r>
        <w:rPr>
          <w:rFonts w:hint="eastAsia"/>
        </w:rPr>
        <w:t>международной</w:t>
      </w:r>
      <w:r>
        <w:t xml:space="preserve"> </w:t>
      </w:r>
      <w:r>
        <w:rPr>
          <w:rFonts w:hint="eastAsia"/>
        </w:rPr>
        <w:t>программе</w:t>
      </w:r>
      <w:r>
        <w:t xml:space="preserve"> </w:t>
      </w:r>
      <w:r>
        <w:rPr>
          <w:rFonts w:hint="eastAsia"/>
        </w:rPr>
        <w:t>исследования</w:t>
      </w:r>
      <w:r>
        <w:t xml:space="preserve"> </w:t>
      </w:r>
      <w:r>
        <w:rPr>
          <w:rFonts w:hint="eastAsia"/>
        </w:rPr>
        <w:t>астероидов</w:t>
      </w:r>
      <w:r>
        <w:t xml:space="preserve">, </w:t>
      </w:r>
      <w:r>
        <w:rPr>
          <w:rFonts w:hint="eastAsia"/>
        </w:rPr>
        <w:t>сближающихся</w:t>
      </w:r>
      <w:r>
        <w:t xml:space="preserve"> </w:t>
      </w:r>
      <w:r>
        <w:rPr>
          <w:rFonts w:hint="eastAsia"/>
        </w:rPr>
        <w:t>с</w:t>
      </w:r>
      <w:r>
        <w:t xml:space="preserve"> </w:t>
      </w:r>
      <w:r>
        <w:rPr>
          <w:rFonts w:hint="eastAsia"/>
        </w:rPr>
        <w:t>Землей</w:t>
      </w:r>
      <w:r>
        <w:lastRenderedPageBreak/>
        <w:t xml:space="preserve"> </w:t>
      </w:r>
      <w:r>
        <w:rPr>
          <w:rFonts w:hint="eastAsia"/>
        </w:rPr>
        <w:t>—</w:t>
      </w:r>
      <w:r>
        <w:t xml:space="preserve"> </w:t>
      </w:r>
      <w:r>
        <w:rPr>
          <w:rFonts w:hint="eastAsia"/>
        </w:rPr>
        <w:t>программе</w:t>
      </w:r>
      <w:r>
        <w:t xml:space="preserve">, </w:t>
      </w:r>
      <w:r>
        <w:rPr>
          <w:rFonts w:hint="eastAsia"/>
        </w:rPr>
        <w:t>важность</w:t>
      </w:r>
      <w:r>
        <w:t xml:space="preserve"> </w:t>
      </w:r>
      <w:r>
        <w:rPr>
          <w:rFonts w:hint="eastAsia"/>
        </w:rPr>
        <w:t>которой</w:t>
      </w:r>
      <w:r>
        <w:t xml:space="preserve"> </w:t>
      </w:r>
      <w:r>
        <w:rPr>
          <w:rFonts w:hint="eastAsia"/>
        </w:rPr>
        <w:t>признается</w:t>
      </w:r>
      <w:r>
        <w:t xml:space="preserve"> </w:t>
      </w:r>
      <w:r>
        <w:rPr>
          <w:rFonts w:hint="eastAsia"/>
        </w:rPr>
        <w:t>всем</w:t>
      </w:r>
      <w:r>
        <w:t xml:space="preserve"> </w:t>
      </w:r>
      <w:r>
        <w:rPr>
          <w:rFonts w:hint="eastAsia"/>
        </w:rPr>
        <w:t>международным</w:t>
      </w:r>
      <w:r>
        <w:t xml:space="preserve"> </w:t>
      </w:r>
      <w:r>
        <w:rPr>
          <w:rFonts w:hint="eastAsia"/>
        </w:rPr>
        <w:t>астрономическим</w:t>
      </w:r>
      <w:r>
        <w:t xml:space="preserve"> </w:t>
      </w:r>
      <w:r>
        <w:rPr>
          <w:rFonts w:hint="eastAsia"/>
        </w:rPr>
        <w:t>сообществом</w:t>
      </w:r>
      <w:r>
        <w:t>.</w:t>
      </w:r>
    </w:p>
    <w:sectPr w:rsidR="006525B1" w:rsidRPr="006525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A789" w14:textId="77777777" w:rsidR="00114F0E" w:rsidRDefault="00114F0E">
      <w:pPr>
        <w:spacing w:after="0" w:line="240" w:lineRule="auto"/>
      </w:pPr>
      <w:r>
        <w:separator/>
      </w:r>
    </w:p>
  </w:endnote>
  <w:endnote w:type="continuationSeparator" w:id="0">
    <w:p w14:paraId="18BAC36A" w14:textId="77777777" w:rsidR="00114F0E" w:rsidRDefault="0011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24B7" w14:textId="77777777" w:rsidR="00114F0E" w:rsidRDefault="00114F0E"/>
    <w:p w14:paraId="3081803C" w14:textId="77777777" w:rsidR="00114F0E" w:rsidRDefault="00114F0E"/>
    <w:p w14:paraId="73214C05" w14:textId="77777777" w:rsidR="00114F0E" w:rsidRDefault="00114F0E"/>
    <w:p w14:paraId="5F6E4DEE" w14:textId="77777777" w:rsidR="00114F0E" w:rsidRDefault="00114F0E"/>
    <w:p w14:paraId="25B095E1" w14:textId="77777777" w:rsidR="00114F0E" w:rsidRDefault="00114F0E"/>
    <w:p w14:paraId="02729A3B" w14:textId="77777777" w:rsidR="00114F0E" w:rsidRDefault="00114F0E"/>
    <w:p w14:paraId="01937379" w14:textId="77777777" w:rsidR="00114F0E" w:rsidRDefault="00114F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284719" wp14:editId="093C53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0D2C2" w14:textId="77777777" w:rsidR="00114F0E" w:rsidRDefault="00114F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2847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E0D2C2" w14:textId="77777777" w:rsidR="00114F0E" w:rsidRDefault="00114F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C1989E" w14:textId="77777777" w:rsidR="00114F0E" w:rsidRDefault="00114F0E"/>
    <w:p w14:paraId="6E089D96" w14:textId="77777777" w:rsidR="00114F0E" w:rsidRDefault="00114F0E"/>
    <w:p w14:paraId="5B927969" w14:textId="77777777" w:rsidR="00114F0E" w:rsidRDefault="00114F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4B6381" wp14:editId="69352B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9241C" w14:textId="77777777" w:rsidR="00114F0E" w:rsidRDefault="00114F0E"/>
                          <w:p w14:paraId="3ADB3AE9" w14:textId="77777777" w:rsidR="00114F0E" w:rsidRDefault="00114F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4B63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A9241C" w14:textId="77777777" w:rsidR="00114F0E" w:rsidRDefault="00114F0E"/>
                    <w:p w14:paraId="3ADB3AE9" w14:textId="77777777" w:rsidR="00114F0E" w:rsidRDefault="00114F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488F2F" w14:textId="77777777" w:rsidR="00114F0E" w:rsidRDefault="00114F0E"/>
    <w:p w14:paraId="03A9AFFB" w14:textId="77777777" w:rsidR="00114F0E" w:rsidRDefault="00114F0E">
      <w:pPr>
        <w:rPr>
          <w:sz w:val="2"/>
          <w:szCs w:val="2"/>
        </w:rPr>
      </w:pPr>
    </w:p>
    <w:p w14:paraId="1FD0E29D" w14:textId="77777777" w:rsidR="00114F0E" w:rsidRDefault="00114F0E"/>
    <w:p w14:paraId="2B925DE1" w14:textId="77777777" w:rsidR="00114F0E" w:rsidRDefault="00114F0E">
      <w:pPr>
        <w:spacing w:after="0" w:line="240" w:lineRule="auto"/>
      </w:pPr>
    </w:p>
  </w:footnote>
  <w:footnote w:type="continuationSeparator" w:id="0">
    <w:p w14:paraId="36F88C59" w14:textId="77777777" w:rsidR="00114F0E" w:rsidRDefault="00114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0E"/>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108262</TotalTime>
  <Pages>4</Pages>
  <Words>712</Words>
  <Characters>4062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1628</cp:revision>
  <cp:lastPrinted>2009-02-06T05:36:00Z</cp:lastPrinted>
  <dcterms:created xsi:type="dcterms:W3CDTF">2024-01-07T13:43:00Z</dcterms:created>
  <dcterms:modified xsi:type="dcterms:W3CDTF">2025-06-07T21:43:00Z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