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0855" w:rsidRPr="005E0855" w:rsidRDefault="005E0855" w:rsidP="005E0855">
      <w:pPr>
        <w:rPr>
          <w:rFonts w:ascii="Trebuchet MS" w:eastAsia="Times New Roman" w:hAnsi="Trebuchet MS" w:cs="Times New Roman"/>
          <w:color w:val="000000"/>
          <w:kern w:val="0"/>
          <w:sz w:val="18"/>
          <w:szCs w:val="18"/>
          <w:lang w:eastAsia="ru-RU"/>
        </w:rPr>
      </w:pPr>
      <w:r w:rsidRPr="005E0855">
        <w:rPr>
          <w:rFonts w:ascii="Trebuchet MS" w:eastAsia="Times New Roman" w:hAnsi="Trebuchet MS" w:cs="Times New Roman" w:hint="eastAsia"/>
          <w:color w:val="000000"/>
          <w:kern w:val="0"/>
          <w:sz w:val="18"/>
          <w:szCs w:val="18"/>
          <w:lang w:eastAsia="ru-RU"/>
        </w:rPr>
        <w:t>ЗМІСТ</w:t>
      </w:r>
    </w:p>
    <w:p w:rsidR="005E0855" w:rsidRPr="005E0855" w:rsidRDefault="005E0855" w:rsidP="005E0855">
      <w:pPr>
        <w:rPr>
          <w:rFonts w:ascii="Trebuchet MS" w:eastAsia="Times New Roman" w:hAnsi="Trebuchet MS" w:cs="Times New Roman"/>
          <w:color w:val="000000"/>
          <w:kern w:val="0"/>
          <w:sz w:val="18"/>
          <w:szCs w:val="18"/>
          <w:lang w:eastAsia="ru-RU"/>
        </w:rPr>
      </w:pPr>
      <w:r w:rsidRPr="005E0855">
        <w:rPr>
          <w:rFonts w:ascii="Trebuchet MS" w:eastAsia="Times New Roman" w:hAnsi="Trebuchet MS" w:cs="Times New Roman" w:hint="eastAsia"/>
          <w:color w:val="000000"/>
          <w:kern w:val="0"/>
          <w:sz w:val="18"/>
          <w:szCs w:val="18"/>
          <w:lang w:eastAsia="ru-RU"/>
        </w:rPr>
        <w:t>ВСТУП………………………………………………………………………</w:t>
      </w:r>
      <w:r w:rsidRPr="005E0855">
        <w:rPr>
          <w:rFonts w:ascii="Trebuchet MS" w:eastAsia="Times New Roman" w:hAnsi="Trebuchet MS" w:cs="Times New Roman"/>
          <w:color w:val="000000"/>
          <w:kern w:val="0"/>
          <w:sz w:val="18"/>
          <w:szCs w:val="18"/>
          <w:lang w:eastAsia="ru-RU"/>
        </w:rPr>
        <w:t>... 4</w:t>
      </w:r>
    </w:p>
    <w:p w:rsidR="005E0855" w:rsidRPr="005E0855" w:rsidRDefault="005E0855" w:rsidP="005E0855">
      <w:pPr>
        <w:rPr>
          <w:rFonts w:ascii="Trebuchet MS" w:eastAsia="Times New Roman" w:hAnsi="Trebuchet MS" w:cs="Times New Roman"/>
          <w:color w:val="000000"/>
          <w:kern w:val="0"/>
          <w:sz w:val="18"/>
          <w:szCs w:val="18"/>
          <w:lang w:eastAsia="ru-RU"/>
        </w:rPr>
      </w:pPr>
    </w:p>
    <w:p w:rsidR="005E0855" w:rsidRPr="005E0855" w:rsidRDefault="005E0855" w:rsidP="005E0855">
      <w:pPr>
        <w:rPr>
          <w:rFonts w:ascii="Trebuchet MS" w:eastAsia="Times New Roman" w:hAnsi="Trebuchet MS" w:cs="Times New Roman"/>
          <w:color w:val="000000"/>
          <w:kern w:val="0"/>
          <w:sz w:val="18"/>
          <w:szCs w:val="18"/>
          <w:lang w:eastAsia="ru-RU"/>
        </w:rPr>
      </w:pPr>
      <w:r w:rsidRPr="005E0855">
        <w:rPr>
          <w:rFonts w:ascii="Trebuchet MS" w:eastAsia="Times New Roman" w:hAnsi="Trebuchet MS" w:cs="Times New Roman" w:hint="eastAsia"/>
          <w:color w:val="000000"/>
          <w:kern w:val="0"/>
          <w:sz w:val="18"/>
          <w:szCs w:val="18"/>
          <w:lang w:eastAsia="ru-RU"/>
        </w:rPr>
        <w:t>Розділ</w:t>
      </w:r>
      <w:r w:rsidRPr="005E0855">
        <w:rPr>
          <w:rFonts w:ascii="Trebuchet MS" w:eastAsia="Times New Roman" w:hAnsi="Trebuchet MS" w:cs="Times New Roman"/>
          <w:color w:val="000000"/>
          <w:kern w:val="0"/>
          <w:sz w:val="18"/>
          <w:szCs w:val="18"/>
          <w:lang w:eastAsia="ru-RU"/>
        </w:rPr>
        <w:t xml:space="preserve"> 1. </w:t>
      </w:r>
      <w:r w:rsidRPr="005E0855">
        <w:rPr>
          <w:rFonts w:ascii="Trebuchet MS" w:eastAsia="Times New Roman" w:hAnsi="Trebuchet MS" w:cs="Times New Roman" w:hint="eastAsia"/>
          <w:color w:val="000000"/>
          <w:kern w:val="0"/>
          <w:sz w:val="18"/>
          <w:szCs w:val="18"/>
          <w:lang w:eastAsia="ru-RU"/>
        </w:rPr>
        <w:t>Теоретичні</w:t>
      </w:r>
      <w:r w:rsidRPr="005E0855">
        <w:rPr>
          <w:rFonts w:ascii="Trebuchet MS" w:eastAsia="Times New Roman" w:hAnsi="Trebuchet MS" w:cs="Times New Roman"/>
          <w:color w:val="000000"/>
          <w:kern w:val="0"/>
          <w:sz w:val="18"/>
          <w:szCs w:val="18"/>
          <w:lang w:eastAsia="ru-RU"/>
        </w:rPr>
        <w:t xml:space="preserve"> </w:t>
      </w:r>
      <w:r w:rsidRPr="005E0855">
        <w:rPr>
          <w:rFonts w:ascii="Trebuchet MS" w:eastAsia="Times New Roman" w:hAnsi="Trebuchet MS" w:cs="Times New Roman" w:hint="eastAsia"/>
          <w:color w:val="000000"/>
          <w:kern w:val="0"/>
          <w:sz w:val="18"/>
          <w:szCs w:val="18"/>
          <w:lang w:eastAsia="ru-RU"/>
        </w:rPr>
        <w:t>основи</w:t>
      </w:r>
      <w:r w:rsidRPr="005E0855">
        <w:rPr>
          <w:rFonts w:ascii="Trebuchet MS" w:eastAsia="Times New Roman" w:hAnsi="Trebuchet MS" w:cs="Times New Roman"/>
          <w:color w:val="000000"/>
          <w:kern w:val="0"/>
          <w:sz w:val="18"/>
          <w:szCs w:val="18"/>
          <w:lang w:eastAsia="ru-RU"/>
        </w:rPr>
        <w:t xml:space="preserve"> </w:t>
      </w:r>
      <w:r w:rsidRPr="005E0855">
        <w:rPr>
          <w:rFonts w:ascii="Trebuchet MS" w:eastAsia="Times New Roman" w:hAnsi="Trebuchet MS" w:cs="Times New Roman" w:hint="eastAsia"/>
          <w:color w:val="000000"/>
          <w:kern w:val="0"/>
          <w:sz w:val="18"/>
          <w:szCs w:val="18"/>
          <w:lang w:eastAsia="ru-RU"/>
        </w:rPr>
        <w:t>функціонування</w:t>
      </w:r>
      <w:r w:rsidRPr="005E0855">
        <w:rPr>
          <w:rFonts w:ascii="Trebuchet MS" w:eastAsia="Times New Roman" w:hAnsi="Trebuchet MS" w:cs="Times New Roman"/>
          <w:color w:val="000000"/>
          <w:kern w:val="0"/>
          <w:sz w:val="18"/>
          <w:szCs w:val="18"/>
          <w:lang w:eastAsia="ru-RU"/>
        </w:rPr>
        <w:t xml:space="preserve"> </w:t>
      </w:r>
      <w:r w:rsidRPr="005E0855">
        <w:rPr>
          <w:rFonts w:ascii="Trebuchet MS" w:eastAsia="Times New Roman" w:hAnsi="Trebuchet MS" w:cs="Times New Roman" w:hint="eastAsia"/>
          <w:color w:val="000000"/>
          <w:kern w:val="0"/>
          <w:sz w:val="18"/>
          <w:szCs w:val="18"/>
          <w:lang w:eastAsia="ru-RU"/>
        </w:rPr>
        <w:t>фінансового</w:t>
      </w:r>
      <w:r w:rsidRPr="005E0855">
        <w:rPr>
          <w:rFonts w:ascii="Trebuchet MS" w:eastAsia="Times New Roman" w:hAnsi="Trebuchet MS" w:cs="Times New Roman"/>
          <w:color w:val="000000"/>
          <w:kern w:val="0"/>
          <w:sz w:val="18"/>
          <w:szCs w:val="18"/>
          <w:lang w:eastAsia="ru-RU"/>
        </w:rPr>
        <w:t xml:space="preserve"> </w:t>
      </w:r>
      <w:r w:rsidRPr="005E0855">
        <w:rPr>
          <w:rFonts w:ascii="Trebuchet MS" w:eastAsia="Times New Roman" w:hAnsi="Trebuchet MS" w:cs="Times New Roman" w:hint="eastAsia"/>
          <w:color w:val="000000"/>
          <w:kern w:val="0"/>
          <w:sz w:val="18"/>
          <w:szCs w:val="18"/>
          <w:lang w:eastAsia="ru-RU"/>
        </w:rPr>
        <w:t>механізму</w:t>
      </w:r>
      <w:r w:rsidRPr="005E0855">
        <w:rPr>
          <w:rFonts w:ascii="Trebuchet MS" w:eastAsia="Times New Roman" w:hAnsi="Trebuchet MS" w:cs="Times New Roman"/>
          <w:color w:val="000000"/>
          <w:kern w:val="0"/>
          <w:sz w:val="18"/>
          <w:szCs w:val="18"/>
          <w:lang w:eastAsia="ru-RU"/>
        </w:rPr>
        <w:t xml:space="preserve"> </w:t>
      </w:r>
      <w:r w:rsidRPr="005E0855">
        <w:rPr>
          <w:rFonts w:ascii="Trebuchet MS" w:eastAsia="Times New Roman" w:hAnsi="Trebuchet MS" w:cs="Times New Roman" w:hint="eastAsia"/>
          <w:color w:val="000000"/>
          <w:kern w:val="0"/>
          <w:sz w:val="18"/>
          <w:szCs w:val="18"/>
          <w:lang w:eastAsia="ru-RU"/>
        </w:rPr>
        <w:t>в</w:t>
      </w:r>
      <w:r w:rsidRPr="005E0855">
        <w:rPr>
          <w:rFonts w:ascii="Trebuchet MS" w:eastAsia="Times New Roman" w:hAnsi="Trebuchet MS" w:cs="Times New Roman"/>
          <w:color w:val="000000"/>
          <w:kern w:val="0"/>
          <w:sz w:val="18"/>
          <w:szCs w:val="18"/>
          <w:lang w:eastAsia="ru-RU"/>
        </w:rPr>
        <w:t xml:space="preserve"> </w:t>
      </w:r>
      <w:r w:rsidRPr="005E0855">
        <w:rPr>
          <w:rFonts w:ascii="Trebuchet MS" w:eastAsia="Times New Roman" w:hAnsi="Trebuchet MS" w:cs="Times New Roman" w:hint="eastAsia"/>
          <w:color w:val="000000"/>
          <w:kern w:val="0"/>
          <w:sz w:val="18"/>
          <w:szCs w:val="18"/>
          <w:lang w:eastAsia="ru-RU"/>
        </w:rPr>
        <w:t>контексті</w:t>
      </w:r>
      <w:r w:rsidRPr="005E0855">
        <w:rPr>
          <w:rFonts w:ascii="Trebuchet MS" w:eastAsia="Times New Roman" w:hAnsi="Trebuchet MS" w:cs="Times New Roman"/>
          <w:color w:val="000000"/>
          <w:kern w:val="0"/>
          <w:sz w:val="18"/>
          <w:szCs w:val="18"/>
          <w:lang w:eastAsia="ru-RU"/>
        </w:rPr>
        <w:t xml:space="preserve"> </w:t>
      </w:r>
      <w:r w:rsidRPr="005E0855">
        <w:rPr>
          <w:rFonts w:ascii="Trebuchet MS" w:eastAsia="Times New Roman" w:hAnsi="Trebuchet MS" w:cs="Times New Roman" w:hint="eastAsia"/>
          <w:color w:val="000000"/>
          <w:kern w:val="0"/>
          <w:sz w:val="18"/>
          <w:szCs w:val="18"/>
          <w:lang w:eastAsia="ru-RU"/>
        </w:rPr>
        <w:t>реалізації</w:t>
      </w:r>
      <w:r w:rsidRPr="005E0855">
        <w:rPr>
          <w:rFonts w:ascii="Trebuchet MS" w:eastAsia="Times New Roman" w:hAnsi="Trebuchet MS" w:cs="Times New Roman"/>
          <w:color w:val="000000"/>
          <w:kern w:val="0"/>
          <w:sz w:val="18"/>
          <w:szCs w:val="18"/>
          <w:lang w:eastAsia="ru-RU"/>
        </w:rPr>
        <w:t xml:space="preserve"> </w:t>
      </w:r>
      <w:r w:rsidRPr="005E0855">
        <w:rPr>
          <w:rFonts w:ascii="Trebuchet MS" w:eastAsia="Times New Roman" w:hAnsi="Trebuchet MS" w:cs="Times New Roman" w:hint="eastAsia"/>
          <w:color w:val="000000"/>
          <w:kern w:val="0"/>
          <w:sz w:val="18"/>
          <w:szCs w:val="18"/>
          <w:lang w:eastAsia="ru-RU"/>
        </w:rPr>
        <w:t>демографічної</w:t>
      </w:r>
      <w:r w:rsidRPr="005E0855">
        <w:rPr>
          <w:rFonts w:ascii="Trebuchet MS" w:eastAsia="Times New Roman" w:hAnsi="Trebuchet MS" w:cs="Times New Roman"/>
          <w:color w:val="000000"/>
          <w:kern w:val="0"/>
          <w:sz w:val="18"/>
          <w:szCs w:val="18"/>
          <w:lang w:eastAsia="ru-RU"/>
        </w:rPr>
        <w:t xml:space="preserve"> </w:t>
      </w:r>
      <w:r w:rsidRPr="005E0855">
        <w:rPr>
          <w:rFonts w:ascii="Trebuchet MS" w:eastAsia="Times New Roman" w:hAnsi="Trebuchet MS" w:cs="Times New Roman" w:hint="eastAsia"/>
          <w:color w:val="000000"/>
          <w:kern w:val="0"/>
          <w:sz w:val="18"/>
          <w:szCs w:val="18"/>
          <w:lang w:eastAsia="ru-RU"/>
        </w:rPr>
        <w:t>політики…………………</w:t>
      </w:r>
      <w:r w:rsidRPr="005E0855">
        <w:rPr>
          <w:rFonts w:ascii="Trebuchet MS" w:eastAsia="Times New Roman" w:hAnsi="Trebuchet MS" w:cs="Times New Roman"/>
          <w:color w:val="000000"/>
          <w:kern w:val="0"/>
          <w:sz w:val="18"/>
          <w:szCs w:val="18"/>
          <w:lang w:eastAsia="ru-RU"/>
        </w:rPr>
        <w:t>.............</w:t>
      </w:r>
    </w:p>
    <w:p w:rsidR="005E0855" w:rsidRPr="005E0855" w:rsidRDefault="005E0855" w:rsidP="005E0855">
      <w:pPr>
        <w:rPr>
          <w:rFonts w:ascii="Trebuchet MS" w:eastAsia="Times New Roman" w:hAnsi="Trebuchet MS" w:cs="Times New Roman"/>
          <w:color w:val="000000"/>
          <w:kern w:val="0"/>
          <w:sz w:val="18"/>
          <w:szCs w:val="18"/>
          <w:lang w:eastAsia="ru-RU"/>
        </w:rPr>
      </w:pPr>
      <w:r w:rsidRPr="005E0855">
        <w:rPr>
          <w:rFonts w:ascii="Trebuchet MS" w:eastAsia="Times New Roman" w:hAnsi="Trebuchet MS" w:cs="Times New Roman"/>
          <w:color w:val="000000"/>
          <w:kern w:val="0"/>
          <w:sz w:val="18"/>
          <w:szCs w:val="18"/>
          <w:lang w:eastAsia="ru-RU"/>
        </w:rPr>
        <w:t>11</w:t>
      </w:r>
    </w:p>
    <w:p w:rsidR="005E0855" w:rsidRPr="005E0855" w:rsidRDefault="005E0855" w:rsidP="005E0855">
      <w:pPr>
        <w:rPr>
          <w:rFonts w:ascii="Trebuchet MS" w:eastAsia="Times New Roman" w:hAnsi="Trebuchet MS" w:cs="Times New Roman"/>
          <w:color w:val="000000"/>
          <w:kern w:val="0"/>
          <w:sz w:val="18"/>
          <w:szCs w:val="18"/>
          <w:lang w:eastAsia="ru-RU"/>
        </w:rPr>
      </w:pPr>
      <w:r w:rsidRPr="005E0855">
        <w:rPr>
          <w:rFonts w:ascii="Trebuchet MS" w:eastAsia="Times New Roman" w:hAnsi="Trebuchet MS" w:cs="Times New Roman"/>
          <w:color w:val="000000"/>
          <w:kern w:val="0"/>
          <w:sz w:val="18"/>
          <w:szCs w:val="18"/>
          <w:lang w:eastAsia="ru-RU"/>
        </w:rPr>
        <w:t xml:space="preserve">1.1. </w:t>
      </w:r>
      <w:r w:rsidRPr="005E0855">
        <w:rPr>
          <w:rFonts w:ascii="Trebuchet MS" w:eastAsia="Times New Roman" w:hAnsi="Trebuchet MS" w:cs="Times New Roman" w:hint="eastAsia"/>
          <w:color w:val="000000"/>
          <w:kern w:val="0"/>
          <w:sz w:val="18"/>
          <w:szCs w:val="18"/>
          <w:lang w:eastAsia="ru-RU"/>
        </w:rPr>
        <w:t>Державні</w:t>
      </w:r>
      <w:r w:rsidRPr="005E0855">
        <w:rPr>
          <w:rFonts w:ascii="Trebuchet MS" w:eastAsia="Times New Roman" w:hAnsi="Trebuchet MS" w:cs="Times New Roman"/>
          <w:color w:val="000000"/>
          <w:kern w:val="0"/>
          <w:sz w:val="18"/>
          <w:szCs w:val="18"/>
          <w:lang w:eastAsia="ru-RU"/>
        </w:rPr>
        <w:t xml:space="preserve"> </w:t>
      </w:r>
      <w:r w:rsidRPr="005E0855">
        <w:rPr>
          <w:rFonts w:ascii="Trebuchet MS" w:eastAsia="Times New Roman" w:hAnsi="Trebuchet MS" w:cs="Times New Roman" w:hint="eastAsia"/>
          <w:color w:val="000000"/>
          <w:kern w:val="0"/>
          <w:sz w:val="18"/>
          <w:szCs w:val="18"/>
          <w:lang w:eastAsia="ru-RU"/>
        </w:rPr>
        <w:t>фінанси</w:t>
      </w:r>
      <w:r w:rsidRPr="005E0855">
        <w:rPr>
          <w:rFonts w:ascii="Trebuchet MS" w:eastAsia="Times New Roman" w:hAnsi="Trebuchet MS" w:cs="Times New Roman"/>
          <w:color w:val="000000"/>
          <w:kern w:val="0"/>
          <w:sz w:val="18"/>
          <w:szCs w:val="18"/>
          <w:lang w:eastAsia="ru-RU"/>
        </w:rPr>
        <w:t xml:space="preserve"> </w:t>
      </w:r>
      <w:r w:rsidRPr="005E0855">
        <w:rPr>
          <w:rFonts w:ascii="Trebuchet MS" w:eastAsia="Times New Roman" w:hAnsi="Trebuchet MS" w:cs="Times New Roman" w:hint="eastAsia"/>
          <w:color w:val="000000"/>
          <w:kern w:val="0"/>
          <w:sz w:val="18"/>
          <w:szCs w:val="18"/>
          <w:lang w:eastAsia="ru-RU"/>
        </w:rPr>
        <w:t>і</w:t>
      </w:r>
      <w:r w:rsidRPr="005E0855">
        <w:rPr>
          <w:rFonts w:ascii="Trebuchet MS" w:eastAsia="Times New Roman" w:hAnsi="Trebuchet MS" w:cs="Times New Roman"/>
          <w:color w:val="000000"/>
          <w:kern w:val="0"/>
          <w:sz w:val="18"/>
          <w:szCs w:val="18"/>
          <w:lang w:eastAsia="ru-RU"/>
        </w:rPr>
        <w:t xml:space="preserve"> </w:t>
      </w:r>
      <w:r w:rsidRPr="005E0855">
        <w:rPr>
          <w:rFonts w:ascii="Trebuchet MS" w:eastAsia="Times New Roman" w:hAnsi="Trebuchet MS" w:cs="Times New Roman" w:hint="eastAsia"/>
          <w:color w:val="000000"/>
          <w:kern w:val="0"/>
          <w:sz w:val="18"/>
          <w:szCs w:val="18"/>
          <w:lang w:eastAsia="ru-RU"/>
        </w:rPr>
        <w:t>соціальна</w:t>
      </w:r>
      <w:r w:rsidRPr="005E0855">
        <w:rPr>
          <w:rFonts w:ascii="Trebuchet MS" w:eastAsia="Times New Roman" w:hAnsi="Trebuchet MS" w:cs="Times New Roman"/>
          <w:color w:val="000000"/>
          <w:kern w:val="0"/>
          <w:sz w:val="18"/>
          <w:szCs w:val="18"/>
          <w:lang w:eastAsia="ru-RU"/>
        </w:rPr>
        <w:t xml:space="preserve"> </w:t>
      </w:r>
      <w:r w:rsidRPr="005E0855">
        <w:rPr>
          <w:rFonts w:ascii="Trebuchet MS" w:eastAsia="Times New Roman" w:hAnsi="Trebuchet MS" w:cs="Times New Roman" w:hint="eastAsia"/>
          <w:color w:val="000000"/>
          <w:kern w:val="0"/>
          <w:sz w:val="18"/>
          <w:szCs w:val="18"/>
          <w:lang w:eastAsia="ru-RU"/>
        </w:rPr>
        <w:t>сфера</w:t>
      </w:r>
      <w:r w:rsidRPr="005E0855">
        <w:rPr>
          <w:rFonts w:ascii="Trebuchet MS" w:eastAsia="Times New Roman" w:hAnsi="Trebuchet MS" w:cs="Times New Roman"/>
          <w:color w:val="000000"/>
          <w:kern w:val="0"/>
          <w:sz w:val="18"/>
          <w:szCs w:val="18"/>
          <w:lang w:eastAsia="ru-RU"/>
        </w:rPr>
        <w:t xml:space="preserve">: </w:t>
      </w:r>
      <w:r w:rsidRPr="005E0855">
        <w:rPr>
          <w:rFonts w:ascii="Trebuchet MS" w:eastAsia="Times New Roman" w:hAnsi="Trebuchet MS" w:cs="Times New Roman" w:hint="eastAsia"/>
          <w:color w:val="000000"/>
          <w:kern w:val="0"/>
          <w:sz w:val="18"/>
          <w:szCs w:val="18"/>
          <w:lang w:eastAsia="ru-RU"/>
        </w:rPr>
        <w:t>логіка</w:t>
      </w:r>
      <w:r w:rsidRPr="005E0855">
        <w:rPr>
          <w:rFonts w:ascii="Trebuchet MS" w:eastAsia="Times New Roman" w:hAnsi="Trebuchet MS" w:cs="Times New Roman"/>
          <w:color w:val="000000"/>
          <w:kern w:val="0"/>
          <w:sz w:val="18"/>
          <w:szCs w:val="18"/>
          <w:lang w:eastAsia="ru-RU"/>
        </w:rPr>
        <w:t xml:space="preserve"> </w:t>
      </w:r>
      <w:r w:rsidRPr="005E0855">
        <w:rPr>
          <w:rFonts w:ascii="Trebuchet MS" w:eastAsia="Times New Roman" w:hAnsi="Trebuchet MS" w:cs="Times New Roman" w:hint="eastAsia"/>
          <w:color w:val="000000"/>
          <w:kern w:val="0"/>
          <w:sz w:val="18"/>
          <w:szCs w:val="18"/>
          <w:lang w:eastAsia="ru-RU"/>
        </w:rPr>
        <w:t>і</w:t>
      </w:r>
      <w:r w:rsidRPr="005E0855">
        <w:rPr>
          <w:rFonts w:ascii="Trebuchet MS" w:eastAsia="Times New Roman" w:hAnsi="Trebuchet MS" w:cs="Times New Roman"/>
          <w:color w:val="000000"/>
          <w:kern w:val="0"/>
          <w:sz w:val="18"/>
          <w:szCs w:val="18"/>
          <w:lang w:eastAsia="ru-RU"/>
        </w:rPr>
        <w:t xml:space="preserve"> </w:t>
      </w:r>
      <w:r w:rsidRPr="005E0855">
        <w:rPr>
          <w:rFonts w:ascii="Trebuchet MS" w:eastAsia="Times New Roman" w:hAnsi="Trebuchet MS" w:cs="Times New Roman" w:hint="eastAsia"/>
          <w:color w:val="000000"/>
          <w:kern w:val="0"/>
          <w:sz w:val="18"/>
          <w:szCs w:val="18"/>
          <w:lang w:eastAsia="ru-RU"/>
        </w:rPr>
        <w:t>прагматика</w:t>
      </w:r>
      <w:r w:rsidRPr="005E0855">
        <w:rPr>
          <w:rFonts w:ascii="Trebuchet MS" w:eastAsia="Times New Roman" w:hAnsi="Trebuchet MS" w:cs="Times New Roman"/>
          <w:color w:val="000000"/>
          <w:kern w:val="0"/>
          <w:sz w:val="18"/>
          <w:szCs w:val="18"/>
          <w:lang w:eastAsia="ru-RU"/>
        </w:rPr>
        <w:t xml:space="preserve"> </w:t>
      </w:r>
      <w:r w:rsidRPr="005E0855">
        <w:rPr>
          <w:rFonts w:ascii="Trebuchet MS" w:eastAsia="Times New Roman" w:hAnsi="Trebuchet MS" w:cs="Times New Roman" w:hint="eastAsia"/>
          <w:color w:val="000000"/>
          <w:kern w:val="0"/>
          <w:sz w:val="18"/>
          <w:szCs w:val="18"/>
          <w:lang w:eastAsia="ru-RU"/>
        </w:rPr>
        <w:t>взаємозалежності……………………………………………………………</w:t>
      </w:r>
      <w:r w:rsidRPr="005E0855">
        <w:rPr>
          <w:rFonts w:ascii="Trebuchet MS" w:eastAsia="Times New Roman" w:hAnsi="Trebuchet MS" w:cs="Times New Roman"/>
          <w:color w:val="000000"/>
          <w:kern w:val="0"/>
          <w:sz w:val="18"/>
          <w:szCs w:val="18"/>
          <w:lang w:eastAsia="ru-RU"/>
        </w:rPr>
        <w:t>...</w:t>
      </w:r>
    </w:p>
    <w:p w:rsidR="005E0855" w:rsidRPr="005E0855" w:rsidRDefault="005E0855" w:rsidP="005E0855">
      <w:pPr>
        <w:rPr>
          <w:rFonts w:ascii="Trebuchet MS" w:eastAsia="Times New Roman" w:hAnsi="Trebuchet MS" w:cs="Times New Roman"/>
          <w:color w:val="000000"/>
          <w:kern w:val="0"/>
          <w:sz w:val="18"/>
          <w:szCs w:val="18"/>
          <w:lang w:eastAsia="ru-RU"/>
        </w:rPr>
      </w:pPr>
      <w:r w:rsidRPr="005E0855">
        <w:rPr>
          <w:rFonts w:ascii="Trebuchet MS" w:eastAsia="Times New Roman" w:hAnsi="Trebuchet MS" w:cs="Times New Roman"/>
          <w:color w:val="000000"/>
          <w:kern w:val="0"/>
          <w:sz w:val="18"/>
          <w:szCs w:val="18"/>
          <w:lang w:eastAsia="ru-RU"/>
        </w:rPr>
        <w:t>11</w:t>
      </w:r>
    </w:p>
    <w:p w:rsidR="005E0855" w:rsidRPr="005E0855" w:rsidRDefault="005E0855" w:rsidP="005E0855">
      <w:pPr>
        <w:rPr>
          <w:rFonts w:ascii="Trebuchet MS" w:eastAsia="Times New Roman" w:hAnsi="Trebuchet MS" w:cs="Times New Roman"/>
          <w:color w:val="000000"/>
          <w:kern w:val="0"/>
          <w:sz w:val="18"/>
          <w:szCs w:val="18"/>
          <w:lang w:eastAsia="ru-RU"/>
        </w:rPr>
      </w:pPr>
      <w:r w:rsidRPr="005E0855">
        <w:rPr>
          <w:rFonts w:ascii="Trebuchet MS" w:eastAsia="Times New Roman" w:hAnsi="Trebuchet MS" w:cs="Times New Roman"/>
          <w:color w:val="000000"/>
          <w:kern w:val="0"/>
          <w:sz w:val="18"/>
          <w:szCs w:val="18"/>
          <w:lang w:eastAsia="ru-RU"/>
        </w:rPr>
        <w:t xml:space="preserve">1.2. </w:t>
      </w:r>
      <w:r w:rsidRPr="005E0855">
        <w:rPr>
          <w:rFonts w:ascii="Trebuchet MS" w:eastAsia="Times New Roman" w:hAnsi="Trebuchet MS" w:cs="Times New Roman" w:hint="eastAsia"/>
          <w:color w:val="000000"/>
          <w:kern w:val="0"/>
          <w:sz w:val="18"/>
          <w:szCs w:val="18"/>
          <w:lang w:eastAsia="ru-RU"/>
        </w:rPr>
        <w:t>Сутність</w:t>
      </w:r>
      <w:r w:rsidRPr="005E0855">
        <w:rPr>
          <w:rFonts w:ascii="Trebuchet MS" w:eastAsia="Times New Roman" w:hAnsi="Trebuchet MS" w:cs="Times New Roman"/>
          <w:color w:val="000000"/>
          <w:kern w:val="0"/>
          <w:sz w:val="18"/>
          <w:szCs w:val="18"/>
          <w:lang w:eastAsia="ru-RU"/>
        </w:rPr>
        <w:t xml:space="preserve"> </w:t>
      </w:r>
      <w:r w:rsidRPr="005E0855">
        <w:rPr>
          <w:rFonts w:ascii="Trebuchet MS" w:eastAsia="Times New Roman" w:hAnsi="Trebuchet MS" w:cs="Times New Roman" w:hint="eastAsia"/>
          <w:color w:val="000000"/>
          <w:kern w:val="0"/>
          <w:sz w:val="18"/>
          <w:szCs w:val="18"/>
          <w:lang w:eastAsia="ru-RU"/>
        </w:rPr>
        <w:t>фінансового</w:t>
      </w:r>
      <w:r w:rsidRPr="005E0855">
        <w:rPr>
          <w:rFonts w:ascii="Trebuchet MS" w:eastAsia="Times New Roman" w:hAnsi="Trebuchet MS" w:cs="Times New Roman"/>
          <w:color w:val="000000"/>
          <w:kern w:val="0"/>
          <w:sz w:val="18"/>
          <w:szCs w:val="18"/>
          <w:lang w:eastAsia="ru-RU"/>
        </w:rPr>
        <w:t xml:space="preserve"> </w:t>
      </w:r>
      <w:r w:rsidRPr="005E0855">
        <w:rPr>
          <w:rFonts w:ascii="Trebuchet MS" w:eastAsia="Times New Roman" w:hAnsi="Trebuchet MS" w:cs="Times New Roman" w:hint="eastAsia"/>
          <w:color w:val="000000"/>
          <w:kern w:val="0"/>
          <w:sz w:val="18"/>
          <w:szCs w:val="18"/>
          <w:lang w:eastAsia="ru-RU"/>
        </w:rPr>
        <w:t>механізму</w:t>
      </w:r>
      <w:r w:rsidRPr="005E0855">
        <w:rPr>
          <w:rFonts w:ascii="Trebuchet MS" w:eastAsia="Times New Roman" w:hAnsi="Trebuchet MS" w:cs="Times New Roman"/>
          <w:color w:val="000000"/>
          <w:kern w:val="0"/>
          <w:sz w:val="18"/>
          <w:szCs w:val="18"/>
          <w:lang w:eastAsia="ru-RU"/>
        </w:rPr>
        <w:t xml:space="preserve"> </w:t>
      </w:r>
      <w:r w:rsidRPr="005E0855">
        <w:rPr>
          <w:rFonts w:ascii="Trebuchet MS" w:eastAsia="Times New Roman" w:hAnsi="Trebuchet MS" w:cs="Times New Roman" w:hint="eastAsia"/>
          <w:color w:val="000000"/>
          <w:kern w:val="0"/>
          <w:sz w:val="18"/>
          <w:szCs w:val="18"/>
          <w:lang w:eastAsia="ru-RU"/>
        </w:rPr>
        <w:t>здійснення</w:t>
      </w:r>
      <w:r w:rsidRPr="005E0855">
        <w:rPr>
          <w:rFonts w:ascii="Trebuchet MS" w:eastAsia="Times New Roman" w:hAnsi="Trebuchet MS" w:cs="Times New Roman"/>
          <w:color w:val="000000"/>
          <w:kern w:val="0"/>
          <w:sz w:val="18"/>
          <w:szCs w:val="18"/>
          <w:lang w:eastAsia="ru-RU"/>
        </w:rPr>
        <w:t xml:space="preserve"> </w:t>
      </w:r>
      <w:r w:rsidRPr="005E0855">
        <w:rPr>
          <w:rFonts w:ascii="Trebuchet MS" w:eastAsia="Times New Roman" w:hAnsi="Trebuchet MS" w:cs="Times New Roman" w:hint="eastAsia"/>
          <w:color w:val="000000"/>
          <w:kern w:val="0"/>
          <w:sz w:val="18"/>
          <w:szCs w:val="18"/>
          <w:lang w:eastAsia="ru-RU"/>
        </w:rPr>
        <w:t>демографічної</w:t>
      </w:r>
      <w:r w:rsidRPr="005E0855">
        <w:rPr>
          <w:rFonts w:ascii="Trebuchet MS" w:eastAsia="Times New Roman" w:hAnsi="Trebuchet MS" w:cs="Times New Roman"/>
          <w:color w:val="000000"/>
          <w:kern w:val="0"/>
          <w:sz w:val="18"/>
          <w:szCs w:val="18"/>
          <w:lang w:eastAsia="ru-RU"/>
        </w:rPr>
        <w:t xml:space="preserve"> </w:t>
      </w:r>
      <w:r w:rsidRPr="005E0855">
        <w:rPr>
          <w:rFonts w:ascii="Trebuchet MS" w:eastAsia="Times New Roman" w:hAnsi="Trebuchet MS" w:cs="Times New Roman" w:hint="eastAsia"/>
          <w:color w:val="000000"/>
          <w:kern w:val="0"/>
          <w:sz w:val="18"/>
          <w:szCs w:val="18"/>
          <w:lang w:eastAsia="ru-RU"/>
        </w:rPr>
        <w:t>політики</w:t>
      </w:r>
      <w:r w:rsidRPr="005E0855">
        <w:rPr>
          <w:rFonts w:ascii="Trebuchet MS" w:eastAsia="Times New Roman" w:hAnsi="Trebuchet MS" w:cs="Times New Roman"/>
          <w:color w:val="000000"/>
          <w:kern w:val="0"/>
          <w:sz w:val="18"/>
          <w:szCs w:val="18"/>
          <w:lang w:eastAsia="ru-RU"/>
        </w:rPr>
        <w:t xml:space="preserve"> </w:t>
      </w:r>
      <w:r w:rsidRPr="005E0855">
        <w:rPr>
          <w:rFonts w:ascii="Trebuchet MS" w:eastAsia="Times New Roman" w:hAnsi="Trebuchet MS" w:cs="Times New Roman" w:hint="eastAsia"/>
          <w:color w:val="000000"/>
          <w:kern w:val="0"/>
          <w:sz w:val="18"/>
          <w:szCs w:val="18"/>
          <w:lang w:eastAsia="ru-RU"/>
        </w:rPr>
        <w:t>в</w:t>
      </w:r>
      <w:r w:rsidRPr="005E0855">
        <w:rPr>
          <w:rFonts w:ascii="Trebuchet MS" w:eastAsia="Times New Roman" w:hAnsi="Trebuchet MS" w:cs="Times New Roman"/>
          <w:color w:val="000000"/>
          <w:kern w:val="0"/>
          <w:sz w:val="18"/>
          <w:szCs w:val="18"/>
          <w:lang w:eastAsia="ru-RU"/>
        </w:rPr>
        <w:t xml:space="preserve"> </w:t>
      </w:r>
      <w:r w:rsidRPr="005E0855">
        <w:rPr>
          <w:rFonts w:ascii="Trebuchet MS" w:eastAsia="Times New Roman" w:hAnsi="Trebuchet MS" w:cs="Times New Roman" w:hint="eastAsia"/>
          <w:color w:val="000000"/>
          <w:kern w:val="0"/>
          <w:sz w:val="18"/>
          <w:szCs w:val="18"/>
          <w:lang w:eastAsia="ru-RU"/>
        </w:rPr>
        <w:t>Україні………………………………</w:t>
      </w:r>
      <w:r w:rsidRPr="005E0855">
        <w:rPr>
          <w:rFonts w:ascii="Trebuchet MS" w:eastAsia="Times New Roman" w:hAnsi="Trebuchet MS" w:cs="Times New Roman"/>
          <w:color w:val="000000"/>
          <w:kern w:val="0"/>
          <w:sz w:val="18"/>
          <w:szCs w:val="18"/>
          <w:lang w:eastAsia="ru-RU"/>
        </w:rPr>
        <w:t>...........................................................</w:t>
      </w:r>
    </w:p>
    <w:p w:rsidR="005E0855" w:rsidRPr="005E0855" w:rsidRDefault="005E0855" w:rsidP="005E0855">
      <w:pPr>
        <w:rPr>
          <w:rFonts w:ascii="Trebuchet MS" w:eastAsia="Times New Roman" w:hAnsi="Trebuchet MS" w:cs="Times New Roman"/>
          <w:color w:val="000000"/>
          <w:kern w:val="0"/>
          <w:sz w:val="18"/>
          <w:szCs w:val="18"/>
          <w:lang w:eastAsia="ru-RU"/>
        </w:rPr>
      </w:pPr>
      <w:r w:rsidRPr="005E0855">
        <w:rPr>
          <w:rFonts w:ascii="Trebuchet MS" w:eastAsia="Times New Roman" w:hAnsi="Trebuchet MS" w:cs="Times New Roman"/>
          <w:color w:val="000000"/>
          <w:kern w:val="0"/>
          <w:sz w:val="18"/>
          <w:szCs w:val="18"/>
          <w:lang w:eastAsia="ru-RU"/>
        </w:rPr>
        <w:t>24</w:t>
      </w:r>
    </w:p>
    <w:p w:rsidR="005E0855" w:rsidRPr="005E0855" w:rsidRDefault="005E0855" w:rsidP="005E0855">
      <w:pPr>
        <w:rPr>
          <w:rFonts w:ascii="Trebuchet MS" w:eastAsia="Times New Roman" w:hAnsi="Trebuchet MS" w:cs="Times New Roman"/>
          <w:color w:val="000000"/>
          <w:kern w:val="0"/>
          <w:sz w:val="18"/>
          <w:szCs w:val="18"/>
          <w:lang w:eastAsia="ru-RU"/>
        </w:rPr>
      </w:pPr>
      <w:r w:rsidRPr="005E0855">
        <w:rPr>
          <w:rFonts w:ascii="Trebuchet MS" w:eastAsia="Times New Roman" w:hAnsi="Trebuchet MS" w:cs="Times New Roman"/>
          <w:color w:val="000000"/>
          <w:kern w:val="0"/>
          <w:sz w:val="18"/>
          <w:szCs w:val="18"/>
          <w:lang w:eastAsia="ru-RU"/>
        </w:rPr>
        <w:t xml:space="preserve">1.3. </w:t>
      </w:r>
      <w:r w:rsidRPr="005E0855">
        <w:rPr>
          <w:rFonts w:ascii="Trebuchet MS" w:eastAsia="Times New Roman" w:hAnsi="Trebuchet MS" w:cs="Times New Roman" w:hint="eastAsia"/>
          <w:color w:val="000000"/>
          <w:kern w:val="0"/>
          <w:sz w:val="18"/>
          <w:szCs w:val="18"/>
          <w:lang w:eastAsia="ru-RU"/>
        </w:rPr>
        <w:t>Соціальні</w:t>
      </w:r>
      <w:r w:rsidRPr="005E0855">
        <w:rPr>
          <w:rFonts w:ascii="Trebuchet MS" w:eastAsia="Times New Roman" w:hAnsi="Trebuchet MS" w:cs="Times New Roman"/>
          <w:color w:val="000000"/>
          <w:kern w:val="0"/>
          <w:sz w:val="18"/>
          <w:szCs w:val="18"/>
          <w:lang w:eastAsia="ru-RU"/>
        </w:rPr>
        <w:t xml:space="preserve"> </w:t>
      </w:r>
      <w:r w:rsidRPr="005E0855">
        <w:rPr>
          <w:rFonts w:ascii="Trebuchet MS" w:eastAsia="Times New Roman" w:hAnsi="Trebuchet MS" w:cs="Times New Roman" w:hint="eastAsia"/>
          <w:color w:val="000000"/>
          <w:kern w:val="0"/>
          <w:sz w:val="18"/>
          <w:szCs w:val="18"/>
          <w:lang w:eastAsia="ru-RU"/>
        </w:rPr>
        <w:t>гарантії</w:t>
      </w:r>
      <w:r w:rsidRPr="005E0855">
        <w:rPr>
          <w:rFonts w:ascii="Trebuchet MS" w:eastAsia="Times New Roman" w:hAnsi="Trebuchet MS" w:cs="Times New Roman"/>
          <w:color w:val="000000"/>
          <w:kern w:val="0"/>
          <w:sz w:val="18"/>
          <w:szCs w:val="18"/>
          <w:lang w:eastAsia="ru-RU"/>
        </w:rPr>
        <w:t xml:space="preserve"> </w:t>
      </w:r>
      <w:r w:rsidRPr="005E0855">
        <w:rPr>
          <w:rFonts w:ascii="Trebuchet MS" w:eastAsia="Times New Roman" w:hAnsi="Trebuchet MS" w:cs="Times New Roman" w:hint="eastAsia"/>
          <w:color w:val="000000"/>
          <w:kern w:val="0"/>
          <w:sz w:val="18"/>
          <w:szCs w:val="18"/>
          <w:lang w:eastAsia="ru-RU"/>
        </w:rPr>
        <w:t>як</w:t>
      </w:r>
      <w:r w:rsidRPr="005E0855">
        <w:rPr>
          <w:rFonts w:ascii="Trebuchet MS" w:eastAsia="Times New Roman" w:hAnsi="Trebuchet MS" w:cs="Times New Roman"/>
          <w:color w:val="000000"/>
          <w:kern w:val="0"/>
          <w:sz w:val="18"/>
          <w:szCs w:val="18"/>
          <w:lang w:eastAsia="ru-RU"/>
        </w:rPr>
        <w:t xml:space="preserve"> </w:t>
      </w:r>
      <w:r w:rsidRPr="005E0855">
        <w:rPr>
          <w:rFonts w:ascii="Trebuchet MS" w:eastAsia="Times New Roman" w:hAnsi="Trebuchet MS" w:cs="Times New Roman" w:hint="eastAsia"/>
          <w:color w:val="000000"/>
          <w:kern w:val="0"/>
          <w:sz w:val="18"/>
          <w:szCs w:val="18"/>
          <w:lang w:eastAsia="ru-RU"/>
        </w:rPr>
        <w:t>база</w:t>
      </w:r>
      <w:r w:rsidRPr="005E0855">
        <w:rPr>
          <w:rFonts w:ascii="Trebuchet MS" w:eastAsia="Times New Roman" w:hAnsi="Trebuchet MS" w:cs="Times New Roman"/>
          <w:color w:val="000000"/>
          <w:kern w:val="0"/>
          <w:sz w:val="18"/>
          <w:szCs w:val="18"/>
          <w:lang w:eastAsia="ru-RU"/>
        </w:rPr>
        <w:t xml:space="preserve"> </w:t>
      </w:r>
      <w:r w:rsidRPr="005E0855">
        <w:rPr>
          <w:rFonts w:ascii="Trebuchet MS" w:eastAsia="Times New Roman" w:hAnsi="Trebuchet MS" w:cs="Times New Roman" w:hint="eastAsia"/>
          <w:color w:val="000000"/>
          <w:kern w:val="0"/>
          <w:sz w:val="18"/>
          <w:szCs w:val="18"/>
          <w:lang w:eastAsia="ru-RU"/>
        </w:rPr>
        <w:t>для</w:t>
      </w:r>
      <w:r w:rsidRPr="005E0855">
        <w:rPr>
          <w:rFonts w:ascii="Trebuchet MS" w:eastAsia="Times New Roman" w:hAnsi="Trebuchet MS" w:cs="Times New Roman"/>
          <w:color w:val="000000"/>
          <w:kern w:val="0"/>
          <w:sz w:val="18"/>
          <w:szCs w:val="18"/>
          <w:lang w:eastAsia="ru-RU"/>
        </w:rPr>
        <w:t xml:space="preserve"> </w:t>
      </w:r>
      <w:r w:rsidRPr="005E0855">
        <w:rPr>
          <w:rFonts w:ascii="Trebuchet MS" w:eastAsia="Times New Roman" w:hAnsi="Trebuchet MS" w:cs="Times New Roman" w:hint="eastAsia"/>
          <w:color w:val="000000"/>
          <w:kern w:val="0"/>
          <w:sz w:val="18"/>
          <w:szCs w:val="18"/>
          <w:lang w:eastAsia="ru-RU"/>
        </w:rPr>
        <w:t>реалізації</w:t>
      </w:r>
      <w:r w:rsidRPr="005E0855">
        <w:rPr>
          <w:rFonts w:ascii="Trebuchet MS" w:eastAsia="Times New Roman" w:hAnsi="Trebuchet MS" w:cs="Times New Roman"/>
          <w:color w:val="000000"/>
          <w:kern w:val="0"/>
          <w:sz w:val="18"/>
          <w:szCs w:val="18"/>
          <w:lang w:eastAsia="ru-RU"/>
        </w:rPr>
        <w:t xml:space="preserve"> </w:t>
      </w:r>
      <w:r w:rsidRPr="005E0855">
        <w:rPr>
          <w:rFonts w:ascii="Trebuchet MS" w:eastAsia="Times New Roman" w:hAnsi="Trebuchet MS" w:cs="Times New Roman" w:hint="eastAsia"/>
          <w:color w:val="000000"/>
          <w:kern w:val="0"/>
          <w:sz w:val="18"/>
          <w:szCs w:val="18"/>
          <w:lang w:eastAsia="ru-RU"/>
        </w:rPr>
        <w:t>демографічної</w:t>
      </w:r>
      <w:r w:rsidRPr="005E0855">
        <w:rPr>
          <w:rFonts w:ascii="Trebuchet MS" w:eastAsia="Times New Roman" w:hAnsi="Trebuchet MS" w:cs="Times New Roman"/>
          <w:color w:val="000000"/>
          <w:kern w:val="0"/>
          <w:sz w:val="18"/>
          <w:szCs w:val="18"/>
          <w:lang w:eastAsia="ru-RU"/>
        </w:rPr>
        <w:t xml:space="preserve"> </w:t>
      </w:r>
      <w:r w:rsidRPr="005E0855">
        <w:rPr>
          <w:rFonts w:ascii="Trebuchet MS" w:eastAsia="Times New Roman" w:hAnsi="Trebuchet MS" w:cs="Times New Roman" w:hint="eastAsia"/>
          <w:color w:val="000000"/>
          <w:kern w:val="0"/>
          <w:sz w:val="18"/>
          <w:szCs w:val="18"/>
          <w:lang w:eastAsia="ru-RU"/>
        </w:rPr>
        <w:t>політики</w:t>
      </w:r>
      <w:r w:rsidRPr="005E0855">
        <w:rPr>
          <w:rFonts w:ascii="Trebuchet MS" w:eastAsia="Times New Roman" w:hAnsi="Trebuchet MS" w:cs="Times New Roman"/>
          <w:color w:val="000000"/>
          <w:kern w:val="0"/>
          <w:sz w:val="18"/>
          <w:szCs w:val="18"/>
          <w:lang w:eastAsia="ru-RU"/>
        </w:rPr>
        <w:t xml:space="preserve"> </w:t>
      </w:r>
      <w:r w:rsidRPr="005E0855">
        <w:rPr>
          <w:rFonts w:ascii="Trebuchet MS" w:eastAsia="Times New Roman" w:hAnsi="Trebuchet MS" w:cs="Times New Roman" w:hint="eastAsia"/>
          <w:color w:val="000000"/>
          <w:kern w:val="0"/>
          <w:sz w:val="18"/>
          <w:szCs w:val="18"/>
          <w:lang w:eastAsia="ru-RU"/>
        </w:rPr>
        <w:t>в</w:t>
      </w:r>
      <w:r w:rsidRPr="005E0855">
        <w:rPr>
          <w:rFonts w:ascii="Trebuchet MS" w:eastAsia="Times New Roman" w:hAnsi="Trebuchet MS" w:cs="Times New Roman"/>
          <w:color w:val="000000"/>
          <w:kern w:val="0"/>
          <w:sz w:val="18"/>
          <w:szCs w:val="18"/>
          <w:lang w:eastAsia="ru-RU"/>
        </w:rPr>
        <w:t xml:space="preserve"> </w:t>
      </w:r>
      <w:r w:rsidRPr="005E0855">
        <w:rPr>
          <w:rFonts w:ascii="Trebuchet MS" w:eastAsia="Times New Roman" w:hAnsi="Trebuchet MS" w:cs="Times New Roman" w:hint="eastAsia"/>
          <w:color w:val="000000"/>
          <w:kern w:val="0"/>
          <w:sz w:val="18"/>
          <w:szCs w:val="18"/>
          <w:lang w:eastAsia="ru-RU"/>
        </w:rPr>
        <w:t>Україні</w:t>
      </w:r>
      <w:r w:rsidRPr="005E0855">
        <w:rPr>
          <w:rFonts w:ascii="Trebuchet MS" w:eastAsia="Times New Roman" w:hAnsi="Trebuchet MS" w:cs="Times New Roman"/>
          <w:color w:val="000000"/>
          <w:kern w:val="0"/>
          <w:sz w:val="18"/>
          <w:szCs w:val="18"/>
          <w:lang w:eastAsia="ru-RU"/>
        </w:rPr>
        <w:t xml:space="preserve"> </w:t>
      </w:r>
      <w:r w:rsidRPr="005E0855">
        <w:rPr>
          <w:rFonts w:ascii="Trebuchet MS" w:eastAsia="Times New Roman" w:hAnsi="Trebuchet MS" w:cs="Times New Roman" w:hint="eastAsia"/>
          <w:color w:val="000000"/>
          <w:kern w:val="0"/>
          <w:sz w:val="18"/>
          <w:szCs w:val="18"/>
          <w:lang w:eastAsia="ru-RU"/>
        </w:rPr>
        <w:t>………………………………………………………………………</w:t>
      </w:r>
      <w:r w:rsidRPr="005E0855">
        <w:rPr>
          <w:rFonts w:ascii="Trebuchet MS" w:eastAsia="Times New Roman" w:hAnsi="Trebuchet MS" w:cs="Times New Roman"/>
          <w:color w:val="000000"/>
          <w:kern w:val="0"/>
          <w:sz w:val="18"/>
          <w:szCs w:val="18"/>
          <w:lang w:eastAsia="ru-RU"/>
        </w:rPr>
        <w:t>..</w:t>
      </w:r>
    </w:p>
    <w:p w:rsidR="005E0855" w:rsidRPr="005E0855" w:rsidRDefault="005E0855" w:rsidP="005E0855">
      <w:pPr>
        <w:rPr>
          <w:rFonts w:ascii="Trebuchet MS" w:eastAsia="Times New Roman" w:hAnsi="Trebuchet MS" w:cs="Times New Roman"/>
          <w:color w:val="000000"/>
          <w:kern w:val="0"/>
          <w:sz w:val="18"/>
          <w:szCs w:val="18"/>
          <w:lang w:eastAsia="ru-RU"/>
        </w:rPr>
      </w:pPr>
      <w:r w:rsidRPr="005E0855">
        <w:rPr>
          <w:rFonts w:ascii="Trebuchet MS" w:eastAsia="Times New Roman" w:hAnsi="Trebuchet MS" w:cs="Times New Roman"/>
          <w:color w:val="000000"/>
          <w:kern w:val="0"/>
          <w:sz w:val="18"/>
          <w:szCs w:val="18"/>
          <w:lang w:eastAsia="ru-RU"/>
        </w:rPr>
        <w:t>35</w:t>
      </w:r>
    </w:p>
    <w:p w:rsidR="005E0855" w:rsidRPr="005E0855" w:rsidRDefault="005E0855" w:rsidP="005E0855">
      <w:pPr>
        <w:rPr>
          <w:rFonts w:ascii="Trebuchet MS" w:eastAsia="Times New Roman" w:hAnsi="Trebuchet MS" w:cs="Times New Roman"/>
          <w:color w:val="000000"/>
          <w:kern w:val="0"/>
          <w:sz w:val="18"/>
          <w:szCs w:val="18"/>
          <w:lang w:eastAsia="ru-RU"/>
        </w:rPr>
      </w:pPr>
    </w:p>
    <w:p w:rsidR="005E0855" w:rsidRPr="005E0855" w:rsidRDefault="005E0855" w:rsidP="005E0855">
      <w:pPr>
        <w:rPr>
          <w:rFonts w:ascii="Trebuchet MS" w:eastAsia="Times New Roman" w:hAnsi="Trebuchet MS" w:cs="Times New Roman"/>
          <w:color w:val="000000"/>
          <w:kern w:val="0"/>
          <w:sz w:val="18"/>
          <w:szCs w:val="18"/>
          <w:lang w:eastAsia="ru-RU"/>
        </w:rPr>
      </w:pPr>
      <w:r w:rsidRPr="005E0855">
        <w:rPr>
          <w:rFonts w:ascii="Trebuchet MS" w:eastAsia="Times New Roman" w:hAnsi="Trebuchet MS" w:cs="Times New Roman" w:hint="eastAsia"/>
          <w:color w:val="000000"/>
          <w:kern w:val="0"/>
          <w:sz w:val="18"/>
          <w:szCs w:val="18"/>
          <w:lang w:eastAsia="ru-RU"/>
        </w:rPr>
        <w:t>Висновки</w:t>
      </w:r>
      <w:r w:rsidRPr="005E0855">
        <w:rPr>
          <w:rFonts w:ascii="Trebuchet MS" w:eastAsia="Times New Roman" w:hAnsi="Trebuchet MS" w:cs="Times New Roman"/>
          <w:color w:val="000000"/>
          <w:kern w:val="0"/>
          <w:sz w:val="18"/>
          <w:szCs w:val="18"/>
          <w:lang w:eastAsia="ru-RU"/>
        </w:rPr>
        <w:t xml:space="preserve"> </w:t>
      </w:r>
      <w:r w:rsidRPr="005E0855">
        <w:rPr>
          <w:rFonts w:ascii="Trebuchet MS" w:eastAsia="Times New Roman" w:hAnsi="Trebuchet MS" w:cs="Times New Roman" w:hint="eastAsia"/>
          <w:color w:val="000000"/>
          <w:kern w:val="0"/>
          <w:sz w:val="18"/>
          <w:szCs w:val="18"/>
          <w:lang w:eastAsia="ru-RU"/>
        </w:rPr>
        <w:t>до</w:t>
      </w:r>
      <w:r w:rsidRPr="005E0855">
        <w:rPr>
          <w:rFonts w:ascii="Trebuchet MS" w:eastAsia="Times New Roman" w:hAnsi="Trebuchet MS" w:cs="Times New Roman"/>
          <w:color w:val="000000"/>
          <w:kern w:val="0"/>
          <w:sz w:val="18"/>
          <w:szCs w:val="18"/>
          <w:lang w:eastAsia="ru-RU"/>
        </w:rPr>
        <w:t xml:space="preserve"> </w:t>
      </w:r>
      <w:r w:rsidRPr="005E0855">
        <w:rPr>
          <w:rFonts w:ascii="Trebuchet MS" w:eastAsia="Times New Roman" w:hAnsi="Trebuchet MS" w:cs="Times New Roman" w:hint="eastAsia"/>
          <w:color w:val="000000"/>
          <w:kern w:val="0"/>
          <w:sz w:val="18"/>
          <w:szCs w:val="18"/>
          <w:lang w:eastAsia="ru-RU"/>
        </w:rPr>
        <w:t>розділу</w:t>
      </w:r>
      <w:r w:rsidRPr="005E0855">
        <w:rPr>
          <w:rFonts w:ascii="Trebuchet MS" w:eastAsia="Times New Roman" w:hAnsi="Trebuchet MS" w:cs="Times New Roman"/>
          <w:color w:val="000000"/>
          <w:kern w:val="0"/>
          <w:sz w:val="18"/>
          <w:szCs w:val="18"/>
          <w:lang w:eastAsia="ru-RU"/>
        </w:rPr>
        <w:t xml:space="preserve"> 1</w:t>
      </w:r>
      <w:r w:rsidRPr="005E0855">
        <w:rPr>
          <w:rFonts w:ascii="Trebuchet MS" w:eastAsia="Times New Roman" w:hAnsi="Trebuchet MS" w:cs="Times New Roman" w:hint="eastAsia"/>
          <w:color w:val="000000"/>
          <w:kern w:val="0"/>
          <w:sz w:val="18"/>
          <w:szCs w:val="18"/>
          <w:lang w:eastAsia="ru-RU"/>
        </w:rPr>
        <w:t>………………………………………………………</w:t>
      </w:r>
      <w:r w:rsidRPr="005E0855">
        <w:rPr>
          <w:rFonts w:ascii="Trebuchet MS" w:eastAsia="Times New Roman" w:hAnsi="Trebuchet MS" w:cs="Times New Roman"/>
          <w:color w:val="000000"/>
          <w:kern w:val="0"/>
          <w:sz w:val="18"/>
          <w:szCs w:val="18"/>
          <w:lang w:eastAsia="ru-RU"/>
        </w:rPr>
        <w:t>.. 45</w:t>
      </w:r>
    </w:p>
    <w:p w:rsidR="005E0855" w:rsidRPr="005E0855" w:rsidRDefault="005E0855" w:rsidP="005E0855">
      <w:pPr>
        <w:rPr>
          <w:rFonts w:ascii="Trebuchet MS" w:eastAsia="Times New Roman" w:hAnsi="Trebuchet MS" w:cs="Times New Roman"/>
          <w:color w:val="000000"/>
          <w:kern w:val="0"/>
          <w:sz w:val="18"/>
          <w:szCs w:val="18"/>
          <w:lang w:eastAsia="ru-RU"/>
        </w:rPr>
      </w:pPr>
    </w:p>
    <w:p w:rsidR="005E0855" w:rsidRPr="005E0855" w:rsidRDefault="005E0855" w:rsidP="005E0855">
      <w:pPr>
        <w:rPr>
          <w:rFonts w:ascii="Trebuchet MS" w:eastAsia="Times New Roman" w:hAnsi="Trebuchet MS" w:cs="Times New Roman"/>
          <w:color w:val="000000"/>
          <w:kern w:val="0"/>
          <w:sz w:val="18"/>
          <w:szCs w:val="18"/>
          <w:lang w:eastAsia="ru-RU"/>
        </w:rPr>
      </w:pPr>
      <w:r w:rsidRPr="005E0855">
        <w:rPr>
          <w:rFonts w:ascii="Trebuchet MS" w:eastAsia="Times New Roman" w:hAnsi="Trebuchet MS" w:cs="Times New Roman" w:hint="eastAsia"/>
          <w:color w:val="000000"/>
          <w:kern w:val="0"/>
          <w:sz w:val="18"/>
          <w:szCs w:val="18"/>
          <w:lang w:eastAsia="ru-RU"/>
        </w:rPr>
        <w:t>Розділ</w:t>
      </w:r>
      <w:r w:rsidRPr="005E0855">
        <w:rPr>
          <w:rFonts w:ascii="Trebuchet MS" w:eastAsia="Times New Roman" w:hAnsi="Trebuchet MS" w:cs="Times New Roman"/>
          <w:color w:val="000000"/>
          <w:kern w:val="0"/>
          <w:sz w:val="18"/>
          <w:szCs w:val="18"/>
          <w:lang w:eastAsia="ru-RU"/>
        </w:rPr>
        <w:t xml:space="preserve"> 2. </w:t>
      </w:r>
      <w:r w:rsidRPr="005E0855">
        <w:rPr>
          <w:rFonts w:ascii="Trebuchet MS" w:eastAsia="Times New Roman" w:hAnsi="Trebuchet MS" w:cs="Times New Roman" w:hint="eastAsia"/>
          <w:color w:val="000000"/>
          <w:kern w:val="0"/>
          <w:sz w:val="18"/>
          <w:szCs w:val="18"/>
          <w:lang w:eastAsia="ru-RU"/>
        </w:rPr>
        <w:t>Оцінка</w:t>
      </w:r>
      <w:r w:rsidRPr="005E0855">
        <w:rPr>
          <w:rFonts w:ascii="Trebuchet MS" w:eastAsia="Times New Roman" w:hAnsi="Trebuchet MS" w:cs="Times New Roman"/>
          <w:color w:val="000000"/>
          <w:kern w:val="0"/>
          <w:sz w:val="18"/>
          <w:szCs w:val="18"/>
          <w:lang w:eastAsia="ru-RU"/>
        </w:rPr>
        <w:t xml:space="preserve"> </w:t>
      </w:r>
      <w:r w:rsidRPr="005E0855">
        <w:rPr>
          <w:rFonts w:ascii="Trebuchet MS" w:eastAsia="Times New Roman" w:hAnsi="Trebuchet MS" w:cs="Times New Roman" w:hint="eastAsia"/>
          <w:color w:val="000000"/>
          <w:kern w:val="0"/>
          <w:sz w:val="18"/>
          <w:szCs w:val="18"/>
          <w:lang w:eastAsia="ru-RU"/>
        </w:rPr>
        <w:t>діючого</w:t>
      </w:r>
      <w:r w:rsidRPr="005E0855">
        <w:rPr>
          <w:rFonts w:ascii="Trebuchet MS" w:eastAsia="Times New Roman" w:hAnsi="Trebuchet MS" w:cs="Times New Roman"/>
          <w:color w:val="000000"/>
          <w:kern w:val="0"/>
          <w:sz w:val="18"/>
          <w:szCs w:val="18"/>
          <w:lang w:eastAsia="ru-RU"/>
        </w:rPr>
        <w:t xml:space="preserve"> </w:t>
      </w:r>
      <w:r w:rsidRPr="005E0855">
        <w:rPr>
          <w:rFonts w:ascii="Trebuchet MS" w:eastAsia="Times New Roman" w:hAnsi="Trebuchet MS" w:cs="Times New Roman" w:hint="eastAsia"/>
          <w:color w:val="000000"/>
          <w:kern w:val="0"/>
          <w:sz w:val="18"/>
          <w:szCs w:val="18"/>
          <w:lang w:eastAsia="ru-RU"/>
        </w:rPr>
        <w:t>фінансового</w:t>
      </w:r>
      <w:r w:rsidRPr="005E0855">
        <w:rPr>
          <w:rFonts w:ascii="Trebuchet MS" w:eastAsia="Times New Roman" w:hAnsi="Trebuchet MS" w:cs="Times New Roman"/>
          <w:color w:val="000000"/>
          <w:kern w:val="0"/>
          <w:sz w:val="18"/>
          <w:szCs w:val="18"/>
          <w:lang w:eastAsia="ru-RU"/>
        </w:rPr>
        <w:t xml:space="preserve"> </w:t>
      </w:r>
      <w:r w:rsidRPr="005E0855">
        <w:rPr>
          <w:rFonts w:ascii="Trebuchet MS" w:eastAsia="Times New Roman" w:hAnsi="Trebuchet MS" w:cs="Times New Roman" w:hint="eastAsia"/>
          <w:color w:val="000000"/>
          <w:kern w:val="0"/>
          <w:sz w:val="18"/>
          <w:szCs w:val="18"/>
          <w:lang w:eastAsia="ru-RU"/>
        </w:rPr>
        <w:t>механізму</w:t>
      </w:r>
      <w:r w:rsidRPr="005E0855">
        <w:rPr>
          <w:rFonts w:ascii="Trebuchet MS" w:eastAsia="Times New Roman" w:hAnsi="Trebuchet MS" w:cs="Times New Roman"/>
          <w:color w:val="000000"/>
          <w:kern w:val="0"/>
          <w:sz w:val="18"/>
          <w:szCs w:val="18"/>
          <w:lang w:eastAsia="ru-RU"/>
        </w:rPr>
        <w:t xml:space="preserve"> </w:t>
      </w:r>
      <w:r w:rsidRPr="005E0855">
        <w:rPr>
          <w:rFonts w:ascii="Trebuchet MS" w:eastAsia="Times New Roman" w:hAnsi="Trebuchet MS" w:cs="Times New Roman" w:hint="eastAsia"/>
          <w:color w:val="000000"/>
          <w:kern w:val="0"/>
          <w:sz w:val="18"/>
          <w:szCs w:val="18"/>
          <w:lang w:eastAsia="ru-RU"/>
        </w:rPr>
        <w:t>реалізації</w:t>
      </w:r>
      <w:r w:rsidRPr="005E0855">
        <w:rPr>
          <w:rFonts w:ascii="Trebuchet MS" w:eastAsia="Times New Roman" w:hAnsi="Trebuchet MS" w:cs="Times New Roman"/>
          <w:color w:val="000000"/>
          <w:kern w:val="0"/>
          <w:sz w:val="18"/>
          <w:szCs w:val="18"/>
          <w:lang w:eastAsia="ru-RU"/>
        </w:rPr>
        <w:t xml:space="preserve"> </w:t>
      </w:r>
      <w:r w:rsidRPr="005E0855">
        <w:rPr>
          <w:rFonts w:ascii="Trebuchet MS" w:eastAsia="Times New Roman" w:hAnsi="Trebuchet MS" w:cs="Times New Roman" w:hint="eastAsia"/>
          <w:color w:val="000000"/>
          <w:kern w:val="0"/>
          <w:sz w:val="18"/>
          <w:szCs w:val="18"/>
          <w:lang w:eastAsia="ru-RU"/>
        </w:rPr>
        <w:t>демографічної</w:t>
      </w:r>
      <w:r w:rsidRPr="005E0855">
        <w:rPr>
          <w:rFonts w:ascii="Trebuchet MS" w:eastAsia="Times New Roman" w:hAnsi="Trebuchet MS" w:cs="Times New Roman"/>
          <w:color w:val="000000"/>
          <w:kern w:val="0"/>
          <w:sz w:val="18"/>
          <w:szCs w:val="18"/>
          <w:lang w:eastAsia="ru-RU"/>
        </w:rPr>
        <w:t xml:space="preserve"> </w:t>
      </w:r>
      <w:r w:rsidRPr="005E0855">
        <w:rPr>
          <w:rFonts w:ascii="Trebuchet MS" w:eastAsia="Times New Roman" w:hAnsi="Trebuchet MS" w:cs="Times New Roman" w:hint="eastAsia"/>
          <w:color w:val="000000"/>
          <w:kern w:val="0"/>
          <w:sz w:val="18"/>
          <w:szCs w:val="18"/>
          <w:lang w:eastAsia="ru-RU"/>
        </w:rPr>
        <w:t>політики</w:t>
      </w:r>
      <w:r w:rsidRPr="005E0855">
        <w:rPr>
          <w:rFonts w:ascii="Trebuchet MS" w:eastAsia="Times New Roman" w:hAnsi="Trebuchet MS" w:cs="Times New Roman"/>
          <w:color w:val="000000"/>
          <w:kern w:val="0"/>
          <w:sz w:val="18"/>
          <w:szCs w:val="18"/>
          <w:lang w:eastAsia="ru-RU"/>
        </w:rPr>
        <w:t xml:space="preserve"> </w:t>
      </w:r>
      <w:r w:rsidRPr="005E0855">
        <w:rPr>
          <w:rFonts w:ascii="Trebuchet MS" w:eastAsia="Times New Roman" w:hAnsi="Trebuchet MS" w:cs="Times New Roman" w:hint="eastAsia"/>
          <w:color w:val="000000"/>
          <w:kern w:val="0"/>
          <w:sz w:val="18"/>
          <w:szCs w:val="18"/>
          <w:lang w:eastAsia="ru-RU"/>
        </w:rPr>
        <w:t>в</w:t>
      </w:r>
      <w:r w:rsidRPr="005E0855">
        <w:rPr>
          <w:rFonts w:ascii="Trebuchet MS" w:eastAsia="Times New Roman" w:hAnsi="Trebuchet MS" w:cs="Times New Roman"/>
          <w:color w:val="000000"/>
          <w:kern w:val="0"/>
          <w:sz w:val="18"/>
          <w:szCs w:val="18"/>
          <w:lang w:eastAsia="ru-RU"/>
        </w:rPr>
        <w:t xml:space="preserve"> </w:t>
      </w:r>
      <w:r w:rsidRPr="005E0855">
        <w:rPr>
          <w:rFonts w:ascii="Trebuchet MS" w:eastAsia="Times New Roman" w:hAnsi="Trebuchet MS" w:cs="Times New Roman" w:hint="eastAsia"/>
          <w:color w:val="000000"/>
          <w:kern w:val="0"/>
          <w:sz w:val="18"/>
          <w:szCs w:val="18"/>
          <w:lang w:eastAsia="ru-RU"/>
        </w:rPr>
        <w:t>Україні…</w:t>
      </w:r>
      <w:r w:rsidRPr="005E0855">
        <w:rPr>
          <w:rFonts w:ascii="Trebuchet MS" w:eastAsia="Times New Roman" w:hAnsi="Trebuchet MS" w:cs="Times New Roman"/>
          <w:color w:val="000000"/>
          <w:kern w:val="0"/>
          <w:sz w:val="18"/>
          <w:szCs w:val="18"/>
          <w:lang w:eastAsia="ru-RU"/>
        </w:rPr>
        <w:t>..</w:t>
      </w:r>
      <w:r w:rsidRPr="005E0855">
        <w:rPr>
          <w:rFonts w:ascii="Trebuchet MS" w:eastAsia="Times New Roman" w:hAnsi="Trebuchet MS" w:cs="Times New Roman" w:hint="eastAsia"/>
          <w:color w:val="000000"/>
          <w:kern w:val="0"/>
          <w:sz w:val="18"/>
          <w:szCs w:val="18"/>
          <w:lang w:eastAsia="ru-RU"/>
        </w:rPr>
        <w:t>……………………………………</w:t>
      </w:r>
      <w:r w:rsidRPr="005E0855">
        <w:rPr>
          <w:rFonts w:ascii="Trebuchet MS" w:eastAsia="Times New Roman" w:hAnsi="Trebuchet MS" w:cs="Times New Roman"/>
          <w:color w:val="000000"/>
          <w:kern w:val="0"/>
          <w:sz w:val="18"/>
          <w:szCs w:val="18"/>
          <w:lang w:eastAsia="ru-RU"/>
        </w:rPr>
        <w:t>.</w:t>
      </w:r>
    </w:p>
    <w:p w:rsidR="005E0855" w:rsidRPr="005E0855" w:rsidRDefault="005E0855" w:rsidP="005E0855">
      <w:pPr>
        <w:rPr>
          <w:rFonts w:ascii="Trebuchet MS" w:eastAsia="Times New Roman" w:hAnsi="Trebuchet MS" w:cs="Times New Roman"/>
          <w:color w:val="000000"/>
          <w:kern w:val="0"/>
          <w:sz w:val="18"/>
          <w:szCs w:val="18"/>
          <w:lang w:eastAsia="ru-RU"/>
        </w:rPr>
      </w:pPr>
    </w:p>
    <w:p w:rsidR="005E0855" w:rsidRPr="005E0855" w:rsidRDefault="005E0855" w:rsidP="005E0855">
      <w:pPr>
        <w:rPr>
          <w:rFonts w:ascii="Trebuchet MS" w:eastAsia="Times New Roman" w:hAnsi="Trebuchet MS" w:cs="Times New Roman"/>
          <w:color w:val="000000"/>
          <w:kern w:val="0"/>
          <w:sz w:val="18"/>
          <w:szCs w:val="18"/>
          <w:lang w:eastAsia="ru-RU"/>
        </w:rPr>
      </w:pPr>
      <w:r w:rsidRPr="005E0855">
        <w:rPr>
          <w:rFonts w:ascii="Trebuchet MS" w:eastAsia="Times New Roman" w:hAnsi="Trebuchet MS" w:cs="Times New Roman"/>
          <w:color w:val="000000"/>
          <w:kern w:val="0"/>
          <w:sz w:val="18"/>
          <w:szCs w:val="18"/>
          <w:lang w:eastAsia="ru-RU"/>
        </w:rPr>
        <w:t>48</w:t>
      </w:r>
    </w:p>
    <w:p w:rsidR="005E0855" w:rsidRPr="005E0855" w:rsidRDefault="005E0855" w:rsidP="005E0855">
      <w:pPr>
        <w:rPr>
          <w:rFonts w:ascii="Trebuchet MS" w:eastAsia="Times New Roman" w:hAnsi="Trebuchet MS" w:cs="Times New Roman"/>
          <w:color w:val="000000"/>
          <w:kern w:val="0"/>
          <w:sz w:val="18"/>
          <w:szCs w:val="18"/>
          <w:lang w:eastAsia="ru-RU"/>
        </w:rPr>
      </w:pPr>
    </w:p>
    <w:p w:rsidR="005E0855" w:rsidRPr="005E0855" w:rsidRDefault="005E0855" w:rsidP="005E0855">
      <w:pPr>
        <w:rPr>
          <w:rFonts w:ascii="Trebuchet MS" w:eastAsia="Times New Roman" w:hAnsi="Trebuchet MS" w:cs="Times New Roman"/>
          <w:color w:val="000000"/>
          <w:kern w:val="0"/>
          <w:sz w:val="18"/>
          <w:szCs w:val="18"/>
          <w:lang w:eastAsia="ru-RU"/>
        </w:rPr>
      </w:pPr>
      <w:r w:rsidRPr="005E0855">
        <w:rPr>
          <w:rFonts w:ascii="Trebuchet MS" w:eastAsia="Times New Roman" w:hAnsi="Trebuchet MS" w:cs="Times New Roman"/>
          <w:color w:val="000000"/>
          <w:kern w:val="0"/>
          <w:sz w:val="18"/>
          <w:szCs w:val="18"/>
          <w:lang w:eastAsia="ru-RU"/>
        </w:rPr>
        <w:t xml:space="preserve">2.1. </w:t>
      </w:r>
      <w:r w:rsidRPr="005E0855">
        <w:rPr>
          <w:rFonts w:ascii="Trebuchet MS" w:eastAsia="Times New Roman" w:hAnsi="Trebuchet MS" w:cs="Times New Roman" w:hint="eastAsia"/>
          <w:color w:val="000000"/>
          <w:kern w:val="0"/>
          <w:sz w:val="18"/>
          <w:szCs w:val="18"/>
          <w:lang w:eastAsia="ru-RU"/>
        </w:rPr>
        <w:t>Аналіз</w:t>
      </w:r>
      <w:r w:rsidRPr="005E0855">
        <w:rPr>
          <w:rFonts w:ascii="Trebuchet MS" w:eastAsia="Times New Roman" w:hAnsi="Trebuchet MS" w:cs="Times New Roman"/>
          <w:color w:val="000000"/>
          <w:kern w:val="0"/>
          <w:sz w:val="18"/>
          <w:szCs w:val="18"/>
          <w:lang w:eastAsia="ru-RU"/>
        </w:rPr>
        <w:t xml:space="preserve"> </w:t>
      </w:r>
      <w:r w:rsidRPr="005E0855">
        <w:rPr>
          <w:rFonts w:ascii="Trebuchet MS" w:eastAsia="Times New Roman" w:hAnsi="Trebuchet MS" w:cs="Times New Roman" w:hint="eastAsia"/>
          <w:color w:val="000000"/>
          <w:kern w:val="0"/>
          <w:sz w:val="18"/>
          <w:szCs w:val="18"/>
          <w:lang w:eastAsia="ru-RU"/>
        </w:rPr>
        <w:t>практики</w:t>
      </w:r>
      <w:r w:rsidRPr="005E0855">
        <w:rPr>
          <w:rFonts w:ascii="Trebuchet MS" w:eastAsia="Times New Roman" w:hAnsi="Trebuchet MS" w:cs="Times New Roman"/>
          <w:color w:val="000000"/>
          <w:kern w:val="0"/>
          <w:sz w:val="18"/>
          <w:szCs w:val="18"/>
          <w:lang w:eastAsia="ru-RU"/>
        </w:rPr>
        <w:t xml:space="preserve"> </w:t>
      </w:r>
      <w:r w:rsidRPr="005E0855">
        <w:rPr>
          <w:rFonts w:ascii="Trebuchet MS" w:eastAsia="Times New Roman" w:hAnsi="Trebuchet MS" w:cs="Times New Roman" w:hint="eastAsia"/>
          <w:color w:val="000000"/>
          <w:kern w:val="0"/>
          <w:sz w:val="18"/>
          <w:szCs w:val="18"/>
          <w:lang w:eastAsia="ru-RU"/>
        </w:rPr>
        <w:t>бюджетного</w:t>
      </w:r>
      <w:r w:rsidRPr="005E0855">
        <w:rPr>
          <w:rFonts w:ascii="Trebuchet MS" w:eastAsia="Times New Roman" w:hAnsi="Trebuchet MS" w:cs="Times New Roman"/>
          <w:color w:val="000000"/>
          <w:kern w:val="0"/>
          <w:sz w:val="18"/>
          <w:szCs w:val="18"/>
          <w:lang w:eastAsia="ru-RU"/>
        </w:rPr>
        <w:t xml:space="preserve"> </w:t>
      </w:r>
      <w:r w:rsidRPr="005E0855">
        <w:rPr>
          <w:rFonts w:ascii="Trebuchet MS" w:eastAsia="Times New Roman" w:hAnsi="Trebuchet MS" w:cs="Times New Roman" w:hint="eastAsia"/>
          <w:color w:val="000000"/>
          <w:kern w:val="0"/>
          <w:sz w:val="18"/>
          <w:szCs w:val="18"/>
          <w:lang w:eastAsia="ru-RU"/>
        </w:rPr>
        <w:t>фінансування</w:t>
      </w:r>
      <w:r w:rsidRPr="005E0855">
        <w:rPr>
          <w:rFonts w:ascii="Trebuchet MS" w:eastAsia="Times New Roman" w:hAnsi="Trebuchet MS" w:cs="Times New Roman"/>
          <w:color w:val="000000"/>
          <w:kern w:val="0"/>
          <w:sz w:val="18"/>
          <w:szCs w:val="18"/>
          <w:lang w:eastAsia="ru-RU"/>
        </w:rPr>
        <w:t xml:space="preserve"> </w:t>
      </w:r>
      <w:r w:rsidRPr="005E0855">
        <w:rPr>
          <w:rFonts w:ascii="Trebuchet MS" w:eastAsia="Times New Roman" w:hAnsi="Trebuchet MS" w:cs="Times New Roman" w:hint="eastAsia"/>
          <w:color w:val="000000"/>
          <w:kern w:val="0"/>
          <w:sz w:val="18"/>
          <w:szCs w:val="18"/>
          <w:lang w:eastAsia="ru-RU"/>
        </w:rPr>
        <w:t>програм</w:t>
      </w:r>
      <w:r w:rsidRPr="005E0855">
        <w:rPr>
          <w:rFonts w:ascii="Trebuchet MS" w:eastAsia="Times New Roman" w:hAnsi="Trebuchet MS" w:cs="Times New Roman"/>
          <w:color w:val="000000"/>
          <w:kern w:val="0"/>
          <w:sz w:val="18"/>
          <w:szCs w:val="18"/>
          <w:lang w:eastAsia="ru-RU"/>
        </w:rPr>
        <w:t xml:space="preserve"> </w:t>
      </w:r>
      <w:r w:rsidRPr="005E0855">
        <w:rPr>
          <w:rFonts w:ascii="Trebuchet MS" w:eastAsia="Times New Roman" w:hAnsi="Trebuchet MS" w:cs="Times New Roman" w:hint="eastAsia"/>
          <w:color w:val="000000"/>
          <w:kern w:val="0"/>
          <w:sz w:val="18"/>
          <w:szCs w:val="18"/>
          <w:lang w:eastAsia="ru-RU"/>
        </w:rPr>
        <w:t>демографічного</w:t>
      </w:r>
      <w:r w:rsidRPr="005E0855">
        <w:rPr>
          <w:rFonts w:ascii="Trebuchet MS" w:eastAsia="Times New Roman" w:hAnsi="Trebuchet MS" w:cs="Times New Roman"/>
          <w:color w:val="000000"/>
          <w:kern w:val="0"/>
          <w:sz w:val="18"/>
          <w:szCs w:val="18"/>
          <w:lang w:eastAsia="ru-RU"/>
        </w:rPr>
        <w:t xml:space="preserve"> </w:t>
      </w:r>
      <w:r w:rsidRPr="005E0855">
        <w:rPr>
          <w:rFonts w:ascii="Trebuchet MS" w:eastAsia="Times New Roman" w:hAnsi="Trebuchet MS" w:cs="Times New Roman" w:hint="eastAsia"/>
          <w:color w:val="000000"/>
          <w:kern w:val="0"/>
          <w:sz w:val="18"/>
          <w:szCs w:val="18"/>
          <w:lang w:eastAsia="ru-RU"/>
        </w:rPr>
        <w:t>розвитку</w:t>
      </w:r>
      <w:r w:rsidRPr="005E0855">
        <w:rPr>
          <w:rFonts w:ascii="Trebuchet MS" w:eastAsia="Times New Roman" w:hAnsi="Trebuchet MS" w:cs="Times New Roman"/>
          <w:color w:val="000000"/>
          <w:kern w:val="0"/>
          <w:sz w:val="18"/>
          <w:szCs w:val="18"/>
          <w:lang w:eastAsia="ru-RU"/>
        </w:rPr>
        <w:t xml:space="preserve"> </w:t>
      </w:r>
      <w:r w:rsidRPr="005E0855">
        <w:rPr>
          <w:rFonts w:ascii="Trebuchet MS" w:eastAsia="Times New Roman" w:hAnsi="Trebuchet MS" w:cs="Times New Roman" w:hint="eastAsia"/>
          <w:color w:val="000000"/>
          <w:kern w:val="0"/>
          <w:sz w:val="18"/>
          <w:szCs w:val="18"/>
          <w:lang w:eastAsia="ru-RU"/>
        </w:rPr>
        <w:t>………</w:t>
      </w:r>
      <w:r w:rsidRPr="005E0855">
        <w:rPr>
          <w:rFonts w:ascii="Trebuchet MS" w:eastAsia="Times New Roman" w:hAnsi="Trebuchet MS" w:cs="Times New Roman"/>
          <w:color w:val="000000"/>
          <w:kern w:val="0"/>
          <w:sz w:val="18"/>
          <w:szCs w:val="18"/>
          <w:lang w:eastAsia="ru-RU"/>
        </w:rPr>
        <w:t>................................................................................................</w:t>
      </w:r>
    </w:p>
    <w:p w:rsidR="005E0855" w:rsidRPr="005E0855" w:rsidRDefault="005E0855" w:rsidP="005E0855">
      <w:pPr>
        <w:rPr>
          <w:rFonts w:ascii="Trebuchet MS" w:eastAsia="Times New Roman" w:hAnsi="Trebuchet MS" w:cs="Times New Roman"/>
          <w:color w:val="000000"/>
          <w:kern w:val="0"/>
          <w:sz w:val="18"/>
          <w:szCs w:val="18"/>
          <w:lang w:eastAsia="ru-RU"/>
        </w:rPr>
      </w:pPr>
      <w:r w:rsidRPr="005E0855">
        <w:rPr>
          <w:rFonts w:ascii="Trebuchet MS" w:eastAsia="Times New Roman" w:hAnsi="Trebuchet MS" w:cs="Times New Roman"/>
          <w:color w:val="000000"/>
          <w:kern w:val="0"/>
          <w:sz w:val="18"/>
          <w:szCs w:val="18"/>
          <w:lang w:eastAsia="ru-RU"/>
        </w:rPr>
        <w:t>48</w:t>
      </w:r>
    </w:p>
    <w:p w:rsidR="005E0855" w:rsidRPr="005E0855" w:rsidRDefault="005E0855" w:rsidP="005E0855">
      <w:pPr>
        <w:rPr>
          <w:rFonts w:ascii="Trebuchet MS" w:eastAsia="Times New Roman" w:hAnsi="Trebuchet MS" w:cs="Times New Roman"/>
          <w:color w:val="000000"/>
          <w:kern w:val="0"/>
          <w:sz w:val="18"/>
          <w:szCs w:val="18"/>
          <w:lang w:eastAsia="ru-RU"/>
        </w:rPr>
      </w:pPr>
      <w:r w:rsidRPr="005E0855">
        <w:rPr>
          <w:rFonts w:ascii="Trebuchet MS" w:eastAsia="Times New Roman" w:hAnsi="Trebuchet MS" w:cs="Times New Roman"/>
          <w:color w:val="000000"/>
          <w:kern w:val="0"/>
          <w:sz w:val="18"/>
          <w:szCs w:val="18"/>
          <w:lang w:eastAsia="ru-RU"/>
        </w:rPr>
        <w:t xml:space="preserve">2.2. </w:t>
      </w:r>
      <w:r w:rsidRPr="005E0855">
        <w:rPr>
          <w:rFonts w:ascii="Trebuchet MS" w:eastAsia="Times New Roman" w:hAnsi="Trebuchet MS" w:cs="Times New Roman" w:hint="eastAsia"/>
          <w:color w:val="000000"/>
          <w:kern w:val="0"/>
          <w:sz w:val="18"/>
          <w:szCs w:val="18"/>
          <w:lang w:eastAsia="ru-RU"/>
        </w:rPr>
        <w:t>Особливості</w:t>
      </w:r>
      <w:r w:rsidRPr="005E0855">
        <w:rPr>
          <w:rFonts w:ascii="Trebuchet MS" w:eastAsia="Times New Roman" w:hAnsi="Trebuchet MS" w:cs="Times New Roman"/>
          <w:color w:val="000000"/>
          <w:kern w:val="0"/>
          <w:sz w:val="18"/>
          <w:szCs w:val="18"/>
          <w:lang w:eastAsia="ru-RU"/>
        </w:rPr>
        <w:t xml:space="preserve"> </w:t>
      </w:r>
      <w:r w:rsidRPr="005E0855">
        <w:rPr>
          <w:rFonts w:ascii="Trebuchet MS" w:eastAsia="Times New Roman" w:hAnsi="Trebuchet MS" w:cs="Times New Roman" w:hint="eastAsia"/>
          <w:color w:val="000000"/>
          <w:kern w:val="0"/>
          <w:sz w:val="18"/>
          <w:szCs w:val="18"/>
          <w:lang w:eastAsia="ru-RU"/>
        </w:rPr>
        <w:t>фіскального</w:t>
      </w:r>
      <w:r w:rsidRPr="005E0855">
        <w:rPr>
          <w:rFonts w:ascii="Trebuchet MS" w:eastAsia="Times New Roman" w:hAnsi="Trebuchet MS" w:cs="Times New Roman"/>
          <w:color w:val="000000"/>
          <w:kern w:val="0"/>
          <w:sz w:val="18"/>
          <w:szCs w:val="18"/>
          <w:lang w:eastAsia="ru-RU"/>
        </w:rPr>
        <w:t xml:space="preserve"> </w:t>
      </w:r>
      <w:r w:rsidRPr="005E0855">
        <w:rPr>
          <w:rFonts w:ascii="Trebuchet MS" w:eastAsia="Times New Roman" w:hAnsi="Trebuchet MS" w:cs="Times New Roman" w:hint="eastAsia"/>
          <w:color w:val="000000"/>
          <w:kern w:val="0"/>
          <w:sz w:val="18"/>
          <w:szCs w:val="18"/>
          <w:lang w:eastAsia="ru-RU"/>
        </w:rPr>
        <w:t>регулювання</w:t>
      </w:r>
      <w:r w:rsidRPr="005E0855">
        <w:rPr>
          <w:rFonts w:ascii="Trebuchet MS" w:eastAsia="Times New Roman" w:hAnsi="Trebuchet MS" w:cs="Times New Roman"/>
          <w:color w:val="000000"/>
          <w:kern w:val="0"/>
          <w:sz w:val="18"/>
          <w:szCs w:val="18"/>
          <w:lang w:eastAsia="ru-RU"/>
        </w:rPr>
        <w:t xml:space="preserve"> </w:t>
      </w:r>
      <w:r w:rsidRPr="005E0855">
        <w:rPr>
          <w:rFonts w:ascii="Trebuchet MS" w:eastAsia="Times New Roman" w:hAnsi="Trebuchet MS" w:cs="Times New Roman" w:hint="eastAsia"/>
          <w:color w:val="000000"/>
          <w:kern w:val="0"/>
          <w:sz w:val="18"/>
          <w:szCs w:val="18"/>
          <w:lang w:eastAsia="ru-RU"/>
        </w:rPr>
        <w:t>демографічної</w:t>
      </w:r>
      <w:r w:rsidRPr="005E0855">
        <w:rPr>
          <w:rFonts w:ascii="Trebuchet MS" w:eastAsia="Times New Roman" w:hAnsi="Trebuchet MS" w:cs="Times New Roman"/>
          <w:color w:val="000000"/>
          <w:kern w:val="0"/>
          <w:sz w:val="18"/>
          <w:szCs w:val="18"/>
          <w:lang w:eastAsia="ru-RU"/>
        </w:rPr>
        <w:t xml:space="preserve"> </w:t>
      </w:r>
      <w:r w:rsidRPr="005E0855">
        <w:rPr>
          <w:rFonts w:ascii="Trebuchet MS" w:eastAsia="Times New Roman" w:hAnsi="Trebuchet MS" w:cs="Times New Roman" w:hint="eastAsia"/>
          <w:color w:val="000000"/>
          <w:kern w:val="0"/>
          <w:sz w:val="18"/>
          <w:szCs w:val="18"/>
          <w:lang w:eastAsia="ru-RU"/>
        </w:rPr>
        <w:t>політики…………………………………………………………………</w:t>
      </w:r>
      <w:r w:rsidRPr="005E0855">
        <w:rPr>
          <w:rFonts w:ascii="Trebuchet MS" w:eastAsia="Times New Roman" w:hAnsi="Trebuchet MS" w:cs="Times New Roman"/>
          <w:color w:val="000000"/>
          <w:kern w:val="0"/>
          <w:sz w:val="18"/>
          <w:szCs w:val="18"/>
          <w:lang w:eastAsia="ru-RU"/>
        </w:rPr>
        <w:t>.</w:t>
      </w:r>
      <w:r w:rsidRPr="005E0855">
        <w:rPr>
          <w:rFonts w:ascii="Trebuchet MS" w:eastAsia="Times New Roman" w:hAnsi="Trebuchet MS" w:cs="Times New Roman" w:hint="eastAsia"/>
          <w:color w:val="000000"/>
          <w:kern w:val="0"/>
          <w:sz w:val="18"/>
          <w:szCs w:val="18"/>
          <w:lang w:eastAsia="ru-RU"/>
        </w:rPr>
        <w:t>……</w:t>
      </w:r>
    </w:p>
    <w:p w:rsidR="005E0855" w:rsidRPr="005E0855" w:rsidRDefault="005E0855" w:rsidP="005E0855">
      <w:pPr>
        <w:rPr>
          <w:rFonts w:ascii="Trebuchet MS" w:eastAsia="Times New Roman" w:hAnsi="Trebuchet MS" w:cs="Times New Roman"/>
          <w:color w:val="000000"/>
          <w:kern w:val="0"/>
          <w:sz w:val="18"/>
          <w:szCs w:val="18"/>
          <w:lang w:eastAsia="ru-RU"/>
        </w:rPr>
      </w:pPr>
      <w:r w:rsidRPr="005E0855">
        <w:rPr>
          <w:rFonts w:ascii="Trebuchet MS" w:eastAsia="Times New Roman" w:hAnsi="Trebuchet MS" w:cs="Times New Roman"/>
          <w:color w:val="000000"/>
          <w:kern w:val="0"/>
          <w:sz w:val="18"/>
          <w:szCs w:val="18"/>
          <w:lang w:eastAsia="ru-RU"/>
        </w:rPr>
        <w:t>62</w:t>
      </w:r>
    </w:p>
    <w:p w:rsidR="005E0855" w:rsidRPr="005E0855" w:rsidRDefault="005E0855" w:rsidP="005E0855">
      <w:pPr>
        <w:rPr>
          <w:rFonts w:ascii="Trebuchet MS" w:eastAsia="Times New Roman" w:hAnsi="Trebuchet MS" w:cs="Times New Roman"/>
          <w:color w:val="000000"/>
          <w:kern w:val="0"/>
          <w:sz w:val="18"/>
          <w:szCs w:val="18"/>
          <w:lang w:eastAsia="ru-RU"/>
        </w:rPr>
      </w:pPr>
      <w:r w:rsidRPr="005E0855">
        <w:rPr>
          <w:rFonts w:ascii="Trebuchet MS" w:eastAsia="Times New Roman" w:hAnsi="Trebuchet MS" w:cs="Times New Roman"/>
          <w:color w:val="000000"/>
          <w:kern w:val="0"/>
          <w:sz w:val="18"/>
          <w:szCs w:val="18"/>
          <w:lang w:eastAsia="ru-RU"/>
        </w:rPr>
        <w:t xml:space="preserve">2.3. </w:t>
      </w:r>
      <w:r w:rsidRPr="005E0855">
        <w:rPr>
          <w:rFonts w:ascii="Trebuchet MS" w:eastAsia="Times New Roman" w:hAnsi="Trebuchet MS" w:cs="Times New Roman" w:hint="eastAsia"/>
          <w:color w:val="000000"/>
          <w:kern w:val="0"/>
          <w:sz w:val="18"/>
          <w:szCs w:val="18"/>
          <w:lang w:eastAsia="ru-RU"/>
        </w:rPr>
        <w:t>Стан</w:t>
      </w:r>
      <w:r w:rsidRPr="005E0855">
        <w:rPr>
          <w:rFonts w:ascii="Trebuchet MS" w:eastAsia="Times New Roman" w:hAnsi="Trebuchet MS" w:cs="Times New Roman"/>
          <w:color w:val="000000"/>
          <w:kern w:val="0"/>
          <w:sz w:val="18"/>
          <w:szCs w:val="18"/>
          <w:lang w:eastAsia="ru-RU"/>
        </w:rPr>
        <w:t xml:space="preserve"> </w:t>
      </w:r>
      <w:r w:rsidRPr="005E0855">
        <w:rPr>
          <w:rFonts w:ascii="Trebuchet MS" w:eastAsia="Times New Roman" w:hAnsi="Trebuchet MS" w:cs="Times New Roman" w:hint="eastAsia"/>
          <w:color w:val="000000"/>
          <w:kern w:val="0"/>
          <w:sz w:val="18"/>
          <w:szCs w:val="18"/>
          <w:lang w:eastAsia="ru-RU"/>
        </w:rPr>
        <w:t>молодіжного</w:t>
      </w:r>
      <w:r w:rsidRPr="005E0855">
        <w:rPr>
          <w:rFonts w:ascii="Trebuchet MS" w:eastAsia="Times New Roman" w:hAnsi="Trebuchet MS" w:cs="Times New Roman"/>
          <w:color w:val="000000"/>
          <w:kern w:val="0"/>
          <w:sz w:val="18"/>
          <w:szCs w:val="18"/>
          <w:lang w:eastAsia="ru-RU"/>
        </w:rPr>
        <w:t xml:space="preserve"> </w:t>
      </w:r>
      <w:r w:rsidRPr="005E0855">
        <w:rPr>
          <w:rFonts w:ascii="Trebuchet MS" w:eastAsia="Times New Roman" w:hAnsi="Trebuchet MS" w:cs="Times New Roman" w:hint="eastAsia"/>
          <w:color w:val="000000"/>
          <w:kern w:val="0"/>
          <w:sz w:val="18"/>
          <w:szCs w:val="18"/>
          <w:lang w:eastAsia="ru-RU"/>
        </w:rPr>
        <w:t>житлового</w:t>
      </w:r>
      <w:r w:rsidRPr="005E0855">
        <w:rPr>
          <w:rFonts w:ascii="Trebuchet MS" w:eastAsia="Times New Roman" w:hAnsi="Trebuchet MS" w:cs="Times New Roman"/>
          <w:color w:val="000000"/>
          <w:kern w:val="0"/>
          <w:sz w:val="18"/>
          <w:szCs w:val="18"/>
          <w:lang w:eastAsia="ru-RU"/>
        </w:rPr>
        <w:t xml:space="preserve"> </w:t>
      </w:r>
      <w:r w:rsidRPr="005E0855">
        <w:rPr>
          <w:rFonts w:ascii="Trebuchet MS" w:eastAsia="Times New Roman" w:hAnsi="Trebuchet MS" w:cs="Times New Roman" w:hint="eastAsia"/>
          <w:color w:val="000000"/>
          <w:kern w:val="0"/>
          <w:sz w:val="18"/>
          <w:szCs w:val="18"/>
          <w:lang w:eastAsia="ru-RU"/>
        </w:rPr>
        <w:t>кредитування</w:t>
      </w:r>
      <w:r w:rsidRPr="005E0855">
        <w:rPr>
          <w:rFonts w:ascii="Trebuchet MS" w:eastAsia="Times New Roman" w:hAnsi="Trebuchet MS" w:cs="Times New Roman"/>
          <w:color w:val="000000"/>
          <w:kern w:val="0"/>
          <w:sz w:val="18"/>
          <w:szCs w:val="18"/>
          <w:lang w:eastAsia="ru-RU"/>
        </w:rPr>
        <w:t xml:space="preserve"> </w:t>
      </w:r>
      <w:r w:rsidRPr="005E0855">
        <w:rPr>
          <w:rFonts w:ascii="Trebuchet MS" w:eastAsia="Times New Roman" w:hAnsi="Trebuchet MS" w:cs="Times New Roman" w:hint="eastAsia"/>
          <w:color w:val="000000"/>
          <w:kern w:val="0"/>
          <w:sz w:val="18"/>
          <w:szCs w:val="18"/>
          <w:lang w:eastAsia="ru-RU"/>
        </w:rPr>
        <w:t>як</w:t>
      </w:r>
      <w:r w:rsidRPr="005E0855">
        <w:rPr>
          <w:rFonts w:ascii="Trebuchet MS" w:eastAsia="Times New Roman" w:hAnsi="Trebuchet MS" w:cs="Times New Roman"/>
          <w:color w:val="000000"/>
          <w:kern w:val="0"/>
          <w:sz w:val="18"/>
          <w:szCs w:val="18"/>
          <w:lang w:eastAsia="ru-RU"/>
        </w:rPr>
        <w:t xml:space="preserve"> </w:t>
      </w:r>
      <w:r w:rsidRPr="005E0855">
        <w:rPr>
          <w:rFonts w:ascii="Trebuchet MS" w:eastAsia="Times New Roman" w:hAnsi="Trebuchet MS" w:cs="Times New Roman" w:hint="eastAsia"/>
          <w:color w:val="000000"/>
          <w:kern w:val="0"/>
          <w:sz w:val="18"/>
          <w:szCs w:val="18"/>
          <w:lang w:eastAsia="ru-RU"/>
        </w:rPr>
        <w:t>методу</w:t>
      </w:r>
      <w:r w:rsidRPr="005E0855">
        <w:rPr>
          <w:rFonts w:ascii="Trebuchet MS" w:eastAsia="Times New Roman" w:hAnsi="Trebuchet MS" w:cs="Times New Roman"/>
          <w:color w:val="000000"/>
          <w:kern w:val="0"/>
          <w:sz w:val="18"/>
          <w:szCs w:val="18"/>
          <w:lang w:eastAsia="ru-RU"/>
        </w:rPr>
        <w:t xml:space="preserve"> </w:t>
      </w:r>
      <w:r w:rsidRPr="005E0855">
        <w:rPr>
          <w:rFonts w:ascii="Trebuchet MS" w:eastAsia="Times New Roman" w:hAnsi="Trebuchet MS" w:cs="Times New Roman" w:hint="eastAsia"/>
          <w:color w:val="000000"/>
          <w:kern w:val="0"/>
          <w:sz w:val="18"/>
          <w:szCs w:val="18"/>
          <w:lang w:eastAsia="ru-RU"/>
        </w:rPr>
        <w:t>регулювання</w:t>
      </w:r>
    </w:p>
    <w:p w:rsidR="005E0855" w:rsidRPr="005E0855" w:rsidRDefault="005E0855" w:rsidP="005E0855">
      <w:pPr>
        <w:rPr>
          <w:rFonts w:ascii="Trebuchet MS" w:eastAsia="Times New Roman" w:hAnsi="Trebuchet MS" w:cs="Times New Roman"/>
          <w:color w:val="000000"/>
          <w:kern w:val="0"/>
          <w:sz w:val="18"/>
          <w:szCs w:val="18"/>
          <w:lang w:eastAsia="ru-RU"/>
        </w:rPr>
      </w:pPr>
      <w:r w:rsidRPr="005E0855">
        <w:rPr>
          <w:rFonts w:ascii="Trebuchet MS" w:eastAsia="Times New Roman" w:hAnsi="Trebuchet MS" w:cs="Times New Roman" w:hint="eastAsia"/>
          <w:color w:val="000000"/>
          <w:kern w:val="0"/>
          <w:sz w:val="18"/>
          <w:szCs w:val="18"/>
          <w:lang w:eastAsia="ru-RU"/>
        </w:rPr>
        <w:t>демографічного</w:t>
      </w:r>
      <w:r w:rsidRPr="005E0855">
        <w:rPr>
          <w:rFonts w:ascii="Trebuchet MS" w:eastAsia="Times New Roman" w:hAnsi="Trebuchet MS" w:cs="Times New Roman"/>
          <w:color w:val="000000"/>
          <w:kern w:val="0"/>
          <w:sz w:val="18"/>
          <w:szCs w:val="18"/>
          <w:lang w:eastAsia="ru-RU"/>
        </w:rPr>
        <w:t xml:space="preserve"> </w:t>
      </w:r>
      <w:r w:rsidRPr="005E0855">
        <w:rPr>
          <w:rFonts w:ascii="Trebuchet MS" w:eastAsia="Times New Roman" w:hAnsi="Trebuchet MS" w:cs="Times New Roman" w:hint="eastAsia"/>
          <w:color w:val="000000"/>
          <w:kern w:val="0"/>
          <w:sz w:val="18"/>
          <w:szCs w:val="18"/>
          <w:lang w:eastAsia="ru-RU"/>
        </w:rPr>
        <w:t>розвитку………………………………</w:t>
      </w:r>
      <w:r w:rsidRPr="005E0855">
        <w:rPr>
          <w:rFonts w:ascii="Trebuchet MS" w:eastAsia="Times New Roman" w:hAnsi="Trebuchet MS" w:cs="Times New Roman"/>
          <w:color w:val="000000"/>
          <w:kern w:val="0"/>
          <w:sz w:val="18"/>
          <w:szCs w:val="18"/>
          <w:lang w:eastAsia="ru-RU"/>
        </w:rPr>
        <w:t>..</w:t>
      </w:r>
      <w:r w:rsidRPr="005E0855">
        <w:rPr>
          <w:rFonts w:ascii="Trebuchet MS" w:eastAsia="Times New Roman" w:hAnsi="Trebuchet MS" w:cs="Times New Roman" w:hint="eastAsia"/>
          <w:color w:val="000000"/>
          <w:kern w:val="0"/>
          <w:sz w:val="18"/>
          <w:szCs w:val="18"/>
          <w:lang w:eastAsia="ru-RU"/>
        </w:rPr>
        <w:t>…………………</w:t>
      </w:r>
      <w:r w:rsidRPr="005E0855">
        <w:rPr>
          <w:rFonts w:ascii="Trebuchet MS" w:eastAsia="Times New Roman" w:hAnsi="Trebuchet MS" w:cs="Times New Roman"/>
          <w:color w:val="000000"/>
          <w:kern w:val="0"/>
          <w:sz w:val="18"/>
          <w:szCs w:val="18"/>
          <w:lang w:eastAsia="ru-RU"/>
        </w:rPr>
        <w:t>...</w:t>
      </w:r>
    </w:p>
    <w:p w:rsidR="005E0855" w:rsidRPr="005E0855" w:rsidRDefault="005E0855" w:rsidP="005E0855">
      <w:pPr>
        <w:rPr>
          <w:rFonts w:ascii="Trebuchet MS" w:eastAsia="Times New Roman" w:hAnsi="Trebuchet MS" w:cs="Times New Roman"/>
          <w:color w:val="000000"/>
          <w:kern w:val="0"/>
          <w:sz w:val="18"/>
          <w:szCs w:val="18"/>
          <w:lang w:eastAsia="ru-RU"/>
        </w:rPr>
      </w:pPr>
      <w:r w:rsidRPr="005E0855">
        <w:rPr>
          <w:rFonts w:ascii="Trebuchet MS" w:eastAsia="Times New Roman" w:hAnsi="Trebuchet MS" w:cs="Times New Roman"/>
          <w:color w:val="000000"/>
          <w:kern w:val="0"/>
          <w:sz w:val="18"/>
          <w:szCs w:val="18"/>
          <w:lang w:eastAsia="ru-RU"/>
        </w:rPr>
        <w:t>76</w:t>
      </w:r>
    </w:p>
    <w:p w:rsidR="005E0855" w:rsidRPr="005E0855" w:rsidRDefault="005E0855" w:rsidP="005E0855">
      <w:pPr>
        <w:rPr>
          <w:rFonts w:ascii="Trebuchet MS" w:eastAsia="Times New Roman" w:hAnsi="Trebuchet MS" w:cs="Times New Roman"/>
          <w:color w:val="000000"/>
          <w:kern w:val="0"/>
          <w:sz w:val="18"/>
          <w:szCs w:val="18"/>
          <w:lang w:eastAsia="ru-RU"/>
        </w:rPr>
      </w:pPr>
      <w:r w:rsidRPr="005E0855">
        <w:rPr>
          <w:rFonts w:ascii="Trebuchet MS" w:eastAsia="Times New Roman" w:hAnsi="Trebuchet MS" w:cs="Times New Roman"/>
          <w:color w:val="000000"/>
          <w:kern w:val="0"/>
          <w:sz w:val="18"/>
          <w:szCs w:val="18"/>
          <w:lang w:eastAsia="ru-RU"/>
        </w:rPr>
        <w:t xml:space="preserve">2.4. </w:t>
      </w:r>
      <w:r w:rsidRPr="005E0855">
        <w:rPr>
          <w:rFonts w:ascii="Trebuchet MS" w:eastAsia="Times New Roman" w:hAnsi="Trebuchet MS" w:cs="Times New Roman" w:hint="eastAsia"/>
          <w:color w:val="000000"/>
          <w:kern w:val="0"/>
          <w:sz w:val="18"/>
          <w:szCs w:val="18"/>
          <w:lang w:eastAsia="ru-RU"/>
        </w:rPr>
        <w:t>Моніторинг</w:t>
      </w:r>
      <w:r w:rsidRPr="005E0855">
        <w:rPr>
          <w:rFonts w:ascii="Trebuchet MS" w:eastAsia="Times New Roman" w:hAnsi="Trebuchet MS" w:cs="Times New Roman"/>
          <w:color w:val="000000"/>
          <w:kern w:val="0"/>
          <w:sz w:val="18"/>
          <w:szCs w:val="18"/>
          <w:lang w:eastAsia="ru-RU"/>
        </w:rPr>
        <w:t xml:space="preserve"> </w:t>
      </w:r>
      <w:r w:rsidRPr="005E0855">
        <w:rPr>
          <w:rFonts w:ascii="Trebuchet MS" w:eastAsia="Times New Roman" w:hAnsi="Trebuchet MS" w:cs="Times New Roman" w:hint="eastAsia"/>
          <w:color w:val="000000"/>
          <w:kern w:val="0"/>
          <w:sz w:val="18"/>
          <w:szCs w:val="18"/>
          <w:lang w:eastAsia="ru-RU"/>
        </w:rPr>
        <w:t>грошових</w:t>
      </w:r>
      <w:r w:rsidRPr="005E0855">
        <w:rPr>
          <w:rFonts w:ascii="Trebuchet MS" w:eastAsia="Times New Roman" w:hAnsi="Trebuchet MS" w:cs="Times New Roman"/>
          <w:color w:val="000000"/>
          <w:kern w:val="0"/>
          <w:sz w:val="18"/>
          <w:szCs w:val="18"/>
          <w:lang w:eastAsia="ru-RU"/>
        </w:rPr>
        <w:t xml:space="preserve"> </w:t>
      </w:r>
      <w:r w:rsidRPr="005E0855">
        <w:rPr>
          <w:rFonts w:ascii="Trebuchet MS" w:eastAsia="Times New Roman" w:hAnsi="Trebuchet MS" w:cs="Times New Roman" w:hint="eastAsia"/>
          <w:color w:val="000000"/>
          <w:kern w:val="0"/>
          <w:sz w:val="18"/>
          <w:szCs w:val="18"/>
          <w:lang w:eastAsia="ru-RU"/>
        </w:rPr>
        <w:t>виплат</w:t>
      </w:r>
      <w:r w:rsidRPr="005E0855">
        <w:rPr>
          <w:rFonts w:ascii="Trebuchet MS" w:eastAsia="Times New Roman" w:hAnsi="Trebuchet MS" w:cs="Times New Roman"/>
          <w:color w:val="000000"/>
          <w:kern w:val="0"/>
          <w:sz w:val="18"/>
          <w:szCs w:val="18"/>
          <w:lang w:eastAsia="ru-RU"/>
        </w:rPr>
        <w:t xml:space="preserve"> </w:t>
      </w:r>
      <w:r w:rsidRPr="005E0855">
        <w:rPr>
          <w:rFonts w:ascii="Trebuchet MS" w:eastAsia="Times New Roman" w:hAnsi="Trebuchet MS" w:cs="Times New Roman" w:hint="eastAsia"/>
          <w:color w:val="000000"/>
          <w:kern w:val="0"/>
          <w:sz w:val="18"/>
          <w:szCs w:val="18"/>
          <w:lang w:eastAsia="ru-RU"/>
        </w:rPr>
        <w:t>при</w:t>
      </w:r>
      <w:r w:rsidRPr="005E0855">
        <w:rPr>
          <w:rFonts w:ascii="Trebuchet MS" w:eastAsia="Times New Roman" w:hAnsi="Trebuchet MS" w:cs="Times New Roman"/>
          <w:color w:val="000000"/>
          <w:kern w:val="0"/>
          <w:sz w:val="18"/>
          <w:szCs w:val="18"/>
          <w:lang w:eastAsia="ru-RU"/>
        </w:rPr>
        <w:t xml:space="preserve"> </w:t>
      </w:r>
      <w:r w:rsidRPr="005E0855">
        <w:rPr>
          <w:rFonts w:ascii="Trebuchet MS" w:eastAsia="Times New Roman" w:hAnsi="Trebuchet MS" w:cs="Times New Roman" w:hint="eastAsia"/>
          <w:color w:val="000000"/>
          <w:kern w:val="0"/>
          <w:sz w:val="18"/>
          <w:szCs w:val="18"/>
          <w:lang w:eastAsia="ru-RU"/>
        </w:rPr>
        <w:t>народженні</w:t>
      </w:r>
      <w:r w:rsidRPr="005E0855">
        <w:rPr>
          <w:rFonts w:ascii="Trebuchet MS" w:eastAsia="Times New Roman" w:hAnsi="Trebuchet MS" w:cs="Times New Roman"/>
          <w:color w:val="000000"/>
          <w:kern w:val="0"/>
          <w:sz w:val="18"/>
          <w:szCs w:val="18"/>
          <w:lang w:eastAsia="ru-RU"/>
        </w:rPr>
        <w:t xml:space="preserve"> </w:t>
      </w:r>
      <w:r w:rsidRPr="005E0855">
        <w:rPr>
          <w:rFonts w:ascii="Trebuchet MS" w:eastAsia="Times New Roman" w:hAnsi="Trebuchet MS" w:cs="Times New Roman" w:hint="eastAsia"/>
          <w:color w:val="000000"/>
          <w:kern w:val="0"/>
          <w:sz w:val="18"/>
          <w:szCs w:val="18"/>
          <w:lang w:eastAsia="ru-RU"/>
        </w:rPr>
        <w:t>та</w:t>
      </w:r>
      <w:r w:rsidRPr="005E0855">
        <w:rPr>
          <w:rFonts w:ascii="Trebuchet MS" w:eastAsia="Times New Roman" w:hAnsi="Trebuchet MS" w:cs="Times New Roman"/>
          <w:color w:val="000000"/>
          <w:kern w:val="0"/>
          <w:sz w:val="18"/>
          <w:szCs w:val="18"/>
          <w:lang w:eastAsia="ru-RU"/>
        </w:rPr>
        <w:t xml:space="preserve"> </w:t>
      </w:r>
      <w:r w:rsidRPr="005E0855">
        <w:rPr>
          <w:rFonts w:ascii="Trebuchet MS" w:eastAsia="Times New Roman" w:hAnsi="Trebuchet MS" w:cs="Times New Roman" w:hint="eastAsia"/>
          <w:color w:val="000000"/>
          <w:kern w:val="0"/>
          <w:sz w:val="18"/>
          <w:szCs w:val="18"/>
          <w:lang w:eastAsia="ru-RU"/>
        </w:rPr>
        <w:t>вихованні</w:t>
      </w:r>
      <w:r w:rsidRPr="005E0855">
        <w:rPr>
          <w:rFonts w:ascii="Trebuchet MS" w:eastAsia="Times New Roman" w:hAnsi="Trebuchet MS" w:cs="Times New Roman"/>
          <w:color w:val="000000"/>
          <w:kern w:val="0"/>
          <w:sz w:val="18"/>
          <w:szCs w:val="18"/>
          <w:lang w:eastAsia="ru-RU"/>
        </w:rPr>
        <w:t xml:space="preserve"> </w:t>
      </w:r>
      <w:r w:rsidRPr="005E0855">
        <w:rPr>
          <w:rFonts w:ascii="Trebuchet MS" w:eastAsia="Times New Roman" w:hAnsi="Trebuchet MS" w:cs="Times New Roman" w:hint="eastAsia"/>
          <w:color w:val="000000"/>
          <w:kern w:val="0"/>
          <w:sz w:val="18"/>
          <w:szCs w:val="18"/>
          <w:lang w:eastAsia="ru-RU"/>
        </w:rPr>
        <w:t>дитини</w:t>
      </w:r>
      <w:r w:rsidRPr="005E0855">
        <w:rPr>
          <w:rFonts w:ascii="Trebuchet MS" w:eastAsia="Times New Roman" w:hAnsi="Trebuchet MS" w:cs="Times New Roman"/>
          <w:color w:val="000000"/>
          <w:kern w:val="0"/>
          <w:sz w:val="18"/>
          <w:szCs w:val="18"/>
          <w:lang w:eastAsia="ru-RU"/>
        </w:rPr>
        <w:t xml:space="preserve"> </w:t>
      </w:r>
      <w:r w:rsidRPr="005E0855">
        <w:rPr>
          <w:rFonts w:ascii="Trebuchet MS" w:eastAsia="Times New Roman" w:hAnsi="Trebuchet MS" w:cs="Times New Roman" w:hint="eastAsia"/>
          <w:color w:val="000000"/>
          <w:kern w:val="0"/>
          <w:sz w:val="18"/>
          <w:szCs w:val="18"/>
          <w:lang w:eastAsia="ru-RU"/>
        </w:rPr>
        <w:t>у</w:t>
      </w:r>
      <w:r w:rsidRPr="005E0855">
        <w:rPr>
          <w:rFonts w:ascii="Trebuchet MS" w:eastAsia="Times New Roman" w:hAnsi="Trebuchet MS" w:cs="Times New Roman"/>
          <w:color w:val="000000"/>
          <w:kern w:val="0"/>
          <w:sz w:val="18"/>
          <w:szCs w:val="18"/>
          <w:lang w:eastAsia="ru-RU"/>
        </w:rPr>
        <w:t xml:space="preserve"> </w:t>
      </w:r>
      <w:r w:rsidRPr="005E0855">
        <w:rPr>
          <w:rFonts w:ascii="Trebuchet MS" w:eastAsia="Times New Roman" w:hAnsi="Trebuchet MS" w:cs="Times New Roman" w:hint="eastAsia"/>
          <w:color w:val="000000"/>
          <w:kern w:val="0"/>
          <w:sz w:val="18"/>
          <w:szCs w:val="18"/>
          <w:lang w:eastAsia="ru-RU"/>
        </w:rPr>
        <w:t>рамках</w:t>
      </w:r>
      <w:r w:rsidRPr="005E0855">
        <w:rPr>
          <w:rFonts w:ascii="Trebuchet MS" w:eastAsia="Times New Roman" w:hAnsi="Trebuchet MS" w:cs="Times New Roman"/>
          <w:color w:val="000000"/>
          <w:kern w:val="0"/>
          <w:sz w:val="18"/>
          <w:szCs w:val="18"/>
          <w:lang w:eastAsia="ru-RU"/>
        </w:rPr>
        <w:t xml:space="preserve"> </w:t>
      </w:r>
      <w:r w:rsidRPr="005E0855">
        <w:rPr>
          <w:rFonts w:ascii="Trebuchet MS" w:eastAsia="Times New Roman" w:hAnsi="Trebuchet MS" w:cs="Times New Roman" w:hint="eastAsia"/>
          <w:color w:val="000000"/>
          <w:kern w:val="0"/>
          <w:sz w:val="18"/>
          <w:szCs w:val="18"/>
          <w:lang w:eastAsia="ru-RU"/>
        </w:rPr>
        <w:t>демографічної</w:t>
      </w:r>
      <w:r w:rsidRPr="005E0855">
        <w:rPr>
          <w:rFonts w:ascii="Trebuchet MS" w:eastAsia="Times New Roman" w:hAnsi="Trebuchet MS" w:cs="Times New Roman"/>
          <w:color w:val="000000"/>
          <w:kern w:val="0"/>
          <w:sz w:val="18"/>
          <w:szCs w:val="18"/>
          <w:lang w:eastAsia="ru-RU"/>
        </w:rPr>
        <w:t xml:space="preserve"> </w:t>
      </w:r>
      <w:r w:rsidRPr="005E0855">
        <w:rPr>
          <w:rFonts w:ascii="Trebuchet MS" w:eastAsia="Times New Roman" w:hAnsi="Trebuchet MS" w:cs="Times New Roman" w:hint="eastAsia"/>
          <w:color w:val="000000"/>
          <w:kern w:val="0"/>
          <w:sz w:val="18"/>
          <w:szCs w:val="18"/>
          <w:lang w:eastAsia="ru-RU"/>
        </w:rPr>
        <w:t>політики…………</w:t>
      </w:r>
      <w:r w:rsidRPr="005E0855">
        <w:rPr>
          <w:rFonts w:ascii="Trebuchet MS" w:eastAsia="Times New Roman" w:hAnsi="Trebuchet MS" w:cs="Times New Roman"/>
          <w:color w:val="000000"/>
          <w:kern w:val="0"/>
          <w:sz w:val="18"/>
          <w:szCs w:val="18"/>
          <w:lang w:eastAsia="ru-RU"/>
        </w:rPr>
        <w:t>..</w:t>
      </w:r>
      <w:r w:rsidRPr="005E0855">
        <w:rPr>
          <w:rFonts w:ascii="Trebuchet MS" w:eastAsia="Times New Roman" w:hAnsi="Trebuchet MS" w:cs="Times New Roman" w:hint="eastAsia"/>
          <w:color w:val="000000"/>
          <w:kern w:val="0"/>
          <w:sz w:val="18"/>
          <w:szCs w:val="18"/>
          <w:lang w:eastAsia="ru-RU"/>
        </w:rPr>
        <w:t>…………………………………</w:t>
      </w:r>
    </w:p>
    <w:p w:rsidR="005E0855" w:rsidRPr="005E0855" w:rsidRDefault="005E0855" w:rsidP="005E0855">
      <w:pPr>
        <w:rPr>
          <w:rFonts w:ascii="Trebuchet MS" w:eastAsia="Times New Roman" w:hAnsi="Trebuchet MS" w:cs="Times New Roman"/>
          <w:color w:val="000000"/>
          <w:kern w:val="0"/>
          <w:sz w:val="18"/>
          <w:szCs w:val="18"/>
          <w:lang w:eastAsia="ru-RU"/>
        </w:rPr>
      </w:pPr>
      <w:r w:rsidRPr="005E0855">
        <w:rPr>
          <w:rFonts w:ascii="Trebuchet MS" w:eastAsia="Times New Roman" w:hAnsi="Trebuchet MS" w:cs="Times New Roman"/>
          <w:color w:val="000000"/>
          <w:kern w:val="0"/>
          <w:sz w:val="18"/>
          <w:szCs w:val="18"/>
          <w:lang w:eastAsia="ru-RU"/>
        </w:rPr>
        <w:t>90</w:t>
      </w:r>
    </w:p>
    <w:p w:rsidR="005E0855" w:rsidRPr="005E0855" w:rsidRDefault="005E0855" w:rsidP="005E0855">
      <w:pPr>
        <w:rPr>
          <w:rFonts w:ascii="Trebuchet MS" w:eastAsia="Times New Roman" w:hAnsi="Trebuchet MS" w:cs="Times New Roman"/>
          <w:color w:val="000000"/>
          <w:kern w:val="0"/>
          <w:sz w:val="18"/>
          <w:szCs w:val="18"/>
          <w:lang w:eastAsia="ru-RU"/>
        </w:rPr>
      </w:pPr>
    </w:p>
    <w:p w:rsidR="005E0855" w:rsidRPr="005E0855" w:rsidRDefault="005E0855" w:rsidP="005E0855">
      <w:pPr>
        <w:rPr>
          <w:rFonts w:ascii="Trebuchet MS" w:eastAsia="Times New Roman" w:hAnsi="Trebuchet MS" w:cs="Times New Roman"/>
          <w:color w:val="000000"/>
          <w:kern w:val="0"/>
          <w:sz w:val="18"/>
          <w:szCs w:val="18"/>
          <w:lang w:eastAsia="ru-RU"/>
        </w:rPr>
      </w:pPr>
      <w:r w:rsidRPr="005E0855">
        <w:rPr>
          <w:rFonts w:ascii="Trebuchet MS" w:eastAsia="Times New Roman" w:hAnsi="Trebuchet MS" w:cs="Times New Roman" w:hint="eastAsia"/>
          <w:color w:val="000000"/>
          <w:kern w:val="0"/>
          <w:sz w:val="18"/>
          <w:szCs w:val="18"/>
          <w:lang w:eastAsia="ru-RU"/>
        </w:rPr>
        <w:t>Висновки</w:t>
      </w:r>
      <w:r w:rsidRPr="005E0855">
        <w:rPr>
          <w:rFonts w:ascii="Trebuchet MS" w:eastAsia="Times New Roman" w:hAnsi="Trebuchet MS" w:cs="Times New Roman"/>
          <w:color w:val="000000"/>
          <w:kern w:val="0"/>
          <w:sz w:val="18"/>
          <w:szCs w:val="18"/>
          <w:lang w:eastAsia="ru-RU"/>
        </w:rPr>
        <w:t xml:space="preserve"> </w:t>
      </w:r>
      <w:r w:rsidRPr="005E0855">
        <w:rPr>
          <w:rFonts w:ascii="Trebuchet MS" w:eastAsia="Times New Roman" w:hAnsi="Trebuchet MS" w:cs="Times New Roman" w:hint="eastAsia"/>
          <w:color w:val="000000"/>
          <w:kern w:val="0"/>
          <w:sz w:val="18"/>
          <w:szCs w:val="18"/>
          <w:lang w:eastAsia="ru-RU"/>
        </w:rPr>
        <w:t>до</w:t>
      </w:r>
      <w:r w:rsidRPr="005E0855">
        <w:rPr>
          <w:rFonts w:ascii="Trebuchet MS" w:eastAsia="Times New Roman" w:hAnsi="Trebuchet MS" w:cs="Times New Roman"/>
          <w:color w:val="000000"/>
          <w:kern w:val="0"/>
          <w:sz w:val="18"/>
          <w:szCs w:val="18"/>
          <w:lang w:eastAsia="ru-RU"/>
        </w:rPr>
        <w:t xml:space="preserve"> </w:t>
      </w:r>
      <w:r w:rsidRPr="005E0855">
        <w:rPr>
          <w:rFonts w:ascii="Trebuchet MS" w:eastAsia="Times New Roman" w:hAnsi="Trebuchet MS" w:cs="Times New Roman" w:hint="eastAsia"/>
          <w:color w:val="000000"/>
          <w:kern w:val="0"/>
          <w:sz w:val="18"/>
          <w:szCs w:val="18"/>
          <w:lang w:eastAsia="ru-RU"/>
        </w:rPr>
        <w:t>розділу</w:t>
      </w:r>
      <w:r w:rsidRPr="005E0855">
        <w:rPr>
          <w:rFonts w:ascii="Trebuchet MS" w:eastAsia="Times New Roman" w:hAnsi="Trebuchet MS" w:cs="Times New Roman"/>
          <w:color w:val="000000"/>
          <w:kern w:val="0"/>
          <w:sz w:val="18"/>
          <w:szCs w:val="18"/>
          <w:lang w:eastAsia="ru-RU"/>
        </w:rPr>
        <w:t xml:space="preserve"> 2</w:t>
      </w:r>
      <w:r w:rsidRPr="005E0855">
        <w:rPr>
          <w:rFonts w:ascii="Trebuchet MS" w:eastAsia="Times New Roman" w:hAnsi="Trebuchet MS" w:cs="Times New Roman" w:hint="eastAsia"/>
          <w:color w:val="000000"/>
          <w:kern w:val="0"/>
          <w:sz w:val="18"/>
          <w:szCs w:val="18"/>
          <w:lang w:eastAsia="ru-RU"/>
        </w:rPr>
        <w:t>………………………………………………………</w:t>
      </w:r>
      <w:r w:rsidRPr="005E0855">
        <w:rPr>
          <w:rFonts w:ascii="Trebuchet MS" w:eastAsia="Times New Roman" w:hAnsi="Trebuchet MS" w:cs="Times New Roman"/>
          <w:color w:val="000000"/>
          <w:kern w:val="0"/>
          <w:sz w:val="18"/>
          <w:szCs w:val="18"/>
          <w:lang w:eastAsia="ru-RU"/>
        </w:rPr>
        <w:t>.. 105</w:t>
      </w:r>
    </w:p>
    <w:p w:rsidR="005E0855" w:rsidRPr="005E0855" w:rsidRDefault="005E0855" w:rsidP="005E0855">
      <w:pPr>
        <w:rPr>
          <w:rFonts w:ascii="Trebuchet MS" w:eastAsia="Times New Roman" w:hAnsi="Trebuchet MS" w:cs="Times New Roman"/>
          <w:color w:val="000000"/>
          <w:kern w:val="0"/>
          <w:sz w:val="18"/>
          <w:szCs w:val="18"/>
          <w:lang w:eastAsia="ru-RU"/>
        </w:rPr>
      </w:pPr>
    </w:p>
    <w:p w:rsidR="005E0855" w:rsidRPr="005E0855" w:rsidRDefault="005E0855" w:rsidP="005E0855">
      <w:pPr>
        <w:rPr>
          <w:rFonts w:ascii="Trebuchet MS" w:eastAsia="Times New Roman" w:hAnsi="Trebuchet MS" w:cs="Times New Roman"/>
          <w:color w:val="000000"/>
          <w:kern w:val="0"/>
          <w:sz w:val="18"/>
          <w:szCs w:val="18"/>
          <w:lang w:eastAsia="ru-RU"/>
        </w:rPr>
      </w:pPr>
      <w:r w:rsidRPr="005E0855">
        <w:rPr>
          <w:rFonts w:ascii="Trebuchet MS" w:eastAsia="Times New Roman" w:hAnsi="Trebuchet MS" w:cs="Times New Roman" w:hint="eastAsia"/>
          <w:color w:val="000000"/>
          <w:kern w:val="0"/>
          <w:sz w:val="18"/>
          <w:szCs w:val="18"/>
          <w:lang w:eastAsia="ru-RU"/>
        </w:rPr>
        <w:t>Розділ</w:t>
      </w:r>
      <w:r w:rsidRPr="005E0855">
        <w:rPr>
          <w:rFonts w:ascii="Trebuchet MS" w:eastAsia="Times New Roman" w:hAnsi="Trebuchet MS" w:cs="Times New Roman"/>
          <w:color w:val="000000"/>
          <w:kern w:val="0"/>
          <w:sz w:val="18"/>
          <w:szCs w:val="18"/>
          <w:lang w:eastAsia="ru-RU"/>
        </w:rPr>
        <w:t xml:space="preserve"> 3. </w:t>
      </w:r>
      <w:r w:rsidRPr="005E0855">
        <w:rPr>
          <w:rFonts w:ascii="Trebuchet MS" w:eastAsia="Times New Roman" w:hAnsi="Trebuchet MS" w:cs="Times New Roman" w:hint="eastAsia"/>
          <w:color w:val="000000"/>
          <w:kern w:val="0"/>
          <w:sz w:val="18"/>
          <w:szCs w:val="18"/>
          <w:lang w:eastAsia="ru-RU"/>
        </w:rPr>
        <w:t>Пріоритетні</w:t>
      </w:r>
      <w:r w:rsidRPr="005E0855">
        <w:rPr>
          <w:rFonts w:ascii="Trebuchet MS" w:eastAsia="Times New Roman" w:hAnsi="Trebuchet MS" w:cs="Times New Roman"/>
          <w:color w:val="000000"/>
          <w:kern w:val="0"/>
          <w:sz w:val="18"/>
          <w:szCs w:val="18"/>
          <w:lang w:eastAsia="ru-RU"/>
        </w:rPr>
        <w:t xml:space="preserve"> </w:t>
      </w:r>
      <w:r w:rsidRPr="005E0855">
        <w:rPr>
          <w:rFonts w:ascii="Trebuchet MS" w:eastAsia="Times New Roman" w:hAnsi="Trebuchet MS" w:cs="Times New Roman" w:hint="eastAsia"/>
          <w:color w:val="000000"/>
          <w:kern w:val="0"/>
          <w:sz w:val="18"/>
          <w:szCs w:val="18"/>
          <w:lang w:eastAsia="ru-RU"/>
        </w:rPr>
        <w:t>напрями</w:t>
      </w:r>
      <w:r w:rsidRPr="005E0855">
        <w:rPr>
          <w:rFonts w:ascii="Trebuchet MS" w:eastAsia="Times New Roman" w:hAnsi="Trebuchet MS" w:cs="Times New Roman"/>
          <w:color w:val="000000"/>
          <w:kern w:val="0"/>
          <w:sz w:val="18"/>
          <w:szCs w:val="18"/>
          <w:lang w:eastAsia="ru-RU"/>
        </w:rPr>
        <w:t xml:space="preserve"> </w:t>
      </w:r>
      <w:r w:rsidRPr="005E0855">
        <w:rPr>
          <w:rFonts w:ascii="Trebuchet MS" w:eastAsia="Times New Roman" w:hAnsi="Trebuchet MS" w:cs="Times New Roman" w:hint="eastAsia"/>
          <w:color w:val="000000"/>
          <w:kern w:val="0"/>
          <w:sz w:val="18"/>
          <w:szCs w:val="18"/>
          <w:lang w:eastAsia="ru-RU"/>
        </w:rPr>
        <w:t>удосконалення</w:t>
      </w:r>
      <w:r w:rsidRPr="005E0855">
        <w:rPr>
          <w:rFonts w:ascii="Trebuchet MS" w:eastAsia="Times New Roman" w:hAnsi="Trebuchet MS" w:cs="Times New Roman"/>
          <w:color w:val="000000"/>
          <w:kern w:val="0"/>
          <w:sz w:val="18"/>
          <w:szCs w:val="18"/>
          <w:lang w:eastAsia="ru-RU"/>
        </w:rPr>
        <w:t xml:space="preserve"> </w:t>
      </w:r>
      <w:r w:rsidRPr="005E0855">
        <w:rPr>
          <w:rFonts w:ascii="Trebuchet MS" w:eastAsia="Times New Roman" w:hAnsi="Trebuchet MS" w:cs="Times New Roman" w:hint="eastAsia"/>
          <w:color w:val="000000"/>
          <w:kern w:val="0"/>
          <w:sz w:val="18"/>
          <w:szCs w:val="18"/>
          <w:lang w:eastAsia="ru-RU"/>
        </w:rPr>
        <w:t>фінансового</w:t>
      </w:r>
      <w:r w:rsidRPr="005E0855">
        <w:rPr>
          <w:rFonts w:ascii="Trebuchet MS" w:eastAsia="Times New Roman" w:hAnsi="Trebuchet MS" w:cs="Times New Roman"/>
          <w:color w:val="000000"/>
          <w:kern w:val="0"/>
          <w:sz w:val="18"/>
          <w:szCs w:val="18"/>
          <w:lang w:eastAsia="ru-RU"/>
        </w:rPr>
        <w:t xml:space="preserve"> </w:t>
      </w:r>
      <w:r w:rsidRPr="005E0855">
        <w:rPr>
          <w:rFonts w:ascii="Trebuchet MS" w:eastAsia="Times New Roman" w:hAnsi="Trebuchet MS" w:cs="Times New Roman" w:hint="eastAsia"/>
          <w:color w:val="000000"/>
          <w:kern w:val="0"/>
          <w:sz w:val="18"/>
          <w:szCs w:val="18"/>
          <w:lang w:eastAsia="ru-RU"/>
        </w:rPr>
        <w:t>механізму</w:t>
      </w:r>
      <w:r w:rsidRPr="005E0855">
        <w:rPr>
          <w:rFonts w:ascii="Trebuchet MS" w:eastAsia="Times New Roman" w:hAnsi="Trebuchet MS" w:cs="Times New Roman"/>
          <w:color w:val="000000"/>
          <w:kern w:val="0"/>
          <w:sz w:val="18"/>
          <w:szCs w:val="18"/>
          <w:lang w:eastAsia="ru-RU"/>
        </w:rPr>
        <w:t xml:space="preserve"> </w:t>
      </w:r>
      <w:r w:rsidRPr="005E0855">
        <w:rPr>
          <w:rFonts w:ascii="Trebuchet MS" w:eastAsia="Times New Roman" w:hAnsi="Trebuchet MS" w:cs="Times New Roman" w:hint="eastAsia"/>
          <w:color w:val="000000"/>
          <w:kern w:val="0"/>
          <w:sz w:val="18"/>
          <w:szCs w:val="18"/>
          <w:lang w:eastAsia="ru-RU"/>
        </w:rPr>
        <w:t>реалізації</w:t>
      </w:r>
      <w:r w:rsidRPr="005E0855">
        <w:rPr>
          <w:rFonts w:ascii="Trebuchet MS" w:eastAsia="Times New Roman" w:hAnsi="Trebuchet MS" w:cs="Times New Roman"/>
          <w:color w:val="000000"/>
          <w:kern w:val="0"/>
          <w:sz w:val="18"/>
          <w:szCs w:val="18"/>
          <w:lang w:eastAsia="ru-RU"/>
        </w:rPr>
        <w:t xml:space="preserve"> </w:t>
      </w:r>
      <w:r w:rsidRPr="005E0855">
        <w:rPr>
          <w:rFonts w:ascii="Trebuchet MS" w:eastAsia="Times New Roman" w:hAnsi="Trebuchet MS" w:cs="Times New Roman" w:hint="eastAsia"/>
          <w:color w:val="000000"/>
          <w:kern w:val="0"/>
          <w:sz w:val="18"/>
          <w:szCs w:val="18"/>
          <w:lang w:eastAsia="ru-RU"/>
        </w:rPr>
        <w:t>демографічної</w:t>
      </w:r>
      <w:r w:rsidRPr="005E0855">
        <w:rPr>
          <w:rFonts w:ascii="Trebuchet MS" w:eastAsia="Times New Roman" w:hAnsi="Trebuchet MS" w:cs="Times New Roman"/>
          <w:color w:val="000000"/>
          <w:kern w:val="0"/>
          <w:sz w:val="18"/>
          <w:szCs w:val="18"/>
          <w:lang w:eastAsia="ru-RU"/>
        </w:rPr>
        <w:t xml:space="preserve"> </w:t>
      </w:r>
      <w:r w:rsidRPr="005E0855">
        <w:rPr>
          <w:rFonts w:ascii="Trebuchet MS" w:eastAsia="Times New Roman" w:hAnsi="Trebuchet MS" w:cs="Times New Roman" w:hint="eastAsia"/>
          <w:color w:val="000000"/>
          <w:kern w:val="0"/>
          <w:sz w:val="18"/>
          <w:szCs w:val="18"/>
          <w:lang w:eastAsia="ru-RU"/>
        </w:rPr>
        <w:t>політики</w:t>
      </w:r>
      <w:r w:rsidRPr="005E0855">
        <w:rPr>
          <w:rFonts w:ascii="Trebuchet MS" w:eastAsia="Times New Roman" w:hAnsi="Trebuchet MS" w:cs="Times New Roman"/>
          <w:color w:val="000000"/>
          <w:kern w:val="0"/>
          <w:sz w:val="18"/>
          <w:szCs w:val="18"/>
          <w:lang w:eastAsia="ru-RU"/>
        </w:rPr>
        <w:t xml:space="preserve"> </w:t>
      </w:r>
      <w:r w:rsidRPr="005E0855">
        <w:rPr>
          <w:rFonts w:ascii="Trebuchet MS" w:eastAsia="Times New Roman" w:hAnsi="Trebuchet MS" w:cs="Times New Roman" w:hint="eastAsia"/>
          <w:color w:val="000000"/>
          <w:kern w:val="0"/>
          <w:sz w:val="18"/>
          <w:szCs w:val="18"/>
          <w:lang w:eastAsia="ru-RU"/>
        </w:rPr>
        <w:t>в</w:t>
      </w:r>
      <w:r w:rsidRPr="005E0855">
        <w:rPr>
          <w:rFonts w:ascii="Trebuchet MS" w:eastAsia="Times New Roman" w:hAnsi="Trebuchet MS" w:cs="Times New Roman"/>
          <w:color w:val="000000"/>
          <w:kern w:val="0"/>
          <w:sz w:val="18"/>
          <w:szCs w:val="18"/>
          <w:lang w:eastAsia="ru-RU"/>
        </w:rPr>
        <w:t xml:space="preserve"> </w:t>
      </w:r>
      <w:r w:rsidRPr="005E0855">
        <w:rPr>
          <w:rFonts w:ascii="Trebuchet MS" w:eastAsia="Times New Roman" w:hAnsi="Trebuchet MS" w:cs="Times New Roman" w:hint="eastAsia"/>
          <w:color w:val="000000"/>
          <w:kern w:val="0"/>
          <w:sz w:val="18"/>
          <w:szCs w:val="18"/>
          <w:lang w:eastAsia="ru-RU"/>
        </w:rPr>
        <w:t>Україні……</w:t>
      </w:r>
      <w:r w:rsidRPr="005E0855">
        <w:rPr>
          <w:rFonts w:ascii="Trebuchet MS" w:eastAsia="Times New Roman" w:hAnsi="Trebuchet MS" w:cs="Times New Roman"/>
          <w:color w:val="000000"/>
          <w:kern w:val="0"/>
          <w:sz w:val="18"/>
          <w:szCs w:val="18"/>
          <w:lang w:eastAsia="ru-RU"/>
        </w:rPr>
        <w:t>........</w:t>
      </w:r>
      <w:r w:rsidRPr="005E0855">
        <w:rPr>
          <w:rFonts w:ascii="Trebuchet MS" w:eastAsia="Times New Roman" w:hAnsi="Trebuchet MS" w:cs="Times New Roman" w:hint="eastAsia"/>
          <w:color w:val="000000"/>
          <w:kern w:val="0"/>
          <w:sz w:val="18"/>
          <w:szCs w:val="18"/>
          <w:lang w:eastAsia="ru-RU"/>
        </w:rPr>
        <w:t>……</w:t>
      </w:r>
      <w:r w:rsidRPr="005E0855">
        <w:rPr>
          <w:rFonts w:ascii="Trebuchet MS" w:eastAsia="Times New Roman" w:hAnsi="Trebuchet MS" w:cs="Times New Roman"/>
          <w:color w:val="000000"/>
          <w:kern w:val="0"/>
          <w:sz w:val="18"/>
          <w:szCs w:val="18"/>
          <w:lang w:eastAsia="ru-RU"/>
        </w:rPr>
        <w:t>.</w:t>
      </w:r>
    </w:p>
    <w:p w:rsidR="005E0855" w:rsidRPr="005E0855" w:rsidRDefault="005E0855" w:rsidP="005E0855">
      <w:pPr>
        <w:rPr>
          <w:rFonts w:ascii="Trebuchet MS" w:eastAsia="Times New Roman" w:hAnsi="Trebuchet MS" w:cs="Times New Roman"/>
          <w:color w:val="000000"/>
          <w:kern w:val="0"/>
          <w:sz w:val="18"/>
          <w:szCs w:val="18"/>
          <w:lang w:eastAsia="ru-RU"/>
        </w:rPr>
      </w:pPr>
    </w:p>
    <w:p w:rsidR="005E0855" w:rsidRPr="005E0855" w:rsidRDefault="005E0855" w:rsidP="005E0855">
      <w:pPr>
        <w:rPr>
          <w:rFonts w:ascii="Trebuchet MS" w:eastAsia="Times New Roman" w:hAnsi="Trebuchet MS" w:cs="Times New Roman"/>
          <w:color w:val="000000"/>
          <w:kern w:val="0"/>
          <w:sz w:val="18"/>
          <w:szCs w:val="18"/>
          <w:lang w:eastAsia="ru-RU"/>
        </w:rPr>
      </w:pPr>
      <w:r w:rsidRPr="005E0855">
        <w:rPr>
          <w:rFonts w:ascii="Trebuchet MS" w:eastAsia="Times New Roman" w:hAnsi="Trebuchet MS" w:cs="Times New Roman"/>
          <w:color w:val="000000"/>
          <w:kern w:val="0"/>
          <w:sz w:val="18"/>
          <w:szCs w:val="18"/>
          <w:lang w:eastAsia="ru-RU"/>
        </w:rPr>
        <w:t>109</w:t>
      </w:r>
    </w:p>
    <w:p w:rsidR="005E0855" w:rsidRPr="005E0855" w:rsidRDefault="005E0855" w:rsidP="005E0855">
      <w:pPr>
        <w:rPr>
          <w:rFonts w:ascii="Trebuchet MS" w:eastAsia="Times New Roman" w:hAnsi="Trebuchet MS" w:cs="Times New Roman"/>
          <w:color w:val="000000"/>
          <w:kern w:val="0"/>
          <w:sz w:val="18"/>
          <w:szCs w:val="18"/>
          <w:lang w:eastAsia="ru-RU"/>
        </w:rPr>
      </w:pPr>
    </w:p>
    <w:p w:rsidR="005E0855" w:rsidRPr="005E0855" w:rsidRDefault="005E0855" w:rsidP="005E0855">
      <w:pPr>
        <w:rPr>
          <w:rFonts w:ascii="Trebuchet MS" w:eastAsia="Times New Roman" w:hAnsi="Trebuchet MS" w:cs="Times New Roman"/>
          <w:color w:val="000000"/>
          <w:kern w:val="0"/>
          <w:sz w:val="18"/>
          <w:szCs w:val="18"/>
          <w:lang w:eastAsia="ru-RU"/>
        </w:rPr>
      </w:pPr>
      <w:r w:rsidRPr="005E0855">
        <w:rPr>
          <w:rFonts w:ascii="Trebuchet MS" w:eastAsia="Times New Roman" w:hAnsi="Trebuchet MS" w:cs="Times New Roman"/>
          <w:color w:val="000000"/>
          <w:kern w:val="0"/>
          <w:sz w:val="18"/>
          <w:szCs w:val="18"/>
          <w:lang w:eastAsia="ru-RU"/>
        </w:rPr>
        <w:t xml:space="preserve">3.1. </w:t>
      </w:r>
      <w:r w:rsidRPr="005E0855">
        <w:rPr>
          <w:rFonts w:ascii="Trebuchet MS" w:eastAsia="Times New Roman" w:hAnsi="Trebuchet MS" w:cs="Times New Roman" w:hint="eastAsia"/>
          <w:color w:val="000000"/>
          <w:kern w:val="0"/>
          <w:sz w:val="18"/>
          <w:szCs w:val="18"/>
          <w:lang w:eastAsia="ru-RU"/>
        </w:rPr>
        <w:t>Можливості</w:t>
      </w:r>
      <w:r w:rsidRPr="005E0855">
        <w:rPr>
          <w:rFonts w:ascii="Trebuchet MS" w:eastAsia="Times New Roman" w:hAnsi="Trebuchet MS" w:cs="Times New Roman"/>
          <w:color w:val="000000"/>
          <w:kern w:val="0"/>
          <w:sz w:val="18"/>
          <w:szCs w:val="18"/>
          <w:lang w:eastAsia="ru-RU"/>
        </w:rPr>
        <w:t xml:space="preserve"> </w:t>
      </w:r>
      <w:r w:rsidRPr="005E0855">
        <w:rPr>
          <w:rFonts w:ascii="Trebuchet MS" w:eastAsia="Times New Roman" w:hAnsi="Trebuchet MS" w:cs="Times New Roman" w:hint="eastAsia"/>
          <w:color w:val="000000"/>
          <w:kern w:val="0"/>
          <w:sz w:val="18"/>
          <w:szCs w:val="18"/>
          <w:lang w:eastAsia="ru-RU"/>
        </w:rPr>
        <w:t>запозичення</w:t>
      </w:r>
      <w:r w:rsidRPr="005E0855">
        <w:rPr>
          <w:rFonts w:ascii="Trebuchet MS" w:eastAsia="Times New Roman" w:hAnsi="Trebuchet MS" w:cs="Times New Roman"/>
          <w:color w:val="000000"/>
          <w:kern w:val="0"/>
          <w:sz w:val="18"/>
          <w:szCs w:val="18"/>
          <w:lang w:eastAsia="ru-RU"/>
        </w:rPr>
        <w:t xml:space="preserve"> </w:t>
      </w:r>
      <w:r w:rsidRPr="005E0855">
        <w:rPr>
          <w:rFonts w:ascii="Trebuchet MS" w:eastAsia="Times New Roman" w:hAnsi="Trebuchet MS" w:cs="Times New Roman" w:hint="eastAsia"/>
          <w:color w:val="000000"/>
          <w:kern w:val="0"/>
          <w:sz w:val="18"/>
          <w:szCs w:val="18"/>
          <w:lang w:eastAsia="ru-RU"/>
        </w:rPr>
        <w:t>зарубіжного</w:t>
      </w:r>
      <w:r w:rsidRPr="005E0855">
        <w:rPr>
          <w:rFonts w:ascii="Trebuchet MS" w:eastAsia="Times New Roman" w:hAnsi="Trebuchet MS" w:cs="Times New Roman"/>
          <w:color w:val="000000"/>
          <w:kern w:val="0"/>
          <w:sz w:val="18"/>
          <w:szCs w:val="18"/>
          <w:lang w:eastAsia="ru-RU"/>
        </w:rPr>
        <w:t xml:space="preserve"> </w:t>
      </w:r>
      <w:r w:rsidRPr="005E0855">
        <w:rPr>
          <w:rFonts w:ascii="Trebuchet MS" w:eastAsia="Times New Roman" w:hAnsi="Trebuchet MS" w:cs="Times New Roman" w:hint="eastAsia"/>
          <w:color w:val="000000"/>
          <w:kern w:val="0"/>
          <w:sz w:val="18"/>
          <w:szCs w:val="18"/>
          <w:lang w:eastAsia="ru-RU"/>
        </w:rPr>
        <w:t>досвіду</w:t>
      </w:r>
      <w:r w:rsidRPr="005E0855">
        <w:rPr>
          <w:rFonts w:ascii="Trebuchet MS" w:eastAsia="Times New Roman" w:hAnsi="Trebuchet MS" w:cs="Times New Roman"/>
          <w:color w:val="000000"/>
          <w:kern w:val="0"/>
          <w:sz w:val="18"/>
          <w:szCs w:val="18"/>
          <w:lang w:eastAsia="ru-RU"/>
        </w:rPr>
        <w:t xml:space="preserve"> </w:t>
      </w:r>
      <w:r w:rsidRPr="005E0855">
        <w:rPr>
          <w:rFonts w:ascii="Trebuchet MS" w:eastAsia="Times New Roman" w:hAnsi="Trebuchet MS" w:cs="Times New Roman" w:hint="eastAsia"/>
          <w:color w:val="000000"/>
          <w:kern w:val="0"/>
          <w:sz w:val="18"/>
          <w:szCs w:val="18"/>
          <w:lang w:eastAsia="ru-RU"/>
        </w:rPr>
        <w:t>використання</w:t>
      </w:r>
      <w:r w:rsidRPr="005E0855">
        <w:rPr>
          <w:rFonts w:ascii="Trebuchet MS" w:eastAsia="Times New Roman" w:hAnsi="Trebuchet MS" w:cs="Times New Roman"/>
          <w:color w:val="000000"/>
          <w:kern w:val="0"/>
          <w:sz w:val="18"/>
          <w:szCs w:val="18"/>
          <w:lang w:eastAsia="ru-RU"/>
        </w:rPr>
        <w:t xml:space="preserve"> </w:t>
      </w:r>
      <w:r w:rsidRPr="005E0855">
        <w:rPr>
          <w:rFonts w:ascii="Trebuchet MS" w:eastAsia="Times New Roman" w:hAnsi="Trebuchet MS" w:cs="Times New Roman" w:hint="eastAsia"/>
          <w:color w:val="000000"/>
          <w:kern w:val="0"/>
          <w:sz w:val="18"/>
          <w:szCs w:val="18"/>
          <w:lang w:eastAsia="ru-RU"/>
        </w:rPr>
        <w:t>фінансових</w:t>
      </w:r>
      <w:r w:rsidRPr="005E0855">
        <w:rPr>
          <w:rFonts w:ascii="Trebuchet MS" w:eastAsia="Times New Roman" w:hAnsi="Trebuchet MS" w:cs="Times New Roman"/>
          <w:color w:val="000000"/>
          <w:kern w:val="0"/>
          <w:sz w:val="18"/>
          <w:szCs w:val="18"/>
          <w:lang w:eastAsia="ru-RU"/>
        </w:rPr>
        <w:t xml:space="preserve"> </w:t>
      </w:r>
      <w:r w:rsidRPr="005E0855">
        <w:rPr>
          <w:rFonts w:ascii="Trebuchet MS" w:eastAsia="Times New Roman" w:hAnsi="Trebuchet MS" w:cs="Times New Roman" w:hint="eastAsia"/>
          <w:color w:val="000000"/>
          <w:kern w:val="0"/>
          <w:sz w:val="18"/>
          <w:szCs w:val="18"/>
          <w:lang w:eastAsia="ru-RU"/>
        </w:rPr>
        <w:t>методів</w:t>
      </w:r>
      <w:r w:rsidRPr="005E0855">
        <w:rPr>
          <w:rFonts w:ascii="Trebuchet MS" w:eastAsia="Times New Roman" w:hAnsi="Trebuchet MS" w:cs="Times New Roman"/>
          <w:color w:val="000000"/>
          <w:kern w:val="0"/>
          <w:sz w:val="18"/>
          <w:szCs w:val="18"/>
          <w:lang w:eastAsia="ru-RU"/>
        </w:rPr>
        <w:t xml:space="preserve"> </w:t>
      </w:r>
      <w:r w:rsidRPr="005E0855">
        <w:rPr>
          <w:rFonts w:ascii="Trebuchet MS" w:eastAsia="Times New Roman" w:hAnsi="Trebuchet MS" w:cs="Times New Roman" w:hint="eastAsia"/>
          <w:color w:val="000000"/>
          <w:kern w:val="0"/>
          <w:sz w:val="18"/>
          <w:szCs w:val="18"/>
          <w:lang w:eastAsia="ru-RU"/>
        </w:rPr>
        <w:t>впливу</w:t>
      </w:r>
      <w:r w:rsidRPr="005E0855">
        <w:rPr>
          <w:rFonts w:ascii="Trebuchet MS" w:eastAsia="Times New Roman" w:hAnsi="Trebuchet MS" w:cs="Times New Roman"/>
          <w:color w:val="000000"/>
          <w:kern w:val="0"/>
          <w:sz w:val="18"/>
          <w:szCs w:val="18"/>
          <w:lang w:eastAsia="ru-RU"/>
        </w:rPr>
        <w:t xml:space="preserve"> </w:t>
      </w:r>
      <w:r w:rsidRPr="005E0855">
        <w:rPr>
          <w:rFonts w:ascii="Trebuchet MS" w:eastAsia="Times New Roman" w:hAnsi="Trebuchet MS" w:cs="Times New Roman" w:hint="eastAsia"/>
          <w:color w:val="000000"/>
          <w:kern w:val="0"/>
          <w:sz w:val="18"/>
          <w:szCs w:val="18"/>
          <w:lang w:eastAsia="ru-RU"/>
        </w:rPr>
        <w:t>у</w:t>
      </w:r>
      <w:r w:rsidRPr="005E0855">
        <w:rPr>
          <w:rFonts w:ascii="Trebuchet MS" w:eastAsia="Times New Roman" w:hAnsi="Trebuchet MS" w:cs="Times New Roman"/>
          <w:color w:val="000000"/>
          <w:kern w:val="0"/>
          <w:sz w:val="18"/>
          <w:szCs w:val="18"/>
          <w:lang w:eastAsia="ru-RU"/>
        </w:rPr>
        <w:t xml:space="preserve"> </w:t>
      </w:r>
      <w:r w:rsidRPr="005E0855">
        <w:rPr>
          <w:rFonts w:ascii="Trebuchet MS" w:eastAsia="Times New Roman" w:hAnsi="Trebuchet MS" w:cs="Times New Roman" w:hint="eastAsia"/>
          <w:color w:val="000000"/>
          <w:kern w:val="0"/>
          <w:sz w:val="18"/>
          <w:szCs w:val="18"/>
          <w:lang w:eastAsia="ru-RU"/>
        </w:rPr>
        <w:t>демографічній</w:t>
      </w:r>
      <w:r w:rsidRPr="005E0855">
        <w:rPr>
          <w:rFonts w:ascii="Trebuchet MS" w:eastAsia="Times New Roman" w:hAnsi="Trebuchet MS" w:cs="Times New Roman"/>
          <w:color w:val="000000"/>
          <w:kern w:val="0"/>
          <w:sz w:val="18"/>
          <w:szCs w:val="18"/>
          <w:lang w:eastAsia="ru-RU"/>
        </w:rPr>
        <w:t xml:space="preserve"> </w:t>
      </w:r>
      <w:r w:rsidRPr="005E0855">
        <w:rPr>
          <w:rFonts w:ascii="Trebuchet MS" w:eastAsia="Times New Roman" w:hAnsi="Trebuchet MS" w:cs="Times New Roman" w:hint="eastAsia"/>
          <w:color w:val="000000"/>
          <w:kern w:val="0"/>
          <w:sz w:val="18"/>
          <w:szCs w:val="18"/>
          <w:lang w:eastAsia="ru-RU"/>
        </w:rPr>
        <w:t>політиці…</w:t>
      </w:r>
      <w:r w:rsidRPr="005E0855">
        <w:rPr>
          <w:rFonts w:ascii="Trebuchet MS" w:eastAsia="Times New Roman" w:hAnsi="Trebuchet MS" w:cs="Times New Roman"/>
          <w:color w:val="000000"/>
          <w:kern w:val="0"/>
          <w:sz w:val="18"/>
          <w:szCs w:val="18"/>
          <w:lang w:eastAsia="ru-RU"/>
        </w:rPr>
        <w:t>.</w:t>
      </w:r>
      <w:r w:rsidRPr="005E0855">
        <w:rPr>
          <w:rFonts w:ascii="Trebuchet MS" w:eastAsia="Times New Roman" w:hAnsi="Trebuchet MS" w:cs="Times New Roman" w:hint="eastAsia"/>
          <w:color w:val="000000"/>
          <w:kern w:val="0"/>
          <w:sz w:val="18"/>
          <w:szCs w:val="18"/>
          <w:lang w:eastAsia="ru-RU"/>
        </w:rPr>
        <w:t>…………</w:t>
      </w:r>
      <w:r w:rsidRPr="005E0855">
        <w:rPr>
          <w:rFonts w:ascii="Trebuchet MS" w:eastAsia="Times New Roman" w:hAnsi="Trebuchet MS" w:cs="Times New Roman"/>
          <w:color w:val="000000"/>
          <w:kern w:val="0"/>
          <w:sz w:val="18"/>
          <w:szCs w:val="18"/>
          <w:lang w:eastAsia="ru-RU"/>
        </w:rPr>
        <w:t>...........</w:t>
      </w:r>
    </w:p>
    <w:p w:rsidR="005E0855" w:rsidRPr="005E0855" w:rsidRDefault="005E0855" w:rsidP="005E0855">
      <w:pPr>
        <w:rPr>
          <w:rFonts w:ascii="Trebuchet MS" w:eastAsia="Times New Roman" w:hAnsi="Trebuchet MS" w:cs="Times New Roman"/>
          <w:color w:val="000000"/>
          <w:kern w:val="0"/>
          <w:sz w:val="18"/>
          <w:szCs w:val="18"/>
          <w:lang w:eastAsia="ru-RU"/>
        </w:rPr>
      </w:pPr>
      <w:r w:rsidRPr="005E0855">
        <w:rPr>
          <w:rFonts w:ascii="Trebuchet MS" w:eastAsia="Times New Roman" w:hAnsi="Trebuchet MS" w:cs="Times New Roman"/>
          <w:color w:val="000000"/>
          <w:kern w:val="0"/>
          <w:sz w:val="18"/>
          <w:szCs w:val="18"/>
          <w:lang w:eastAsia="ru-RU"/>
        </w:rPr>
        <w:t>109</w:t>
      </w:r>
    </w:p>
    <w:p w:rsidR="005E0855" w:rsidRPr="005E0855" w:rsidRDefault="005E0855" w:rsidP="005E0855">
      <w:pPr>
        <w:rPr>
          <w:rFonts w:ascii="Trebuchet MS" w:eastAsia="Times New Roman" w:hAnsi="Trebuchet MS" w:cs="Times New Roman"/>
          <w:color w:val="000000"/>
          <w:kern w:val="0"/>
          <w:sz w:val="18"/>
          <w:szCs w:val="18"/>
          <w:lang w:eastAsia="ru-RU"/>
        </w:rPr>
      </w:pPr>
      <w:r w:rsidRPr="005E0855">
        <w:rPr>
          <w:rFonts w:ascii="Trebuchet MS" w:eastAsia="Times New Roman" w:hAnsi="Trebuchet MS" w:cs="Times New Roman"/>
          <w:color w:val="000000"/>
          <w:kern w:val="0"/>
          <w:sz w:val="18"/>
          <w:szCs w:val="18"/>
          <w:lang w:eastAsia="ru-RU"/>
        </w:rPr>
        <w:t xml:space="preserve">3.2. </w:t>
      </w:r>
      <w:r w:rsidRPr="005E0855">
        <w:rPr>
          <w:rFonts w:ascii="Trebuchet MS" w:eastAsia="Times New Roman" w:hAnsi="Trebuchet MS" w:cs="Times New Roman" w:hint="eastAsia"/>
          <w:color w:val="000000"/>
          <w:kern w:val="0"/>
          <w:sz w:val="18"/>
          <w:szCs w:val="18"/>
          <w:lang w:eastAsia="ru-RU"/>
        </w:rPr>
        <w:t>Застосування</w:t>
      </w:r>
      <w:r w:rsidRPr="005E0855">
        <w:rPr>
          <w:rFonts w:ascii="Trebuchet MS" w:eastAsia="Times New Roman" w:hAnsi="Trebuchet MS" w:cs="Times New Roman"/>
          <w:color w:val="000000"/>
          <w:kern w:val="0"/>
          <w:sz w:val="18"/>
          <w:szCs w:val="18"/>
          <w:lang w:eastAsia="ru-RU"/>
        </w:rPr>
        <w:t xml:space="preserve"> </w:t>
      </w:r>
      <w:r w:rsidRPr="005E0855">
        <w:rPr>
          <w:rFonts w:ascii="Trebuchet MS" w:eastAsia="Times New Roman" w:hAnsi="Trebuchet MS" w:cs="Times New Roman" w:hint="eastAsia"/>
          <w:color w:val="000000"/>
          <w:kern w:val="0"/>
          <w:sz w:val="18"/>
          <w:szCs w:val="18"/>
          <w:lang w:eastAsia="ru-RU"/>
        </w:rPr>
        <w:t>економетричного</w:t>
      </w:r>
      <w:r w:rsidRPr="005E0855">
        <w:rPr>
          <w:rFonts w:ascii="Trebuchet MS" w:eastAsia="Times New Roman" w:hAnsi="Trebuchet MS" w:cs="Times New Roman"/>
          <w:color w:val="000000"/>
          <w:kern w:val="0"/>
          <w:sz w:val="18"/>
          <w:szCs w:val="18"/>
          <w:lang w:eastAsia="ru-RU"/>
        </w:rPr>
        <w:t xml:space="preserve"> </w:t>
      </w:r>
      <w:r w:rsidRPr="005E0855">
        <w:rPr>
          <w:rFonts w:ascii="Trebuchet MS" w:eastAsia="Times New Roman" w:hAnsi="Trebuchet MS" w:cs="Times New Roman" w:hint="eastAsia"/>
          <w:color w:val="000000"/>
          <w:kern w:val="0"/>
          <w:sz w:val="18"/>
          <w:szCs w:val="18"/>
          <w:lang w:eastAsia="ru-RU"/>
        </w:rPr>
        <w:t>аналізу</w:t>
      </w:r>
      <w:r w:rsidRPr="005E0855">
        <w:rPr>
          <w:rFonts w:ascii="Trebuchet MS" w:eastAsia="Times New Roman" w:hAnsi="Trebuchet MS" w:cs="Times New Roman"/>
          <w:color w:val="000000"/>
          <w:kern w:val="0"/>
          <w:sz w:val="18"/>
          <w:szCs w:val="18"/>
          <w:lang w:eastAsia="ru-RU"/>
        </w:rPr>
        <w:t xml:space="preserve"> </w:t>
      </w:r>
      <w:r w:rsidRPr="005E0855">
        <w:rPr>
          <w:rFonts w:ascii="Trebuchet MS" w:eastAsia="Times New Roman" w:hAnsi="Trebuchet MS" w:cs="Times New Roman" w:hint="eastAsia"/>
          <w:color w:val="000000"/>
          <w:kern w:val="0"/>
          <w:sz w:val="18"/>
          <w:szCs w:val="18"/>
          <w:lang w:eastAsia="ru-RU"/>
        </w:rPr>
        <w:t>при</w:t>
      </w:r>
      <w:r w:rsidRPr="005E0855">
        <w:rPr>
          <w:rFonts w:ascii="Trebuchet MS" w:eastAsia="Times New Roman" w:hAnsi="Trebuchet MS" w:cs="Times New Roman"/>
          <w:color w:val="000000"/>
          <w:kern w:val="0"/>
          <w:sz w:val="18"/>
          <w:szCs w:val="18"/>
          <w:lang w:eastAsia="ru-RU"/>
        </w:rPr>
        <w:t xml:space="preserve"> </w:t>
      </w:r>
      <w:r w:rsidRPr="005E0855">
        <w:rPr>
          <w:rFonts w:ascii="Trebuchet MS" w:eastAsia="Times New Roman" w:hAnsi="Trebuchet MS" w:cs="Times New Roman" w:hint="eastAsia"/>
          <w:color w:val="000000"/>
          <w:kern w:val="0"/>
          <w:sz w:val="18"/>
          <w:szCs w:val="18"/>
          <w:lang w:eastAsia="ru-RU"/>
        </w:rPr>
        <w:t>реалізації</w:t>
      </w:r>
      <w:r w:rsidRPr="005E0855">
        <w:rPr>
          <w:rFonts w:ascii="Trebuchet MS" w:eastAsia="Times New Roman" w:hAnsi="Trebuchet MS" w:cs="Times New Roman"/>
          <w:color w:val="000000"/>
          <w:kern w:val="0"/>
          <w:sz w:val="18"/>
          <w:szCs w:val="18"/>
          <w:lang w:eastAsia="ru-RU"/>
        </w:rPr>
        <w:t xml:space="preserve"> </w:t>
      </w:r>
      <w:r w:rsidRPr="005E0855">
        <w:rPr>
          <w:rFonts w:ascii="Trebuchet MS" w:eastAsia="Times New Roman" w:hAnsi="Trebuchet MS" w:cs="Times New Roman" w:hint="eastAsia"/>
          <w:color w:val="000000"/>
          <w:kern w:val="0"/>
          <w:sz w:val="18"/>
          <w:szCs w:val="18"/>
          <w:lang w:eastAsia="ru-RU"/>
        </w:rPr>
        <w:t>демографічної</w:t>
      </w:r>
      <w:r w:rsidRPr="005E0855">
        <w:rPr>
          <w:rFonts w:ascii="Trebuchet MS" w:eastAsia="Times New Roman" w:hAnsi="Trebuchet MS" w:cs="Times New Roman"/>
          <w:color w:val="000000"/>
          <w:kern w:val="0"/>
          <w:sz w:val="18"/>
          <w:szCs w:val="18"/>
          <w:lang w:eastAsia="ru-RU"/>
        </w:rPr>
        <w:t xml:space="preserve"> </w:t>
      </w:r>
      <w:r w:rsidRPr="005E0855">
        <w:rPr>
          <w:rFonts w:ascii="Trebuchet MS" w:eastAsia="Times New Roman" w:hAnsi="Trebuchet MS" w:cs="Times New Roman" w:hint="eastAsia"/>
          <w:color w:val="000000"/>
          <w:kern w:val="0"/>
          <w:sz w:val="18"/>
          <w:szCs w:val="18"/>
          <w:lang w:eastAsia="ru-RU"/>
        </w:rPr>
        <w:t>політики…………………………</w:t>
      </w:r>
      <w:r w:rsidRPr="005E0855">
        <w:rPr>
          <w:rFonts w:ascii="Trebuchet MS" w:eastAsia="Times New Roman" w:hAnsi="Trebuchet MS" w:cs="Times New Roman"/>
          <w:color w:val="000000"/>
          <w:kern w:val="0"/>
          <w:sz w:val="18"/>
          <w:szCs w:val="18"/>
          <w:lang w:eastAsia="ru-RU"/>
        </w:rPr>
        <w:t>.</w:t>
      </w:r>
      <w:r w:rsidRPr="005E0855">
        <w:rPr>
          <w:rFonts w:ascii="Trebuchet MS" w:eastAsia="Times New Roman" w:hAnsi="Trebuchet MS" w:cs="Times New Roman" w:hint="eastAsia"/>
          <w:color w:val="000000"/>
          <w:kern w:val="0"/>
          <w:sz w:val="18"/>
          <w:szCs w:val="18"/>
          <w:lang w:eastAsia="ru-RU"/>
        </w:rPr>
        <w:t>……………………………………………</w:t>
      </w:r>
      <w:r w:rsidRPr="005E0855">
        <w:rPr>
          <w:rFonts w:ascii="Trebuchet MS" w:eastAsia="Times New Roman" w:hAnsi="Trebuchet MS" w:cs="Times New Roman"/>
          <w:color w:val="000000"/>
          <w:kern w:val="0"/>
          <w:sz w:val="18"/>
          <w:szCs w:val="18"/>
          <w:lang w:eastAsia="ru-RU"/>
        </w:rPr>
        <w:t>.</w:t>
      </w:r>
    </w:p>
    <w:p w:rsidR="005E0855" w:rsidRPr="005E0855" w:rsidRDefault="005E0855" w:rsidP="005E0855">
      <w:pPr>
        <w:rPr>
          <w:rFonts w:ascii="Trebuchet MS" w:eastAsia="Times New Roman" w:hAnsi="Trebuchet MS" w:cs="Times New Roman"/>
          <w:color w:val="000000"/>
          <w:kern w:val="0"/>
          <w:sz w:val="18"/>
          <w:szCs w:val="18"/>
          <w:lang w:eastAsia="ru-RU"/>
        </w:rPr>
      </w:pPr>
      <w:r w:rsidRPr="005E0855">
        <w:rPr>
          <w:rFonts w:ascii="Trebuchet MS" w:eastAsia="Times New Roman" w:hAnsi="Trebuchet MS" w:cs="Times New Roman"/>
          <w:color w:val="000000"/>
          <w:kern w:val="0"/>
          <w:sz w:val="18"/>
          <w:szCs w:val="18"/>
          <w:lang w:eastAsia="ru-RU"/>
        </w:rPr>
        <w:t>125</w:t>
      </w:r>
    </w:p>
    <w:p w:rsidR="005E0855" w:rsidRPr="005E0855" w:rsidRDefault="005E0855" w:rsidP="005E0855">
      <w:pPr>
        <w:rPr>
          <w:rFonts w:ascii="Trebuchet MS" w:eastAsia="Times New Roman" w:hAnsi="Trebuchet MS" w:cs="Times New Roman"/>
          <w:color w:val="000000"/>
          <w:kern w:val="0"/>
          <w:sz w:val="18"/>
          <w:szCs w:val="18"/>
          <w:lang w:eastAsia="ru-RU"/>
        </w:rPr>
      </w:pPr>
      <w:r w:rsidRPr="005E0855">
        <w:rPr>
          <w:rFonts w:ascii="Trebuchet MS" w:eastAsia="Times New Roman" w:hAnsi="Trebuchet MS" w:cs="Times New Roman"/>
          <w:color w:val="000000"/>
          <w:kern w:val="0"/>
          <w:sz w:val="18"/>
          <w:szCs w:val="18"/>
          <w:lang w:eastAsia="ru-RU"/>
        </w:rPr>
        <w:t xml:space="preserve">3.3. </w:t>
      </w:r>
      <w:r w:rsidRPr="005E0855">
        <w:rPr>
          <w:rFonts w:ascii="Trebuchet MS" w:eastAsia="Times New Roman" w:hAnsi="Trebuchet MS" w:cs="Times New Roman" w:hint="eastAsia"/>
          <w:color w:val="000000"/>
          <w:kern w:val="0"/>
          <w:sz w:val="18"/>
          <w:szCs w:val="18"/>
          <w:lang w:eastAsia="ru-RU"/>
        </w:rPr>
        <w:t>Моделювання</w:t>
      </w:r>
      <w:r w:rsidRPr="005E0855">
        <w:rPr>
          <w:rFonts w:ascii="Trebuchet MS" w:eastAsia="Times New Roman" w:hAnsi="Trebuchet MS" w:cs="Times New Roman"/>
          <w:color w:val="000000"/>
          <w:kern w:val="0"/>
          <w:sz w:val="18"/>
          <w:szCs w:val="18"/>
          <w:lang w:eastAsia="ru-RU"/>
        </w:rPr>
        <w:t xml:space="preserve"> </w:t>
      </w:r>
      <w:r w:rsidRPr="005E0855">
        <w:rPr>
          <w:rFonts w:ascii="Trebuchet MS" w:eastAsia="Times New Roman" w:hAnsi="Trebuchet MS" w:cs="Times New Roman" w:hint="eastAsia"/>
          <w:color w:val="000000"/>
          <w:kern w:val="0"/>
          <w:sz w:val="18"/>
          <w:szCs w:val="18"/>
          <w:lang w:eastAsia="ru-RU"/>
        </w:rPr>
        <w:t>векторів</w:t>
      </w:r>
      <w:r w:rsidRPr="005E0855">
        <w:rPr>
          <w:rFonts w:ascii="Trebuchet MS" w:eastAsia="Times New Roman" w:hAnsi="Trebuchet MS" w:cs="Times New Roman"/>
          <w:color w:val="000000"/>
          <w:kern w:val="0"/>
          <w:sz w:val="18"/>
          <w:szCs w:val="18"/>
          <w:lang w:eastAsia="ru-RU"/>
        </w:rPr>
        <w:t xml:space="preserve"> </w:t>
      </w:r>
      <w:r w:rsidRPr="005E0855">
        <w:rPr>
          <w:rFonts w:ascii="Trebuchet MS" w:eastAsia="Times New Roman" w:hAnsi="Trebuchet MS" w:cs="Times New Roman" w:hint="eastAsia"/>
          <w:color w:val="000000"/>
          <w:kern w:val="0"/>
          <w:sz w:val="18"/>
          <w:szCs w:val="18"/>
          <w:lang w:eastAsia="ru-RU"/>
        </w:rPr>
        <w:t>оптимізації</w:t>
      </w:r>
      <w:r w:rsidRPr="005E0855">
        <w:rPr>
          <w:rFonts w:ascii="Trebuchet MS" w:eastAsia="Times New Roman" w:hAnsi="Trebuchet MS" w:cs="Times New Roman"/>
          <w:color w:val="000000"/>
          <w:kern w:val="0"/>
          <w:sz w:val="18"/>
          <w:szCs w:val="18"/>
          <w:lang w:eastAsia="ru-RU"/>
        </w:rPr>
        <w:t xml:space="preserve"> </w:t>
      </w:r>
      <w:r w:rsidRPr="005E0855">
        <w:rPr>
          <w:rFonts w:ascii="Trebuchet MS" w:eastAsia="Times New Roman" w:hAnsi="Trebuchet MS" w:cs="Times New Roman" w:hint="eastAsia"/>
          <w:color w:val="000000"/>
          <w:kern w:val="0"/>
          <w:sz w:val="18"/>
          <w:szCs w:val="18"/>
          <w:lang w:eastAsia="ru-RU"/>
        </w:rPr>
        <w:t>вітчизняної</w:t>
      </w:r>
      <w:r w:rsidRPr="005E0855">
        <w:rPr>
          <w:rFonts w:ascii="Trebuchet MS" w:eastAsia="Times New Roman" w:hAnsi="Trebuchet MS" w:cs="Times New Roman"/>
          <w:color w:val="000000"/>
          <w:kern w:val="0"/>
          <w:sz w:val="18"/>
          <w:szCs w:val="18"/>
          <w:lang w:eastAsia="ru-RU"/>
        </w:rPr>
        <w:t xml:space="preserve"> </w:t>
      </w:r>
      <w:r w:rsidRPr="005E0855">
        <w:rPr>
          <w:rFonts w:ascii="Trebuchet MS" w:eastAsia="Times New Roman" w:hAnsi="Trebuchet MS" w:cs="Times New Roman" w:hint="eastAsia"/>
          <w:color w:val="000000"/>
          <w:kern w:val="0"/>
          <w:sz w:val="18"/>
          <w:szCs w:val="18"/>
          <w:lang w:eastAsia="ru-RU"/>
        </w:rPr>
        <w:t>практики</w:t>
      </w:r>
      <w:r w:rsidRPr="005E0855">
        <w:rPr>
          <w:rFonts w:ascii="Trebuchet MS" w:eastAsia="Times New Roman" w:hAnsi="Trebuchet MS" w:cs="Times New Roman"/>
          <w:color w:val="000000"/>
          <w:kern w:val="0"/>
          <w:sz w:val="18"/>
          <w:szCs w:val="18"/>
          <w:lang w:eastAsia="ru-RU"/>
        </w:rPr>
        <w:t xml:space="preserve"> </w:t>
      </w:r>
      <w:r w:rsidRPr="005E0855">
        <w:rPr>
          <w:rFonts w:ascii="Trebuchet MS" w:eastAsia="Times New Roman" w:hAnsi="Trebuchet MS" w:cs="Times New Roman" w:hint="eastAsia"/>
          <w:color w:val="000000"/>
          <w:kern w:val="0"/>
          <w:sz w:val="18"/>
          <w:szCs w:val="18"/>
          <w:lang w:eastAsia="ru-RU"/>
        </w:rPr>
        <w:t>фінансового</w:t>
      </w:r>
      <w:r w:rsidRPr="005E0855">
        <w:rPr>
          <w:rFonts w:ascii="Trebuchet MS" w:eastAsia="Times New Roman" w:hAnsi="Trebuchet MS" w:cs="Times New Roman"/>
          <w:color w:val="000000"/>
          <w:kern w:val="0"/>
          <w:sz w:val="18"/>
          <w:szCs w:val="18"/>
          <w:lang w:eastAsia="ru-RU"/>
        </w:rPr>
        <w:t xml:space="preserve"> </w:t>
      </w:r>
      <w:r w:rsidRPr="005E0855">
        <w:rPr>
          <w:rFonts w:ascii="Trebuchet MS" w:eastAsia="Times New Roman" w:hAnsi="Trebuchet MS" w:cs="Times New Roman" w:hint="eastAsia"/>
          <w:color w:val="000000"/>
          <w:kern w:val="0"/>
          <w:sz w:val="18"/>
          <w:szCs w:val="18"/>
          <w:lang w:eastAsia="ru-RU"/>
        </w:rPr>
        <w:t>механізму</w:t>
      </w:r>
      <w:r w:rsidRPr="005E0855">
        <w:rPr>
          <w:rFonts w:ascii="Trebuchet MS" w:eastAsia="Times New Roman" w:hAnsi="Trebuchet MS" w:cs="Times New Roman"/>
          <w:color w:val="000000"/>
          <w:kern w:val="0"/>
          <w:sz w:val="18"/>
          <w:szCs w:val="18"/>
          <w:lang w:eastAsia="ru-RU"/>
        </w:rPr>
        <w:t xml:space="preserve"> </w:t>
      </w:r>
      <w:r w:rsidRPr="005E0855">
        <w:rPr>
          <w:rFonts w:ascii="Trebuchet MS" w:eastAsia="Times New Roman" w:hAnsi="Trebuchet MS" w:cs="Times New Roman" w:hint="eastAsia"/>
          <w:color w:val="000000"/>
          <w:kern w:val="0"/>
          <w:sz w:val="18"/>
          <w:szCs w:val="18"/>
          <w:lang w:eastAsia="ru-RU"/>
        </w:rPr>
        <w:t>демографічної</w:t>
      </w:r>
      <w:r w:rsidRPr="005E0855">
        <w:rPr>
          <w:rFonts w:ascii="Trebuchet MS" w:eastAsia="Times New Roman" w:hAnsi="Trebuchet MS" w:cs="Times New Roman"/>
          <w:color w:val="000000"/>
          <w:kern w:val="0"/>
          <w:sz w:val="18"/>
          <w:szCs w:val="18"/>
          <w:lang w:eastAsia="ru-RU"/>
        </w:rPr>
        <w:t xml:space="preserve"> </w:t>
      </w:r>
      <w:r w:rsidRPr="005E0855">
        <w:rPr>
          <w:rFonts w:ascii="Trebuchet MS" w:eastAsia="Times New Roman" w:hAnsi="Trebuchet MS" w:cs="Times New Roman" w:hint="eastAsia"/>
          <w:color w:val="000000"/>
          <w:kern w:val="0"/>
          <w:sz w:val="18"/>
          <w:szCs w:val="18"/>
          <w:lang w:eastAsia="ru-RU"/>
        </w:rPr>
        <w:t>політики…</w:t>
      </w:r>
      <w:r w:rsidRPr="005E0855">
        <w:rPr>
          <w:rFonts w:ascii="Trebuchet MS" w:eastAsia="Times New Roman" w:hAnsi="Trebuchet MS" w:cs="Times New Roman"/>
          <w:color w:val="000000"/>
          <w:kern w:val="0"/>
          <w:sz w:val="18"/>
          <w:szCs w:val="18"/>
          <w:lang w:eastAsia="ru-RU"/>
        </w:rPr>
        <w:t>.</w:t>
      </w:r>
      <w:r w:rsidRPr="005E0855">
        <w:rPr>
          <w:rFonts w:ascii="Trebuchet MS" w:eastAsia="Times New Roman" w:hAnsi="Trebuchet MS" w:cs="Times New Roman" w:hint="eastAsia"/>
          <w:color w:val="000000"/>
          <w:kern w:val="0"/>
          <w:sz w:val="18"/>
          <w:szCs w:val="18"/>
          <w:lang w:eastAsia="ru-RU"/>
        </w:rPr>
        <w:t>………………………</w:t>
      </w:r>
      <w:r w:rsidRPr="005E0855">
        <w:rPr>
          <w:rFonts w:ascii="Trebuchet MS" w:eastAsia="Times New Roman" w:hAnsi="Trebuchet MS" w:cs="Times New Roman"/>
          <w:color w:val="000000"/>
          <w:kern w:val="0"/>
          <w:sz w:val="18"/>
          <w:szCs w:val="18"/>
          <w:lang w:eastAsia="ru-RU"/>
        </w:rPr>
        <w:t>..</w:t>
      </w:r>
    </w:p>
    <w:p w:rsidR="005E0855" w:rsidRPr="005E0855" w:rsidRDefault="005E0855" w:rsidP="005E0855">
      <w:pPr>
        <w:rPr>
          <w:rFonts w:ascii="Trebuchet MS" w:eastAsia="Times New Roman" w:hAnsi="Trebuchet MS" w:cs="Times New Roman"/>
          <w:color w:val="000000"/>
          <w:kern w:val="0"/>
          <w:sz w:val="18"/>
          <w:szCs w:val="18"/>
          <w:lang w:eastAsia="ru-RU"/>
        </w:rPr>
      </w:pPr>
      <w:r w:rsidRPr="005E0855">
        <w:rPr>
          <w:rFonts w:ascii="Trebuchet MS" w:eastAsia="Times New Roman" w:hAnsi="Trebuchet MS" w:cs="Times New Roman"/>
          <w:color w:val="000000"/>
          <w:kern w:val="0"/>
          <w:sz w:val="18"/>
          <w:szCs w:val="18"/>
          <w:lang w:eastAsia="ru-RU"/>
        </w:rPr>
        <w:t>135</w:t>
      </w:r>
    </w:p>
    <w:p w:rsidR="005E0855" w:rsidRPr="005E0855" w:rsidRDefault="005E0855" w:rsidP="005E0855">
      <w:pPr>
        <w:rPr>
          <w:rFonts w:ascii="Trebuchet MS" w:eastAsia="Times New Roman" w:hAnsi="Trebuchet MS" w:cs="Times New Roman"/>
          <w:color w:val="000000"/>
          <w:kern w:val="0"/>
          <w:sz w:val="18"/>
          <w:szCs w:val="18"/>
          <w:lang w:eastAsia="ru-RU"/>
        </w:rPr>
      </w:pPr>
    </w:p>
    <w:p w:rsidR="005E0855" w:rsidRPr="005E0855" w:rsidRDefault="005E0855" w:rsidP="005E0855">
      <w:pPr>
        <w:rPr>
          <w:rFonts w:ascii="Trebuchet MS" w:eastAsia="Times New Roman" w:hAnsi="Trebuchet MS" w:cs="Times New Roman"/>
          <w:color w:val="000000"/>
          <w:kern w:val="0"/>
          <w:sz w:val="18"/>
          <w:szCs w:val="18"/>
          <w:lang w:eastAsia="ru-RU"/>
        </w:rPr>
      </w:pPr>
      <w:r w:rsidRPr="005E0855">
        <w:rPr>
          <w:rFonts w:ascii="Trebuchet MS" w:eastAsia="Times New Roman" w:hAnsi="Trebuchet MS" w:cs="Times New Roman" w:hint="eastAsia"/>
          <w:color w:val="000000"/>
          <w:kern w:val="0"/>
          <w:sz w:val="18"/>
          <w:szCs w:val="18"/>
          <w:lang w:eastAsia="ru-RU"/>
        </w:rPr>
        <w:t>Висновки</w:t>
      </w:r>
      <w:r w:rsidRPr="005E0855">
        <w:rPr>
          <w:rFonts w:ascii="Trebuchet MS" w:eastAsia="Times New Roman" w:hAnsi="Trebuchet MS" w:cs="Times New Roman"/>
          <w:color w:val="000000"/>
          <w:kern w:val="0"/>
          <w:sz w:val="18"/>
          <w:szCs w:val="18"/>
          <w:lang w:eastAsia="ru-RU"/>
        </w:rPr>
        <w:t xml:space="preserve"> </w:t>
      </w:r>
      <w:r w:rsidRPr="005E0855">
        <w:rPr>
          <w:rFonts w:ascii="Trebuchet MS" w:eastAsia="Times New Roman" w:hAnsi="Trebuchet MS" w:cs="Times New Roman" w:hint="eastAsia"/>
          <w:color w:val="000000"/>
          <w:kern w:val="0"/>
          <w:sz w:val="18"/>
          <w:szCs w:val="18"/>
          <w:lang w:eastAsia="ru-RU"/>
        </w:rPr>
        <w:t>до</w:t>
      </w:r>
      <w:r w:rsidRPr="005E0855">
        <w:rPr>
          <w:rFonts w:ascii="Trebuchet MS" w:eastAsia="Times New Roman" w:hAnsi="Trebuchet MS" w:cs="Times New Roman"/>
          <w:color w:val="000000"/>
          <w:kern w:val="0"/>
          <w:sz w:val="18"/>
          <w:szCs w:val="18"/>
          <w:lang w:eastAsia="ru-RU"/>
        </w:rPr>
        <w:t xml:space="preserve"> </w:t>
      </w:r>
      <w:r w:rsidRPr="005E0855">
        <w:rPr>
          <w:rFonts w:ascii="Trebuchet MS" w:eastAsia="Times New Roman" w:hAnsi="Trebuchet MS" w:cs="Times New Roman" w:hint="eastAsia"/>
          <w:color w:val="000000"/>
          <w:kern w:val="0"/>
          <w:sz w:val="18"/>
          <w:szCs w:val="18"/>
          <w:lang w:eastAsia="ru-RU"/>
        </w:rPr>
        <w:t>розділу</w:t>
      </w:r>
      <w:r w:rsidRPr="005E0855">
        <w:rPr>
          <w:rFonts w:ascii="Trebuchet MS" w:eastAsia="Times New Roman" w:hAnsi="Trebuchet MS" w:cs="Times New Roman"/>
          <w:color w:val="000000"/>
          <w:kern w:val="0"/>
          <w:sz w:val="18"/>
          <w:szCs w:val="18"/>
          <w:lang w:eastAsia="ru-RU"/>
        </w:rPr>
        <w:t xml:space="preserve"> 3</w:t>
      </w:r>
      <w:r w:rsidRPr="005E0855">
        <w:rPr>
          <w:rFonts w:ascii="Trebuchet MS" w:eastAsia="Times New Roman" w:hAnsi="Trebuchet MS" w:cs="Times New Roman" w:hint="eastAsia"/>
          <w:color w:val="000000"/>
          <w:kern w:val="0"/>
          <w:sz w:val="18"/>
          <w:szCs w:val="18"/>
          <w:lang w:eastAsia="ru-RU"/>
        </w:rPr>
        <w:t>………………………………………………………</w:t>
      </w:r>
      <w:r w:rsidRPr="005E0855">
        <w:rPr>
          <w:rFonts w:ascii="Trebuchet MS" w:eastAsia="Times New Roman" w:hAnsi="Trebuchet MS" w:cs="Times New Roman"/>
          <w:color w:val="000000"/>
          <w:kern w:val="0"/>
          <w:sz w:val="18"/>
          <w:szCs w:val="18"/>
          <w:lang w:eastAsia="ru-RU"/>
        </w:rPr>
        <w:t>.. 151</w:t>
      </w:r>
    </w:p>
    <w:p w:rsidR="005E0855" w:rsidRPr="005E0855" w:rsidRDefault="005E0855" w:rsidP="005E0855">
      <w:pPr>
        <w:rPr>
          <w:rFonts w:ascii="Trebuchet MS" w:eastAsia="Times New Roman" w:hAnsi="Trebuchet MS" w:cs="Times New Roman"/>
          <w:color w:val="000000"/>
          <w:kern w:val="0"/>
          <w:sz w:val="18"/>
          <w:szCs w:val="18"/>
          <w:lang w:eastAsia="ru-RU"/>
        </w:rPr>
      </w:pPr>
    </w:p>
    <w:p w:rsidR="005E0855" w:rsidRPr="005E0855" w:rsidRDefault="005E0855" w:rsidP="005E0855">
      <w:pPr>
        <w:rPr>
          <w:rFonts w:ascii="Trebuchet MS" w:eastAsia="Times New Roman" w:hAnsi="Trebuchet MS" w:cs="Times New Roman"/>
          <w:color w:val="000000"/>
          <w:kern w:val="0"/>
          <w:sz w:val="18"/>
          <w:szCs w:val="18"/>
          <w:lang w:eastAsia="ru-RU"/>
        </w:rPr>
      </w:pPr>
      <w:r w:rsidRPr="005E0855">
        <w:rPr>
          <w:rFonts w:ascii="Trebuchet MS" w:eastAsia="Times New Roman" w:hAnsi="Trebuchet MS" w:cs="Times New Roman" w:hint="eastAsia"/>
          <w:color w:val="000000"/>
          <w:kern w:val="0"/>
          <w:sz w:val="18"/>
          <w:szCs w:val="18"/>
          <w:lang w:eastAsia="ru-RU"/>
        </w:rPr>
        <w:t>ВИСНОВКИ…………………………………………………………………</w:t>
      </w:r>
      <w:r w:rsidRPr="005E0855">
        <w:rPr>
          <w:rFonts w:ascii="Trebuchet MS" w:eastAsia="Times New Roman" w:hAnsi="Trebuchet MS" w:cs="Times New Roman"/>
          <w:color w:val="000000"/>
          <w:kern w:val="0"/>
          <w:sz w:val="18"/>
          <w:szCs w:val="18"/>
          <w:lang w:eastAsia="ru-RU"/>
        </w:rPr>
        <w:t>.. 154</w:t>
      </w:r>
    </w:p>
    <w:p w:rsidR="00985DAE" w:rsidRPr="005E0855" w:rsidRDefault="005E0855" w:rsidP="005E0855">
      <w:r w:rsidRPr="005E0855">
        <w:rPr>
          <w:rFonts w:ascii="Trebuchet MS" w:eastAsia="Times New Roman" w:hAnsi="Trebuchet MS" w:cs="Times New Roman" w:hint="eastAsia"/>
          <w:color w:val="000000"/>
          <w:kern w:val="0"/>
          <w:sz w:val="18"/>
          <w:szCs w:val="18"/>
          <w:lang w:eastAsia="ru-RU"/>
        </w:rPr>
        <w:t>СПИСОК</w:t>
      </w:r>
      <w:r w:rsidRPr="005E0855">
        <w:rPr>
          <w:rFonts w:ascii="Trebuchet MS" w:eastAsia="Times New Roman" w:hAnsi="Trebuchet MS" w:cs="Times New Roman"/>
          <w:color w:val="000000"/>
          <w:kern w:val="0"/>
          <w:sz w:val="18"/>
          <w:szCs w:val="18"/>
          <w:lang w:eastAsia="ru-RU"/>
        </w:rPr>
        <w:t xml:space="preserve"> </w:t>
      </w:r>
      <w:r w:rsidRPr="005E0855">
        <w:rPr>
          <w:rFonts w:ascii="Trebuchet MS" w:eastAsia="Times New Roman" w:hAnsi="Trebuchet MS" w:cs="Times New Roman" w:hint="eastAsia"/>
          <w:color w:val="000000"/>
          <w:kern w:val="0"/>
          <w:sz w:val="18"/>
          <w:szCs w:val="18"/>
          <w:lang w:eastAsia="ru-RU"/>
        </w:rPr>
        <w:t>ВИКОРИСТАНИХ</w:t>
      </w:r>
      <w:r w:rsidRPr="005E0855">
        <w:rPr>
          <w:rFonts w:ascii="Trebuchet MS" w:eastAsia="Times New Roman" w:hAnsi="Trebuchet MS" w:cs="Times New Roman"/>
          <w:color w:val="000000"/>
          <w:kern w:val="0"/>
          <w:sz w:val="18"/>
          <w:szCs w:val="18"/>
          <w:lang w:eastAsia="ru-RU"/>
        </w:rPr>
        <w:t xml:space="preserve"> </w:t>
      </w:r>
      <w:r w:rsidRPr="005E0855">
        <w:rPr>
          <w:rFonts w:ascii="Trebuchet MS" w:eastAsia="Times New Roman" w:hAnsi="Trebuchet MS" w:cs="Times New Roman" w:hint="eastAsia"/>
          <w:color w:val="000000"/>
          <w:kern w:val="0"/>
          <w:sz w:val="18"/>
          <w:szCs w:val="18"/>
          <w:lang w:eastAsia="ru-RU"/>
        </w:rPr>
        <w:t>ДЖЕРЕЛ……………………………………</w:t>
      </w:r>
      <w:r w:rsidRPr="005E0855">
        <w:rPr>
          <w:rFonts w:ascii="Trebuchet MS" w:eastAsia="Times New Roman" w:hAnsi="Trebuchet MS" w:cs="Times New Roman"/>
          <w:color w:val="000000"/>
          <w:kern w:val="0"/>
          <w:sz w:val="18"/>
          <w:szCs w:val="18"/>
          <w:lang w:eastAsia="ru-RU"/>
        </w:rPr>
        <w:t>. 158</w:t>
      </w:r>
      <w:bookmarkStart w:id="0" w:name="_GoBack"/>
      <w:bookmarkEnd w:id="0"/>
    </w:p>
    <w:sectPr w:rsidR="00985DAE" w:rsidRPr="005E0855"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7415B" w:rsidRDefault="00F7415B">
      <w:pPr>
        <w:spacing w:after="0" w:line="240" w:lineRule="auto"/>
      </w:pPr>
      <w:r>
        <w:separator/>
      </w:r>
    </w:p>
  </w:endnote>
  <w:endnote w:type="continuationSeparator" w:id="0">
    <w:p w:rsidR="00F7415B" w:rsidRDefault="00F741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Trebuchet MS">
    <w:panose1 w:val="020B0603020202020204"/>
    <w:charset w:val="CC"/>
    <w:family w:val="swiss"/>
    <w:pitch w:val="variable"/>
    <w:sig w:usb0="00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7415B" w:rsidRDefault="00F7415B"/>
    <w:p w:rsidR="00F7415B" w:rsidRDefault="00F7415B"/>
    <w:p w:rsidR="00F7415B" w:rsidRDefault="00F7415B"/>
    <w:p w:rsidR="00F7415B" w:rsidRDefault="00F7415B"/>
    <w:p w:rsidR="00F7415B" w:rsidRDefault="00F7415B"/>
    <w:p w:rsidR="00F7415B" w:rsidRDefault="00F7415B"/>
    <w:p w:rsidR="00F7415B" w:rsidRDefault="00F7415B">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415B" w:rsidRDefault="00F7415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F7415B" w:rsidRDefault="00F7415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F7415B" w:rsidRDefault="00F7415B"/>
    <w:p w:rsidR="00F7415B" w:rsidRDefault="00F7415B"/>
    <w:p w:rsidR="00F7415B" w:rsidRDefault="00F7415B">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415B" w:rsidRDefault="00F7415B"/>
                          <w:p w:rsidR="00F7415B" w:rsidRDefault="00F7415B">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F7415B" w:rsidRDefault="00F7415B"/>
                    <w:p w:rsidR="00F7415B" w:rsidRDefault="00F7415B">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F7415B" w:rsidRDefault="00F7415B"/>
    <w:p w:rsidR="00F7415B" w:rsidRDefault="00F7415B">
      <w:pPr>
        <w:rPr>
          <w:sz w:val="2"/>
          <w:szCs w:val="2"/>
        </w:rPr>
      </w:pPr>
    </w:p>
    <w:p w:rsidR="00F7415B" w:rsidRDefault="00F7415B"/>
    <w:p w:rsidR="00F7415B" w:rsidRDefault="00F7415B">
      <w:pPr>
        <w:spacing w:after="0" w:line="240" w:lineRule="auto"/>
      </w:pPr>
    </w:p>
  </w:footnote>
  <w:footnote w:type="continuationSeparator" w:id="0">
    <w:p w:rsidR="00F7415B" w:rsidRDefault="00F741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65"/>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A4"/>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AB"/>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59"/>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DFC"/>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4FB"/>
    <w:rsid w:val="00024502"/>
    <w:rsid w:val="00024526"/>
    <w:rsid w:val="00024548"/>
    <w:rsid w:val="00024697"/>
    <w:rsid w:val="000246A0"/>
    <w:rsid w:val="000247A1"/>
    <w:rsid w:val="0002481D"/>
    <w:rsid w:val="000248E2"/>
    <w:rsid w:val="000249C4"/>
    <w:rsid w:val="00024A20"/>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1A0"/>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19"/>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00"/>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2F"/>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2C"/>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00"/>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B1C"/>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998"/>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1"/>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12"/>
    <w:rsid w:val="0007283A"/>
    <w:rsid w:val="000728C7"/>
    <w:rsid w:val="000728DD"/>
    <w:rsid w:val="00072936"/>
    <w:rsid w:val="00072B61"/>
    <w:rsid w:val="00072BFA"/>
    <w:rsid w:val="00072D45"/>
    <w:rsid w:val="00072D5C"/>
    <w:rsid w:val="00072DB3"/>
    <w:rsid w:val="00072DCA"/>
    <w:rsid w:val="00072DD9"/>
    <w:rsid w:val="00072E68"/>
    <w:rsid w:val="00072F6E"/>
    <w:rsid w:val="00072F7C"/>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27F"/>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75"/>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0F6"/>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3D"/>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68"/>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770"/>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08"/>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B72"/>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769"/>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8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0E"/>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00"/>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ACD"/>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1"/>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820"/>
    <w:rsid w:val="000D791D"/>
    <w:rsid w:val="000D79D3"/>
    <w:rsid w:val="000D7A69"/>
    <w:rsid w:val="000D7B2C"/>
    <w:rsid w:val="000D7BE7"/>
    <w:rsid w:val="000D7C67"/>
    <w:rsid w:val="000D7CF4"/>
    <w:rsid w:val="000D7D00"/>
    <w:rsid w:val="000D7D80"/>
    <w:rsid w:val="000D7E63"/>
    <w:rsid w:val="000E001A"/>
    <w:rsid w:val="000E00BC"/>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3C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0C"/>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CA0"/>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086"/>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AF"/>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3A4"/>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21"/>
    <w:rsid w:val="00116A35"/>
    <w:rsid w:val="00116B0F"/>
    <w:rsid w:val="00116C23"/>
    <w:rsid w:val="00116C5C"/>
    <w:rsid w:val="00116C61"/>
    <w:rsid w:val="00116CF9"/>
    <w:rsid w:val="00116D00"/>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25"/>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0D"/>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57"/>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1"/>
    <w:rsid w:val="00142AA5"/>
    <w:rsid w:val="00142BA7"/>
    <w:rsid w:val="00142C96"/>
    <w:rsid w:val="00142D08"/>
    <w:rsid w:val="00142D1D"/>
    <w:rsid w:val="00142EE6"/>
    <w:rsid w:val="00142F69"/>
    <w:rsid w:val="00142FDC"/>
    <w:rsid w:val="00142FF3"/>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4D3"/>
    <w:rsid w:val="0014665D"/>
    <w:rsid w:val="001466DB"/>
    <w:rsid w:val="001466E0"/>
    <w:rsid w:val="0014677A"/>
    <w:rsid w:val="001467B6"/>
    <w:rsid w:val="0014688A"/>
    <w:rsid w:val="0014692E"/>
    <w:rsid w:val="001469C9"/>
    <w:rsid w:val="00146AA9"/>
    <w:rsid w:val="00146BB6"/>
    <w:rsid w:val="00146C3C"/>
    <w:rsid w:val="00146CC0"/>
    <w:rsid w:val="00146CE4"/>
    <w:rsid w:val="00146DE7"/>
    <w:rsid w:val="00146E0F"/>
    <w:rsid w:val="00146EB0"/>
    <w:rsid w:val="00146F06"/>
    <w:rsid w:val="00146FA0"/>
    <w:rsid w:val="00147083"/>
    <w:rsid w:val="00147105"/>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AB"/>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1E6"/>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1F5"/>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15"/>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3B"/>
    <w:rsid w:val="00196A86"/>
    <w:rsid w:val="00196AD4"/>
    <w:rsid w:val="00196AD7"/>
    <w:rsid w:val="00196B51"/>
    <w:rsid w:val="00196B6C"/>
    <w:rsid w:val="00196B8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01"/>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76"/>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3"/>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4A"/>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0"/>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D0"/>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8CF"/>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1"/>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7D"/>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0F"/>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AF6"/>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9C"/>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76"/>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6D2"/>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8A"/>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1F98"/>
    <w:rsid w:val="0023203A"/>
    <w:rsid w:val="0023204B"/>
    <w:rsid w:val="0023207A"/>
    <w:rsid w:val="0023209D"/>
    <w:rsid w:val="002320FF"/>
    <w:rsid w:val="0023215C"/>
    <w:rsid w:val="00232198"/>
    <w:rsid w:val="00232235"/>
    <w:rsid w:val="002322A4"/>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AE4"/>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4A0"/>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0F4"/>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2A"/>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02"/>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AC"/>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1F6F"/>
    <w:rsid w:val="00262043"/>
    <w:rsid w:val="002620B2"/>
    <w:rsid w:val="00262128"/>
    <w:rsid w:val="002621A3"/>
    <w:rsid w:val="002621AA"/>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CBE"/>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CD"/>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30"/>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BE8"/>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24"/>
    <w:rsid w:val="00283BDB"/>
    <w:rsid w:val="00283C33"/>
    <w:rsid w:val="00283C8E"/>
    <w:rsid w:val="00283CA8"/>
    <w:rsid w:val="00283DDB"/>
    <w:rsid w:val="00283E11"/>
    <w:rsid w:val="00283EE6"/>
    <w:rsid w:val="00283EEF"/>
    <w:rsid w:val="00283F19"/>
    <w:rsid w:val="00283F4D"/>
    <w:rsid w:val="00283F5D"/>
    <w:rsid w:val="00283F82"/>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461"/>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4D"/>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BF"/>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58"/>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D1"/>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67"/>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B1F"/>
    <w:rsid w:val="002E2C93"/>
    <w:rsid w:val="002E2CB2"/>
    <w:rsid w:val="002E2CCE"/>
    <w:rsid w:val="002E2D33"/>
    <w:rsid w:val="002E2D53"/>
    <w:rsid w:val="002E2D90"/>
    <w:rsid w:val="002E2DC0"/>
    <w:rsid w:val="002E2DFD"/>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30"/>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ACD"/>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6E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9A"/>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5B"/>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9DC"/>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5EF"/>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1C0"/>
    <w:rsid w:val="003322D0"/>
    <w:rsid w:val="0033257E"/>
    <w:rsid w:val="0033289B"/>
    <w:rsid w:val="00332915"/>
    <w:rsid w:val="0033294A"/>
    <w:rsid w:val="00332965"/>
    <w:rsid w:val="00332973"/>
    <w:rsid w:val="00332989"/>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8E"/>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6E4"/>
    <w:rsid w:val="00336841"/>
    <w:rsid w:val="00336955"/>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0E"/>
    <w:rsid w:val="0033751F"/>
    <w:rsid w:val="0033754D"/>
    <w:rsid w:val="00337777"/>
    <w:rsid w:val="00337822"/>
    <w:rsid w:val="0033789F"/>
    <w:rsid w:val="00337993"/>
    <w:rsid w:val="003379E0"/>
    <w:rsid w:val="00337BC1"/>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3C"/>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390"/>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5B6"/>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5FD"/>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1A1"/>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2F6"/>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DAC"/>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DCD"/>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79"/>
    <w:rsid w:val="0039569A"/>
    <w:rsid w:val="00395739"/>
    <w:rsid w:val="00395813"/>
    <w:rsid w:val="003958B6"/>
    <w:rsid w:val="003958BF"/>
    <w:rsid w:val="00395972"/>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8"/>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51"/>
    <w:rsid w:val="003A4583"/>
    <w:rsid w:val="003A459A"/>
    <w:rsid w:val="003A46A9"/>
    <w:rsid w:val="003A46B4"/>
    <w:rsid w:val="003A479F"/>
    <w:rsid w:val="003A4807"/>
    <w:rsid w:val="003A4937"/>
    <w:rsid w:val="003A49C9"/>
    <w:rsid w:val="003A49F8"/>
    <w:rsid w:val="003A4AEA"/>
    <w:rsid w:val="003A4B1F"/>
    <w:rsid w:val="003A4C6A"/>
    <w:rsid w:val="003A4CD4"/>
    <w:rsid w:val="003A4CD9"/>
    <w:rsid w:val="003A4D68"/>
    <w:rsid w:val="003A4E2C"/>
    <w:rsid w:val="003A4E7D"/>
    <w:rsid w:val="003A4EB2"/>
    <w:rsid w:val="003A4F5C"/>
    <w:rsid w:val="003A5007"/>
    <w:rsid w:val="003A5062"/>
    <w:rsid w:val="003A50AA"/>
    <w:rsid w:val="003A50B6"/>
    <w:rsid w:val="003A5253"/>
    <w:rsid w:val="003A526A"/>
    <w:rsid w:val="003A52BD"/>
    <w:rsid w:val="003A5366"/>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AA9"/>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8E"/>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742"/>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25"/>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C4"/>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18"/>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45D"/>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CFC"/>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C6"/>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66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C90"/>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081"/>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875"/>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7D"/>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6F"/>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6"/>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0A"/>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ACE"/>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42A"/>
    <w:rsid w:val="00457688"/>
    <w:rsid w:val="00457705"/>
    <w:rsid w:val="0045777A"/>
    <w:rsid w:val="00457886"/>
    <w:rsid w:val="004578EF"/>
    <w:rsid w:val="0045795E"/>
    <w:rsid w:val="004579D0"/>
    <w:rsid w:val="004579EC"/>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1D67"/>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A93"/>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890"/>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4F7"/>
    <w:rsid w:val="0046651A"/>
    <w:rsid w:val="0046654F"/>
    <w:rsid w:val="004665A1"/>
    <w:rsid w:val="0046667F"/>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4B"/>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AD"/>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72"/>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DC"/>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44"/>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BD"/>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43"/>
    <w:rsid w:val="004B3C99"/>
    <w:rsid w:val="004B3FF4"/>
    <w:rsid w:val="004B4138"/>
    <w:rsid w:val="004B4169"/>
    <w:rsid w:val="004B41BF"/>
    <w:rsid w:val="004B42BE"/>
    <w:rsid w:val="004B4344"/>
    <w:rsid w:val="004B43E2"/>
    <w:rsid w:val="004B43E9"/>
    <w:rsid w:val="004B45BC"/>
    <w:rsid w:val="004B461A"/>
    <w:rsid w:val="004B466C"/>
    <w:rsid w:val="004B46DD"/>
    <w:rsid w:val="004B47D1"/>
    <w:rsid w:val="004B47EA"/>
    <w:rsid w:val="004B4999"/>
    <w:rsid w:val="004B49B0"/>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37"/>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47"/>
    <w:rsid w:val="004C7A9A"/>
    <w:rsid w:val="004C7B31"/>
    <w:rsid w:val="004C7B4A"/>
    <w:rsid w:val="004C7B84"/>
    <w:rsid w:val="004C7BBC"/>
    <w:rsid w:val="004C7D17"/>
    <w:rsid w:val="004C7D80"/>
    <w:rsid w:val="004C7E66"/>
    <w:rsid w:val="004C7E7D"/>
    <w:rsid w:val="004C7E8D"/>
    <w:rsid w:val="004C7EA5"/>
    <w:rsid w:val="004C7EAE"/>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A5"/>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01"/>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68"/>
    <w:rsid w:val="004F0693"/>
    <w:rsid w:val="004F075D"/>
    <w:rsid w:val="004F0824"/>
    <w:rsid w:val="004F0850"/>
    <w:rsid w:val="004F0941"/>
    <w:rsid w:val="004F095E"/>
    <w:rsid w:val="004F0A8B"/>
    <w:rsid w:val="004F0ACA"/>
    <w:rsid w:val="004F0B13"/>
    <w:rsid w:val="004F0C20"/>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2BB"/>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CC"/>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72"/>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4D"/>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23"/>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B7"/>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91"/>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EBF"/>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0FFB"/>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62A"/>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1C"/>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0E"/>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44"/>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7A2"/>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5C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7"/>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159"/>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4C4"/>
    <w:rsid w:val="005B7651"/>
    <w:rsid w:val="005B7686"/>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3"/>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83B"/>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BB"/>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278"/>
    <w:rsid w:val="005E0348"/>
    <w:rsid w:val="005E05C8"/>
    <w:rsid w:val="005E05D4"/>
    <w:rsid w:val="005E05DB"/>
    <w:rsid w:val="005E05DC"/>
    <w:rsid w:val="005E05DD"/>
    <w:rsid w:val="005E0635"/>
    <w:rsid w:val="005E0814"/>
    <w:rsid w:val="005E0855"/>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05"/>
    <w:rsid w:val="005E4FB1"/>
    <w:rsid w:val="005E4FE3"/>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CC"/>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2A"/>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9CE"/>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4"/>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EB7"/>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1"/>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8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460"/>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0E3"/>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4FE7"/>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29D"/>
    <w:rsid w:val="0063549E"/>
    <w:rsid w:val="006355AD"/>
    <w:rsid w:val="0063582A"/>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98B"/>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9B"/>
    <w:rsid w:val="00647801"/>
    <w:rsid w:val="00647811"/>
    <w:rsid w:val="00647956"/>
    <w:rsid w:val="00647A5A"/>
    <w:rsid w:val="00647A92"/>
    <w:rsid w:val="00647AA6"/>
    <w:rsid w:val="00647ADD"/>
    <w:rsid w:val="00647C64"/>
    <w:rsid w:val="00647C7D"/>
    <w:rsid w:val="00647CCE"/>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289"/>
    <w:rsid w:val="00654343"/>
    <w:rsid w:val="006543E4"/>
    <w:rsid w:val="0065451D"/>
    <w:rsid w:val="00654653"/>
    <w:rsid w:val="0065468D"/>
    <w:rsid w:val="006546D7"/>
    <w:rsid w:val="0065484C"/>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11"/>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2B"/>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C4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1"/>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06"/>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2B8"/>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88"/>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11"/>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BE"/>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BE9"/>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989"/>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D79"/>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24"/>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A86"/>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1C"/>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06"/>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DDF"/>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28"/>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EF0"/>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325"/>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56"/>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7A"/>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661"/>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CB1"/>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38B"/>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59"/>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39"/>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84"/>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7D"/>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D9C"/>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3FE6"/>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334"/>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1"/>
    <w:rsid w:val="00795F0D"/>
    <w:rsid w:val="00795F38"/>
    <w:rsid w:val="00795F68"/>
    <w:rsid w:val="00795F91"/>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7FC"/>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67"/>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1D"/>
    <w:rsid w:val="007A5C81"/>
    <w:rsid w:val="007A5CDF"/>
    <w:rsid w:val="007A5CE6"/>
    <w:rsid w:val="007A5CED"/>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35"/>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1B7"/>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E7D"/>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1E4"/>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DD8"/>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8E"/>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CBA"/>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631"/>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5C"/>
    <w:rsid w:val="007E059B"/>
    <w:rsid w:val="007E05DD"/>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64"/>
    <w:rsid w:val="007F15AA"/>
    <w:rsid w:val="007F1611"/>
    <w:rsid w:val="007F1652"/>
    <w:rsid w:val="007F170F"/>
    <w:rsid w:val="007F1714"/>
    <w:rsid w:val="007F17B3"/>
    <w:rsid w:val="007F17DE"/>
    <w:rsid w:val="007F186C"/>
    <w:rsid w:val="007F18D5"/>
    <w:rsid w:val="007F19F2"/>
    <w:rsid w:val="007F1A3E"/>
    <w:rsid w:val="007F1A9F"/>
    <w:rsid w:val="007F1AA9"/>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BA"/>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9"/>
    <w:rsid w:val="0081644E"/>
    <w:rsid w:val="00816498"/>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A5"/>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5F"/>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B14"/>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77A"/>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0F23"/>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10"/>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3A"/>
    <w:rsid w:val="008457C2"/>
    <w:rsid w:val="0084582D"/>
    <w:rsid w:val="00845857"/>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812"/>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0D"/>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76D"/>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2E3"/>
    <w:rsid w:val="008553AA"/>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7E9"/>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AA"/>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17"/>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61"/>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491"/>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CB7"/>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C71"/>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7FB"/>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77"/>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C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264"/>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5A"/>
    <w:rsid w:val="008B28B1"/>
    <w:rsid w:val="008B28C4"/>
    <w:rsid w:val="008B29BD"/>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0A"/>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1D9"/>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C3"/>
    <w:rsid w:val="008C51D2"/>
    <w:rsid w:val="008C51E9"/>
    <w:rsid w:val="008C51F7"/>
    <w:rsid w:val="008C5244"/>
    <w:rsid w:val="008C538D"/>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5E7"/>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519"/>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54"/>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889"/>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22"/>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2D"/>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6F"/>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1A6"/>
    <w:rsid w:val="008F53B6"/>
    <w:rsid w:val="008F53CD"/>
    <w:rsid w:val="008F5420"/>
    <w:rsid w:val="008F54EC"/>
    <w:rsid w:val="008F5515"/>
    <w:rsid w:val="008F5565"/>
    <w:rsid w:val="008F5574"/>
    <w:rsid w:val="008F557F"/>
    <w:rsid w:val="008F5646"/>
    <w:rsid w:val="008F56A0"/>
    <w:rsid w:val="008F56D8"/>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60"/>
    <w:rsid w:val="00906AFC"/>
    <w:rsid w:val="00906BD9"/>
    <w:rsid w:val="00906C58"/>
    <w:rsid w:val="00906CAD"/>
    <w:rsid w:val="00906CBE"/>
    <w:rsid w:val="00906CFC"/>
    <w:rsid w:val="00906D8D"/>
    <w:rsid w:val="0090713C"/>
    <w:rsid w:val="00907154"/>
    <w:rsid w:val="00907181"/>
    <w:rsid w:val="009071F3"/>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A2F"/>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9F"/>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1C"/>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2F9D"/>
    <w:rsid w:val="00942FFC"/>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89D"/>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41"/>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55"/>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8CE"/>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86C"/>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3"/>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AE"/>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A4"/>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72"/>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79"/>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5C"/>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92"/>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E79"/>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2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582"/>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B8"/>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3BB"/>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8FA"/>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2E"/>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61"/>
    <w:rsid w:val="00A1297A"/>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C2"/>
    <w:rsid w:val="00A13AD5"/>
    <w:rsid w:val="00A13BC3"/>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53"/>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5B"/>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25"/>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33"/>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0B7"/>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FE"/>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542"/>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CED"/>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7FD"/>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2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12"/>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7A"/>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E5B"/>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7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8B"/>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CA"/>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00"/>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BDE"/>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C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C5"/>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9EF"/>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70"/>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8FB"/>
    <w:rsid w:val="00B249D8"/>
    <w:rsid w:val="00B24A0A"/>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37"/>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3F"/>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F"/>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BE"/>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18"/>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8F4"/>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18"/>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6A"/>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5A"/>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E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BD"/>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10"/>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28D"/>
    <w:rsid w:val="00B863CE"/>
    <w:rsid w:val="00B86491"/>
    <w:rsid w:val="00B864C8"/>
    <w:rsid w:val="00B8656E"/>
    <w:rsid w:val="00B865FD"/>
    <w:rsid w:val="00B86651"/>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5B"/>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07"/>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59D"/>
    <w:rsid w:val="00BA661A"/>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26"/>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89"/>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4E"/>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E2F"/>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2C9"/>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11"/>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3AD"/>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9C"/>
    <w:rsid w:val="00BF18A1"/>
    <w:rsid w:val="00BF1901"/>
    <w:rsid w:val="00BF1AA5"/>
    <w:rsid w:val="00BF1B36"/>
    <w:rsid w:val="00BF1B6C"/>
    <w:rsid w:val="00BF1D1F"/>
    <w:rsid w:val="00BF1D5B"/>
    <w:rsid w:val="00BF1D6A"/>
    <w:rsid w:val="00BF1DCA"/>
    <w:rsid w:val="00BF1E69"/>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B96"/>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302"/>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8B"/>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B7"/>
    <w:rsid w:val="00C101DB"/>
    <w:rsid w:val="00C101ED"/>
    <w:rsid w:val="00C1026E"/>
    <w:rsid w:val="00C102A6"/>
    <w:rsid w:val="00C10510"/>
    <w:rsid w:val="00C105B7"/>
    <w:rsid w:val="00C105F2"/>
    <w:rsid w:val="00C1065F"/>
    <w:rsid w:val="00C106C8"/>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020"/>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456"/>
    <w:rsid w:val="00C1649A"/>
    <w:rsid w:val="00C1650C"/>
    <w:rsid w:val="00C1655D"/>
    <w:rsid w:val="00C16643"/>
    <w:rsid w:val="00C169A1"/>
    <w:rsid w:val="00C169AD"/>
    <w:rsid w:val="00C16AA6"/>
    <w:rsid w:val="00C16AB6"/>
    <w:rsid w:val="00C16ABF"/>
    <w:rsid w:val="00C16B04"/>
    <w:rsid w:val="00C16BEB"/>
    <w:rsid w:val="00C16C38"/>
    <w:rsid w:val="00C16D4B"/>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59"/>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31"/>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2EE"/>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27"/>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D8"/>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C"/>
    <w:rsid w:val="00C3710F"/>
    <w:rsid w:val="00C37148"/>
    <w:rsid w:val="00C3719F"/>
    <w:rsid w:val="00C371CC"/>
    <w:rsid w:val="00C37229"/>
    <w:rsid w:val="00C373D2"/>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09"/>
    <w:rsid w:val="00C41D72"/>
    <w:rsid w:val="00C41E6F"/>
    <w:rsid w:val="00C41EF6"/>
    <w:rsid w:val="00C41F42"/>
    <w:rsid w:val="00C41F5F"/>
    <w:rsid w:val="00C41FAE"/>
    <w:rsid w:val="00C42051"/>
    <w:rsid w:val="00C422AD"/>
    <w:rsid w:val="00C4247A"/>
    <w:rsid w:val="00C424C1"/>
    <w:rsid w:val="00C424C2"/>
    <w:rsid w:val="00C424DB"/>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4F6C"/>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CB9"/>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21"/>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0F"/>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93"/>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883"/>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28"/>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AD"/>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A57"/>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1FE8"/>
    <w:rsid w:val="00CD205B"/>
    <w:rsid w:val="00CD20F0"/>
    <w:rsid w:val="00CD216D"/>
    <w:rsid w:val="00CD21A8"/>
    <w:rsid w:val="00CD2303"/>
    <w:rsid w:val="00CD2322"/>
    <w:rsid w:val="00CD23E4"/>
    <w:rsid w:val="00CD24AA"/>
    <w:rsid w:val="00CD24B8"/>
    <w:rsid w:val="00CD24FD"/>
    <w:rsid w:val="00CD25A0"/>
    <w:rsid w:val="00CD25FE"/>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7FA"/>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2C"/>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74"/>
    <w:rsid w:val="00CF2F80"/>
    <w:rsid w:val="00CF3037"/>
    <w:rsid w:val="00CF30B8"/>
    <w:rsid w:val="00CF30F5"/>
    <w:rsid w:val="00CF3171"/>
    <w:rsid w:val="00CF3195"/>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8A4"/>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3D"/>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AF"/>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E0"/>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3D"/>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05"/>
    <w:rsid w:val="00D30D48"/>
    <w:rsid w:val="00D30DA0"/>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3D1"/>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D6"/>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B2C"/>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60"/>
    <w:rsid w:val="00D72290"/>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4FF"/>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2D"/>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0FA4"/>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4F4"/>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A95"/>
    <w:rsid w:val="00D93B2A"/>
    <w:rsid w:val="00D93B8C"/>
    <w:rsid w:val="00D93BB9"/>
    <w:rsid w:val="00D93C7B"/>
    <w:rsid w:val="00D93C8F"/>
    <w:rsid w:val="00D93C9E"/>
    <w:rsid w:val="00D93CFC"/>
    <w:rsid w:val="00D93DE6"/>
    <w:rsid w:val="00D93DF8"/>
    <w:rsid w:val="00D93EA5"/>
    <w:rsid w:val="00D93F3A"/>
    <w:rsid w:val="00D93F5C"/>
    <w:rsid w:val="00D93F60"/>
    <w:rsid w:val="00D94046"/>
    <w:rsid w:val="00D940BC"/>
    <w:rsid w:val="00D94184"/>
    <w:rsid w:val="00D941C6"/>
    <w:rsid w:val="00D94214"/>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86"/>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AE7"/>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016"/>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0C9"/>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935"/>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225"/>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A9"/>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70B"/>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793"/>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95"/>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B96"/>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38"/>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CD0"/>
    <w:rsid w:val="00E23D52"/>
    <w:rsid w:val="00E23D86"/>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8D"/>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866"/>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B1B"/>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16"/>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47F8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9E"/>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4F9"/>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38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5C2"/>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17"/>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6DB"/>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5E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1CA"/>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AB1"/>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69"/>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8DB"/>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EE"/>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3A6"/>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76F"/>
    <w:rsid w:val="00EB7814"/>
    <w:rsid w:val="00EB782F"/>
    <w:rsid w:val="00EB786A"/>
    <w:rsid w:val="00EB7895"/>
    <w:rsid w:val="00EB78DB"/>
    <w:rsid w:val="00EB7945"/>
    <w:rsid w:val="00EB798B"/>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51"/>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EC6"/>
    <w:rsid w:val="00ED4F0A"/>
    <w:rsid w:val="00ED50E5"/>
    <w:rsid w:val="00ED50FD"/>
    <w:rsid w:val="00ED511F"/>
    <w:rsid w:val="00ED51DD"/>
    <w:rsid w:val="00ED5202"/>
    <w:rsid w:val="00ED5272"/>
    <w:rsid w:val="00ED5317"/>
    <w:rsid w:val="00ED534D"/>
    <w:rsid w:val="00ED54E7"/>
    <w:rsid w:val="00ED54F1"/>
    <w:rsid w:val="00ED55FA"/>
    <w:rsid w:val="00ED562E"/>
    <w:rsid w:val="00ED5673"/>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7D"/>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5D"/>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0D"/>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097"/>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0EEE"/>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25F"/>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697"/>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5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0D3"/>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D0"/>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1D"/>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8D"/>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896"/>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5ED"/>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94"/>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8B"/>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5B"/>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0E6"/>
    <w:rsid w:val="00F771ED"/>
    <w:rsid w:val="00F773AE"/>
    <w:rsid w:val="00F77596"/>
    <w:rsid w:val="00F775A0"/>
    <w:rsid w:val="00F77675"/>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2E7"/>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D8A"/>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1C"/>
    <w:rsid w:val="00F85733"/>
    <w:rsid w:val="00F857FD"/>
    <w:rsid w:val="00F8580B"/>
    <w:rsid w:val="00F85871"/>
    <w:rsid w:val="00F85880"/>
    <w:rsid w:val="00F858A9"/>
    <w:rsid w:val="00F858FF"/>
    <w:rsid w:val="00F8590E"/>
    <w:rsid w:val="00F85966"/>
    <w:rsid w:val="00F85AB3"/>
    <w:rsid w:val="00F85ABB"/>
    <w:rsid w:val="00F85B5E"/>
    <w:rsid w:val="00F85D2E"/>
    <w:rsid w:val="00F85E22"/>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49"/>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98"/>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199"/>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95"/>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17"/>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564"/>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DE4"/>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40"/>
    <w:rsid w:val="00FD2376"/>
    <w:rsid w:val="00FD23D2"/>
    <w:rsid w:val="00FD2427"/>
    <w:rsid w:val="00FD2456"/>
    <w:rsid w:val="00FD246B"/>
    <w:rsid w:val="00FD276D"/>
    <w:rsid w:val="00FD27CB"/>
    <w:rsid w:val="00FD2846"/>
    <w:rsid w:val="00FD2855"/>
    <w:rsid w:val="00FD2B12"/>
    <w:rsid w:val="00FD2BFC"/>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23"/>
    <w:rsid w:val="00FD52F2"/>
    <w:rsid w:val="00FD5420"/>
    <w:rsid w:val="00FD542E"/>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00"/>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48"/>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2FA2"/>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70A"/>
    <w:rsid w:val="00FE5780"/>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679"/>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14354">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482892">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511183">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759111">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074724">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68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245">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8602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481">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45170">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480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0423">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857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053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7778">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312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7295">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7937773">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9827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4657408">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19840026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17592220">
      <w:bodyDiv w:val="1"/>
      <w:marLeft w:val="0"/>
      <w:marRight w:val="0"/>
      <w:marTop w:val="0"/>
      <w:marBottom w:val="0"/>
      <w:divBdr>
        <w:top w:val="none" w:sz="0" w:space="0" w:color="auto"/>
        <w:left w:val="none" w:sz="0" w:space="0" w:color="auto"/>
        <w:bottom w:val="none" w:sz="0" w:space="0" w:color="auto"/>
        <w:right w:val="none" w:sz="0" w:space="0" w:color="auto"/>
      </w:divBdr>
    </w:div>
    <w:div w:id="21863764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1545944">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220063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84435176">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7126185">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309517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272675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2755197">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0808">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7825522">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5954939">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1319127">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5540343">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080664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0518193">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5877192">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069720">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58956802">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5101181">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487330435">
      <w:bodyDiv w:val="1"/>
      <w:marLeft w:val="0"/>
      <w:marRight w:val="0"/>
      <w:marTop w:val="0"/>
      <w:marBottom w:val="0"/>
      <w:divBdr>
        <w:top w:val="none" w:sz="0" w:space="0" w:color="auto"/>
        <w:left w:val="none" w:sz="0" w:space="0" w:color="auto"/>
        <w:bottom w:val="none" w:sz="0" w:space="0" w:color="auto"/>
        <w:right w:val="none" w:sz="0" w:space="0" w:color="auto"/>
      </w:divBdr>
    </w:div>
    <w:div w:id="493766534">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7353477">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2641797">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651387">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58370972">
      <w:bodyDiv w:val="1"/>
      <w:marLeft w:val="0"/>
      <w:marRight w:val="0"/>
      <w:marTop w:val="0"/>
      <w:marBottom w:val="0"/>
      <w:divBdr>
        <w:top w:val="none" w:sz="0" w:space="0" w:color="auto"/>
        <w:left w:val="none" w:sz="0" w:space="0" w:color="auto"/>
        <w:bottom w:val="none" w:sz="0" w:space="0" w:color="auto"/>
        <w:right w:val="none" w:sz="0" w:space="0" w:color="auto"/>
      </w:divBdr>
    </w:div>
    <w:div w:id="56361139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71043888">
      <w:bodyDiv w:val="1"/>
      <w:marLeft w:val="0"/>
      <w:marRight w:val="0"/>
      <w:marTop w:val="0"/>
      <w:marBottom w:val="0"/>
      <w:divBdr>
        <w:top w:val="none" w:sz="0" w:space="0" w:color="auto"/>
        <w:left w:val="none" w:sz="0" w:space="0" w:color="auto"/>
        <w:bottom w:val="none" w:sz="0" w:space="0" w:color="auto"/>
        <w:right w:val="none" w:sz="0" w:space="0" w:color="auto"/>
      </w:divBdr>
    </w:div>
    <w:div w:id="571694177">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0409606">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596796215">
      <w:bodyDiv w:val="1"/>
      <w:marLeft w:val="0"/>
      <w:marRight w:val="0"/>
      <w:marTop w:val="0"/>
      <w:marBottom w:val="0"/>
      <w:divBdr>
        <w:top w:val="none" w:sz="0" w:space="0" w:color="auto"/>
        <w:left w:val="none" w:sz="0" w:space="0" w:color="auto"/>
        <w:bottom w:val="none" w:sz="0" w:space="0" w:color="auto"/>
        <w:right w:val="none" w:sz="0" w:space="0" w:color="auto"/>
      </w:divBdr>
    </w:div>
    <w:div w:id="599917734">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3652922">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08782950">
      <w:bodyDiv w:val="1"/>
      <w:marLeft w:val="0"/>
      <w:marRight w:val="0"/>
      <w:marTop w:val="0"/>
      <w:marBottom w:val="0"/>
      <w:divBdr>
        <w:top w:val="none" w:sz="0" w:space="0" w:color="auto"/>
        <w:left w:val="none" w:sz="0" w:space="0" w:color="auto"/>
        <w:bottom w:val="none" w:sz="0" w:space="0" w:color="auto"/>
        <w:right w:val="none" w:sz="0" w:space="0" w:color="auto"/>
      </w:divBdr>
    </w:div>
    <w:div w:id="609091996">
      <w:bodyDiv w:val="1"/>
      <w:marLeft w:val="0"/>
      <w:marRight w:val="0"/>
      <w:marTop w:val="0"/>
      <w:marBottom w:val="0"/>
      <w:divBdr>
        <w:top w:val="none" w:sz="0" w:space="0" w:color="auto"/>
        <w:left w:val="none" w:sz="0" w:space="0" w:color="auto"/>
        <w:bottom w:val="none" w:sz="0" w:space="0" w:color="auto"/>
        <w:right w:val="none" w:sz="0" w:space="0" w:color="auto"/>
      </w:divBdr>
    </w:div>
    <w:div w:id="609625111">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692222701">
      <w:bodyDiv w:val="1"/>
      <w:marLeft w:val="0"/>
      <w:marRight w:val="0"/>
      <w:marTop w:val="0"/>
      <w:marBottom w:val="0"/>
      <w:divBdr>
        <w:top w:val="none" w:sz="0" w:space="0" w:color="auto"/>
        <w:left w:val="none" w:sz="0" w:space="0" w:color="auto"/>
        <w:bottom w:val="none" w:sz="0" w:space="0" w:color="auto"/>
        <w:right w:val="none" w:sz="0" w:space="0" w:color="auto"/>
      </w:divBdr>
    </w:div>
    <w:div w:id="693844073">
      <w:bodyDiv w:val="1"/>
      <w:marLeft w:val="0"/>
      <w:marRight w:val="0"/>
      <w:marTop w:val="0"/>
      <w:marBottom w:val="0"/>
      <w:divBdr>
        <w:top w:val="none" w:sz="0" w:space="0" w:color="auto"/>
        <w:left w:val="none" w:sz="0" w:space="0" w:color="auto"/>
        <w:bottom w:val="none" w:sz="0" w:space="0" w:color="auto"/>
        <w:right w:val="none" w:sz="0" w:space="0" w:color="auto"/>
      </w:divBdr>
    </w:div>
    <w:div w:id="70544850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09257607">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345889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88473782">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5105702">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08547022">
      <w:bodyDiv w:val="1"/>
      <w:marLeft w:val="0"/>
      <w:marRight w:val="0"/>
      <w:marTop w:val="0"/>
      <w:marBottom w:val="0"/>
      <w:divBdr>
        <w:top w:val="none" w:sz="0" w:space="0" w:color="auto"/>
        <w:left w:val="none" w:sz="0" w:space="0" w:color="auto"/>
        <w:bottom w:val="none" w:sz="0" w:space="0" w:color="auto"/>
        <w:right w:val="none" w:sz="0" w:space="0" w:color="auto"/>
      </w:divBdr>
    </w:div>
    <w:div w:id="814955257">
      <w:bodyDiv w:val="1"/>
      <w:marLeft w:val="0"/>
      <w:marRight w:val="0"/>
      <w:marTop w:val="0"/>
      <w:marBottom w:val="0"/>
      <w:divBdr>
        <w:top w:val="none" w:sz="0" w:space="0" w:color="auto"/>
        <w:left w:val="none" w:sz="0" w:space="0" w:color="auto"/>
        <w:bottom w:val="none" w:sz="0" w:space="0" w:color="auto"/>
        <w:right w:val="none" w:sz="0" w:space="0" w:color="auto"/>
      </w:divBdr>
    </w:div>
    <w:div w:id="815534392">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36683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2401908">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54728965">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027217">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0528585">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76508299">
      <w:bodyDiv w:val="1"/>
      <w:marLeft w:val="0"/>
      <w:marRight w:val="0"/>
      <w:marTop w:val="0"/>
      <w:marBottom w:val="0"/>
      <w:divBdr>
        <w:top w:val="none" w:sz="0" w:space="0" w:color="auto"/>
        <w:left w:val="none" w:sz="0" w:space="0" w:color="auto"/>
        <w:bottom w:val="none" w:sz="0" w:space="0" w:color="auto"/>
        <w:right w:val="none" w:sz="0" w:space="0" w:color="auto"/>
      </w:divBdr>
    </w:div>
    <w:div w:id="876547550">
      <w:bodyDiv w:val="1"/>
      <w:marLeft w:val="0"/>
      <w:marRight w:val="0"/>
      <w:marTop w:val="0"/>
      <w:marBottom w:val="0"/>
      <w:divBdr>
        <w:top w:val="none" w:sz="0" w:space="0" w:color="auto"/>
        <w:left w:val="none" w:sz="0" w:space="0" w:color="auto"/>
        <w:bottom w:val="none" w:sz="0" w:space="0" w:color="auto"/>
        <w:right w:val="none" w:sz="0" w:space="0" w:color="auto"/>
      </w:divBdr>
    </w:div>
    <w:div w:id="878007339">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4266898">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5724595">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265976">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8191330">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2801847">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2212756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235684">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5272787">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57318401">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63597622">
      <w:bodyDiv w:val="1"/>
      <w:marLeft w:val="0"/>
      <w:marRight w:val="0"/>
      <w:marTop w:val="0"/>
      <w:marBottom w:val="0"/>
      <w:divBdr>
        <w:top w:val="none" w:sz="0" w:space="0" w:color="auto"/>
        <w:left w:val="none" w:sz="0" w:space="0" w:color="auto"/>
        <w:bottom w:val="none" w:sz="0" w:space="0" w:color="auto"/>
        <w:right w:val="none" w:sz="0" w:space="0" w:color="auto"/>
      </w:divBdr>
    </w:div>
    <w:div w:id="1069621277">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74801">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84764930">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095055823">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27236691">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3914854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303291">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58955886">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79543522">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83283369">
      <w:bodyDiv w:val="1"/>
      <w:marLeft w:val="0"/>
      <w:marRight w:val="0"/>
      <w:marTop w:val="0"/>
      <w:marBottom w:val="0"/>
      <w:divBdr>
        <w:top w:val="none" w:sz="0" w:space="0" w:color="auto"/>
        <w:left w:val="none" w:sz="0" w:space="0" w:color="auto"/>
        <w:bottom w:val="none" w:sz="0" w:space="0" w:color="auto"/>
        <w:right w:val="none" w:sz="0" w:space="0" w:color="auto"/>
      </w:divBdr>
    </w:div>
    <w:div w:id="118490347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1695368">
      <w:bodyDiv w:val="1"/>
      <w:marLeft w:val="0"/>
      <w:marRight w:val="0"/>
      <w:marTop w:val="0"/>
      <w:marBottom w:val="0"/>
      <w:divBdr>
        <w:top w:val="none" w:sz="0" w:space="0" w:color="auto"/>
        <w:left w:val="none" w:sz="0" w:space="0" w:color="auto"/>
        <w:bottom w:val="none" w:sz="0" w:space="0" w:color="auto"/>
        <w:right w:val="none" w:sz="0" w:space="0" w:color="auto"/>
      </w:divBdr>
    </w:div>
    <w:div w:id="1307395531">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7464636">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3724391">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6230373">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58657384">
      <w:bodyDiv w:val="1"/>
      <w:marLeft w:val="0"/>
      <w:marRight w:val="0"/>
      <w:marTop w:val="0"/>
      <w:marBottom w:val="0"/>
      <w:divBdr>
        <w:top w:val="none" w:sz="0" w:space="0" w:color="auto"/>
        <w:left w:val="none" w:sz="0" w:space="0" w:color="auto"/>
        <w:bottom w:val="none" w:sz="0" w:space="0" w:color="auto"/>
        <w:right w:val="none" w:sz="0" w:space="0" w:color="auto"/>
      </w:divBdr>
    </w:div>
    <w:div w:id="1364207416">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4140701">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390766436">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08264203">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3524343">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993661">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16937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0658250">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4786407">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7459">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3891951">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490826782">
      <w:bodyDiv w:val="1"/>
      <w:marLeft w:val="0"/>
      <w:marRight w:val="0"/>
      <w:marTop w:val="0"/>
      <w:marBottom w:val="0"/>
      <w:divBdr>
        <w:top w:val="none" w:sz="0" w:space="0" w:color="auto"/>
        <w:left w:val="none" w:sz="0" w:space="0" w:color="auto"/>
        <w:bottom w:val="none" w:sz="0" w:space="0" w:color="auto"/>
        <w:right w:val="none" w:sz="0" w:space="0" w:color="auto"/>
      </w:divBdr>
    </w:div>
    <w:div w:id="1502506309">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19662560">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455757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395208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463095">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79054894">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2720579">
      <w:bodyDiv w:val="1"/>
      <w:marLeft w:val="0"/>
      <w:marRight w:val="0"/>
      <w:marTop w:val="0"/>
      <w:marBottom w:val="0"/>
      <w:divBdr>
        <w:top w:val="none" w:sz="0" w:space="0" w:color="auto"/>
        <w:left w:val="none" w:sz="0" w:space="0" w:color="auto"/>
        <w:bottom w:val="none" w:sz="0" w:space="0" w:color="auto"/>
        <w:right w:val="none" w:sz="0" w:space="0" w:color="auto"/>
      </w:divBdr>
    </w:div>
    <w:div w:id="1583685972">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1694035">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2592234">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47707333">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064507">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1175198">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030976">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89523311">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149936">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5637260">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34084630">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51938">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62989870">
      <w:bodyDiv w:val="1"/>
      <w:marLeft w:val="0"/>
      <w:marRight w:val="0"/>
      <w:marTop w:val="0"/>
      <w:marBottom w:val="0"/>
      <w:divBdr>
        <w:top w:val="none" w:sz="0" w:space="0" w:color="auto"/>
        <w:left w:val="none" w:sz="0" w:space="0" w:color="auto"/>
        <w:bottom w:val="none" w:sz="0" w:space="0" w:color="auto"/>
        <w:right w:val="none" w:sz="0" w:space="0" w:color="auto"/>
      </w:divBdr>
    </w:div>
    <w:div w:id="176437726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0271370">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16330985">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202109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045966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500524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497037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8714897">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58637123">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1377350">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285854">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79525594">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3266397">
      <w:bodyDiv w:val="1"/>
      <w:marLeft w:val="0"/>
      <w:marRight w:val="0"/>
      <w:marTop w:val="0"/>
      <w:marBottom w:val="0"/>
      <w:divBdr>
        <w:top w:val="none" w:sz="0" w:space="0" w:color="auto"/>
        <w:left w:val="none" w:sz="0" w:space="0" w:color="auto"/>
        <w:bottom w:val="none" w:sz="0" w:space="0" w:color="auto"/>
        <w:right w:val="none" w:sz="0" w:space="0" w:color="auto"/>
      </w:divBdr>
    </w:div>
    <w:div w:id="1984263926">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181805">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752888">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5783482">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4712054">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227442">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3263203">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2675630">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18611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2869135">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5808444">
      <w:bodyDiv w:val="1"/>
      <w:marLeft w:val="0"/>
      <w:marRight w:val="0"/>
      <w:marTop w:val="0"/>
      <w:marBottom w:val="0"/>
      <w:divBdr>
        <w:top w:val="none" w:sz="0" w:space="0" w:color="auto"/>
        <w:left w:val="none" w:sz="0" w:space="0" w:color="auto"/>
        <w:bottom w:val="none" w:sz="0" w:space="0" w:color="auto"/>
        <w:right w:val="none" w:sz="0" w:space="0" w:color="auto"/>
      </w:divBdr>
    </w:div>
    <w:div w:id="2126264834">
      <w:bodyDiv w:val="1"/>
      <w:marLeft w:val="0"/>
      <w:marRight w:val="0"/>
      <w:marTop w:val="0"/>
      <w:marBottom w:val="0"/>
      <w:divBdr>
        <w:top w:val="none" w:sz="0" w:space="0" w:color="auto"/>
        <w:left w:val="none" w:sz="0" w:space="0" w:color="auto"/>
        <w:bottom w:val="none" w:sz="0" w:space="0" w:color="auto"/>
        <w:right w:val="none" w:sz="0" w:space="0" w:color="auto"/>
      </w:divBdr>
    </w:div>
    <w:div w:id="212804463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519228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398DC7-3C30-4B73-B7C1-BF5CE7FFB4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23486</TotalTime>
  <Pages>2</Pages>
  <Words>285</Words>
  <Characters>1630</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1912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1637</cp:revision>
  <cp:lastPrinted>2009-02-06T05:36:00Z</cp:lastPrinted>
  <dcterms:created xsi:type="dcterms:W3CDTF">2023-09-07T12:38:00Z</dcterms:created>
  <dcterms:modified xsi:type="dcterms:W3CDTF">2023-12-04T09:51:00Z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