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ACDED" w14:textId="02FDB336" w:rsidR="00E30F08" w:rsidRDefault="00381A72" w:rsidP="00381A72">
      <w:pPr>
        <w:rPr>
          <w:lang w:val="en-US"/>
        </w:rPr>
      </w:pPr>
      <w:r w:rsidRPr="00381A72">
        <w:rPr>
          <w:rFonts w:hint="eastAsia"/>
        </w:rPr>
        <w:t>ЛЕЧЕНИЕ</w:t>
      </w:r>
      <w:r w:rsidRPr="00381A72">
        <w:t xml:space="preserve"> </w:t>
      </w:r>
      <w:r w:rsidRPr="00381A72">
        <w:rPr>
          <w:rFonts w:hint="eastAsia"/>
        </w:rPr>
        <w:t>ОДОНТОГЕННОГО</w:t>
      </w:r>
      <w:r w:rsidRPr="00381A72">
        <w:t xml:space="preserve"> </w:t>
      </w:r>
      <w:r w:rsidRPr="00381A72">
        <w:rPr>
          <w:rFonts w:hint="eastAsia"/>
        </w:rPr>
        <w:t>ПЕРИОСТИТА</w:t>
      </w:r>
      <w:r w:rsidRPr="00381A72">
        <w:t xml:space="preserve"> </w:t>
      </w:r>
      <w:r w:rsidRPr="00381A72">
        <w:rPr>
          <w:rFonts w:hint="eastAsia"/>
        </w:rPr>
        <w:t>ЧЕЛЮСТЕЙ</w:t>
      </w:r>
      <w:r w:rsidRPr="00381A72">
        <w:t xml:space="preserve"> </w:t>
      </w:r>
      <w:r w:rsidRPr="00381A72">
        <w:rPr>
          <w:rFonts w:hint="eastAsia"/>
        </w:rPr>
        <w:t>У</w:t>
      </w:r>
      <w:r w:rsidRPr="00381A72">
        <w:t xml:space="preserve"> </w:t>
      </w:r>
      <w:r w:rsidRPr="00381A72">
        <w:rPr>
          <w:rFonts w:hint="eastAsia"/>
        </w:rPr>
        <w:t>ЛЮДЕЙ</w:t>
      </w:r>
      <w:r w:rsidRPr="00381A72">
        <w:t xml:space="preserve"> </w:t>
      </w:r>
      <w:r w:rsidRPr="00381A72">
        <w:rPr>
          <w:rFonts w:hint="eastAsia"/>
        </w:rPr>
        <w:t>ПОЖИЛОГО</w:t>
      </w:r>
      <w:r w:rsidRPr="00381A72">
        <w:t xml:space="preserve"> </w:t>
      </w:r>
      <w:r w:rsidRPr="00381A72">
        <w:rPr>
          <w:rFonts w:hint="eastAsia"/>
        </w:rPr>
        <w:t>И</w:t>
      </w:r>
      <w:r w:rsidRPr="00381A72">
        <w:t xml:space="preserve"> </w:t>
      </w:r>
      <w:r w:rsidRPr="00381A72">
        <w:rPr>
          <w:rFonts w:hint="eastAsia"/>
        </w:rPr>
        <w:t>СТАРЧЕСКОГО</w:t>
      </w:r>
      <w:r w:rsidRPr="00381A72">
        <w:t xml:space="preserve"> </w:t>
      </w:r>
      <w:r w:rsidRPr="00381A72">
        <w:rPr>
          <w:rFonts w:hint="eastAsia"/>
        </w:rPr>
        <w:t>ВОЗРАСТА</w:t>
      </w:r>
      <w:r>
        <w:rPr>
          <w:lang w:val="en-US"/>
        </w:rPr>
        <w:t xml:space="preserve"> </w:t>
      </w:r>
      <w:r w:rsidRPr="00381A72">
        <w:rPr>
          <w:rFonts w:hint="eastAsia"/>
          <w:lang w:val="en-US"/>
        </w:rPr>
        <w:t>Музыкин</w:t>
      </w:r>
      <w:r w:rsidRPr="00381A72">
        <w:rPr>
          <w:lang w:val="en-US"/>
        </w:rPr>
        <w:t xml:space="preserve">, </w:t>
      </w:r>
      <w:r w:rsidRPr="00381A72">
        <w:rPr>
          <w:rFonts w:hint="eastAsia"/>
          <w:lang w:val="en-US"/>
        </w:rPr>
        <w:t>Максим</w:t>
      </w:r>
      <w:r w:rsidRPr="00381A72">
        <w:rPr>
          <w:lang w:val="en-US"/>
        </w:rPr>
        <w:t xml:space="preserve"> </w:t>
      </w:r>
      <w:r w:rsidRPr="00381A72">
        <w:rPr>
          <w:rFonts w:hint="eastAsia"/>
          <w:lang w:val="en-US"/>
        </w:rPr>
        <w:t>Игоревич</w:t>
      </w:r>
    </w:p>
    <w:p w14:paraId="77682538" w14:textId="77777777" w:rsidR="00381A72" w:rsidRPr="00381A72" w:rsidRDefault="00381A72" w:rsidP="00381A72">
      <w:pPr>
        <w:rPr>
          <w:lang w:val="en-US"/>
        </w:rPr>
      </w:pPr>
      <w:r w:rsidRPr="00381A72">
        <w:rPr>
          <w:rFonts w:hint="eastAsia"/>
          <w:lang w:val="en-US"/>
        </w:rPr>
        <w:t>ОГЛАВЛЕНИЕ</w:t>
      </w:r>
      <w:r w:rsidRPr="00381A72">
        <w:rPr>
          <w:lang w:val="en-US"/>
        </w:rPr>
        <w:t xml:space="preserve"> </w:t>
      </w:r>
      <w:r w:rsidRPr="00381A72">
        <w:rPr>
          <w:rFonts w:hint="eastAsia"/>
          <w:lang w:val="en-US"/>
        </w:rPr>
        <w:t>ДИССЕРТАЦИИ</w:t>
      </w:r>
    </w:p>
    <w:p w14:paraId="7168BAA5" w14:textId="77777777" w:rsidR="00381A72" w:rsidRPr="00381A72" w:rsidRDefault="00381A72" w:rsidP="00381A72">
      <w:pPr>
        <w:rPr>
          <w:lang w:val="en-US"/>
        </w:rPr>
      </w:pPr>
      <w:r w:rsidRPr="00381A72">
        <w:rPr>
          <w:rFonts w:hint="eastAsia"/>
          <w:lang w:val="en-US"/>
        </w:rPr>
        <w:t>кандидат</w:t>
      </w:r>
      <w:r w:rsidRPr="00381A72">
        <w:rPr>
          <w:lang w:val="en-US"/>
        </w:rPr>
        <w:t xml:space="preserve"> </w:t>
      </w:r>
      <w:r w:rsidRPr="00381A72">
        <w:rPr>
          <w:rFonts w:hint="eastAsia"/>
          <w:lang w:val="en-US"/>
        </w:rPr>
        <w:t>наук</w:t>
      </w:r>
      <w:r w:rsidRPr="00381A72">
        <w:rPr>
          <w:lang w:val="en-US"/>
        </w:rPr>
        <w:t xml:space="preserve"> </w:t>
      </w:r>
      <w:r w:rsidRPr="00381A72">
        <w:rPr>
          <w:rFonts w:hint="eastAsia"/>
          <w:lang w:val="en-US"/>
        </w:rPr>
        <w:t>Музыкин</w:t>
      </w:r>
      <w:r w:rsidRPr="00381A72">
        <w:rPr>
          <w:lang w:val="en-US"/>
        </w:rPr>
        <w:t xml:space="preserve">, </w:t>
      </w:r>
      <w:r w:rsidRPr="00381A72">
        <w:rPr>
          <w:rFonts w:hint="eastAsia"/>
          <w:lang w:val="en-US"/>
        </w:rPr>
        <w:t>Максим</w:t>
      </w:r>
      <w:r w:rsidRPr="00381A72">
        <w:rPr>
          <w:lang w:val="en-US"/>
        </w:rPr>
        <w:t xml:space="preserve"> </w:t>
      </w:r>
      <w:r w:rsidRPr="00381A72">
        <w:rPr>
          <w:rFonts w:hint="eastAsia"/>
          <w:lang w:val="en-US"/>
        </w:rPr>
        <w:t>Игоревич</w:t>
      </w:r>
    </w:p>
    <w:p w14:paraId="59CD3BF5" w14:textId="77777777" w:rsidR="00381A72" w:rsidRPr="00381A72" w:rsidRDefault="00381A72" w:rsidP="00381A72">
      <w:pPr>
        <w:rPr>
          <w:lang w:val="en-US"/>
        </w:rPr>
      </w:pPr>
      <w:r w:rsidRPr="00381A72">
        <w:rPr>
          <w:rFonts w:hint="eastAsia"/>
          <w:lang w:val="en-US"/>
        </w:rPr>
        <w:t>ОГЛАВЛЕНИЕ</w:t>
      </w:r>
      <w:r w:rsidRPr="00381A72">
        <w:rPr>
          <w:lang w:val="en-US"/>
        </w:rPr>
        <w:t xml:space="preserve"> </w:t>
      </w:r>
      <w:r w:rsidRPr="00381A72">
        <w:rPr>
          <w:rFonts w:hint="eastAsia"/>
          <w:lang w:val="en-US"/>
        </w:rPr>
        <w:t>Стр</w:t>
      </w:r>
      <w:r w:rsidRPr="00381A72">
        <w:rPr>
          <w:lang w:val="en-US"/>
        </w:rPr>
        <w:t>.</w:t>
      </w:r>
    </w:p>
    <w:p w14:paraId="31821520" w14:textId="77777777" w:rsidR="00381A72" w:rsidRPr="00381A72" w:rsidRDefault="00381A72" w:rsidP="00381A72">
      <w:pPr>
        <w:rPr>
          <w:lang w:val="en-US"/>
        </w:rPr>
      </w:pPr>
    </w:p>
    <w:p w14:paraId="66712E69" w14:textId="77777777" w:rsidR="00381A72" w:rsidRPr="00381A72" w:rsidRDefault="00381A72" w:rsidP="00381A72">
      <w:pPr>
        <w:rPr>
          <w:lang w:val="en-US"/>
        </w:rPr>
      </w:pPr>
      <w:r w:rsidRPr="00381A72">
        <w:rPr>
          <w:rFonts w:hint="eastAsia"/>
          <w:lang w:val="en-US"/>
        </w:rPr>
        <w:t>Список</w:t>
      </w:r>
      <w:r w:rsidRPr="00381A72">
        <w:rPr>
          <w:lang w:val="en-US"/>
        </w:rPr>
        <w:t xml:space="preserve"> </w:t>
      </w:r>
      <w:r w:rsidRPr="00381A72">
        <w:rPr>
          <w:rFonts w:hint="eastAsia"/>
          <w:lang w:val="en-US"/>
        </w:rPr>
        <w:t>сокращений</w:t>
      </w:r>
    </w:p>
    <w:p w14:paraId="1F0E5E6B" w14:textId="77777777" w:rsidR="00381A72" w:rsidRPr="00381A72" w:rsidRDefault="00381A72" w:rsidP="00381A72">
      <w:pPr>
        <w:rPr>
          <w:lang w:val="en-US"/>
        </w:rPr>
      </w:pPr>
    </w:p>
    <w:p w14:paraId="0548F469" w14:textId="77777777" w:rsidR="00381A72" w:rsidRPr="00381A72" w:rsidRDefault="00381A72" w:rsidP="00381A72">
      <w:pPr>
        <w:rPr>
          <w:lang w:val="en-US"/>
        </w:rPr>
      </w:pPr>
      <w:r w:rsidRPr="00381A72">
        <w:rPr>
          <w:rFonts w:hint="eastAsia"/>
          <w:lang w:val="en-US"/>
        </w:rPr>
        <w:t>Введение</w:t>
      </w:r>
    </w:p>
    <w:p w14:paraId="5AD502D6" w14:textId="77777777" w:rsidR="00381A72" w:rsidRPr="00381A72" w:rsidRDefault="00381A72" w:rsidP="00381A72">
      <w:pPr>
        <w:rPr>
          <w:lang w:val="en-US"/>
        </w:rPr>
      </w:pPr>
    </w:p>
    <w:p w14:paraId="38DAA967" w14:textId="77777777" w:rsidR="00381A72" w:rsidRPr="00381A72" w:rsidRDefault="00381A72" w:rsidP="00381A72">
      <w:pPr>
        <w:rPr>
          <w:lang w:val="en-US"/>
        </w:rPr>
      </w:pPr>
      <w:r w:rsidRPr="00381A72">
        <w:rPr>
          <w:rFonts w:hint="eastAsia"/>
          <w:lang w:val="en-US"/>
        </w:rPr>
        <w:t>Глава</w:t>
      </w:r>
      <w:r w:rsidRPr="00381A72">
        <w:rPr>
          <w:lang w:val="en-US"/>
        </w:rPr>
        <w:t xml:space="preserve"> 1 .</w:t>
      </w:r>
      <w:r w:rsidRPr="00381A72">
        <w:rPr>
          <w:rFonts w:hint="eastAsia"/>
          <w:lang w:val="en-US"/>
        </w:rPr>
        <w:t>Современные</w:t>
      </w:r>
      <w:r w:rsidRPr="00381A72">
        <w:rPr>
          <w:lang w:val="en-US"/>
        </w:rPr>
        <w:t xml:space="preserve"> </w:t>
      </w:r>
      <w:r w:rsidRPr="00381A72">
        <w:rPr>
          <w:rFonts w:hint="eastAsia"/>
          <w:lang w:val="en-US"/>
        </w:rPr>
        <w:t>представления</w:t>
      </w:r>
      <w:r w:rsidRPr="00381A72">
        <w:rPr>
          <w:lang w:val="en-US"/>
        </w:rPr>
        <w:t xml:space="preserve"> </w:t>
      </w:r>
      <w:r w:rsidRPr="00381A72">
        <w:rPr>
          <w:rFonts w:hint="eastAsia"/>
          <w:lang w:val="en-US"/>
        </w:rPr>
        <w:t>об</w:t>
      </w:r>
      <w:r w:rsidRPr="00381A72">
        <w:rPr>
          <w:lang w:val="en-US"/>
        </w:rPr>
        <w:t xml:space="preserve"> </w:t>
      </w:r>
      <w:r w:rsidRPr="00381A72">
        <w:rPr>
          <w:rFonts w:hint="eastAsia"/>
          <w:lang w:val="en-US"/>
        </w:rPr>
        <w:t>этиологии</w:t>
      </w:r>
      <w:r w:rsidRPr="00381A72">
        <w:rPr>
          <w:lang w:val="en-US"/>
        </w:rPr>
        <w:t xml:space="preserve">, </w:t>
      </w:r>
      <w:r w:rsidRPr="00381A72">
        <w:rPr>
          <w:rFonts w:hint="eastAsia"/>
          <w:lang w:val="en-US"/>
        </w:rPr>
        <w:t>патогенезе</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комплексном</w:t>
      </w:r>
      <w:r w:rsidRPr="00381A72">
        <w:rPr>
          <w:lang w:val="en-US"/>
        </w:rPr>
        <w:t xml:space="preserve"> </w:t>
      </w:r>
      <w:r w:rsidRPr="00381A72">
        <w:rPr>
          <w:rFonts w:hint="eastAsia"/>
          <w:lang w:val="en-US"/>
        </w:rPr>
        <w:t>лечении</w:t>
      </w:r>
      <w:r w:rsidRPr="00381A72">
        <w:rPr>
          <w:lang w:val="en-US"/>
        </w:rPr>
        <w:t xml:space="preserve"> </w:t>
      </w:r>
      <w:r w:rsidRPr="00381A72">
        <w:rPr>
          <w:rFonts w:hint="eastAsia"/>
          <w:lang w:val="en-US"/>
        </w:rPr>
        <w:t>гнойно</w:t>
      </w:r>
      <w:r w:rsidRPr="00381A72">
        <w:rPr>
          <w:lang w:val="en-US"/>
        </w:rPr>
        <w:t>-</w:t>
      </w:r>
      <w:r w:rsidRPr="00381A72">
        <w:rPr>
          <w:rFonts w:hint="eastAsia"/>
          <w:lang w:val="en-US"/>
        </w:rPr>
        <w:t>воспалительных</w:t>
      </w:r>
      <w:r w:rsidRPr="00381A72">
        <w:rPr>
          <w:lang w:val="en-US"/>
        </w:rPr>
        <w:t xml:space="preserve"> </w:t>
      </w:r>
      <w:r w:rsidRPr="00381A72">
        <w:rPr>
          <w:rFonts w:hint="eastAsia"/>
          <w:lang w:val="en-US"/>
        </w:rPr>
        <w:t>заболеваний</w:t>
      </w:r>
      <w:r w:rsidRPr="00381A72">
        <w:rPr>
          <w:lang w:val="en-US"/>
        </w:rPr>
        <w:t xml:space="preserve"> </w:t>
      </w:r>
      <w:r w:rsidRPr="00381A72">
        <w:rPr>
          <w:rFonts w:hint="eastAsia"/>
          <w:lang w:val="en-US"/>
        </w:rPr>
        <w:t>челюстно</w:t>
      </w:r>
      <w:r w:rsidRPr="00381A72">
        <w:rPr>
          <w:lang w:val="en-US"/>
        </w:rPr>
        <w:t>-</w:t>
      </w:r>
      <w:r w:rsidRPr="00381A72">
        <w:rPr>
          <w:rFonts w:hint="eastAsia"/>
          <w:lang w:val="en-US"/>
        </w:rPr>
        <w:t>лицевой</w:t>
      </w:r>
      <w:r w:rsidRPr="00381A72">
        <w:rPr>
          <w:lang w:val="en-US"/>
        </w:rPr>
        <w:t xml:space="preserve"> </w:t>
      </w:r>
      <w:r w:rsidRPr="00381A72">
        <w:rPr>
          <w:rFonts w:hint="eastAsia"/>
          <w:lang w:val="en-US"/>
        </w:rPr>
        <w:t>области</w:t>
      </w:r>
      <w:r w:rsidRPr="00381A72">
        <w:rPr>
          <w:lang w:val="en-US"/>
        </w:rPr>
        <w:t xml:space="preserve"> (</w:t>
      </w:r>
      <w:r w:rsidRPr="00381A72">
        <w:rPr>
          <w:rFonts w:hint="eastAsia"/>
          <w:lang w:val="en-US"/>
        </w:rPr>
        <w:t>обзор</w:t>
      </w:r>
      <w:r w:rsidRPr="00381A72">
        <w:rPr>
          <w:lang w:val="en-US"/>
        </w:rPr>
        <w:t xml:space="preserve"> </w:t>
      </w:r>
      <w:r w:rsidRPr="00381A72">
        <w:rPr>
          <w:rFonts w:hint="eastAsia"/>
          <w:lang w:val="en-US"/>
        </w:rPr>
        <w:t>литературы</w:t>
      </w:r>
      <w:r w:rsidRPr="00381A72">
        <w:rPr>
          <w:lang w:val="en-US"/>
        </w:rPr>
        <w:t>)</w:t>
      </w:r>
    </w:p>
    <w:p w14:paraId="37A1B035" w14:textId="77777777" w:rsidR="00381A72" w:rsidRPr="00381A72" w:rsidRDefault="00381A72" w:rsidP="00381A72">
      <w:pPr>
        <w:rPr>
          <w:lang w:val="en-US"/>
        </w:rPr>
      </w:pPr>
    </w:p>
    <w:p w14:paraId="50F1A849" w14:textId="77777777" w:rsidR="00381A72" w:rsidRPr="00381A72" w:rsidRDefault="00381A72" w:rsidP="00381A72">
      <w:pPr>
        <w:rPr>
          <w:lang w:val="en-US"/>
        </w:rPr>
      </w:pPr>
      <w:r w:rsidRPr="00381A72">
        <w:rPr>
          <w:lang w:val="en-US"/>
        </w:rPr>
        <w:t xml:space="preserve">1.1. </w:t>
      </w:r>
      <w:r w:rsidRPr="00381A72">
        <w:rPr>
          <w:rFonts w:hint="eastAsia"/>
          <w:lang w:val="en-US"/>
        </w:rPr>
        <w:t>Этиология</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патогенез</w:t>
      </w:r>
      <w:r w:rsidRPr="00381A72">
        <w:rPr>
          <w:lang w:val="en-US"/>
        </w:rPr>
        <w:t xml:space="preserve"> </w:t>
      </w:r>
      <w:r w:rsidRPr="00381A72">
        <w:rPr>
          <w:rFonts w:hint="eastAsia"/>
          <w:lang w:val="en-US"/>
        </w:rPr>
        <w:t>одонтогенных</w:t>
      </w:r>
      <w:r w:rsidRPr="00381A72">
        <w:rPr>
          <w:lang w:val="en-US"/>
        </w:rPr>
        <w:t xml:space="preserve"> </w:t>
      </w:r>
      <w:r w:rsidRPr="00381A72">
        <w:rPr>
          <w:rFonts w:hint="eastAsia"/>
          <w:lang w:val="en-US"/>
        </w:rPr>
        <w:t>воспалительных</w:t>
      </w:r>
      <w:r w:rsidRPr="00381A72">
        <w:rPr>
          <w:lang w:val="en-US"/>
        </w:rPr>
        <w:t xml:space="preserve"> </w:t>
      </w:r>
      <w:r w:rsidRPr="00381A72">
        <w:rPr>
          <w:rFonts w:hint="eastAsia"/>
          <w:lang w:val="en-US"/>
        </w:rPr>
        <w:t>заболеваний</w:t>
      </w:r>
      <w:r w:rsidRPr="00381A72">
        <w:rPr>
          <w:lang w:val="en-US"/>
        </w:rPr>
        <w:t xml:space="preserve"> </w:t>
      </w:r>
      <w:r w:rsidRPr="00381A72">
        <w:rPr>
          <w:rFonts w:hint="eastAsia"/>
          <w:lang w:val="en-US"/>
        </w:rPr>
        <w:t>челюстно</w:t>
      </w:r>
      <w:r w:rsidRPr="00381A72">
        <w:rPr>
          <w:lang w:val="en-US"/>
        </w:rPr>
        <w:t>-</w:t>
      </w:r>
      <w:r w:rsidRPr="00381A72">
        <w:rPr>
          <w:rFonts w:hint="eastAsia"/>
          <w:lang w:val="en-US"/>
        </w:rPr>
        <w:t>лицевой</w:t>
      </w:r>
      <w:r w:rsidRPr="00381A72">
        <w:rPr>
          <w:lang w:val="en-US"/>
        </w:rPr>
        <w:t xml:space="preserve"> </w:t>
      </w:r>
      <w:r w:rsidRPr="00381A72">
        <w:rPr>
          <w:rFonts w:hint="eastAsia"/>
          <w:lang w:val="en-US"/>
        </w:rPr>
        <w:t>области</w:t>
      </w:r>
    </w:p>
    <w:p w14:paraId="61D1D9DA" w14:textId="77777777" w:rsidR="00381A72" w:rsidRPr="00381A72" w:rsidRDefault="00381A72" w:rsidP="00381A72">
      <w:pPr>
        <w:rPr>
          <w:lang w:val="en-US"/>
        </w:rPr>
      </w:pPr>
    </w:p>
    <w:p w14:paraId="4A9F5829" w14:textId="77777777" w:rsidR="00381A72" w:rsidRPr="00381A72" w:rsidRDefault="00381A72" w:rsidP="00381A72">
      <w:pPr>
        <w:rPr>
          <w:lang w:val="en-US"/>
        </w:rPr>
      </w:pPr>
      <w:r w:rsidRPr="00381A72">
        <w:rPr>
          <w:lang w:val="en-US"/>
        </w:rPr>
        <w:t xml:space="preserve">1.2. </w:t>
      </w:r>
      <w:r w:rsidRPr="00381A72">
        <w:rPr>
          <w:rFonts w:hint="eastAsia"/>
          <w:lang w:val="en-US"/>
        </w:rPr>
        <w:t>Особенности</w:t>
      </w:r>
      <w:r w:rsidRPr="00381A72">
        <w:rPr>
          <w:lang w:val="en-US"/>
        </w:rPr>
        <w:t xml:space="preserve"> </w:t>
      </w:r>
      <w:r w:rsidRPr="00381A72">
        <w:rPr>
          <w:rFonts w:hint="eastAsia"/>
          <w:lang w:val="en-US"/>
        </w:rPr>
        <w:t>одонтогенных</w:t>
      </w:r>
      <w:r w:rsidRPr="00381A72">
        <w:rPr>
          <w:lang w:val="en-US"/>
        </w:rPr>
        <w:t xml:space="preserve"> </w:t>
      </w:r>
      <w:r w:rsidRPr="00381A72">
        <w:rPr>
          <w:rFonts w:hint="eastAsia"/>
          <w:lang w:val="en-US"/>
        </w:rPr>
        <w:t>воспалительных</w:t>
      </w:r>
      <w:r w:rsidRPr="00381A72">
        <w:rPr>
          <w:lang w:val="en-US"/>
        </w:rPr>
        <w:t xml:space="preserve"> </w:t>
      </w:r>
      <w:r w:rsidRPr="00381A72">
        <w:rPr>
          <w:rFonts w:hint="eastAsia"/>
          <w:lang w:val="en-US"/>
        </w:rPr>
        <w:t>заболеваний</w:t>
      </w:r>
      <w:r w:rsidRPr="00381A72">
        <w:rPr>
          <w:lang w:val="en-US"/>
        </w:rPr>
        <w:t xml:space="preserve"> </w:t>
      </w:r>
      <w:r w:rsidRPr="00381A72">
        <w:rPr>
          <w:rFonts w:hint="eastAsia"/>
          <w:lang w:val="en-US"/>
        </w:rPr>
        <w:t>челюстно</w:t>
      </w:r>
      <w:r w:rsidRPr="00381A72">
        <w:rPr>
          <w:lang w:val="en-US"/>
        </w:rPr>
        <w:t>-</w:t>
      </w:r>
      <w:r w:rsidRPr="00381A72">
        <w:rPr>
          <w:rFonts w:hint="eastAsia"/>
          <w:lang w:val="en-US"/>
        </w:rPr>
        <w:t>лицевой</w:t>
      </w:r>
      <w:r w:rsidRPr="00381A72">
        <w:rPr>
          <w:lang w:val="en-US"/>
        </w:rPr>
        <w:t xml:space="preserve"> </w:t>
      </w:r>
      <w:r w:rsidRPr="00381A72">
        <w:rPr>
          <w:rFonts w:hint="eastAsia"/>
          <w:lang w:val="en-US"/>
        </w:rPr>
        <w:t>области</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их</w:t>
      </w:r>
      <w:r w:rsidRPr="00381A72">
        <w:rPr>
          <w:lang w:val="en-US"/>
        </w:rPr>
        <w:t xml:space="preserve"> </w:t>
      </w:r>
      <w:r w:rsidRPr="00381A72">
        <w:rPr>
          <w:rFonts w:hint="eastAsia"/>
          <w:lang w:val="en-US"/>
        </w:rPr>
        <w:t>классификация</w:t>
      </w:r>
    </w:p>
    <w:p w14:paraId="5E06002C" w14:textId="77777777" w:rsidR="00381A72" w:rsidRPr="00381A72" w:rsidRDefault="00381A72" w:rsidP="00381A72">
      <w:pPr>
        <w:rPr>
          <w:lang w:val="en-US"/>
        </w:rPr>
      </w:pPr>
    </w:p>
    <w:p w14:paraId="27418BAD" w14:textId="77777777" w:rsidR="00381A72" w:rsidRPr="00381A72" w:rsidRDefault="00381A72" w:rsidP="00381A72">
      <w:pPr>
        <w:rPr>
          <w:lang w:val="en-US"/>
        </w:rPr>
      </w:pPr>
      <w:r w:rsidRPr="00381A72">
        <w:rPr>
          <w:lang w:val="en-US"/>
        </w:rPr>
        <w:t xml:space="preserve">1.3. </w:t>
      </w:r>
      <w:r w:rsidRPr="00381A72">
        <w:rPr>
          <w:rFonts w:hint="eastAsia"/>
          <w:lang w:val="en-US"/>
        </w:rPr>
        <w:t>Принципы</w:t>
      </w:r>
      <w:r w:rsidRPr="00381A72">
        <w:rPr>
          <w:lang w:val="en-US"/>
        </w:rPr>
        <w:t xml:space="preserve"> </w:t>
      </w:r>
      <w:r w:rsidRPr="00381A72">
        <w:rPr>
          <w:rFonts w:hint="eastAsia"/>
          <w:lang w:val="en-US"/>
        </w:rPr>
        <w:t>комплексного</w:t>
      </w:r>
      <w:r w:rsidRPr="00381A72">
        <w:rPr>
          <w:lang w:val="en-US"/>
        </w:rPr>
        <w:t xml:space="preserve"> </w:t>
      </w:r>
      <w:r w:rsidRPr="00381A72">
        <w:rPr>
          <w:rFonts w:hint="eastAsia"/>
          <w:lang w:val="en-US"/>
        </w:rPr>
        <w:t>лечения</w:t>
      </w:r>
      <w:r w:rsidRPr="00381A72">
        <w:rPr>
          <w:lang w:val="en-US"/>
        </w:rPr>
        <w:t xml:space="preserve"> </w:t>
      </w:r>
      <w:r w:rsidRPr="00381A72">
        <w:rPr>
          <w:rFonts w:hint="eastAsia"/>
          <w:lang w:val="en-US"/>
        </w:rPr>
        <w:t>гнойно</w:t>
      </w:r>
      <w:r w:rsidRPr="00381A72">
        <w:rPr>
          <w:lang w:val="en-US"/>
        </w:rPr>
        <w:t>-</w:t>
      </w:r>
      <w:r w:rsidRPr="00381A72">
        <w:rPr>
          <w:rFonts w:hint="eastAsia"/>
          <w:lang w:val="en-US"/>
        </w:rPr>
        <w:t>воспалительных</w:t>
      </w:r>
      <w:r w:rsidRPr="00381A72">
        <w:rPr>
          <w:lang w:val="en-US"/>
        </w:rPr>
        <w:t xml:space="preserve"> </w:t>
      </w:r>
      <w:r w:rsidRPr="00381A72">
        <w:rPr>
          <w:rFonts w:hint="eastAsia"/>
          <w:lang w:val="en-US"/>
        </w:rPr>
        <w:t>заболеваний</w:t>
      </w:r>
      <w:r w:rsidRPr="00381A72">
        <w:rPr>
          <w:lang w:val="en-US"/>
        </w:rPr>
        <w:t xml:space="preserve"> </w:t>
      </w:r>
      <w:r w:rsidRPr="00381A72">
        <w:rPr>
          <w:rFonts w:hint="eastAsia"/>
          <w:lang w:val="en-US"/>
        </w:rPr>
        <w:t>челюстно</w:t>
      </w:r>
      <w:r w:rsidRPr="00381A72">
        <w:rPr>
          <w:lang w:val="en-US"/>
        </w:rPr>
        <w:t>-</w:t>
      </w:r>
      <w:r w:rsidRPr="00381A72">
        <w:rPr>
          <w:rFonts w:hint="eastAsia"/>
          <w:lang w:val="en-US"/>
        </w:rPr>
        <w:t>лицевой</w:t>
      </w:r>
      <w:r w:rsidRPr="00381A72">
        <w:rPr>
          <w:lang w:val="en-US"/>
        </w:rPr>
        <w:t xml:space="preserve"> </w:t>
      </w:r>
      <w:r w:rsidRPr="00381A72">
        <w:rPr>
          <w:rFonts w:hint="eastAsia"/>
          <w:lang w:val="en-US"/>
        </w:rPr>
        <w:t>области</w:t>
      </w:r>
    </w:p>
    <w:p w14:paraId="189830B6" w14:textId="77777777" w:rsidR="00381A72" w:rsidRPr="00381A72" w:rsidRDefault="00381A72" w:rsidP="00381A72">
      <w:pPr>
        <w:rPr>
          <w:lang w:val="en-US"/>
        </w:rPr>
      </w:pPr>
    </w:p>
    <w:p w14:paraId="219166D3" w14:textId="77777777" w:rsidR="00381A72" w:rsidRPr="00381A72" w:rsidRDefault="00381A72" w:rsidP="00381A72">
      <w:pPr>
        <w:rPr>
          <w:lang w:val="en-US"/>
        </w:rPr>
      </w:pPr>
      <w:r w:rsidRPr="00381A72">
        <w:rPr>
          <w:lang w:val="en-US"/>
        </w:rPr>
        <w:t xml:space="preserve">1.4. </w:t>
      </w:r>
      <w:r w:rsidRPr="00381A72">
        <w:rPr>
          <w:rFonts w:hint="eastAsia"/>
          <w:lang w:val="en-US"/>
        </w:rPr>
        <w:t>Этиотропная</w:t>
      </w:r>
      <w:r w:rsidRPr="00381A72">
        <w:rPr>
          <w:lang w:val="en-US"/>
        </w:rPr>
        <w:t xml:space="preserve">, </w:t>
      </w:r>
      <w:r w:rsidRPr="00381A72">
        <w:rPr>
          <w:rFonts w:hint="eastAsia"/>
          <w:lang w:val="en-US"/>
        </w:rPr>
        <w:t>патогенетическая</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симптоматическая</w:t>
      </w:r>
      <w:r w:rsidRPr="00381A72">
        <w:rPr>
          <w:lang w:val="en-US"/>
        </w:rPr>
        <w:t xml:space="preserve"> </w:t>
      </w:r>
      <w:r w:rsidRPr="00381A72">
        <w:rPr>
          <w:rFonts w:hint="eastAsia"/>
          <w:lang w:val="en-US"/>
        </w:rPr>
        <w:t>терапии</w:t>
      </w:r>
      <w:r w:rsidRPr="00381A72">
        <w:rPr>
          <w:lang w:val="en-US"/>
        </w:rPr>
        <w:t xml:space="preserve"> </w:t>
      </w:r>
      <w:r w:rsidRPr="00381A72">
        <w:rPr>
          <w:rFonts w:hint="eastAsia"/>
          <w:lang w:val="en-US"/>
        </w:rPr>
        <w:t>острого</w:t>
      </w:r>
      <w:r w:rsidRPr="00381A72">
        <w:rPr>
          <w:lang w:val="en-US"/>
        </w:rPr>
        <w:t xml:space="preserve"> </w:t>
      </w:r>
      <w:r w:rsidRPr="00381A72">
        <w:rPr>
          <w:rFonts w:hint="eastAsia"/>
          <w:lang w:val="en-US"/>
        </w:rPr>
        <w:t>гнойного</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челюстей</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пожилого</w:t>
      </w:r>
    </w:p>
    <w:p w14:paraId="622262AD" w14:textId="77777777" w:rsidR="00381A72" w:rsidRPr="00381A72" w:rsidRDefault="00381A72" w:rsidP="00381A72">
      <w:pPr>
        <w:rPr>
          <w:lang w:val="en-US"/>
        </w:rPr>
      </w:pPr>
    </w:p>
    <w:p w14:paraId="5C305F43" w14:textId="77777777" w:rsidR="00381A72" w:rsidRPr="00381A72" w:rsidRDefault="00381A72" w:rsidP="00381A72">
      <w:pPr>
        <w:rPr>
          <w:lang w:val="en-US"/>
        </w:rPr>
      </w:pP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p>
    <w:p w14:paraId="46C37411" w14:textId="77777777" w:rsidR="00381A72" w:rsidRPr="00381A72" w:rsidRDefault="00381A72" w:rsidP="00381A72">
      <w:pPr>
        <w:rPr>
          <w:lang w:val="en-US"/>
        </w:rPr>
      </w:pPr>
    </w:p>
    <w:p w14:paraId="53488B23" w14:textId="77777777" w:rsidR="00381A72" w:rsidRPr="00381A72" w:rsidRDefault="00381A72" w:rsidP="00381A72">
      <w:pPr>
        <w:rPr>
          <w:lang w:val="en-US"/>
        </w:rPr>
      </w:pPr>
      <w:r w:rsidRPr="00381A72">
        <w:rPr>
          <w:rFonts w:hint="eastAsia"/>
          <w:lang w:val="en-US"/>
        </w:rPr>
        <w:t>Глава</w:t>
      </w:r>
      <w:r w:rsidRPr="00381A72">
        <w:rPr>
          <w:lang w:val="en-US"/>
        </w:rPr>
        <w:t xml:space="preserve"> 2.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методы</w:t>
      </w:r>
      <w:r w:rsidRPr="00381A72">
        <w:rPr>
          <w:lang w:val="en-US"/>
        </w:rPr>
        <w:t xml:space="preserve"> </w:t>
      </w:r>
      <w:r w:rsidRPr="00381A72">
        <w:rPr>
          <w:rFonts w:hint="eastAsia"/>
          <w:lang w:val="en-US"/>
        </w:rPr>
        <w:t>исследования</w:t>
      </w:r>
    </w:p>
    <w:p w14:paraId="210EAB30" w14:textId="77777777" w:rsidR="00381A72" w:rsidRPr="00381A72" w:rsidRDefault="00381A72" w:rsidP="00381A72">
      <w:pPr>
        <w:rPr>
          <w:lang w:val="en-US"/>
        </w:rPr>
      </w:pPr>
    </w:p>
    <w:p w14:paraId="4ACA1260" w14:textId="77777777" w:rsidR="00381A72" w:rsidRPr="00381A72" w:rsidRDefault="00381A72" w:rsidP="00381A72">
      <w:pPr>
        <w:rPr>
          <w:lang w:val="en-US"/>
        </w:rPr>
      </w:pPr>
      <w:r w:rsidRPr="00381A72">
        <w:rPr>
          <w:lang w:val="en-US"/>
        </w:rPr>
        <w:t xml:space="preserve">2.1. </w:t>
      </w:r>
      <w:r w:rsidRPr="00381A72">
        <w:rPr>
          <w:rFonts w:hint="eastAsia"/>
          <w:lang w:val="en-US"/>
        </w:rPr>
        <w:t>Материал</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методы</w:t>
      </w:r>
      <w:r w:rsidRPr="00381A72">
        <w:rPr>
          <w:lang w:val="en-US"/>
        </w:rPr>
        <w:t xml:space="preserve"> </w:t>
      </w:r>
      <w:r w:rsidRPr="00381A72">
        <w:rPr>
          <w:rFonts w:hint="eastAsia"/>
          <w:lang w:val="en-US"/>
        </w:rPr>
        <w:t>клинических</w:t>
      </w:r>
      <w:r w:rsidRPr="00381A72">
        <w:rPr>
          <w:lang w:val="en-US"/>
        </w:rPr>
        <w:t xml:space="preserve"> </w:t>
      </w:r>
      <w:r w:rsidRPr="00381A72">
        <w:rPr>
          <w:rFonts w:hint="eastAsia"/>
          <w:lang w:val="en-US"/>
        </w:rPr>
        <w:t>исследований</w:t>
      </w:r>
    </w:p>
    <w:p w14:paraId="452FC0B8" w14:textId="77777777" w:rsidR="00381A72" w:rsidRPr="00381A72" w:rsidRDefault="00381A72" w:rsidP="00381A72">
      <w:pPr>
        <w:rPr>
          <w:lang w:val="en-US"/>
        </w:rPr>
      </w:pPr>
    </w:p>
    <w:p w14:paraId="5401367F" w14:textId="77777777" w:rsidR="00381A72" w:rsidRPr="00381A72" w:rsidRDefault="00381A72" w:rsidP="00381A72">
      <w:pPr>
        <w:rPr>
          <w:lang w:val="en-US"/>
        </w:rPr>
      </w:pPr>
      <w:r w:rsidRPr="00381A72">
        <w:rPr>
          <w:lang w:val="en-US"/>
        </w:rPr>
        <w:lastRenderedPageBreak/>
        <w:t xml:space="preserve">2.1.1.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методики</w:t>
      </w:r>
      <w:r w:rsidRPr="00381A72">
        <w:rPr>
          <w:lang w:val="en-US"/>
        </w:rPr>
        <w:t xml:space="preserve"> </w:t>
      </w:r>
      <w:r w:rsidRPr="00381A72">
        <w:rPr>
          <w:rFonts w:hint="eastAsia"/>
          <w:lang w:val="en-US"/>
        </w:rPr>
        <w:t>ретроспективного</w:t>
      </w:r>
      <w:r w:rsidRPr="00381A72">
        <w:rPr>
          <w:lang w:val="en-US"/>
        </w:rPr>
        <w:t xml:space="preserve"> </w:t>
      </w:r>
      <w:r w:rsidRPr="00381A72">
        <w:rPr>
          <w:rFonts w:hint="eastAsia"/>
          <w:lang w:val="en-US"/>
        </w:rPr>
        <w:t>клинического</w:t>
      </w:r>
      <w:r w:rsidRPr="00381A72">
        <w:rPr>
          <w:lang w:val="en-US"/>
        </w:rPr>
        <w:t xml:space="preserve"> </w:t>
      </w:r>
      <w:r w:rsidRPr="00381A72">
        <w:rPr>
          <w:rFonts w:hint="eastAsia"/>
          <w:lang w:val="en-US"/>
        </w:rPr>
        <w:t>анализа</w:t>
      </w:r>
      <w:r w:rsidRPr="00381A72">
        <w:rPr>
          <w:lang w:val="en-US"/>
        </w:rPr>
        <w:t xml:space="preserve"> </w:t>
      </w:r>
      <w:r w:rsidRPr="00381A72">
        <w:rPr>
          <w:rFonts w:hint="eastAsia"/>
          <w:lang w:val="en-US"/>
        </w:rPr>
        <w:t>историй</w:t>
      </w:r>
      <w:r w:rsidRPr="00381A72">
        <w:rPr>
          <w:lang w:val="en-US"/>
        </w:rPr>
        <w:t xml:space="preserve"> </w:t>
      </w:r>
      <w:r w:rsidRPr="00381A72">
        <w:rPr>
          <w:rFonts w:hint="eastAsia"/>
          <w:lang w:val="en-US"/>
        </w:rPr>
        <w:t>болезни</w:t>
      </w:r>
      <w:r w:rsidRPr="00381A72">
        <w:rPr>
          <w:lang w:val="en-US"/>
        </w:rPr>
        <w:t xml:space="preserve"> </w:t>
      </w:r>
      <w:r w:rsidRPr="00381A72">
        <w:rPr>
          <w:rFonts w:hint="eastAsia"/>
          <w:lang w:val="en-US"/>
        </w:rPr>
        <w:t>пациентов</w:t>
      </w:r>
      <w:r w:rsidRPr="00381A72">
        <w:rPr>
          <w:lang w:val="en-US"/>
        </w:rPr>
        <w:t xml:space="preserve"> </w:t>
      </w:r>
      <w:r w:rsidRPr="00381A72">
        <w:rPr>
          <w:rFonts w:hint="eastAsia"/>
          <w:lang w:val="en-US"/>
        </w:rPr>
        <w:t>с</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r w:rsidRPr="00381A72">
        <w:rPr>
          <w:lang w:val="en-US"/>
        </w:rPr>
        <w:t xml:space="preserve"> </w:t>
      </w:r>
      <w:r w:rsidRPr="00381A72">
        <w:rPr>
          <w:rFonts w:hint="eastAsia"/>
          <w:lang w:val="en-US"/>
        </w:rPr>
        <w:t>челюстей</w:t>
      </w:r>
    </w:p>
    <w:p w14:paraId="4D94964E" w14:textId="77777777" w:rsidR="00381A72" w:rsidRPr="00381A72" w:rsidRDefault="00381A72" w:rsidP="00381A72">
      <w:pPr>
        <w:rPr>
          <w:lang w:val="en-US"/>
        </w:rPr>
      </w:pPr>
    </w:p>
    <w:p w14:paraId="585704F4" w14:textId="77777777" w:rsidR="00381A72" w:rsidRPr="00381A72" w:rsidRDefault="00381A72" w:rsidP="00381A72">
      <w:pPr>
        <w:rPr>
          <w:lang w:val="en-US"/>
        </w:rPr>
      </w:pPr>
      <w:r w:rsidRPr="00381A72">
        <w:rPr>
          <w:lang w:val="en-US"/>
        </w:rPr>
        <w:t xml:space="preserve">2.1.2.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методики</w:t>
      </w:r>
      <w:r w:rsidRPr="00381A72">
        <w:rPr>
          <w:lang w:val="en-US"/>
        </w:rPr>
        <w:t xml:space="preserve"> </w:t>
      </w:r>
      <w:r w:rsidRPr="00381A72">
        <w:rPr>
          <w:rFonts w:hint="eastAsia"/>
          <w:lang w:val="en-US"/>
        </w:rPr>
        <w:t>пилотного</w:t>
      </w:r>
      <w:r w:rsidRPr="00381A72">
        <w:rPr>
          <w:lang w:val="en-US"/>
        </w:rPr>
        <w:t xml:space="preserve"> </w:t>
      </w:r>
      <w:r w:rsidRPr="00381A72">
        <w:rPr>
          <w:rFonts w:hint="eastAsia"/>
          <w:lang w:val="en-US"/>
        </w:rPr>
        <w:t>клинического</w:t>
      </w:r>
      <w:r w:rsidRPr="00381A72">
        <w:rPr>
          <w:lang w:val="en-US"/>
        </w:rPr>
        <w:t xml:space="preserve"> </w:t>
      </w:r>
      <w:r w:rsidRPr="00381A72">
        <w:rPr>
          <w:rFonts w:hint="eastAsia"/>
          <w:lang w:val="en-US"/>
        </w:rPr>
        <w:t>исследования</w:t>
      </w:r>
      <w:r w:rsidRPr="00381A72">
        <w:rPr>
          <w:lang w:val="en-US"/>
        </w:rPr>
        <w:t xml:space="preserve"> </w:t>
      </w:r>
      <w:r w:rsidRPr="00381A72">
        <w:rPr>
          <w:rFonts w:hint="eastAsia"/>
          <w:lang w:val="en-US"/>
        </w:rPr>
        <w:t>пациентов</w:t>
      </w:r>
      <w:r w:rsidRPr="00381A72">
        <w:rPr>
          <w:lang w:val="en-US"/>
        </w:rPr>
        <w:t xml:space="preserve"> </w:t>
      </w:r>
      <w:r w:rsidRPr="00381A72">
        <w:rPr>
          <w:rFonts w:hint="eastAsia"/>
          <w:lang w:val="en-US"/>
        </w:rPr>
        <w:t>разного</w:t>
      </w:r>
      <w:r w:rsidRPr="00381A72">
        <w:rPr>
          <w:lang w:val="en-US"/>
        </w:rPr>
        <w:t xml:space="preserve"> </w:t>
      </w:r>
      <w:r w:rsidRPr="00381A72">
        <w:rPr>
          <w:rFonts w:hint="eastAsia"/>
          <w:lang w:val="en-US"/>
        </w:rPr>
        <w:t>возраста</w:t>
      </w:r>
      <w:r w:rsidRPr="00381A72">
        <w:rPr>
          <w:lang w:val="en-US"/>
        </w:rPr>
        <w:t xml:space="preserve"> </w:t>
      </w:r>
      <w:r w:rsidRPr="00381A72">
        <w:rPr>
          <w:rFonts w:hint="eastAsia"/>
          <w:lang w:val="en-US"/>
        </w:rPr>
        <w:t>страдающих</w:t>
      </w:r>
      <w:r w:rsidRPr="00381A72">
        <w:rPr>
          <w:lang w:val="en-US"/>
        </w:rPr>
        <w:t xml:space="preserve"> </w:t>
      </w:r>
      <w:r w:rsidRPr="00381A72">
        <w:rPr>
          <w:rFonts w:hint="eastAsia"/>
          <w:lang w:val="en-US"/>
        </w:rPr>
        <w:t>острым</w:t>
      </w:r>
      <w:r w:rsidRPr="00381A72">
        <w:rPr>
          <w:lang w:val="en-US"/>
        </w:rPr>
        <w:t xml:space="preserve"> </w:t>
      </w:r>
      <w:r w:rsidRPr="00381A72">
        <w:rPr>
          <w:rFonts w:hint="eastAsia"/>
          <w:lang w:val="en-US"/>
        </w:rPr>
        <w:t>гнойным</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p>
    <w:p w14:paraId="1D65DD95" w14:textId="77777777" w:rsidR="00381A72" w:rsidRPr="00381A72" w:rsidRDefault="00381A72" w:rsidP="00381A72">
      <w:pPr>
        <w:rPr>
          <w:lang w:val="en-US"/>
        </w:rPr>
      </w:pPr>
    </w:p>
    <w:p w14:paraId="67F267E8" w14:textId="77777777" w:rsidR="00381A72" w:rsidRPr="00381A72" w:rsidRDefault="00381A72" w:rsidP="00381A72">
      <w:pPr>
        <w:rPr>
          <w:lang w:val="en-US"/>
        </w:rPr>
      </w:pPr>
      <w:r w:rsidRPr="00381A72">
        <w:rPr>
          <w:lang w:val="en-US"/>
        </w:rPr>
        <w:t xml:space="preserve">2.1.3.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методики</w:t>
      </w:r>
      <w:r w:rsidRPr="00381A72">
        <w:rPr>
          <w:lang w:val="en-US"/>
        </w:rPr>
        <w:t xml:space="preserve"> </w:t>
      </w:r>
      <w:r w:rsidRPr="00381A72">
        <w:rPr>
          <w:rFonts w:hint="eastAsia"/>
          <w:lang w:val="en-US"/>
        </w:rPr>
        <w:t>проспективного</w:t>
      </w:r>
      <w:r w:rsidRPr="00381A72">
        <w:rPr>
          <w:lang w:val="en-US"/>
        </w:rPr>
        <w:t xml:space="preserve"> </w:t>
      </w:r>
      <w:r w:rsidRPr="00381A72">
        <w:rPr>
          <w:rFonts w:hint="eastAsia"/>
          <w:lang w:val="en-US"/>
        </w:rPr>
        <w:t>клинического</w:t>
      </w:r>
      <w:r w:rsidRPr="00381A72">
        <w:rPr>
          <w:lang w:val="en-US"/>
        </w:rPr>
        <w:t xml:space="preserve"> </w:t>
      </w:r>
      <w:r w:rsidRPr="00381A72">
        <w:rPr>
          <w:rFonts w:hint="eastAsia"/>
          <w:lang w:val="en-US"/>
        </w:rPr>
        <w:t>исследования</w:t>
      </w:r>
      <w:r w:rsidRPr="00381A72">
        <w:rPr>
          <w:lang w:val="en-US"/>
        </w:rPr>
        <w:t xml:space="preserve"> </w:t>
      </w:r>
      <w:r w:rsidRPr="00381A72">
        <w:rPr>
          <w:rFonts w:hint="eastAsia"/>
          <w:lang w:val="en-US"/>
        </w:rPr>
        <w:t>лечения</w:t>
      </w:r>
      <w:r w:rsidRPr="00381A72">
        <w:rPr>
          <w:lang w:val="en-US"/>
        </w:rPr>
        <w:t xml:space="preserve"> </w:t>
      </w:r>
      <w:r w:rsidRPr="00381A72">
        <w:rPr>
          <w:rFonts w:hint="eastAsia"/>
          <w:lang w:val="en-US"/>
        </w:rPr>
        <w:t>пациентов</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r w:rsidRPr="00381A72">
        <w:rPr>
          <w:lang w:val="en-US"/>
        </w:rPr>
        <w:t xml:space="preserve"> </w:t>
      </w:r>
      <w:r w:rsidRPr="00381A72">
        <w:rPr>
          <w:rFonts w:hint="eastAsia"/>
          <w:lang w:val="en-US"/>
        </w:rPr>
        <w:t>с</w:t>
      </w:r>
      <w:r w:rsidRPr="00381A72">
        <w:rPr>
          <w:lang w:val="en-US"/>
        </w:rPr>
        <w:t xml:space="preserve"> </w:t>
      </w:r>
      <w:r w:rsidRPr="00381A72">
        <w:rPr>
          <w:rFonts w:hint="eastAsia"/>
          <w:lang w:val="en-US"/>
        </w:rPr>
        <w:t>острым</w:t>
      </w:r>
      <w:r w:rsidRPr="00381A72">
        <w:rPr>
          <w:lang w:val="en-US"/>
        </w:rPr>
        <w:t xml:space="preserve"> </w:t>
      </w:r>
      <w:r w:rsidRPr="00381A72">
        <w:rPr>
          <w:rFonts w:hint="eastAsia"/>
          <w:lang w:val="en-US"/>
        </w:rPr>
        <w:t>гнойным</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p>
    <w:p w14:paraId="598913C2" w14:textId="77777777" w:rsidR="00381A72" w:rsidRPr="00381A72" w:rsidRDefault="00381A72" w:rsidP="00381A72">
      <w:pPr>
        <w:rPr>
          <w:lang w:val="en-US"/>
        </w:rPr>
      </w:pPr>
    </w:p>
    <w:p w14:paraId="7AC7E991" w14:textId="77777777" w:rsidR="00381A72" w:rsidRPr="00381A72" w:rsidRDefault="00381A72" w:rsidP="00381A72">
      <w:pPr>
        <w:rPr>
          <w:lang w:val="en-US"/>
        </w:rPr>
      </w:pPr>
      <w:r w:rsidRPr="00381A72">
        <w:rPr>
          <w:lang w:val="en-US"/>
        </w:rPr>
        <w:t xml:space="preserve">2.2.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методы</w:t>
      </w:r>
      <w:r w:rsidRPr="00381A72">
        <w:rPr>
          <w:lang w:val="en-US"/>
        </w:rPr>
        <w:t xml:space="preserve"> </w:t>
      </w:r>
      <w:r w:rsidRPr="00381A72">
        <w:rPr>
          <w:rFonts w:hint="eastAsia"/>
          <w:lang w:val="en-US"/>
        </w:rPr>
        <w:t>клинико</w:t>
      </w:r>
      <w:r w:rsidRPr="00381A72">
        <w:rPr>
          <w:lang w:val="en-US"/>
        </w:rPr>
        <w:t>-</w:t>
      </w:r>
      <w:r w:rsidRPr="00381A72">
        <w:rPr>
          <w:rFonts w:hint="eastAsia"/>
          <w:lang w:val="en-US"/>
        </w:rPr>
        <w:t>лабораторных</w:t>
      </w:r>
      <w:r w:rsidRPr="00381A72">
        <w:rPr>
          <w:lang w:val="en-US"/>
        </w:rPr>
        <w:t xml:space="preserve"> </w:t>
      </w:r>
      <w:r w:rsidRPr="00381A72">
        <w:rPr>
          <w:rFonts w:hint="eastAsia"/>
          <w:lang w:val="en-US"/>
        </w:rPr>
        <w:t>исследований</w:t>
      </w:r>
    </w:p>
    <w:p w14:paraId="625855B0" w14:textId="77777777" w:rsidR="00381A72" w:rsidRPr="00381A72" w:rsidRDefault="00381A72" w:rsidP="00381A72">
      <w:pPr>
        <w:rPr>
          <w:lang w:val="en-US"/>
        </w:rPr>
      </w:pPr>
    </w:p>
    <w:p w14:paraId="71DC1E12" w14:textId="77777777" w:rsidR="00381A72" w:rsidRPr="00381A72" w:rsidRDefault="00381A72" w:rsidP="00381A72">
      <w:pPr>
        <w:rPr>
          <w:lang w:val="en-US"/>
        </w:rPr>
      </w:pPr>
      <w:r w:rsidRPr="00381A72">
        <w:rPr>
          <w:lang w:val="en-US"/>
        </w:rPr>
        <w:t xml:space="preserve">2.2.1. </w:t>
      </w:r>
      <w:r w:rsidRPr="00381A72">
        <w:rPr>
          <w:rFonts w:hint="eastAsia"/>
          <w:lang w:val="en-US"/>
        </w:rPr>
        <w:t>Материалы</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методики</w:t>
      </w:r>
      <w:r w:rsidRPr="00381A72">
        <w:rPr>
          <w:lang w:val="en-US"/>
        </w:rPr>
        <w:t xml:space="preserve"> </w:t>
      </w:r>
      <w:r w:rsidRPr="00381A72">
        <w:rPr>
          <w:rFonts w:hint="eastAsia"/>
          <w:lang w:val="en-US"/>
        </w:rPr>
        <w:t>определения</w:t>
      </w:r>
      <w:r w:rsidRPr="00381A72">
        <w:rPr>
          <w:lang w:val="en-US"/>
        </w:rPr>
        <w:t xml:space="preserve"> </w:t>
      </w:r>
      <w:r w:rsidRPr="00381A72">
        <w:rPr>
          <w:rFonts w:hint="eastAsia"/>
          <w:lang w:val="en-US"/>
        </w:rPr>
        <w:t>микробной</w:t>
      </w:r>
      <w:r w:rsidRPr="00381A72">
        <w:rPr>
          <w:lang w:val="en-US"/>
        </w:rPr>
        <w:t xml:space="preserve"> </w:t>
      </w:r>
      <w:r w:rsidRPr="00381A72">
        <w:rPr>
          <w:rFonts w:hint="eastAsia"/>
          <w:lang w:val="en-US"/>
        </w:rPr>
        <w:t>контаминации</w:t>
      </w:r>
      <w:r w:rsidRPr="00381A72">
        <w:rPr>
          <w:lang w:val="en-US"/>
        </w:rPr>
        <w:t xml:space="preserve"> </w:t>
      </w:r>
      <w:r w:rsidRPr="00381A72">
        <w:rPr>
          <w:rFonts w:hint="eastAsia"/>
          <w:lang w:val="en-US"/>
        </w:rPr>
        <w:t>послеоперационной</w:t>
      </w:r>
      <w:r w:rsidRPr="00381A72">
        <w:rPr>
          <w:lang w:val="en-US"/>
        </w:rPr>
        <w:t xml:space="preserve"> </w:t>
      </w:r>
      <w:r w:rsidRPr="00381A72">
        <w:rPr>
          <w:rFonts w:hint="eastAsia"/>
          <w:lang w:val="en-US"/>
        </w:rPr>
        <w:t>раны</w:t>
      </w:r>
      <w:r w:rsidRPr="00381A72">
        <w:rPr>
          <w:lang w:val="en-US"/>
        </w:rPr>
        <w:t xml:space="preserve"> </w:t>
      </w:r>
      <w:r w:rsidRPr="00381A72">
        <w:rPr>
          <w:rFonts w:hint="eastAsia"/>
          <w:lang w:val="en-US"/>
        </w:rPr>
        <w:t>при</w:t>
      </w:r>
      <w:r w:rsidRPr="00381A72">
        <w:rPr>
          <w:lang w:val="en-US"/>
        </w:rPr>
        <w:t xml:space="preserve"> </w:t>
      </w:r>
      <w:r w:rsidRPr="00381A72">
        <w:rPr>
          <w:rFonts w:hint="eastAsia"/>
          <w:lang w:val="en-US"/>
        </w:rPr>
        <w:t>остром</w:t>
      </w:r>
      <w:r w:rsidRPr="00381A72">
        <w:rPr>
          <w:lang w:val="en-US"/>
        </w:rPr>
        <w:t xml:space="preserve"> </w:t>
      </w:r>
      <w:r w:rsidRPr="00381A72">
        <w:rPr>
          <w:rFonts w:hint="eastAsia"/>
          <w:lang w:val="en-US"/>
        </w:rPr>
        <w:t>гнойном</w:t>
      </w:r>
      <w:r w:rsidRPr="00381A72">
        <w:rPr>
          <w:lang w:val="en-US"/>
        </w:rPr>
        <w:t xml:space="preserve"> </w:t>
      </w:r>
      <w:r w:rsidRPr="00381A72">
        <w:rPr>
          <w:rFonts w:hint="eastAsia"/>
          <w:lang w:val="en-US"/>
        </w:rPr>
        <w:t>одонтогенном</w:t>
      </w:r>
      <w:r w:rsidRPr="00381A72">
        <w:rPr>
          <w:lang w:val="en-US"/>
        </w:rPr>
        <w:t xml:space="preserve"> </w:t>
      </w:r>
      <w:r w:rsidRPr="00381A72">
        <w:rPr>
          <w:rFonts w:hint="eastAsia"/>
          <w:lang w:val="en-US"/>
        </w:rPr>
        <w:t>периостите</w:t>
      </w:r>
    </w:p>
    <w:p w14:paraId="247A9047" w14:textId="77777777" w:rsidR="00381A72" w:rsidRPr="00381A72" w:rsidRDefault="00381A72" w:rsidP="00381A72">
      <w:pPr>
        <w:rPr>
          <w:lang w:val="en-US"/>
        </w:rPr>
      </w:pPr>
    </w:p>
    <w:p w14:paraId="0CFDB176" w14:textId="77777777" w:rsidR="00381A72" w:rsidRPr="00381A72" w:rsidRDefault="00381A72" w:rsidP="00381A72">
      <w:pPr>
        <w:rPr>
          <w:lang w:val="en-US"/>
        </w:rPr>
      </w:pPr>
      <w:r w:rsidRPr="00381A72">
        <w:rPr>
          <w:lang w:val="en-US"/>
        </w:rPr>
        <w:t xml:space="preserve">2.2.2. </w:t>
      </w:r>
      <w:r w:rsidRPr="00381A72">
        <w:rPr>
          <w:rFonts w:hint="eastAsia"/>
          <w:lang w:val="en-US"/>
        </w:rPr>
        <w:t>Методика</w:t>
      </w:r>
      <w:r w:rsidRPr="00381A72">
        <w:rPr>
          <w:lang w:val="en-US"/>
        </w:rPr>
        <w:t xml:space="preserve"> </w:t>
      </w:r>
      <w:r w:rsidRPr="00381A72">
        <w:rPr>
          <w:rFonts w:hint="eastAsia"/>
          <w:lang w:val="en-US"/>
        </w:rPr>
        <w:t>определения</w:t>
      </w:r>
      <w:r w:rsidRPr="00381A72">
        <w:rPr>
          <w:lang w:val="en-US"/>
        </w:rPr>
        <w:t xml:space="preserve"> </w:t>
      </w:r>
      <w:r w:rsidRPr="00381A72">
        <w:rPr>
          <w:rFonts w:hint="eastAsia"/>
          <w:lang w:val="en-US"/>
        </w:rPr>
        <w:t>чувствительности</w:t>
      </w:r>
      <w:r w:rsidRPr="00381A72">
        <w:rPr>
          <w:lang w:val="en-US"/>
        </w:rPr>
        <w:t xml:space="preserve"> </w:t>
      </w:r>
      <w:r w:rsidRPr="00381A72">
        <w:rPr>
          <w:rFonts w:hint="eastAsia"/>
          <w:lang w:val="en-US"/>
        </w:rPr>
        <w:t>микроорганизмов</w:t>
      </w:r>
      <w:r w:rsidRPr="00381A72">
        <w:rPr>
          <w:lang w:val="en-US"/>
        </w:rPr>
        <w:t xml:space="preserve"> </w:t>
      </w:r>
      <w:r w:rsidRPr="00381A72">
        <w:rPr>
          <w:rFonts w:hint="eastAsia"/>
          <w:lang w:val="en-US"/>
        </w:rPr>
        <w:t>к</w:t>
      </w:r>
      <w:r w:rsidRPr="00381A72">
        <w:rPr>
          <w:lang w:val="en-US"/>
        </w:rPr>
        <w:t xml:space="preserve"> </w:t>
      </w:r>
      <w:r w:rsidRPr="00381A72">
        <w:rPr>
          <w:rFonts w:hint="eastAsia"/>
          <w:lang w:val="en-US"/>
        </w:rPr>
        <w:t>антибактериальным</w:t>
      </w:r>
      <w:r w:rsidRPr="00381A72">
        <w:rPr>
          <w:lang w:val="en-US"/>
        </w:rPr>
        <w:t xml:space="preserve"> </w:t>
      </w:r>
      <w:r w:rsidRPr="00381A72">
        <w:rPr>
          <w:rFonts w:hint="eastAsia"/>
          <w:lang w:val="en-US"/>
        </w:rPr>
        <w:t>препаратам</w:t>
      </w:r>
    </w:p>
    <w:p w14:paraId="7B8DC226" w14:textId="77777777" w:rsidR="00381A72" w:rsidRPr="00381A72" w:rsidRDefault="00381A72" w:rsidP="00381A72">
      <w:pPr>
        <w:rPr>
          <w:lang w:val="en-US"/>
        </w:rPr>
      </w:pPr>
    </w:p>
    <w:p w14:paraId="085E142F" w14:textId="77777777" w:rsidR="00381A72" w:rsidRPr="00381A72" w:rsidRDefault="00381A72" w:rsidP="00381A72">
      <w:pPr>
        <w:rPr>
          <w:lang w:val="en-US"/>
        </w:rPr>
      </w:pPr>
      <w:r w:rsidRPr="00381A72">
        <w:rPr>
          <w:lang w:val="en-US"/>
        </w:rPr>
        <w:t xml:space="preserve">2.2.3. </w:t>
      </w:r>
      <w:r w:rsidRPr="00381A72">
        <w:rPr>
          <w:rFonts w:hint="eastAsia"/>
          <w:lang w:val="en-US"/>
        </w:rPr>
        <w:t>Методика</w:t>
      </w:r>
      <w:r w:rsidRPr="00381A72">
        <w:rPr>
          <w:lang w:val="en-US"/>
        </w:rPr>
        <w:t xml:space="preserve"> </w:t>
      </w:r>
      <w:r w:rsidRPr="00381A72">
        <w:rPr>
          <w:rFonts w:hint="eastAsia"/>
          <w:lang w:val="en-US"/>
        </w:rPr>
        <w:t>оценки</w:t>
      </w:r>
      <w:r w:rsidRPr="00381A72">
        <w:rPr>
          <w:lang w:val="en-US"/>
        </w:rPr>
        <w:t xml:space="preserve"> </w:t>
      </w:r>
      <w:r w:rsidRPr="00381A72">
        <w:rPr>
          <w:rFonts w:hint="eastAsia"/>
          <w:lang w:val="en-US"/>
        </w:rPr>
        <w:t>основных</w:t>
      </w:r>
      <w:r w:rsidRPr="00381A72">
        <w:rPr>
          <w:lang w:val="en-US"/>
        </w:rPr>
        <w:t xml:space="preserve"> </w:t>
      </w:r>
      <w:r w:rsidRPr="00381A72">
        <w:rPr>
          <w:rFonts w:hint="eastAsia"/>
          <w:lang w:val="en-US"/>
        </w:rPr>
        <w:t>показателей</w:t>
      </w:r>
      <w:r w:rsidRPr="00381A72">
        <w:rPr>
          <w:lang w:val="en-US"/>
        </w:rPr>
        <w:t xml:space="preserve"> </w:t>
      </w:r>
      <w:r w:rsidRPr="00381A72">
        <w:rPr>
          <w:rFonts w:hint="eastAsia"/>
          <w:lang w:val="en-US"/>
        </w:rPr>
        <w:t>врожденного</w:t>
      </w:r>
      <w:r w:rsidRPr="00381A72">
        <w:rPr>
          <w:lang w:val="en-US"/>
        </w:rPr>
        <w:t xml:space="preserve"> </w:t>
      </w:r>
      <w:r w:rsidRPr="00381A72">
        <w:rPr>
          <w:rFonts w:hint="eastAsia"/>
          <w:lang w:val="en-US"/>
        </w:rPr>
        <w:t>иммунитета</w:t>
      </w:r>
    </w:p>
    <w:p w14:paraId="1C39039A" w14:textId="77777777" w:rsidR="00381A72" w:rsidRPr="00381A72" w:rsidRDefault="00381A72" w:rsidP="00381A72">
      <w:pPr>
        <w:rPr>
          <w:lang w:val="en-US"/>
        </w:rPr>
      </w:pPr>
    </w:p>
    <w:p w14:paraId="524BEB15" w14:textId="77777777" w:rsidR="00381A72" w:rsidRPr="00381A72" w:rsidRDefault="00381A72" w:rsidP="00381A72">
      <w:pPr>
        <w:rPr>
          <w:lang w:val="en-US"/>
        </w:rPr>
      </w:pPr>
      <w:r w:rsidRPr="00381A72">
        <w:rPr>
          <w:lang w:val="en-US"/>
        </w:rPr>
        <w:t xml:space="preserve">2.3. </w:t>
      </w:r>
      <w:r w:rsidRPr="00381A72">
        <w:rPr>
          <w:rFonts w:hint="eastAsia"/>
          <w:lang w:val="en-US"/>
        </w:rPr>
        <w:t>Методы</w:t>
      </w:r>
      <w:r w:rsidRPr="00381A72">
        <w:rPr>
          <w:lang w:val="en-US"/>
        </w:rPr>
        <w:t xml:space="preserve"> </w:t>
      </w:r>
      <w:r w:rsidRPr="00381A72">
        <w:rPr>
          <w:rFonts w:hint="eastAsia"/>
          <w:lang w:val="en-US"/>
        </w:rPr>
        <w:t>статистической</w:t>
      </w:r>
      <w:r w:rsidRPr="00381A72">
        <w:rPr>
          <w:lang w:val="en-US"/>
        </w:rPr>
        <w:t xml:space="preserve"> </w:t>
      </w:r>
      <w:r w:rsidRPr="00381A72">
        <w:rPr>
          <w:rFonts w:hint="eastAsia"/>
          <w:lang w:val="en-US"/>
        </w:rPr>
        <w:t>обработки</w:t>
      </w:r>
      <w:r w:rsidRPr="00381A72">
        <w:rPr>
          <w:lang w:val="en-US"/>
        </w:rPr>
        <w:t xml:space="preserve"> </w:t>
      </w:r>
      <w:r w:rsidRPr="00381A72">
        <w:rPr>
          <w:rFonts w:hint="eastAsia"/>
          <w:lang w:val="en-US"/>
        </w:rPr>
        <w:t>результатов</w:t>
      </w:r>
      <w:r w:rsidRPr="00381A72">
        <w:rPr>
          <w:lang w:val="en-US"/>
        </w:rPr>
        <w:t xml:space="preserve"> </w:t>
      </w:r>
      <w:r w:rsidRPr="00381A72">
        <w:rPr>
          <w:rFonts w:hint="eastAsia"/>
          <w:lang w:val="en-US"/>
        </w:rPr>
        <w:t>исследования</w:t>
      </w:r>
    </w:p>
    <w:p w14:paraId="4586710D" w14:textId="77777777" w:rsidR="00381A72" w:rsidRPr="00381A72" w:rsidRDefault="00381A72" w:rsidP="00381A72">
      <w:pPr>
        <w:rPr>
          <w:lang w:val="en-US"/>
        </w:rPr>
      </w:pPr>
    </w:p>
    <w:p w14:paraId="51ABD331" w14:textId="77777777" w:rsidR="00381A72" w:rsidRPr="00381A72" w:rsidRDefault="00381A72" w:rsidP="00381A72">
      <w:pPr>
        <w:rPr>
          <w:lang w:val="en-US"/>
        </w:rPr>
      </w:pPr>
      <w:r w:rsidRPr="00381A72">
        <w:rPr>
          <w:rFonts w:hint="eastAsia"/>
          <w:lang w:val="en-US"/>
        </w:rPr>
        <w:t>Глава</w:t>
      </w:r>
      <w:r w:rsidRPr="00381A72">
        <w:rPr>
          <w:lang w:val="en-US"/>
        </w:rPr>
        <w:t xml:space="preserve"> 3. </w:t>
      </w:r>
      <w:r w:rsidRPr="00381A72">
        <w:rPr>
          <w:rFonts w:hint="eastAsia"/>
          <w:lang w:val="en-US"/>
        </w:rPr>
        <w:t>Результаты</w:t>
      </w:r>
      <w:r w:rsidRPr="00381A72">
        <w:rPr>
          <w:lang w:val="en-US"/>
        </w:rPr>
        <w:t xml:space="preserve"> </w:t>
      </w:r>
      <w:r w:rsidRPr="00381A72">
        <w:rPr>
          <w:rFonts w:hint="eastAsia"/>
          <w:lang w:val="en-US"/>
        </w:rPr>
        <w:t>ретроспективного</w:t>
      </w:r>
      <w:r w:rsidRPr="00381A72">
        <w:rPr>
          <w:lang w:val="en-US"/>
        </w:rPr>
        <w:t xml:space="preserve"> </w:t>
      </w:r>
      <w:r w:rsidRPr="00381A72">
        <w:rPr>
          <w:rFonts w:hint="eastAsia"/>
          <w:lang w:val="en-US"/>
        </w:rPr>
        <w:t>клинического</w:t>
      </w:r>
      <w:r w:rsidRPr="00381A72">
        <w:rPr>
          <w:lang w:val="en-US"/>
        </w:rPr>
        <w:t xml:space="preserve"> </w:t>
      </w:r>
      <w:r w:rsidRPr="00381A72">
        <w:rPr>
          <w:rFonts w:hint="eastAsia"/>
          <w:lang w:val="en-US"/>
        </w:rPr>
        <w:t>исследования</w:t>
      </w:r>
    </w:p>
    <w:p w14:paraId="47D1E5FA" w14:textId="77777777" w:rsidR="00381A72" w:rsidRPr="00381A72" w:rsidRDefault="00381A72" w:rsidP="00381A72">
      <w:pPr>
        <w:rPr>
          <w:lang w:val="en-US"/>
        </w:rPr>
      </w:pPr>
    </w:p>
    <w:p w14:paraId="5A70863B" w14:textId="77777777" w:rsidR="00381A72" w:rsidRPr="00381A72" w:rsidRDefault="00381A72" w:rsidP="00381A72">
      <w:pPr>
        <w:rPr>
          <w:lang w:val="en-US"/>
        </w:rPr>
      </w:pPr>
      <w:r w:rsidRPr="00381A72">
        <w:rPr>
          <w:lang w:val="en-US"/>
        </w:rPr>
        <w:t xml:space="preserve">3.1. </w:t>
      </w:r>
      <w:r w:rsidRPr="00381A72">
        <w:rPr>
          <w:rFonts w:hint="eastAsia"/>
          <w:lang w:val="en-US"/>
        </w:rPr>
        <w:t>Структура</w:t>
      </w:r>
      <w:r w:rsidRPr="00381A72">
        <w:rPr>
          <w:lang w:val="en-US"/>
        </w:rPr>
        <w:t xml:space="preserve"> </w:t>
      </w:r>
      <w:r w:rsidRPr="00381A72">
        <w:rPr>
          <w:rFonts w:hint="eastAsia"/>
          <w:lang w:val="en-US"/>
        </w:rPr>
        <w:t>больных</w:t>
      </w:r>
      <w:r w:rsidRPr="00381A72">
        <w:rPr>
          <w:lang w:val="en-US"/>
        </w:rPr>
        <w:t xml:space="preserve"> </w:t>
      </w:r>
      <w:r w:rsidRPr="00381A72">
        <w:rPr>
          <w:rFonts w:hint="eastAsia"/>
          <w:lang w:val="en-US"/>
        </w:rPr>
        <w:t>с</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r w:rsidRPr="00381A72">
        <w:rPr>
          <w:lang w:val="en-US"/>
        </w:rPr>
        <w:t xml:space="preserve"> </w:t>
      </w:r>
      <w:r w:rsidRPr="00381A72">
        <w:rPr>
          <w:rFonts w:hint="eastAsia"/>
          <w:lang w:val="en-US"/>
        </w:rPr>
        <w:t>челюстей</w:t>
      </w:r>
      <w:r w:rsidRPr="00381A72">
        <w:rPr>
          <w:lang w:val="en-US"/>
        </w:rPr>
        <w:t xml:space="preserve"> (</w:t>
      </w:r>
      <w:r w:rsidRPr="00381A72">
        <w:rPr>
          <w:rFonts w:hint="eastAsia"/>
          <w:lang w:val="en-US"/>
        </w:rPr>
        <w:t>на</w:t>
      </w:r>
      <w:r w:rsidRPr="00381A72">
        <w:rPr>
          <w:lang w:val="en-US"/>
        </w:rPr>
        <w:t xml:space="preserve"> </w:t>
      </w:r>
      <w:r w:rsidRPr="00381A72">
        <w:rPr>
          <w:rFonts w:hint="eastAsia"/>
          <w:lang w:val="en-US"/>
        </w:rPr>
        <w:t>примере</w:t>
      </w:r>
      <w:r w:rsidRPr="00381A72">
        <w:rPr>
          <w:lang w:val="en-US"/>
        </w:rPr>
        <w:t xml:space="preserve"> </w:t>
      </w:r>
      <w:r w:rsidRPr="00381A72">
        <w:rPr>
          <w:rFonts w:hint="eastAsia"/>
          <w:lang w:val="en-US"/>
        </w:rPr>
        <w:t>многопрофильного</w:t>
      </w:r>
      <w:r w:rsidRPr="00381A72">
        <w:rPr>
          <w:lang w:val="en-US"/>
        </w:rPr>
        <w:t xml:space="preserve"> </w:t>
      </w:r>
      <w:r w:rsidRPr="00381A72">
        <w:rPr>
          <w:rFonts w:hint="eastAsia"/>
          <w:lang w:val="en-US"/>
        </w:rPr>
        <w:t>челюстно</w:t>
      </w:r>
      <w:r w:rsidRPr="00381A72">
        <w:rPr>
          <w:lang w:val="en-US"/>
        </w:rPr>
        <w:t>-</w:t>
      </w:r>
      <w:r w:rsidRPr="00381A72">
        <w:rPr>
          <w:rFonts w:hint="eastAsia"/>
          <w:lang w:val="en-US"/>
        </w:rPr>
        <w:t>лицевого</w:t>
      </w:r>
      <w:r w:rsidRPr="00381A72">
        <w:rPr>
          <w:lang w:val="en-US"/>
        </w:rPr>
        <w:t xml:space="preserve"> </w:t>
      </w:r>
      <w:r w:rsidRPr="00381A72">
        <w:rPr>
          <w:rFonts w:hint="eastAsia"/>
          <w:lang w:val="en-US"/>
        </w:rPr>
        <w:t>стационара</w:t>
      </w:r>
      <w:r w:rsidRPr="00381A72">
        <w:rPr>
          <w:lang w:val="en-US"/>
        </w:rPr>
        <w:t>)</w:t>
      </w:r>
    </w:p>
    <w:p w14:paraId="29DA5A2E" w14:textId="77777777" w:rsidR="00381A72" w:rsidRPr="00381A72" w:rsidRDefault="00381A72" w:rsidP="00381A72">
      <w:pPr>
        <w:rPr>
          <w:lang w:val="en-US"/>
        </w:rPr>
      </w:pPr>
    </w:p>
    <w:p w14:paraId="38C25AE5" w14:textId="77777777" w:rsidR="00381A72" w:rsidRPr="00381A72" w:rsidRDefault="00381A72" w:rsidP="00381A72">
      <w:pPr>
        <w:rPr>
          <w:lang w:val="en-US"/>
        </w:rPr>
      </w:pPr>
      <w:r w:rsidRPr="00381A72">
        <w:rPr>
          <w:lang w:val="en-US"/>
        </w:rPr>
        <w:t xml:space="preserve">3.2. </w:t>
      </w:r>
      <w:r w:rsidRPr="00381A72">
        <w:rPr>
          <w:rFonts w:hint="eastAsia"/>
          <w:lang w:val="en-US"/>
        </w:rPr>
        <w:t>Факторы</w:t>
      </w:r>
      <w:r w:rsidRPr="00381A72">
        <w:rPr>
          <w:lang w:val="en-US"/>
        </w:rPr>
        <w:t xml:space="preserve"> </w:t>
      </w:r>
      <w:r w:rsidRPr="00381A72">
        <w:rPr>
          <w:rFonts w:hint="eastAsia"/>
          <w:lang w:val="en-US"/>
        </w:rPr>
        <w:t>риска</w:t>
      </w:r>
      <w:r w:rsidRPr="00381A72">
        <w:rPr>
          <w:lang w:val="en-US"/>
        </w:rPr>
        <w:t xml:space="preserve"> </w:t>
      </w:r>
      <w:r w:rsidRPr="00381A72">
        <w:rPr>
          <w:rFonts w:hint="eastAsia"/>
          <w:lang w:val="en-US"/>
        </w:rPr>
        <w:t>развития</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p>
    <w:p w14:paraId="1325E846" w14:textId="77777777" w:rsidR="00381A72" w:rsidRPr="00381A72" w:rsidRDefault="00381A72" w:rsidP="00381A72">
      <w:pPr>
        <w:rPr>
          <w:lang w:val="en-US"/>
        </w:rPr>
      </w:pPr>
    </w:p>
    <w:p w14:paraId="304C7A2E" w14:textId="77777777" w:rsidR="00381A72" w:rsidRPr="00381A72" w:rsidRDefault="00381A72" w:rsidP="00381A72">
      <w:pPr>
        <w:rPr>
          <w:lang w:val="en-US"/>
        </w:rPr>
      </w:pPr>
      <w:r w:rsidRPr="00381A72">
        <w:rPr>
          <w:lang w:val="en-US"/>
        </w:rPr>
        <w:lastRenderedPageBreak/>
        <w:t xml:space="preserve">3.3 </w:t>
      </w:r>
      <w:r w:rsidRPr="00381A72">
        <w:rPr>
          <w:rFonts w:hint="eastAsia"/>
          <w:lang w:val="en-US"/>
        </w:rPr>
        <w:t>Особенности</w:t>
      </w:r>
      <w:r w:rsidRPr="00381A72">
        <w:rPr>
          <w:lang w:val="en-US"/>
        </w:rPr>
        <w:t xml:space="preserve"> </w:t>
      </w:r>
      <w:r w:rsidRPr="00381A72">
        <w:rPr>
          <w:rFonts w:hint="eastAsia"/>
          <w:lang w:val="en-US"/>
        </w:rPr>
        <w:t>клинического</w:t>
      </w:r>
      <w:r w:rsidRPr="00381A72">
        <w:rPr>
          <w:lang w:val="en-US"/>
        </w:rPr>
        <w:t xml:space="preserve"> </w:t>
      </w:r>
      <w:r w:rsidRPr="00381A72">
        <w:rPr>
          <w:rFonts w:hint="eastAsia"/>
          <w:lang w:val="en-US"/>
        </w:rPr>
        <w:t>течения</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p>
    <w:p w14:paraId="00F80BC2" w14:textId="77777777" w:rsidR="00381A72" w:rsidRPr="00381A72" w:rsidRDefault="00381A72" w:rsidP="00381A72">
      <w:pPr>
        <w:rPr>
          <w:lang w:val="en-US"/>
        </w:rPr>
      </w:pPr>
    </w:p>
    <w:p w14:paraId="46E7CB2C" w14:textId="77777777" w:rsidR="00381A72" w:rsidRPr="00381A72" w:rsidRDefault="00381A72" w:rsidP="00381A72">
      <w:pPr>
        <w:rPr>
          <w:lang w:val="en-US"/>
        </w:rPr>
      </w:pPr>
      <w:r w:rsidRPr="00381A72">
        <w:rPr>
          <w:lang w:val="en-US"/>
        </w:rPr>
        <w:t xml:space="preserve">3.4. </w:t>
      </w:r>
      <w:r w:rsidRPr="00381A72">
        <w:rPr>
          <w:rFonts w:hint="eastAsia"/>
          <w:lang w:val="en-US"/>
        </w:rPr>
        <w:t>Результаты</w:t>
      </w:r>
      <w:r w:rsidRPr="00381A72">
        <w:rPr>
          <w:lang w:val="en-US"/>
        </w:rPr>
        <w:t xml:space="preserve"> </w:t>
      </w:r>
      <w:r w:rsidRPr="00381A72">
        <w:rPr>
          <w:rFonts w:hint="eastAsia"/>
          <w:lang w:val="en-US"/>
        </w:rPr>
        <w:t>лечения</w:t>
      </w:r>
      <w:r w:rsidRPr="00381A72">
        <w:rPr>
          <w:lang w:val="en-US"/>
        </w:rPr>
        <w:t xml:space="preserve"> </w:t>
      </w:r>
      <w:r w:rsidRPr="00381A72">
        <w:rPr>
          <w:rFonts w:hint="eastAsia"/>
          <w:lang w:val="en-US"/>
        </w:rPr>
        <w:t>больных</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r w:rsidRPr="00381A72">
        <w:rPr>
          <w:lang w:val="en-US"/>
        </w:rPr>
        <w:t>,</w:t>
      </w:r>
    </w:p>
    <w:p w14:paraId="456A2B94" w14:textId="77777777" w:rsidR="00381A72" w:rsidRPr="00381A72" w:rsidRDefault="00381A72" w:rsidP="00381A72">
      <w:pPr>
        <w:rPr>
          <w:lang w:val="en-US"/>
        </w:rPr>
      </w:pPr>
    </w:p>
    <w:p w14:paraId="1516B4D8" w14:textId="77777777" w:rsidR="00381A72" w:rsidRPr="00381A72" w:rsidRDefault="00381A72" w:rsidP="00381A72">
      <w:pPr>
        <w:rPr>
          <w:lang w:val="en-US"/>
        </w:rPr>
      </w:pPr>
      <w:r w:rsidRPr="00381A72">
        <w:rPr>
          <w:rFonts w:hint="eastAsia"/>
          <w:lang w:val="en-US"/>
        </w:rPr>
        <w:t>страдающих</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r w:rsidRPr="00381A72">
        <w:rPr>
          <w:lang w:val="en-US"/>
        </w:rPr>
        <w:t xml:space="preserve"> </w:t>
      </w:r>
      <w:r w:rsidRPr="00381A72">
        <w:rPr>
          <w:rFonts w:hint="eastAsia"/>
          <w:lang w:val="en-US"/>
        </w:rPr>
        <w:t>челюстей</w:t>
      </w:r>
    </w:p>
    <w:p w14:paraId="23248169" w14:textId="77777777" w:rsidR="00381A72" w:rsidRPr="00381A72" w:rsidRDefault="00381A72" w:rsidP="00381A72">
      <w:pPr>
        <w:rPr>
          <w:lang w:val="en-US"/>
        </w:rPr>
      </w:pPr>
    </w:p>
    <w:p w14:paraId="4A8562CC" w14:textId="77777777" w:rsidR="00381A72" w:rsidRPr="00381A72" w:rsidRDefault="00381A72" w:rsidP="00381A72">
      <w:pPr>
        <w:rPr>
          <w:lang w:val="en-US"/>
        </w:rPr>
      </w:pPr>
      <w:r w:rsidRPr="00381A72">
        <w:rPr>
          <w:rFonts w:hint="eastAsia"/>
          <w:lang w:val="en-US"/>
        </w:rPr>
        <w:t>Глава</w:t>
      </w:r>
      <w:r w:rsidRPr="00381A72">
        <w:rPr>
          <w:lang w:val="en-US"/>
        </w:rPr>
        <w:t xml:space="preserve"> 4. </w:t>
      </w:r>
      <w:r w:rsidRPr="00381A72">
        <w:rPr>
          <w:rFonts w:hint="eastAsia"/>
          <w:lang w:val="en-US"/>
        </w:rPr>
        <w:t>Результаты</w:t>
      </w:r>
      <w:r w:rsidRPr="00381A72">
        <w:rPr>
          <w:lang w:val="en-US"/>
        </w:rPr>
        <w:t xml:space="preserve"> </w:t>
      </w:r>
      <w:r w:rsidRPr="00381A72">
        <w:rPr>
          <w:rFonts w:hint="eastAsia"/>
          <w:lang w:val="en-US"/>
        </w:rPr>
        <w:t>клинико</w:t>
      </w:r>
      <w:r w:rsidRPr="00381A72">
        <w:rPr>
          <w:lang w:val="en-US"/>
        </w:rPr>
        <w:t>-</w:t>
      </w:r>
      <w:r w:rsidRPr="00381A72">
        <w:rPr>
          <w:rFonts w:hint="eastAsia"/>
          <w:lang w:val="en-US"/>
        </w:rPr>
        <w:t>лабораторного</w:t>
      </w:r>
      <w:r w:rsidRPr="00381A72">
        <w:rPr>
          <w:lang w:val="en-US"/>
        </w:rPr>
        <w:t xml:space="preserve"> </w:t>
      </w:r>
      <w:r w:rsidRPr="00381A72">
        <w:rPr>
          <w:rFonts w:hint="eastAsia"/>
          <w:lang w:val="en-US"/>
        </w:rPr>
        <w:t>исследования</w:t>
      </w:r>
    </w:p>
    <w:p w14:paraId="7A2C1B26" w14:textId="77777777" w:rsidR="00381A72" w:rsidRPr="00381A72" w:rsidRDefault="00381A72" w:rsidP="00381A72">
      <w:pPr>
        <w:rPr>
          <w:lang w:val="en-US"/>
        </w:rPr>
      </w:pPr>
    </w:p>
    <w:p w14:paraId="091A885B" w14:textId="77777777" w:rsidR="00381A72" w:rsidRPr="00381A72" w:rsidRDefault="00381A72" w:rsidP="00381A72">
      <w:pPr>
        <w:rPr>
          <w:lang w:val="en-US"/>
        </w:rPr>
      </w:pPr>
      <w:r w:rsidRPr="00381A72">
        <w:rPr>
          <w:lang w:val="en-US"/>
        </w:rPr>
        <w:t xml:space="preserve">4.1. </w:t>
      </w:r>
      <w:r w:rsidRPr="00381A72">
        <w:rPr>
          <w:rFonts w:hint="eastAsia"/>
          <w:lang w:val="en-US"/>
        </w:rPr>
        <w:t>Микробная</w:t>
      </w:r>
      <w:r w:rsidRPr="00381A72">
        <w:rPr>
          <w:lang w:val="en-US"/>
        </w:rPr>
        <w:t xml:space="preserve"> </w:t>
      </w:r>
      <w:r w:rsidRPr="00381A72">
        <w:rPr>
          <w:rFonts w:hint="eastAsia"/>
          <w:lang w:val="en-US"/>
        </w:rPr>
        <w:t>контаминация</w:t>
      </w:r>
      <w:r w:rsidRPr="00381A72">
        <w:rPr>
          <w:lang w:val="en-US"/>
        </w:rPr>
        <w:t xml:space="preserve"> </w:t>
      </w:r>
      <w:r w:rsidRPr="00381A72">
        <w:rPr>
          <w:rFonts w:hint="eastAsia"/>
          <w:lang w:val="en-US"/>
        </w:rPr>
        <w:t>послеоперационной</w:t>
      </w:r>
      <w:r w:rsidRPr="00381A72">
        <w:rPr>
          <w:lang w:val="en-US"/>
        </w:rPr>
        <w:t xml:space="preserve"> </w:t>
      </w:r>
      <w:r w:rsidRPr="00381A72">
        <w:rPr>
          <w:rFonts w:hint="eastAsia"/>
          <w:lang w:val="en-US"/>
        </w:rPr>
        <w:t>раны</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разного</w:t>
      </w:r>
      <w:r w:rsidRPr="00381A72">
        <w:rPr>
          <w:lang w:val="en-US"/>
        </w:rPr>
        <w:t xml:space="preserve"> </w:t>
      </w:r>
      <w:r w:rsidRPr="00381A72">
        <w:rPr>
          <w:rFonts w:hint="eastAsia"/>
          <w:lang w:val="en-US"/>
        </w:rPr>
        <w:t>возраста</w:t>
      </w:r>
      <w:r w:rsidRPr="00381A72">
        <w:rPr>
          <w:lang w:val="en-US"/>
        </w:rPr>
        <w:t xml:space="preserve"> </w:t>
      </w:r>
      <w:r w:rsidRPr="00381A72">
        <w:rPr>
          <w:rFonts w:hint="eastAsia"/>
          <w:lang w:val="en-US"/>
        </w:rPr>
        <w:t>при</w:t>
      </w:r>
      <w:r w:rsidRPr="00381A72">
        <w:rPr>
          <w:lang w:val="en-US"/>
        </w:rPr>
        <w:t xml:space="preserve"> </w:t>
      </w:r>
      <w:r w:rsidRPr="00381A72">
        <w:rPr>
          <w:rFonts w:hint="eastAsia"/>
          <w:lang w:val="en-US"/>
        </w:rPr>
        <w:t>остром</w:t>
      </w:r>
      <w:r w:rsidRPr="00381A72">
        <w:rPr>
          <w:lang w:val="en-US"/>
        </w:rPr>
        <w:t xml:space="preserve"> </w:t>
      </w:r>
      <w:r w:rsidRPr="00381A72">
        <w:rPr>
          <w:rFonts w:hint="eastAsia"/>
          <w:lang w:val="en-US"/>
        </w:rPr>
        <w:t>гнойном</w:t>
      </w:r>
      <w:r w:rsidRPr="00381A72">
        <w:rPr>
          <w:lang w:val="en-US"/>
        </w:rPr>
        <w:t xml:space="preserve"> </w:t>
      </w:r>
      <w:r w:rsidRPr="00381A72">
        <w:rPr>
          <w:rFonts w:hint="eastAsia"/>
          <w:lang w:val="en-US"/>
        </w:rPr>
        <w:t>одонтогенном</w:t>
      </w:r>
      <w:r w:rsidRPr="00381A72">
        <w:rPr>
          <w:lang w:val="en-US"/>
        </w:rPr>
        <w:t xml:space="preserve"> </w:t>
      </w:r>
      <w:r w:rsidRPr="00381A72">
        <w:rPr>
          <w:rFonts w:hint="eastAsia"/>
          <w:lang w:val="en-US"/>
        </w:rPr>
        <w:t>периостите</w:t>
      </w:r>
    </w:p>
    <w:p w14:paraId="59EDAECC" w14:textId="77777777" w:rsidR="00381A72" w:rsidRPr="00381A72" w:rsidRDefault="00381A72" w:rsidP="00381A72">
      <w:pPr>
        <w:rPr>
          <w:lang w:val="en-US"/>
        </w:rPr>
      </w:pPr>
    </w:p>
    <w:p w14:paraId="0E57BA9A" w14:textId="77777777" w:rsidR="00381A72" w:rsidRPr="00381A72" w:rsidRDefault="00381A72" w:rsidP="00381A72">
      <w:pPr>
        <w:rPr>
          <w:lang w:val="en-US"/>
        </w:rPr>
      </w:pPr>
      <w:r w:rsidRPr="00381A72">
        <w:rPr>
          <w:lang w:val="en-US"/>
        </w:rPr>
        <w:t xml:space="preserve">4.2. </w:t>
      </w:r>
      <w:r w:rsidRPr="00381A72">
        <w:rPr>
          <w:rFonts w:hint="eastAsia"/>
          <w:lang w:val="en-US"/>
        </w:rPr>
        <w:t>Оценка</w:t>
      </w:r>
      <w:r w:rsidRPr="00381A72">
        <w:rPr>
          <w:lang w:val="en-US"/>
        </w:rPr>
        <w:t xml:space="preserve"> </w:t>
      </w:r>
      <w:r w:rsidRPr="00381A72">
        <w:rPr>
          <w:rFonts w:hint="eastAsia"/>
          <w:lang w:val="en-US"/>
        </w:rPr>
        <w:t>микробной</w:t>
      </w:r>
      <w:r w:rsidRPr="00381A72">
        <w:rPr>
          <w:lang w:val="en-US"/>
        </w:rPr>
        <w:t xml:space="preserve"> </w:t>
      </w:r>
      <w:r w:rsidRPr="00381A72">
        <w:rPr>
          <w:rFonts w:hint="eastAsia"/>
          <w:lang w:val="en-US"/>
        </w:rPr>
        <w:t>контаминации</w:t>
      </w:r>
      <w:r w:rsidRPr="00381A72">
        <w:rPr>
          <w:lang w:val="en-US"/>
        </w:rPr>
        <w:t xml:space="preserve"> </w:t>
      </w:r>
      <w:r w:rsidRPr="00381A72">
        <w:rPr>
          <w:rFonts w:hint="eastAsia"/>
          <w:lang w:val="en-US"/>
        </w:rPr>
        <w:t>послеоперационной</w:t>
      </w:r>
      <w:r w:rsidRPr="00381A72">
        <w:rPr>
          <w:lang w:val="en-US"/>
        </w:rPr>
        <w:t xml:space="preserve"> </w:t>
      </w:r>
      <w:r w:rsidRPr="00381A72">
        <w:rPr>
          <w:rFonts w:hint="eastAsia"/>
          <w:lang w:val="en-US"/>
        </w:rPr>
        <w:t>раны</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больных</w:t>
      </w:r>
      <w:r w:rsidRPr="00381A72">
        <w:rPr>
          <w:lang w:val="en-US"/>
        </w:rPr>
        <w:t xml:space="preserve"> </w:t>
      </w:r>
      <w:r w:rsidRPr="00381A72">
        <w:rPr>
          <w:rFonts w:hint="eastAsia"/>
          <w:lang w:val="en-US"/>
        </w:rPr>
        <w:t>старших</w:t>
      </w:r>
      <w:r w:rsidRPr="00381A72">
        <w:rPr>
          <w:lang w:val="en-US"/>
        </w:rPr>
        <w:t xml:space="preserve"> </w:t>
      </w:r>
      <w:r w:rsidRPr="00381A72">
        <w:rPr>
          <w:rFonts w:hint="eastAsia"/>
          <w:lang w:val="en-US"/>
        </w:rPr>
        <w:t>возрастных</w:t>
      </w:r>
      <w:r w:rsidRPr="00381A72">
        <w:rPr>
          <w:lang w:val="en-US"/>
        </w:rPr>
        <w:t xml:space="preserve"> </w:t>
      </w:r>
      <w:r w:rsidRPr="00381A72">
        <w:rPr>
          <w:rFonts w:hint="eastAsia"/>
          <w:lang w:val="en-US"/>
        </w:rPr>
        <w:t>групп</w:t>
      </w:r>
      <w:r w:rsidRPr="00381A72">
        <w:rPr>
          <w:lang w:val="en-US"/>
        </w:rPr>
        <w:t xml:space="preserve"> </w:t>
      </w:r>
      <w:r w:rsidRPr="00381A72">
        <w:rPr>
          <w:rFonts w:hint="eastAsia"/>
          <w:lang w:val="en-US"/>
        </w:rPr>
        <w:t>с</w:t>
      </w:r>
      <w:r w:rsidRPr="00381A72">
        <w:rPr>
          <w:lang w:val="en-US"/>
        </w:rPr>
        <w:t xml:space="preserve"> </w:t>
      </w:r>
      <w:r w:rsidRPr="00381A72">
        <w:rPr>
          <w:rFonts w:hint="eastAsia"/>
          <w:lang w:val="en-US"/>
        </w:rPr>
        <w:t>острым</w:t>
      </w:r>
      <w:r w:rsidRPr="00381A72">
        <w:rPr>
          <w:lang w:val="en-US"/>
        </w:rPr>
        <w:t xml:space="preserve"> </w:t>
      </w:r>
      <w:r w:rsidRPr="00381A72">
        <w:rPr>
          <w:rFonts w:hint="eastAsia"/>
          <w:lang w:val="en-US"/>
        </w:rPr>
        <w:t>гнойным</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r w:rsidRPr="00381A72">
        <w:rPr>
          <w:lang w:val="en-US"/>
        </w:rPr>
        <w:t xml:space="preserve"> </w:t>
      </w:r>
      <w:r w:rsidRPr="00381A72">
        <w:rPr>
          <w:rFonts w:hint="eastAsia"/>
          <w:lang w:val="en-US"/>
        </w:rPr>
        <w:t>челюстей</w:t>
      </w:r>
    </w:p>
    <w:p w14:paraId="569E6E66" w14:textId="77777777" w:rsidR="00381A72" w:rsidRPr="00381A72" w:rsidRDefault="00381A72" w:rsidP="00381A72">
      <w:pPr>
        <w:rPr>
          <w:lang w:val="en-US"/>
        </w:rPr>
      </w:pPr>
    </w:p>
    <w:p w14:paraId="16FE31B3" w14:textId="77777777" w:rsidR="00381A72" w:rsidRPr="00381A72" w:rsidRDefault="00381A72" w:rsidP="00381A72">
      <w:pPr>
        <w:rPr>
          <w:lang w:val="en-US"/>
        </w:rPr>
      </w:pPr>
      <w:r w:rsidRPr="00381A72">
        <w:rPr>
          <w:lang w:val="en-US"/>
        </w:rPr>
        <w:t xml:space="preserve">4.3. </w:t>
      </w:r>
      <w:r w:rsidRPr="00381A72">
        <w:rPr>
          <w:rFonts w:hint="eastAsia"/>
          <w:lang w:val="en-US"/>
        </w:rPr>
        <w:t>Особенности</w:t>
      </w:r>
      <w:r w:rsidRPr="00381A72">
        <w:rPr>
          <w:lang w:val="en-US"/>
        </w:rPr>
        <w:t xml:space="preserve"> </w:t>
      </w:r>
      <w:r w:rsidRPr="00381A72">
        <w:rPr>
          <w:rFonts w:hint="eastAsia"/>
          <w:lang w:val="en-US"/>
        </w:rPr>
        <w:t>фагоцитарной</w:t>
      </w:r>
      <w:r w:rsidRPr="00381A72">
        <w:rPr>
          <w:lang w:val="en-US"/>
        </w:rPr>
        <w:t xml:space="preserve"> </w:t>
      </w:r>
      <w:r w:rsidRPr="00381A72">
        <w:rPr>
          <w:rFonts w:hint="eastAsia"/>
          <w:lang w:val="en-US"/>
        </w:rPr>
        <w:t>активности</w:t>
      </w:r>
      <w:r w:rsidRPr="00381A72">
        <w:rPr>
          <w:lang w:val="en-US"/>
        </w:rPr>
        <w:t xml:space="preserve"> </w:t>
      </w:r>
      <w:r w:rsidRPr="00381A72">
        <w:rPr>
          <w:rFonts w:hint="eastAsia"/>
          <w:lang w:val="en-US"/>
        </w:rPr>
        <w:t>нейтрофилов</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больных</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r w:rsidRPr="00381A72">
        <w:rPr>
          <w:lang w:val="en-US"/>
        </w:rPr>
        <w:t xml:space="preserve"> </w:t>
      </w:r>
      <w:r w:rsidRPr="00381A72">
        <w:rPr>
          <w:rFonts w:hint="eastAsia"/>
          <w:lang w:val="en-US"/>
        </w:rPr>
        <w:t>с</w:t>
      </w:r>
      <w:r w:rsidRPr="00381A72">
        <w:rPr>
          <w:lang w:val="en-US"/>
        </w:rPr>
        <w:t xml:space="preserve"> </w:t>
      </w:r>
      <w:r w:rsidRPr="00381A72">
        <w:rPr>
          <w:rFonts w:hint="eastAsia"/>
          <w:lang w:val="en-US"/>
        </w:rPr>
        <w:t>острым</w:t>
      </w:r>
      <w:r w:rsidRPr="00381A72">
        <w:rPr>
          <w:lang w:val="en-US"/>
        </w:rPr>
        <w:t xml:space="preserve"> </w:t>
      </w:r>
      <w:r w:rsidRPr="00381A72">
        <w:rPr>
          <w:rFonts w:hint="eastAsia"/>
          <w:lang w:val="en-US"/>
        </w:rPr>
        <w:t>гнойным</w:t>
      </w:r>
      <w:r w:rsidRPr="00381A72">
        <w:rPr>
          <w:lang w:val="en-US"/>
        </w:rPr>
        <w:t xml:space="preserve"> </w:t>
      </w:r>
      <w:r w:rsidRPr="00381A72">
        <w:rPr>
          <w:rFonts w:hint="eastAsia"/>
          <w:lang w:val="en-US"/>
        </w:rPr>
        <w:t>одонтогенным</w:t>
      </w:r>
      <w:r w:rsidRPr="00381A72">
        <w:rPr>
          <w:lang w:val="en-US"/>
        </w:rPr>
        <w:t xml:space="preserve"> </w:t>
      </w:r>
      <w:r w:rsidRPr="00381A72">
        <w:rPr>
          <w:rFonts w:hint="eastAsia"/>
          <w:lang w:val="en-US"/>
        </w:rPr>
        <w:t>периоститом</w:t>
      </w:r>
      <w:r w:rsidRPr="00381A72">
        <w:rPr>
          <w:lang w:val="en-US"/>
        </w:rPr>
        <w:t xml:space="preserve"> </w:t>
      </w:r>
      <w:r w:rsidRPr="00381A72">
        <w:rPr>
          <w:rFonts w:hint="eastAsia"/>
          <w:lang w:val="en-US"/>
        </w:rPr>
        <w:t>челюстей</w:t>
      </w:r>
    </w:p>
    <w:p w14:paraId="30C5500F" w14:textId="77777777" w:rsidR="00381A72" w:rsidRPr="00381A72" w:rsidRDefault="00381A72" w:rsidP="00381A72">
      <w:pPr>
        <w:rPr>
          <w:lang w:val="en-US"/>
        </w:rPr>
      </w:pPr>
    </w:p>
    <w:p w14:paraId="1C9D137D" w14:textId="77777777" w:rsidR="00381A72" w:rsidRPr="00381A72" w:rsidRDefault="00381A72" w:rsidP="00381A72">
      <w:pPr>
        <w:rPr>
          <w:lang w:val="en-US"/>
        </w:rPr>
      </w:pPr>
      <w:r w:rsidRPr="00381A72">
        <w:rPr>
          <w:rFonts w:hint="eastAsia"/>
          <w:lang w:val="en-US"/>
        </w:rPr>
        <w:t>Глава</w:t>
      </w:r>
      <w:r w:rsidRPr="00381A72">
        <w:rPr>
          <w:lang w:val="en-US"/>
        </w:rPr>
        <w:t xml:space="preserve"> 5. </w:t>
      </w:r>
      <w:r w:rsidRPr="00381A72">
        <w:rPr>
          <w:rFonts w:hint="eastAsia"/>
          <w:lang w:val="en-US"/>
        </w:rPr>
        <w:t>Совершенствование</w:t>
      </w:r>
      <w:r w:rsidRPr="00381A72">
        <w:rPr>
          <w:lang w:val="en-US"/>
        </w:rPr>
        <w:t xml:space="preserve"> </w:t>
      </w:r>
      <w:r w:rsidRPr="00381A72">
        <w:rPr>
          <w:rFonts w:hint="eastAsia"/>
          <w:lang w:val="en-US"/>
        </w:rPr>
        <w:t>методики</w:t>
      </w:r>
      <w:r w:rsidRPr="00381A72">
        <w:rPr>
          <w:lang w:val="en-US"/>
        </w:rPr>
        <w:t xml:space="preserve"> </w:t>
      </w:r>
      <w:r w:rsidRPr="00381A72">
        <w:rPr>
          <w:rFonts w:hint="eastAsia"/>
          <w:lang w:val="en-US"/>
        </w:rPr>
        <w:t>антибактериальной</w:t>
      </w:r>
      <w:r w:rsidRPr="00381A72">
        <w:rPr>
          <w:lang w:val="en-US"/>
        </w:rPr>
        <w:t xml:space="preserve"> </w:t>
      </w:r>
      <w:r w:rsidRPr="00381A72">
        <w:rPr>
          <w:rFonts w:hint="eastAsia"/>
          <w:lang w:val="en-US"/>
        </w:rPr>
        <w:t>терапии</w:t>
      </w:r>
      <w:r w:rsidRPr="00381A72">
        <w:rPr>
          <w:lang w:val="en-US"/>
        </w:rPr>
        <w:t xml:space="preserve"> </w:t>
      </w:r>
      <w:r w:rsidRPr="00381A72">
        <w:rPr>
          <w:rFonts w:hint="eastAsia"/>
          <w:lang w:val="en-US"/>
        </w:rPr>
        <w:t>в</w:t>
      </w:r>
      <w:r w:rsidRPr="00381A72">
        <w:rPr>
          <w:lang w:val="en-US"/>
        </w:rPr>
        <w:t xml:space="preserve"> </w:t>
      </w:r>
      <w:r w:rsidRPr="00381A72">
        <w:rPr>
          <w:rFonts w:hint="eastAsia"/>
          <w:lang w:val="en-US"/>
        </w:rPr>
        <w:t>комплексном</w:t>
      </w:r>
      <w:r w:rsidRPr="00381A72">
        <w:rPr>
          <w:lang w:val="en-US"/>
        </w:rPr>
        <w:t xml:space="preserve"> </w:t>
      </w:r>
      <w:r w:rsidRPr="00381A72">
        <w:rPr>
          <w:rFonts w:hint="eastAsia"/>
          <w:lang w:val="en-US"/>
        </w:rPr>
        <w:t>лечении</w:t>
      </w:r>
      <w:r w:rsidRPr="00381A72">
        <w:rPr>
          <w:lang w:val="en-US"/>
        </w:rPr>
        <w:t xml:space="preserve"> </w:t>
      </w:r>
      <w:r w:rsidRPr="00381A72">
        <w:rPr>
          <w:rFonts w:hint="eastAsia"/>
          <w:lang w:val="en-US"/>
        </w:rPr>
        <w:t>острого</w:t>
      </w:r>
      <w:r w:rsidRPr="00381A72">
        <w:rPr>
          <w:lang w:val="en-US"/>
        </w:rPr>
        <w:t xml:space="preserve"> </w:t>
      </w:r>
      <w:r w:rsidRPr="00381A72">
        <w:rPr>
          <w:rFonts w:hint="eastAsia"/>
          <w:lang w:val="en-US"/>
        </w:rPr>
        <w:t>гнойного</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челюстей</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r w:rsidRPr="00381A72">
        <w:rPr>
          <w:lang w:val="en-US"/>
        </w:rPr>
        <w:t xml:space="preserve"> </w:t>
      </w:r>
      <w:r w:rsidRPr="00381A72">
        <w:rPr>
          <w:rFonts w:hint="eastAsia"/>
          <w:lang w:val="en-US"/>
        </w:rPr>
        <w:t>старческого</w:t>
      </w:r>
      <w:r w:rsidRPr="00381A72">
        <w:rPr>
          <w:lang w:val="en-US"/>
        </w:rPr>
        <w:t xml:space="preserve"> </w:t>
      </w:r>
      <w:r w:rsidRPr="00381A72">
        <w:rPr>
          <w:rFonts w:hint="eastAsia"/>
          <w:lang w:val="en-US"/>
        </w:rPr>
        <w:t>возраста</w:t>
      </w:r>
    </w:p>
    <w:p w14:paraId="51015330" w14:textId="77777777" w:rsidR="00381A72" w:rsidRPr="00381A72" w:rsidRDefault="00381A72" w:rsidP="00381A72">
      <w:pPr>
        <w:rPr>
          <w:lang w:val="en-US"/>
        </w:rPr>
      </w:pPr>
    </w:p>
    <w:p w14:paraId="3AE13BCB" w14:textId="77777777" w:rsidR="00381A72" w:rsidRPr="00381A72" w:rsidRDefault="00381A72" w:rsidP="00381A72">
      <w:pPr>
        <w:rPr>
          <w:lang w:val="en-US"/>
        </w:rPr>
      </w:pPr>
      <w:r w:rsidRPr="00381A72">
        <w:rPr>
          <w:lang w:val="en-US"/>
        </w:rPr>
        <w:t xml:space="preserve">5.1. </w:t>
      </w:r>
      <w:r w:rsidRPr="00381A72">
        <w:rPr>
          <w:rFonts w:hint="eastAsia"/>
          <w:lang w:val="en-US"/>
        </w:rPr>
        <w:t>Анализ</w:t>
      </w:r>
      <w:r w:rsidRPr="00381A72">
        <w:rPr>
          <w:lang w:val="en-US"/>
        </w:rPr>
        <w:t xml:space="preserve"> </w:t>
      </w:r>
      <w:r w:rsidRPr="00381A72">
        <w:rPr>
          <w:rFonts w:hint="eastAsia"/>
          <w:lang w:val="en-US"/>
        </w:rPr>
        <w:t>эффективности</w:t>
      </w:r>
      <w:r w:rsidRPr="00381A72">
        <w:rPr>
          <w:lang w:val="en-US"/>
        </w:rPr>
        <w:t xml:space="preserve"> </w:t>
      </w:r>
      <w:r w:rsidRPr="00381A72">
        <w:rPr>
          <w:rFonts w:hint="eastAsia"/>
          <w:lang w:val="en-US"/>
        </w:rPr>
        <w:t>проводимой</w:t>
      </w:r>
      <w:r w:rsidRPr="00381A72">
        <w:rPr>
          <w:lang w:val="en-US"/>
        </w:rPr>
        <w:t xml:space="preserve"> </w:t>
      </w:r>
      <w:r w:rsidRPr="00381A72">
        <w:rPr>
          <w:rFonts w:hint="eastAsia"/>
          <w:lang w:val="en-US"/>
        </w:rPr>
        <w:t>антибактериальной</w:t>
      </w:r>
      <w:r w:rsidRPr="00381A72">
        <w:rPr>
          <w:lang w:val="en-US"/>
        </w:rPr>
        <w:t xml:space="preserve"> </w:t>
      </w:r>
      <w:r w:rsidRPr="00381A72">
        <w:rPr>
          <w:rFonts w:hint="eastAsia"/>
          <w:lang w:val="en-US"/>
        </w:rPr>
        <w:t>терапии</w:t>
      </w:r>
      <w:r w:rsidRPr="00381A72">
        <w:rPr>
          <w:lang w:val="en-US"/>
        </w:rPr>
        <w:t xml:space="preserve"> </w:t>
      </w:r>
      <w:r w:rsidRPr="00381A72">
        <w:rPr>
          <w:rFonts w:hint="eastAsia"/>
          <w:lang w:val="en-US"/>
        </w:rPr>
        <w:t>острого</w:t>
      </w:r>
      <w:r w:rsidRPr="00381A72">
        <w:rPr>
          <w:lang w:val="en-US"/>
        </w:rPr>
        <w:t xml:space="preserve"> </w:t>
      </w:r>
      <w:r w:rsidRPr="00381A72">
        <w:rPr>
          <w:rFonts w:hint="eastAsia"/>
          <w:lang w:val="en-US"/>
        </w:rPr>
        <w:t>гнойного</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в</w:t>
      </w:r>
      <w:r w:rsidRPr="00381A72">
        <w:rPr>
          <w:lang w:val="en-US"/>
        </w:rPr>
        <w:t xml:space="preserve"> </w:t>
      </w:r>
      <w:r w:rsidRPr="00381A72">
        <w:rPr>
          <w:rFonts w:hint="eastAsia"/>
          <w:lang w:val="en-US"/>
        </w:rPr>
        <w:t>разных</w:t>
      </w:r>
      <w:r w:rsidRPr="00381A72">
        <w:rPr>
          <w:lang w:val="en-US"/>
        </w:rPr>
        <w:t xml:space="preserve"> </w:t>
      </w:r>
      <w:r w:rsidRPr="00381A72">
        <w:rPr>
          <w:rFonts w:hint="eastAsia"/>
          <w:lang w:val="en-US"/>
        </w:rPr>
        <w:t>возрастных</w:t>
      </w:r>
      <w:r w:rsidRPr="00381A72">
        <w:rPr>
          <w:lang w:val="en-US"/>
        </w:rPr>
        <w:t xml:space="preserve"> </w:t>
      </w:r>
      <w:r w:rsidRPr="00381A72">
        <w:rPr>
          <w:rFonts w:hint="eastAsia"/>
          <w:lang w:val="en-US"/>
        </w:rPr>
        <w:t>группах</w:t>
      </w:r>
    </w:p>
    <w:p w14:paraId="6DBFAF0A" w14:textId="77777777" w:rsidR="00381A72" w:rsidRPr="00381A72" w:rsidRDefault="00381A72" w:rsidP="00381A72">
      <w:pPr>
        <w:rPr>
          <w:lang w:val="en-US"/>
        </w:rPr>
      </w:pPr>
    </w:p>
    <w:p w14:paraId="6DAAF9BB" w14:textId="77777777" w:rsidR="00381A72" w:rsidRPr="00381A72" w:rsidRDefault="00381A72" w:rsidP="00381A72">
      <w:pPr>
        <w:rPr>
          <w:lang w:val="en-US"/>
        </w:rPr>
      </w:pPr>
      <w:r w:rsidRPr="00381A72">
        <w:rPr>
          <w:lang w:val="en-US"/>
        </w:rPr>
        <w:t xml:space="preserve">5.2. </w:t>
      </w:r>
      <w:r w:rsidRPr="00381A72">
        <w:rPr>
          <w:rFonts w:hint="eastAsia"/>
          <w:lang w:val="en-US"/>
        </w:rPr>
        <w:t>Оценка</w:t>
      </w:r>
      <w:r w:rsidRPr="00381A72">
        <w:rPr>
          <w:lang w:val="en-US"/>
        </w:rPr>
        <w:t xml:space="preserve"> </w:t>
      </w:r>
      <w:r w:rsidRPr="00381A72">
        <w:rPr>
          <w:rFonts w:hint="eastAsia"/>
          <w:lang w:val="en-US"/>
        </w:rPr>
        <w:t>эффективности</w:t>
      </w:r>
      <w:r w:rsidRPr="00381A72">
        <w:rPr>
          <w:lang w:val="en-US"/>
        </w:rPr>
        <w:t xml:space="preserve"> </w:t>
      </w:r>
      <w:r w:rsidRPr="00381A72">
        <w:rPr>
          <w:rFonts w:hint="eastAsia"/>
          <w:lang w:val="en-US"/>
        </w:rPr>
        <w:t>эмпирической</w:t>
      </w:r>
      <w:r w:rsidRPr="00381A72">
        <w:rPr>
          <w:lang w:val="en-US"/>
        </w:rPr>
        <w:t xml:space="preserve"> </w:t>
      </w:r>
      <w:r w:rsidRPr="00381A72">
        <w:rPr>
          <w:rFonts w:hint="eastAsia"/>
          <w:lang w:val="en-US"/>
        </w:rPr>
        <w:t>терапии</w:t>
      </w:r>
      <w:r w:rsidRPr="00381A72">
        <w:rPr>
          <w:lang w:val="en-US"/>
        </w:rPr>
        <w:t xml:space="preserve"> </w:t>
      </w:r>
      <w:r w:rsidRPr="00381A72">
        <w:rPr>
          <w:rFonts w:hint="eastAsia"/>
          <w:lang w:val="en-US"/>
        </w:rPr>
        <w:t>современными</w:t>
      </w:r>
      <w:r w:rsidRPr="00381A72">
        <w:rPr>
          <w:lang w:val="en-US"/>
        </w:rPr>
        <w:t xml:space="preserve"> </w:t>
      </w:r>
      <w:r w:rsidRPr="00381A72">
        <w:rPr>
          <w:rFonts w:hint="eastAsia"/>
          <w:lang w:val="en-US"/>
        </w:rPr>
        <w:t>пероральными</w:t>
      </w:r>
      <w:r w:rsidRPr="00381A72">
        <w:rPr>
          <w:lang w:val="en-US"/>
        </w:rPr>
        <w:t xml:space="preserve"> </w:t>
      </w:r>
      <w:r w:rsidRPr="00381A72">
        <w:rPr>
          <w:rFonts w:hint="eastAsia"/>
          <w:lang w:val="en-US"/>
        </w:rPr>
        <w:t>антибактериальными</w:t>
      </w:r>
      <w:r w:rsidRPr="00381A72">
        <w:rPr>
          <w:lang w:val="en-US"/>
        </w:rPr>
        <w:t xml:space="preserve"> </w:t>
      </w:r>
      <w:r w:rsidRPr="00381A72">
        <w:rPr>
          <w:rFonts w:hint="eastAsia"/>
          <w:lang w:val="en-US"/>
        </w:rPr>
        <w:t>препаратами</w:t>
      </w:r>
      <w:r w:rsidRPr="00381A72">
        <w:rPr>
          <w:lang w:val="en-US"/>
        </w:rPr>
        <w:t xml:space="preserve"> </w:t>
      </w:r>
      <w:r w:rsidRPr="00381A72">
        <w:rPr>
          <w:rFonts w:hint="eastAsia"/>
          <w:lang w:val="en-US"/>
        </w:rPr>
        <w:t>в</w:t>
      </w:r>
      <w:r w:rsidRPr="00381A72">
        <w:rPr>
          <w:lang w:val="en-US"/>
        </w:rPr>
        <w:t xml:space="preserve"> </w:t>
      </w:r>
      <w:r w:rsidRPr="00381A72">
        <w:rPr>
          <w:rFonts w:hint="eastAsia"/>
          <w:lang w:val="en-US"/>
        </w:rPr>
        <w:t>комплексном</w:t>
      </w:r>
      <w:r w:rsidRPr="00381A72">
        <w:rPr>
          <w:lang w:val="en-US"/>
        </w:rPr>
        <w:t xml:space="preserve"> </w:t>
      </w:r>
      <w:r w:rsidRPr="00381A72">
        <w:rPr>
          <w:rFonts w:hint="eastAsia"/>
          <w:lang w:val="en-US"/>
        </w:rPr>
        <w:t>лечении</w:t>
      </w:r>
      <w:r w:rsidRPr="00381A72">
        <w:rPr>
          <w:lang w:val="en-US"/>
        </w:rPr>
        <w:t xml:space="preserve"> </w:t>
      </w:r>
      <w:r w:rsidRPr="00381A72">
        <w:rPr>
          <w:rFonts w:hint="eastAsia"/>
          <w:lang w:val="en-US"/>
        </w:rPr>
        <w:t>острого</w:t>
      </w:r>
      <w:r w:rsidRPr="00381A72">
        <w:rPr>
          <w:lang w:val="en-US"/>
        </w:rPr>
        <w:t xml:space="preserve"> </w:t>
      </w:r>
      <w:r w:rsidRPr="00381A72">
        <w:rPr>
          <w:rFonts w:hint="eastAsia"/>
          <w:lang w:val="en-US"/>
        </w:rPr>
        <w:t>гнойного</w:t>
      </w:r>
      <w:r w:rsidRPr="00381A72">
        <w:rPr>
          <w:lang w:val="en-US"/>
        </w:rPr>
        <w:t xml:space="preserve"> </w:t>
      </w:r>
      <w:r w:rsidRPr="00381A72">
        <w:rPr>
          <w:rFonts w:hint="eastAsia"/>
          <w:lang w:val="en-US"/>
        </w:rPr>
        <w:t>одонтогенного</w:t>
      </w:r>
      <w:r w:rsidRPr="00381A72">
        <w:rPr>
          <w:lang w:val="en-US"/>
        </w:rPr>
        <w:t xml:space="preserve"> </w:t>
      </w:r>
      <w:r w:rsidRPr="00381A72">
        <w:rPr>
          <w:rFonts w:hint="eastAsia"/>
          <w:lang w:val="en-US"/>
        </w:rPr>
        <w:t>периостита</w:t>
      </w:r>
      <w:r w:rsidRPr="00381A72">
        <w:rPr>
          <w:lang w:val="en-US"/>
        </w:rPr>
        <w:t xml:space="preserve"> </w:t>
      </w:r>
      <w:r w:rsidRPr="00381A72">
        <w:rPr>
          <w:rFonts w:hint="eastAsia"/>
          <w:lang w:val="en-US"/>
        </w:rPr>
        <w:t>у</w:t>
      </w:r>
      <w:r w:rsidRPr="00381A72">
        <w:rPr>
          <w:lang w:val="en-US"/>
        </w:rPr>
        <w:t xml:space="preserve"> </w:t>
      </w:r>
      <w:r w:rsidRPr="00381A72">
        <w:rPr>
          <w:rFonts w:hint="eastAsia"/>
          <w:lang w:val="en-US"/>
        </w:rPr>
        <w:t>людей</w:t>
      </w:r>
      <w:r w:rsidRPr="00381A72">
        <w:rPr>
          <w:lang w:val="en-US"/>
        </w:rPr>
        <w:t xml:space="preserve"> </w:t>
      </w:r>
      <w:r w:rsidRPr="00381A72">
        <w:rPr>
          <w:rFonts w:hint="eastAsia"/>
          <w:lang w:val="en-US"/>
        </w:rPr>
        <w:t>пожилого</w:t>
      </w:r>
      <w:r w:rsidRPr="00381A72">
        <w:rPr>
          <w:lang w:val="en-US"/>
        </w:rPr>
        <w:t xml:space="preserve"> </w:t>
      </w:r>
      <w:r w:rsidRPr="00381A72">
        <w:rPr>
          <w:rFonts w:hint="eastAsia"/>
          <w:lang w:val="en-US"/>
        </w:rPr>
        <w:t>и</w:t>
      </w:r>
    </w:p>
    <w:p w14:paraId="533B78BD" w14:textId="77777777" w:rsidR="00381A72" w:rsidRPr="00381A72" w:rsidRDefault="00381A72" w:rsidP="00381A72">
      <w:pPr>
        <w:rPr>
          <w:lang w:val="en-US"/>
        </w:rPr>
      </w:pPr>
    </w:p>
    <w:p w14:paraId="2B93C39A" w14:textId="77777777" w:rsidR="00381A72" w:rsidRPr="00381A72" w:rsidRDefault="00381A72" w:rsidP="00381A72">
      <w:pPr>
        <w:rPr>
          <w:lang w:val="en-US"/>
        </w:rPr>
      </w:pPr>
      <w:r w:rsidRPr="00381A72">
        <w:rPr>
          <w:rFonts w:hint="eastAsia"/>
          <w:lang w:val="en-US"/>
        </w:rPr>
        <w:t>старческого</w:t>
      </w:r>
      <w:r w:rsidRPr="00381A72">
        <w:rPr>
          <w:lang w:val="en-US"/>
        </w:rPr>
        <w:t xml:space="preserve"> </w:t>
      </w:r>
      <w:r w:rsidRPr="00381A72">
        <w:rPr>
          <w:rFonts w:hint="eastAsia"/>
          <w:lang w:val="en-US"/>
        </w:rPr>
        <w:t>возраста</w:t>
      </w:r>
    </w:p>
    <w:p w14:paraId="5EC3B5B9" w14:textId="77777777" w:rsidR="00381A72" w:rsidRPr="00381A72" w:rsidRDefault="00381A72" w:rsidP="00381A72">
      <w:pPr>
        <w:rPr>
          <w:lang w:val="en-US"/>
        </w:rPr>
      </w:pPr>
    </w:p>
    <w:p w14:paraId="151F5EB0" w14:textId="77777777" w:rsidR="00381A72" w:rsidRPr="00381A72" w:rsidRDefault="00381A72" w:rsidP="00381A72">
      <w:pPr>
        <w:rPr>
          <w:lang w:val="en-US"/>
        </w:rPr>
      </w:pPr>
      <w:r w:rsidRPr="00381A72">
        <w:rPr>
          <w:rFonts w:hint="eastAsia"/>
          <w:lang w:val="en-US"/>
        </w:rPr>
        <w:t>Выводы</w:t>
      </w:r>
    </w:p>
    <w:p w14:paraId="6F804FAA" w14:textId="77777777" w:rsidR="00381A72" w:rsidRPr="00381A72" w:rsidRDefault="00381A72" w:rsidP="00381A72">
      <w:pPr>
        <w:rPr>
          <w:lang w:val="en-US"/>
        </w:rPr>
      </w:pPr>
    </w:p>
    <w:p w14:paraId="287D22C6" w14:textId="77777777" w:rsidR="00381A72" w:rsidRPr="00381A72" w:rsidRDefault="00381A72" w:rsidP="00381A72">
      <w:pPr>
        <w:rPr>
          <w:lang w:val="en-US"/>
        </w:rPr>
      </w:pPr>
      <w:r w:rsidRPr="00381A72">
        <w:rPr>
          <w:rFonts w:hint="eastAsia"/>
          <w:lang w:val="en-US"/>
        </w:rPr>
        <w:t>Практические</w:t>
      </w:r>
      <w:r w:rsidRPr="00381A72">
        <w:rPr>
          <w:lang w:val="en-US"/>
        </w:rPr>
        <w:t xml:space="preserve"> </w:t>
      </w:r>
      <w:r w:rsidRPr="00381A72">
        <w:rPr>
          <w:rFonts w:hint="eastAsia"/>
          <w:lang w:val="en-US"/>
        </w:rPr>
        <w:t>рекомендации</w:t>
      </w:r>
    </w:p>
    <w:p w14:paraId="63ABBCB3" w14:textId="77777777" w:rsidR="00381A72" w:rsidRPr="00381A72" w:rsidRDefault="00381A72" w:rsidP="00381A72">
      <w:pPr>
        <w:rPr>
          <w:lang w:val="en-US"/>
        </w:rPr>
      </w:pPr>
    </w:p>
    <w:p w14:paraId="4E7316C3" w14:textId="77777777" w:rsidR="00381A72" w:rsidRPr="00381A72" w:rsidRDefault="00381A72" w:rsidP="00381A72">
      <w:pPr>
        <w:rPr>
          <w:lang w:val="en-US"/>
        </w:rPr>
      </w:pPr>
      <w:r w:rsidRPr="00381A72">
        <w:rPr>
          <w:rFonts w:hint="eastAsia"/>
          <w:lang w:val="en-US"/>
        </w:rPr>
        <w:t>Список</w:t>
      </w:r>
      <w:r w:rsidRPr="00381A72">
        <w:rPr>
          <w:lang w:val="en-US"/>
        </w:rPr>
        <w:t xml:space="preserve"> </w:t>
      </w:r>
      <w:r w:rsidRPr="00381A72">
        <w:rPr>
          <w:rFonts w:hint="eastAsia"/>
          <w:lang w:val="en-US"/>
        </w:rPr>
        <w:t>литературы</w:t>
      </w:r>
    </w:p>
    <w:p w14:paraId="303D1AB8" w14:textId="77777777" w:rsidR="00381A72" w:rsidRPr="00381A72" w:rsidRDefault="00381A72" w:rsidP="00381A72">
      <w:pPr>
        <w:rPr>
          <w:lang w:val="en-US"/>
        </w:rPr>
      </w:pPr>
    </w:p>
    <w:p w14:paraId="3B01B56E" w14:textId="3336E38E" w:rsidR="00381A72" w:rsidRPr="00381A72" w:rsidRDefault="00381A72" w:rsidP="00381A72">
      <w:pPr>
        <w:rPr>
          <w:lang w:val="en-US"/>
        </w:rPr>
      </w:pPr>
      <w:r w:rsidRPr="00381A72">
        <w:rPr>
          <w:rFonts w:hint="eastAsia"/>
          <w:lang w:val="en-US"/>
        </w:rPr>
        <w:t>Приложение</w:t>
      </w:r>
      <w:r w:rsidRPr="00381A72">
        <w:rPr>
          <w:lang w:val="en-US"/>
        </w:rPr>
        <w:t xml:space="preserve"> 1</w:t>
      </w:r>
    </w:p>
    <w:sectPr w:rsidR="00381A72" w:rsidRPr="00381A7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2D690" w14:textId="77777777" w:rsidR="006A3ECA" w:rsidRPr="008D1934" w:rsidRDefault="006A3ECA">
      <w:pPr>
        <w:spacing w:after="0" w:line="240" w:lineRule="auto"/>
      </w:pPr>
      <w:r w:rsidRPr="008D1934">
        <w:separator/>
      </w:r>
    </w:p>
  </w:endnote>
  <w:endnote w:type="continuationSeparator" w:id="0">
    <w:p w14:paraId="4D3738FB" w14:textId="77777777" w:rsidR="006A3ECA" w:rsidRPr="008D1934" w:rsidRDefault="006A3EC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5B90B" w14:textId="77777777" w:rsidR="006A3ECA" w:rsidRPr="008D1934" w:rsidRDefault="006A3ECA"/>
    <w:p w14:paraId="38589C8F" w14:textId="77777777" w:rsidR="006A3ECA" w:rsidRPr="008D1934" w:rsidRDefault="006A3ECA"/>
    <w:p w14:paraId="3A7AF151" w14:textId="77777777" w:rsidR="006A3ECA" w:rsidRPr="008D1934" w:rsidRDefault="006A3ECA"/>
    <w:p w14:paraId="19888253" w14:textId="77777777" w:rsidR="006A3ECA" w:rsidRPr="008D1934" w:rsidRDefault="006A3ECA"/>
    <w:p w14:paraId="24FC7216" w14:textId="77777777" w:rsidR="006A3ECA" w:rsidRPr="008D1934" w:rsidRDefault="006A3ECA"/>
    <w:p w14:paraId="03B177DC" w14:textId="77777777" w:rsidR="006A3ECA" w:rsidRPr="008D1934" w:rsidRDefault="006A3ECA"/>
    <w:p w14:paraId="4A4FD96F" w14:textId="77777777" w:rsidR="006A3ECA" w:rsidRPr="008D1934" w:rsidRDefault="006A3ECA">
      <w:pPr>
        <w:rPr>
          <w:sz w:val="2"/>
          <w:szCs w:val="2"/>
        </w:rPr>
      </w:pPr>
      <w:r>
        <w:rPr>
          <w:noProof/>
        </w:rPr>
        <mc:AlternateContent>
          <mc:Choice Requires="wps">
            <w:drawing>
              <wp:anchor distT="0" distB="0" distL="63500" distR="63500" simplePos="0" relativeHeight="251660288" behindDoc="1" locked="0" layoutInCell="1" allowOverlap="1" wp14:anchorId="115F6F8D" wp14:editId="1547363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51C4AA5" w14:textId="77777777" w:rsidR="006A3ECA" w:rsidRPr="008D1934" w:rsidRDefault="006A3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5F6F8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1C4AA5" w14:textId="77777777" w:rsidR="006A3ECA" w:rsidRPr="008D1934" w:rsidRDefault="006A3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4555F19" w14:textId="77777777" w:rsidR="006A3ECA" w:rsidRPr="008D1934" w:rsidRDefault="006A3ECA"/>
    <w:p w14:paraId="0A2E31E1" w14:textId="77777777" w:rsidR="006A3ECA" w:rsidRPr="008D1934" w:rsidRDefault="006A3ECA"/>
    <w:p w14:paraId="293C3884" w14:textId="77777777" w:rsidR="006A3ECA" w:rsidRPr="008D1934" w:rsidRDefault="006A3ECA">
      <w:pPr>
        <w:rPr>
          <w:sz w:val="2"/>
          <w:szCs w:val="2"/>
        </w:rPr>
      </w:pPr>
      <w:r>
        <w:rPr>
          <w:noProof/>
        </w:rPr>
        <mc:AlternateContent>
          <mc:Choice Requires="wps">
            <w:drawing>
              <wp:anchor distT="0" distB="0" distL="63500" distR="63500" simplePos="0" relativeHeight="251659264" behindDoc="1" locked="0" layoutInCell="1" allowOverlap="1" wp14:anchorId="67F8769C" wp14:editId="41EB1E3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3F793CF" w14:textId="77777777" w:rsidR="006A3ECA" w:rsidRPr="008D1934" w:rsidRDefault="006A3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8769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F793CF" w14:textId="77777777" w:rsidR="006A3ECA" w:rsidRPr="008D1934" w:rsidRDefault="006A3EC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650E724" w14:textId="77777777" w:rsidR="006A3ECA" w:rsidRPr="008D1934" w:rsidRDefault="006A3ECA"/>
    <w:p w14:paraId="68BFF29E" w14:textId="77777777" w:rsidR="006A3ECA" w:rsidRPr="008D1934" w:rsidRDefault="006A3ECA">
      <w:pPr>
        <w:rPr>
          <w:sz w:val="2"/>
          <w:szCs w:val="2"/>
        </w:rPr>
      </w:pPr>
    </w:p>
    <w:p w14:paraId="26CB8D7D" w14:textId="77777777" w:rsidR="006A3ECA" w:rsidRPr="008D1934" w:rsidRDefault="006A3ECA"/>
    <w:p w14:paraId="69FFB213" w14:textId="77777777" w:rsidR="006A3ECA" w:rsidRPr="008D1934" w:rsidRDefault="006A3ECA">
      <w:pPr>
        <w:spacing w:after="0" w:line="240" w:lineRule="auto"/>
      </w:pPr>
    </w:p>
  </w:footnote>
  <w:footnote w:type="continuationSeparator" w:id="0">
    <w:p w14:paraId="3E27F26C" w14:textId="77777777" w:rsidR="006A3ECA" w:rsidRPr="008D1934" w:rsidRDefault="006A3EC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EC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493</Words>
  <Characters>2813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cp:revision>
  <cp:lastPrinted>2024-05-12T14:21:00Z</cp:lastPrinted>
  <dcterms:created xsi:type="dcterms:W3CDTF">2024-05-20T16:55:00Z</dcterms:created>
  <dcterms:modified xsi:type="dcterms:W3CDTF">2024-05-20T19:39:00Z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