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8102" w14:textId="61B0894C" w:rsidR="00CD2240" w:rsidRDefault="00A12A4D" w:rsidP="00A12A4D">
      <w:r w:rsidRPr="00A12A4D">
        <w:rPr>
          <w:rFonts w:hint="eastAsia"/>
        </w:rPr>
        <w:t>Вершинина</w:t>
      </w:r>
      <w:r w:rsidRPr="00A12A4D">
        <w:t xml:space="preserve"> </w:t>
      </w:r>
      <w:r w:rsidRPr="00A12A4D">
        <w:rPr>
          <w:rFonts w:hint="eastAsia"/>
        </w:rPr>
        <w:t>Юлия</w:t>
      </w:r>
      <w:r w:rsidRPr="00A12A4D">
        <w:t xml:space="preserve"> </w:t>
      </w:r>
      <w:r w:rsidRPr="00A12A4D">
        <w:rPr>
          <w:rFonts w:hint="eastAsia"/>
        </w:rPr>
        <w:t>Евгеньевна</w:t>
      </w:r>
      <w:r>
        <w:t xml:space="preserve"> </w:t>
      </w:r>
      <w:r w:rsidRPr="00A12A4D">
        <w:rPr>
          <w:rFonts w:hint="eastAsia"/>
        </w:rPr>
        <w:t>Репрезентация</w:t>
      </w:r>
      <w:r w:rsidRPr="00A12A4D">
        <w:t xml:space="preserve"> </w:t>
      </w:r>
      <w:r w:rsidRPr="00A12A4D">
        <w:rPr>
          <w:rFonts w:hint="eastAsia"/>
        </w:rPr>
        <w:t>институтов</w:t>
      </w:r>
      <w:r w:rsidRPr="00A12A4D">
        <w:t xml:space="preserve"> </w:t>
      </w:r>
      <w:r w:rsidRPr="00A12A4D">
        <w:rPr>
          <w:rFonts w:hint="eastAsia"/>
        </w:rPr>
        <w:t>родства</w:t>
      </w:r>
      <w:r w:rsidRPr="00A12A4D">
        <w:t xml:space="preserve"> </w:t>
      </w:r>
      <w:r w:rsidRPr="00A12A4D">
        <w:rPr>
          <w:rFonts w:hint="eastAsia"/>
        </w:rPr>
        <w:t>и</w:t>
      </w:r>
      <w:r w:rsidRPr="00A12A4D">
        <w:t xml:space="preserve"> </w:t>
      </w:r>
      <w:r w:rsidRPr="00A12A4D">
        <w:rPr>
          <w:rFonts w:hint="eastAsia"/>
        </w:rPr>
        <w:t>отношений</w:t>
      </w:r>
      <w:r w:rsidRPr="00A12A4D">
        <w:t xml:space="preserve"> </w:t>
      </w:r>
      <w:r w:rsidRPr="00A12A4D">
        <w:rPr>
          <w:rFonts w:hint="eastAsia"/>
        </w:rPr>
        <w:t>между</w:t>
      </w:r>
      <w:r w:rsidRPr="00A12A4D">
        <w:t xml:space="preserve"> </w:t>
      </w:r>
      <w:r w:rsidRPr="00A12A4D">
        <w:rPr>
          <w:rFonts w:hint="eastAsia"/>
        </w:rPr>
        <w:t>родственниками</w:t>
      </w:r>
      <w:r w:rsidRPr="00A12A4D">
        <w:t xml:space="preserve"> </w:t>
      </w:r>
      <w:r w:rsidRPr="00A12A4D">
        <w:rPr>
          <w:rFonts w:hint="eastAsia"/>
        </w:rPr>
        <w:t>в</w:t>
      </w:r>
      <w:r w:rsidRPr="00A12A4D">
        <w:t xml:space="preserve"> </w:t>
      </w:r>
      <w:r w:rsidRPr="00A12A4D">
        <w:rPr>
          <w:rFonts w:hint="eastAsia"/>
        </w:rPr>
        <w:t>исторических</w:t>
      </w:r>
      <w:r w:rsidRPr="00A12A4D">
        <w:t xml:space="preserve"> </w:t>
      </w:r>
      <w:r w:rsidRPr="00A12A4D">
        <w:rPr>
          <w:rFonts w:hint="eastAsia"/>
        </w:rPr>
        <w:t>нарративах</w:t>
      </w:r>
      <w:r w:rsidRPr="00A12A4D">
        <w:t xml:space="preserve"> </w:t>
      </w:r>
      <w:r w:rsidRPr="00A12A4D">
        <w:rPr>
          <w:rFonts w:hint="eastAsia"/>
        </w:rPr>
        <w:t>раннего</w:t>
      </w:r>
      <w:r w:rsidRPr="00A12A4D">
        <w:t xml:space="preserve"> </w:t>
      </w:r>
      <w:r w:rsidRPr="00A12A4D">
        <w:rPr>
          <w:rFonts w:hint="eastAsia"/>
        </w:rPr>
        <w:t>средневековья</w:t>
      </w:r>
    </w:p>
    <w:p w14:paraId="6CDEBF3E" w14:textId="77777777" w:rsidR="00A12A4D" w:rsidRDefault="00A12A4D" w:rsidP="00A12A4D">
      <w:r>
        <w:rPr>
          <w:rFonts w:hint="eastAsia"/>
        </w:rPr>
        <w:t>ОГЛАВЛЕНИЕ</w:t>
      </w:r>
      <w:r>
        <w:t xml:space="preserve"> </w:t>
      </w:r>
      <w:r>
        <w:rPr>
          <w:rFonts w:hint="eastAsia"/>
        </w:rPr>
        <w:t>ДИССЕРТАЦИИ</w:t>
      </w:r>
    </w:p>
    <w:p w14:paraId="385BADE0" w14:textId="77777777" w:rsidR="00A12A4D" w:rsidRDefault="00A12A4D" w:rsidP="00A12A4D">
      <w:r>
        <w:rPr>
          <w:rFonts w:hint="eastAsia"/>
        </w:rPr>
        <w:t>кандидат</w:t>
      </w:r>
      <w:r>
        <w:t xml:space="preserve"> </w:t>
      </w:r>
      <w:r>
        <w:rPr>
          <w:rFonts w:hint="eastAsia"/>
        </w:rPr>
        <w:t>наук</w:t>
      </w:r>
      <w:r>
        <w:t xml:space="preserve"> </w:t>
      </w:r>
      <w:r>
        <w:rPr>
          <w:rFonts w:hint="eastAsia"/>
        </w:rPr>
        <w:t>Вершинина</w:t>
      </w:r>
      <w:r>
        <w:t xml:space="preserve"> </w:t>
      </w:r>
      <w:r>
        <w:rPr>
          <w:rFonts w:hint="eastAsia"/>
        </w:rPr>
        <w:t>Юлия</w:t>
      </w:r>
      <w:r>
        <w:t xml:space="preserve"> </w:t>
      </w:r>
      <w:r>
        <w:rPr>
          <w:rFonts w:hint="eastAsia"/>
        </w:rPr>
        <w:t>Евгеньевна</w:t>
      </w:r>
    </w:p>
    <w:p w14:paraId="302A4A0F" w14:textId="77777777" w:rsidR="00A12A4D" w:rsidRDefault="00A12A4D" w:rsidP="00A12A4D">
      <w:r>
        <w:rPr>
          <w:rFonts w:hint="eastAsia"/>
        </w:rPr>
        <w:t>ОГЛАВЛЕНИЕ</w:t>
      </w:r>
    </w:p>
    <w:p w14:paraId="6167F990" w14:textId="77777777" w:rsidR="00A12A4D" w:rsidRDefault="00A12A4D" w:rsidP="00A12A4D"/>
    <w:p w14:paraId="6CDDFA87" w14:textId="77777777" w:rsidR="00A12A4D" w:rsidRDefault="00A12A4D" w:rsidP="00A12A4D">
      <w:r>
        <w:rPr>
          <w:rFonts w:hint="eastAsia"/>
        </w:rPr>
        <w:t>Том</w:t>
      </w:r>
      <w:r>
        <w:t xml:space="preserve"> I</w:t>
      </w:r>
    </w:p>
    <w:p w14:paraId="1AE0F87E" w14:textId="77777777" w:rsidR="00A12A4D" w:rsidRDefault="00A12A4D" w:rsidP="00A12A4D"/>
    <w:p w14:paraId="43A9BF88" w14:textId="77777777" w:rsidR="00A12A4D" w:rsidRDefault="00A12A4D" w:rsidP="00A12A4D">
      <w:r>
        <w:rPr>
          <w:rFonts w:hint="eastAsia"/>
        </w:rPr>
        <w:t>Введение</w:t>
      </w:r>
    </w:p>
    <w:p w14:paraId="6225A25D" w14:textId="77777777" w:rsidR="00A12A4D" w:rsidRDefault="00A12A4D" w:rsidP="00A12A4D"/>
    <w:p w14:paraId="58D2C172" w14:textId="77777777" w:rsidR="00A12A4D" w:rsidRDefault="00A12A4D" w:rsidP="00A12A4D">
      <w:r>
        <w:rPr>
          <w:rFonts w:hint="eastAsia"/>
        </w:rPr>
        <w:t>Глава</w:t>
      </w:r>
      <w:r>
        <w:t xml:space="preserve"> 1. </w:t>
      </w:r>
      <w:r>
        <w:rPr>
          <w:rFonts w:hint="eastAsia"/>
        </w:rPr>
        <w:t>Историографические</w:t>
      </w:r>
      <w:r>
        <w:t xml:space="preserve"> </w:t>
      </w:r>
      <w:r>
        <w:rPr>
          <w:rFonts w:hint="eastAsia"/>
        </w:rPr>
        <w:t>аспекты</w:t>
      </w:r>
      <w:r>
        <w:t xml:space="preserve"> </w:t>
      </w:r>
      <w:r>
        <w:rPr>
          <w:rFonts w:hint="eastAsia"/>
        </w:rPr>
        <w:t>изучения</w:t>
      </w:r>
      <w:r>
        <w:t xml:space="preserve"> </w:t>
      </w:r>
      <w:r>
        <w:rPr>
          <w:rFonts w:hint="eastAsia"/>
        </w:rPr>
        <w:t>институтов</w:t>
      </w:r>
      <w:r>
        <w:t xml:space="preserve"> </w:t>
      </w:r>
      <w:r>
        <w:rPr>
          <w:rFonts w:hint="eastAsia"/>
        </w:rPr>
        <w:t>родства</w:t>
      </w:r>
      <w:r>
        <w:t xml:space="preserve"> </w:t>
      </w:r>
      <w:r>
        <w:rPr>
          <w:rFonts w:hint="eastAsia"/>
        </w:rPr>
        <w:t>в</w:t>
      </w:r>
      <w:r>
        <w:t xml:space="preserve"> 32 </w:t>
      </w:r>
      <w:r>
        <w:rPr>
          <w:rFonts w:hint="eastAsia"/>
        </w:rPr>
        <w:t>первые</w:t>
      </w:r>
      <w:r>
        <w:t xml:space="preserve"> </w:t>
      </w:r>
      <w:r>
        <w:rPr>
          <w:rFonts w:hint="eastAsia"/>
        </w:rPr>
        <w:t>столетия</w:t>
      </w:r>
      <w:r>
        <w:t xml:space="preserve"> </w:t>
      </w:r>
      <w:r>
        <w:rPr>
          <w:rFonts w:hint="eastAsia"/>
        </w:rPr>
        <w:t>средневековья</w:t>
      </w:r>
    </w:p>
    <w:p w14:paraId="28540F54" w14:textId="77777777" w:rsidR="00A12A4D" w:rsidRDefault="00A12A4D" w:rsidP="00A12A4D"/>
    <w:p w14:paraId="3BDCC5FC" w14:textId="77777777" w:rsidR="00A12A4D" w:rsidRDefault="00A12A4D" w:rsidP="00A12A4D">
      <w:r>
        <w:t xml:space="preserve">1.1. </w:t>
      </w:r>
      <w:r>
        <w:rPr>
          <w:rFonts w:hint="eastAsia"/>
        </w:rPr>
        <w:t>Изучение</w:t>
      </w:r>
      <w:r>
        <w:t xml:space="preserve"> </w:t>
      </w:r>
      <w:r>
        <w:rPr>
          <w:rFonts w:hint="eastAsia"/>
        </w:rPr>
        <w:t>родства</w:t>
      </w:r>
      <w:r>
        <w:t xml:space="preserve"> </w:t>
      </w:r>
      <w:r>
        <w:rPr>
          <w:rFonts w:hint="eastAsia"/>
        </w:rPr>
        <w:t>в</w:t>
      </w:r>
      <w:r>
        <w:t xml:space="preserve"> </w:t>
      </w:r>
      <w:r>
        <w:rPr>
          <w:rFonts w:hint="eastAsia"/>
        </w:rPr>
        <w:t>высоких</w:t>
      </w:r>
      <w:r>
        <w:t xml:space="preserve"> </w:t>
      </w:r>
      <w:r>
        <w:rPr>
          <w:rFonts w:hint="eastAsia"/>
        </w:rPr>
        <w:t>культурах</w:t>
      </w:r>
      <w:r>
        <w:t xml:space="preserve"> </w:t>
      </w:r>
      <w:r>
        <w:rPr>
          <w:rFonts w:hint="eastAsia"/>
        </w:rPr>
        <w:t>Античности</w:t>
      </w:r>
      <w:r>
        <w:t xml:space="preserve">: </w:t>
      </w:r>
      <w:r>
        <w:rPr>
          <w:rFonts w:hint="eastAsia"/>
        </w:rPr>
        <w:t>ключевые</w:t>
      </w:r>
      <w:r>
        <w:t xml:space="preserve"> 32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исследований</w:t>
      </w:r>
    </w:p>
    <w:p w14:paraId="1FA41E6E" w14:textId="77777777" w:rsidR="00A12A4D" w:rsidRDefault="00A12A4D" w:rsidP="00A12A4D"/>
    <w:p w14:paraId="7630192E" w14:textId="77777777" w:rsidR="00A12A4D" w:rsidRDefault="00A12A4D" w:rsidP="00A12A4D">
      <w:r>
        <w:t xml:space="preserve">1.2. </w:t>
      </w:r>
      <w:r>
        <w:rPr>
          <w:rFonts w:hint="eastAsia"/>
        </w:rPr>
        <w:t>Вопросы</w:t>
      </w:r>
      <w:r>
        <w:t xml:space="preserve"> </w:t>
      </w:r>
      <w:r>
        <w:rPr>
          <w:rFonts w:hint="eastAsia"/>
        </w:rPr>
        <w:t>влияния</w:t>
      </w:r>
      <w:r>
        <w:t xml:space="preserve"> </w:t>
      </w:r>
      <w:r>
        <w:rPr>
          <w:rFonts w:hint="eastAsia"/>
        </w:rPr>
        <w:t>христианства</w:t>
      </w:r>
      <w:r>
        <w:t xml:space="preserve"> </w:t>
      </w:r>
      <w:r>
        <w:rPr>
          <w:rFonts w:hint="eastAsia"/>
        </w:rPr>
        <w:t>на</w:t>
      </w:r>
      <w:r>
        <w:t xml:space="preserve"> </w:t>
      </w:r>
      <w:r>
        <w:rPr>
          <w:rFonts w:hint="eastAsia"/>
        </w:rPr>
        <w:t>восприятие</w:t>
      </w:r>
      <w:r>
        <w:t xml:space="preserve"> </w:t>
      </w:r>
      <w:r>
        <w:rPr>
          <w:rFonts w:hint="eastAsia"/>
        </w:rPr>
        <w:t>родства</w:t>
      </w:r>
      <w:r>
        <w:t xml:space="preserve"> </w:t>
      </w:r>
      <w:r>
        <w:rPr>
          <w:rFonts w:hint="eastAsia"/>
        </w:rPr>
        <w:t>в</w:t>
      </w:r>
      <w:r>
        <w:t xml:space="preserve"> 42 </w:t>
      </w:r>
      <w:r>
        <w:rPr>
          <w:rFonts w:hint="eastAsia"/>
        </w:rPr>
        <w:t>позднеантичный</w:t>
      </w:r>
      <w:r>
        <w:t xml:space="preserve"> </w:t>
      </w:r>
      <w:r>
        <w:rPr>
          <w:rFonts w:hint="eastAsia"/>
        </w:rPr>
        <w:t>и</w:t>
      </w:r>
      <w:r>
        <w:t xml:space="preserve"> </w:t>
      </w:r>
      <w:r>
        <w:rPr>
          <w:rFonts w:hint="eastAsia"/>
        </w:rPr>
        <w:t>раннесредневековые</w:t>
      </w:r>
      <w:r>
        <w:t xml:space="preserve"> </w:t>
      </w:r>
      <w:r>
        <w:rPr>
          <w:rFonts w:hint="eastAsia"/>
        </w:rPr>
        <w:t>периоды</w:t>
      </w:r>
    </w:p>
    <w:p w14:paraId="2E42F4E5" w14:textId="77777777" w:rsidR="00A12A4D" w:rsidRDefault="00A12A4D" w:rsidP="00A12A4D"/>
    <w:p w14:paraId="59B9C058" w14:textId="77777777" w:rsidR="00A12A4D" w:rsidRDefault="00A12A4D" w:rsidP="00A12A4D">
      <w:r>
        <w:t xml:space="preserve">1.3. </w:t>
      </w:r>
      <w:r>
        <w:rPr>
          <w:rFonts w:hint="eastAsia"/>
        </w:rPr>
        <w:t>Основные</w:t>
      </w:r>
      <w:r>
        <w:t xml:space="preserve"> </w:t>
      </w:r>
      <w:r>
        <w:rPr>
          <w:rFonts w:hint="eastAsia"/>
        </w:rPr>
        <w:t>направления</w:t>
      </w:r>
      <w:r>
        <w:t xml:space="preserve"> </w:t>
      </w:r>
      <w:r>
        <w:rPr>
          <w:rFonts w:hint="eastAsia"/>
        </w:rPr>
        <w:t>исследований</w:t>
      </w:r>
      <w:r>
        <w:t xml:space="preserve"> </w:t>
      </w:r>
      <w:r>
        <w:rPr>
          <w:rFonts w:hint="eastAsia"/>
        </w:rPr>
        <w:t>по</w:t>
      </w:r>
      <w:r>
        <w:t xml:space="preserve"> </w:t>
      </w:r>
      <w:r>
        <w:rPr>
          <w:rFonts w:hint="eastAsia"/>
        </w:rPr>
        <w:t>истории</w:t>
      </w:r>
      <w:r>
        <w:t xml:space="preserve"> </w:t>
      </w:r>
      <w:r>
        <w:rPr>
          <w:rFonts w:hint="eastAsia"/>
        </w:rPr>
        <w:t>семьи</w:t>
      </w:r>
      <w:r>
        <w:t xml:space="preserve"> </w:t>
      </w:r>
      <w:r>
        <w:rPr>
          <w:rFonts w:hint="eastAsia"/>
        </w:rPr>
        <w:t>и</w:t>
      </w:r>
      <w:r>
        <w:t xml:space="preserve"> 52 </w:t>
      </w:r>
      <w:r>
        <w:rPr>
          <w:rFonts w:hint="eastAsia"/>
        </w:rPr>
        <w:t>родства</w:t>
      </w:r>
      <w:r>
        <w:t xml:space="preserve"> </w:t>
      </w:r>
      <w:r>
        <w:rPr>
          <w:rFonts w:hint="eastAsia"/>
        </w:rPr>
        <w:t>на</w:t>
      </w:r>
      <w:r>
        <w:t xml:space="preserve"> </w:t>
      </w:r>
      <w:r>
        <w:rPr>
          <w:rFonts w:hint="eastAsia"/>
        </w:rPr>
        <w:t>средневековом</w:t>
      </w:r>
      <w:r>
        <w:t xml:space="preserve"> </w:t>
      </w:r>
      <w:r>
        <w:rPr>
          <w:rFonts w:hint="eastAsia"/>
        </w:rPr>
        <w:t>Западе</w:t>
      </w:r>
    </w:p>
    <w:p w14:paraId="4614D0ED" w14:textId="77777777" w:rsidR="00A12A4D" w:rsidRDefault="00A12A4D" w:rsidP="00A12A4D"/>
    <w:p w14:paraId="279FEF96" w14:textId="77777777" w:rsidR="00A12A4D" w:rsidRDefault="00A12A4D" w:rsidP="00A12A4D">
      <w:r>
        <w:t xml:space="preserve">1.4. </w:t>
      </w:r>
      <w:r>
        <w:rPr>
          <w:rFonts w:hint="eastAsia"/>
        </w:rPr>
        <w:t>Проблема</w:t>
      </w:r>
      <w:r>
        <w:t xml:space="preserve"> </w:t>
      </w:r>
      <w:r>
        <w:rPr>
          <w:rFonts w:hint="eastAsia"/>
        </w:rPr>
        <w:t>норм</w:t>
      </w:r>
      <w:r>
        <w:t xml:space="preserve"> </w:t>
      </w:r>
      <w:r>
        <w:rPr>
          <w:rFonts w:hint="eastAsia"/>
        </w:rPr>
        <w:t>и</w:t>
      </w:r>
      <w:r>
        <w:t xml:space="preserve"> </w:t>
      </w:r>
      <w:r>
        <w:rPr>
          <w:rFonts w:hint="eastAsia"/>
        </w:rPr>
        <w:t>девиаций</w:t>
      </w:r>
      <w:r>
        <w:t xml:space="preserve"> </w:t>
      </w:r>
      <w:r>
        <w:rPr>
          <w:rFonts w:hint="eastAsia"/>
        </w:rPr>
        <w:t>в</w:t>
      </w:r>
      <w:r>
        <w:t xml:space="preserve"> </w:t>
      </w:r>
      <w:r>
        <w:rPr>
          <w:rFonts w:hint="eastAsia"/>
        </w:rPr>
        <w:t>сфере</w:t>
      </w:r>
      <w:r>
        <w:t xml:space="preserve"> </w:t>
      </w:r>
      <w:r>
        <w:rPr>
          <w:rFonts w:hint="eastAsia"/>
        </w:rPr>
        <w:t>семейно</w:t>
      </w:r>
      <w:r>
        <w:t>-</w:t>
      </w:r>
      <w:r>
        <w:rPr>
          <w:rFonts w:hint="eastAsia"/>
        </w:rPr>
        <w:t>родственных</w:t>
      </w:r>
      <w:r>
        <w:t xml:space="preserve"> 78 </w:t>
      </w:r>
      <w:r>
        <w:rPr>
          <w:rFonts w:hint="eastAsia"/>
        </w:rPr>
        <w:t>отношений</w:t>
      </w:r>
      <w:r>
        <w:t xml:space="preserve">: </w:t>
      </w:r>
      <w:r>
        <w:rPr>
          <w:rFonts w:hint="eastAsia"/>
        </w:rPr>
        <w:t>анализ</w:t>
      </w:r>
      <w:r>
        <w:t xml:space="preserve"> </w:t>
      </w:r>
      <w:r>
        <w:rPr>
          <w:rFonts w:hint="eastAsia"/>
        </w:rPr>
        <w:t>ситуаций</w:t>
      </w:r>
      <w:r>
        <w:t xml:space="preserve"> </w:t>
      </w:r>
      <w:r>
        <w:rPr>
          <w:rFonts w:hint="eastAsia"/>
        </w:rPr>
        <w:t>детоубийства</w:t>
      </w:r>
      <w:r>
        <w:t xml:space="preserve"> </w:t>
      </w:r>
      <w:r>
        <w:rPr>
          <w:rFonts w:hint="eastAsia"/>
        </w:rPr>
        <w:t>и</w:t>
      </w:r>
      <w:r>
        <w:t xml:space="preserve"> </w:t>
      </w:r>
      <w:r>
        <w:rPr>
          <w:rFonts w:hint="eastAsia"/>
        </w:rPr>
        <w:t>инцестуальных</w:t>
      </w:r>
      <w:r>
        <w:t xml:space="preserve"> </w:t>
      </w:r>
      <w:r>
        <w:rPr>
          <w:rFonts w:hint="eastAsia"/>
        </w:rPr>
        <w:t>связей</w:t>
      </w:r>
      <w:r>
        <w:t xml:space="preserve"> </w:t>
      </w:r>
      <w:r>
        <w:rPr>
          <w:rFonts w:hint="eastAsia"/>
        </w:rPr>
        <w:t>в</w:t>
      </w:r>
      <w:r>
        <w:t xml:space="preserve"> </w:t>
      </w:r>
      <w:r>
        <w:rPr>
          <w:rFonts w:hint="eastAsia"/>
        </w:rPr>
        <w:t>Античности</w:t>
      </w:r>
      <w:r>
        <w:t xml:space="preserve"> </w:t>
      </w:r>
      <w:r>
        <w:rPr>
          <w:rFonts w:hint="eastAsia"/>
        </w:rPr>
        <w:t>и</w:t>
      </w:r>
      <w:r>
        <w:t xml:space="preserve"> </w:t>
      </w:r>
      <w:r>
        <w:rPr>
          <w:rFonts w:hint="eastAsia"/>
        </w:rPr>
        <w:t>Средневековье</w:t>
      </w:r>
    </w:p>
    <w:p w14:paraId="3DB71F04" w14:textId="77777777" w:rsidR="00A12A4D" w:rsidRDefault="00A12A4D" w:rsidP="00A12A4D"/>
    <w:p w14:paraId="352DA7E8" w14:textId="77777777" w:rsidR="00A12A4D" w:rsidRDefault="00A12A4D" w:rsidP="00A12A4D">
      <w:r>
        <w:t xml:space="preserve">1.5. </w:t>
      </w:r>
      <w:r>
        <w:rPr>
          <w:rFonts w:hint="eastAsia"/>
        </w:rPr>
        <w:t>Исследования</w:t>
      </w:r>
      <w:r>
        <w:t xml:space="preserve"> </w:t>
      </w:r>
      <w:r>
        <w:rPr>
          <w:rFonts w:hint="eastAsia"/>
        </w:rPr>
        <w:t>по</w:t>
      </w:r>
      <w:r>
        <w:t xml:space="preserve"> </w:t>
      </w:r>
      <w:r>
        <w:rPr>
          <w:rFonts w:hint="eastAsia"/>
        </w:rPr>
        <w:t>истории</w:t>
      </w:r>
      <w:r>
        <w:t xml:space="preserve"> </w:t>
      </w:r>
      <w:r>
        <w:rPr>
          <w:rFonts w:hint="eastAsia"/>
        </w:rPr>
        <w:t>семьи</w:t>
      </w:r>
      <w:r>
        <w:t xml:space="preserve"> </w:t>
      </w:r>
      <w:r>
        <w:rPr>
          <w:rFonts w:hint="eastAsia"/>
        </w:rPr>
        <w:t>и</w:t>
      </w:r>
      <w:r>
        <w:t xml:space="preserve"> </w:t>
      </w:r>
      <w:r>
        <w:rPr>
          <w:rFonts w:hint="eastAsia"/>
        </w:rPr>
        <w:t>родства</w:t>
      </w:r>
      <w:r>
        <w:t xml:space="preserve"> </w:t>
      </w:r>
      <w:r>
        <w:rPr>
          <w:rFonts w:hint="eastAsia"/>
        </w:rPr>
        <w:t>в</w:t>
      </w:r>
      <w:r>
        <w:t xml:space="preserve"> </w:t>
      </w:r>
      <w:r>
        <w:rPr>
          <w:rFonts w:hint="eastAsia"/>
        </w:rPr>
        <w:t>обществах</w:t>
      </w:r>
      <w:r>
        <w:t xml:space="preserve"> 95 </w:t>
      </w:r>
      <w:r>
        <w:rPr>
          <w:rFonts w:hint="eastAsia"/>
        </w:rPr>
        <w:t>франков</w:t>
      </w:r>
      <w:r>
        <w:t xml:space="preserve">, </w:t>
      </w:r>
      <w:r>
        <w:rPr>
          <w:rFonts w:hint="eastAsia"/>
        </w:rPr>
        <w:t>англосаксов</w:t>
      </w:r>
      <w:r>
        <w:t xml:space="preserve"> </w:t>
      </w:r>
      <w:r>
        <w:rPr>
          <w:rFonts w:hint="eastAsia"/>
        </w:rPr>
        <w:t>и</w:t>
      </w:r>
      <w:r>
        <w:t xml:space="preserve"> </w:t>
      </w:r>
      <w:r>
        <w:rPr>
          <w:rFonts w:hint="eastAsia"/>
        </w:rPr>
        <w:t>лангобардов</w:t>
      </w:r>
    </w:p>
    <w:p w14:paraId="338F45C0" w14:textId="77777777" w:rsidR="00A12A4D" w:rsidRDefault="00A12A4D" w:rsidP="00A12A4D"/>
    <w:p w14:paraId="1A73A1C1" w14:textId="77777777" w:rsidR="00A12A4D" w:rsidRDefault="00A12A4D" w:rsidP="00A12A4D">
      <w:r>
        <w:rPr>
          <w:rFonts w:hint="eastAsia"/>
        </w:rPr>
        <w:t>Выводы</w:t>
      </w:r>
      <w:r>
        <w:t xml:space="preserve"> </w:t>
      </w:r>
      <w:r>
        <w:rPr>
          <w:rFonts w:hint="eastAsia"/>
        </w:rPr>
        <w:t>по</w:t>
      </w:r>
      <w:r>
        <w:t xml:space="preserve"> </w:t>
      </w:r>
      <w:r>
        <w:rPr>
          <w:rFonts w:hint="eastAsia"/>
        </w:rPr>
        <w:t>Главе</w:t>
      </w:r>
    </w:p>
    <w:p w14:paraId="61113C22" w14:textId="77777777" w:rsidR="00A12A4D" w:rsidRDefault="00A12A4D" w:rsidP="00A12A4D"/>
    <w:p w14:paraId="6D3CC814" w14:textId="77777777" w:rsidR="00A12A4D" w:rsidRDefault="00A12A4D" w:rsidP="00A12A4D">
      <w:r>
        <w:rPr>
          <w:rFonts w:hint="eastAsia"/>
        </w:rPr>
        <w:t>Глава</w:t>
      </w:r>
      <w:r>
        <w:t xml:space="preserve"> 2. </w:t>
      </w:r>
      <w:r>
        <w:rPr>
          <w:rFonts w:hint="eastAsia"/>
        </w:rPr>
        <w:t>Описание</w:t>
      </w:r>
      <w:r>
        <w:t xml:space="preserve"> </w:t>
      </w:r>
      <w:r>
        <w:rPr>
          <w:rFonts w:hint="eastAsia"/>
        </w:rPr>
        <w:t>родственных</w:t>
      </w:r>
      <w:r>
        <w:t xml:space="preserve"> </w:t>
      </w:r>
      <w:r>
        <w:rPr>
          <w:rFonts w:hint="eastAsia"/>
        </w:rPr>
        <w:t>связей</w:t>
      </w:r>
      <w:r>
        <w:t xml:space="preserve"> </w:t>
      </w:r>
      <w:r>
        <w:rPr>
          <w:rFonts w:hint="eastAsia"/>
        </w:rPr>
        <w:t>в</w:t>
      </w:r>
      <w:r>
        <w:t xml:space="preserve"> </w:t>
      </w:r>
      <w:r>
        <w:rPr>
          <w:rFonts w:hint="eastAsia"/>
        </w:rPr>
        <w:t>«</w:t>
      </w:r>
      <w:r>
        <w:rPr>
          <w:rFonts w:hint="eastAsia"/>
        </w:rPr>
        <w:t>Истории</w:t>
      </w:r>
      <w:r>
        <w:t xml:space="preserve"> </w:t>
      </w:r>
      <w:r>
        <w:rPr>
          <w:rFonts w:hint="eastAsia"/>
        </w:rPr>
        <w:t>франков</w:t>
      </w:r>
      <w:r>
        <w:rPr>
          <w:rFonts w:hint="eastAsia"/>
        </w:rPr>
        <w:t>»</w:t>
      </w:r>
      <w:r>
        <w:t xml:space="preserve"> </w:t>
      </w:r>
      <w:r>
        <w:rPr>
          <w:rFonts w:hint="eastAsia"/>
        </w:rPr>
        <w:t>Григория</w:t>
      </w:r>
      <w:r>
        <w:t xml:space="preserve"> 126 </w:t>
      </w:r>
      <w:r>
        <w:rPr>
          <w:rFonts w:hint="eastAsia"/>
        </w:rPr>
        <w:t>Турского</w:t>
      </w:r>
      <w:r>
        <w:t xml:space="preserve">, </w:t>
      </w:r>
      <w:r>
        <w:rPr>
          <w:rFonts w:hint="eastAsia"/>
        </w:rPr>
        <w:t>«</w:t>
      </w:r>
      <w:r>
        <w:rPr>
          <w:rFonts w:hint="eastAsia"/>
        </w:rPr>
        <w:t>Церковной</w:t>
      </w:r>
      <w:r>
        <w:t xml:space="preserve"> </w:t>
      </w:r>
      <w:r>
        <w:rPr>
          <w:rFonts w:hint="eastAsia"/>
        </w:rPr>
        <w:t>истории</w:t>
      </w:r>
      <w:r>
        <w:t xml:space="preserve"> </w:t>
      </w:r>
      <w:r>
        <w:rPr>
          <w:rFonts w:hint="eastAsia"/>
        </w:rPr>
        <w:t>на</w:t>
      </w:r>
      <w:r>
        <w:rPr>
          <w:rFonts w:hint="eastAsia"/>
        </w:rPr>
        <w:lastRenderedPageBreak/>
        <w:t>рода</w:t>
      </w:r>
      <w:r>
        <w:t xml:space="preserve"> </w:t>
      </w:r>
      <w:r>
        <w:rPr>
          <w:rFonts w:hint="eastAsia"/>
        </w:rPr>
        <w:t>англов</w:t>
      </w:r>
      <w:r>
        <w:rPr>
          <w:rFonts w:hint="eastAsia"/>
        </w:rPr>
        <w:t>»</w:t>
      </w:r>
      <w:r>
        <w:t xml:space="preserve"> </w:t>
      </w:r>
      <w:r>
        <w:rPr>
          <w:rFonts w:hint="eastAsia"/>
        </w:rPr>
        <w:t>Беды</w:t>
      </w:r>
      <w:r>
        <w:t xml:space="preserve"> </w:t>
      </w:r>
      <w:r>
        <w:rPr>
          <w:rFonts w:hint="eastAsia"/>
        </w:rPr>
        <w:t>Достопочтенного</w:t>
      </w:r>
      <w:r>
        <w:t xml:space="preserve"> </w:t>
      </w:r>
      <w:r>
        <w:rPr>
          <w:rFonts w:hint="eastAsia"/>
        </w:rPr>
        <w:t>и</w:t>
      </w:r>
      <w:r>
        <w:t xml:space="preserve"> </w:t>
      </w:r>
      <w:r>
        <w:rPr>
          <w:rFonts w:hint="eastAsia"/>
        </w:rPr>
        <w:t>«</w:t>
      </w:r>
      <w:r>
        <w:rPr>
          <w:rFonts w:hint="eastAsia"/>
        </w:rPr>
        <w:t>Истории</w:t>
      </w:r>
      <w:r>
        <w:t xml:space="preserve"> </w:t>
      </w:r>
      <w:r>
        <w:rPr>
          <w:rFonts w:hint="eastAsia"/>
        </w:rPr>
        <w:t>лангобардов</w:t>
      </w:r>
      <w:r>
        <w:rPr>
          <w:rFonts w:hint="eastAsia"/>
        </w:rPr>
        <w:t>»</w:t>
      </w:r>
      <w:r>
        <w:t xml:space="preserve"> </w:t>
      </w:r>
      <w:r>
        <w:rPr>
          <w:rFonts w:hint="eastAsia"/>
        </w:rPr>
        <w:t>Павла</w:t>
      </w:r>
      <w:r>
        <w:t xml:space="preserve"> </w:t>
      </w:r>
      <w:r>
        <w:rPr>
          <w:rFonts w:hint="eastAsia"/>
        </w:rPr>
        <w:t>Диакона</w:t>
      </w:r>
      <w:r>
        <w:t xml:space="preserve">: </w:t>
      </w:r>
      <w:r>
        <w:rPr>
          <w:rFonts w:hint="eastAsia"/>
        </w:rPr>
        <w:t>вопросы</w:t>
      </w:r>
      <w:r>
        <w:t xml:space="preserve"> </w:t>
      </w:r>
      <w:r>
        <w:rPr>
          <w:rFonts w:hint="eastAsia"/>
        </w:rPr>
        <w:t>терминологии</w:t>
      </w:r>
    </w:p>
    <w:p w14:paraId="4FD49E67" w14:textId="77777777" w:rsidR="00A12A4D" w:rsidRDefault="00A12A4D" w:rsidP="00A12A4D"/>
    <w:p w14:paraId="2ACDA811" w14:textId="77777777" w:rsidR="00A12A4D" w:rsidRDefault="00A12A4D" w:rsidP="00A12A4D">
      <w:r>
        <w:t xml:space="preserve">2.1. </w:t>
      </w:r>
      <w:r>
        <w:rPr>
          <w:rFonts w:hint="eastAsia"/>
        </w:rPr>
        <w:t>Кровное</w:t>
      </w:r>
      <w:r>
        <w:t xml:space="preserve"> </w:t>
      </w:r>
      <w:r>
        <w:rPr>
          <w:rFonts w:hint="eastAsia"/>
        </w:rPr>
        <w:t>родство</w:t>
      </w:r>
      <w:r>
        <w:t xml:space="preserve"> </w:t>
      </w:r>
      <w:r>
        <w:rPr>
          <w:rFonts w:hint="eastAsia"/>
        </w:rPr>
        <w:t>по</w:t>
      </w:r>
      <w:r>
        <w:t xml:space="preserve"> </w:t>
      </w:r>
      <w:r>
        <w:rPr>
          <w:rFonts w:hint="eastAsia"/>
        </w:rPr>
        <w:t>прямой</w:t>
      </w:r>
      <w:r>
        <w:t xml:space="preserve"> </w:t>
      </w:r>
      <w:r>
        <w:rPr>
          <w:rFonts w:hint="eastAsia"/>
        </w:rPr>
        <w:t>линии</w:t>
      </w:r>
    </w:p>
    <w:p w14:paraId="2EB55511" w14:textId="77777777" w:rsidR="00A12A4D" w:rsidRDefault="00A12A4D" w:rsidP="00A12A4D"/>
    <w:p w14:paraId="7D8D2C30" w14:textId="77777777" w:rsidR="00A12A4D" w:rsidRDefault="00A12A4D" w:rsidP="00A12A4D">
      <w:r>
        <w:t>2.1.</w:t>
      </w:r>
      <w:r>
        <w:rPr>
          <w:rFonts w:hint="eastAsia"/>
        </w:rPr>
        <w:t>а</w:t>
      </w:r>
      <w:r>
        <w:t xml:space="preserve">. </w:t>
      </w:r>
      <w:r>
        <w:rPr>
          <w:rFonts w:hint="eastAsia"/>
        </w:rPr>
        <w:t>В</w:t>
      </w:r>
      <w:r>
        <w:t xml:space="preserve"> </w:t>
      </w:r>
      <w:r>
        <w:rPr>
          <w:rFonts w:hint="eastAsia"/>
        </w:rPr>
        <w:t>соседних</w:t>
      </w:r>
      <w:r>
        <w:t xml:space="preserve"> </w:t>
      </w:r>
      <w:r>
        <w:rPr>
          <w:rFonts w:hint="eastAsia"/>
        </w:rPr>
        <w:t>поколениях</w:t>
      </w:r>
    </w:p>
    <w:p w14:paraId="2BE5246D" w14:textId="77777777" w:rsidR="00A12A4D" w:rsidRDefault="00A12A4D" w:rsidP="00A12A4D"/>
    <w:p w14:paraId="10B32E29" w14:textId="77777777" w:rsidR="00A12A4D" w:rsidRDefault="00A12A4D" w:rsidP="00A12A4D">
      <w:r>
        <w:t>Parens/Parentes</w:t>
      </w:r>
    </w:p>
    <w:p w14:paraId="44FE9617" w14:textId="77777777" w:rsidR="00A12A4D" w:rsidRDefault="00A12A4D" w:rsidP="00A12A4D"/>
    <w:p w14:paraId="75D0B6DC" w14:textId="77777777" w:rsidR="00A12A4D" w:rsidRDefault="00A12A4D" w:rsidP="00A12A4D">
      <w:r>
        <w:t>Pater</w:t>
      </w:r>
    </w:p>
    <w:p w14:paraId="63041333" w14:textId="77777777" w:rsidR="00A12A4D" w:rsidRDefault="00A12A4D" w:rsidP="00A12A4D"/>
    <w:p w14:paraId="2E618058" w14:textId="77777777" w:rsidR="00A12A4D" w:rsidRDefault="00A12A4D" w:rsidP="00A12A4D">
      <w:r>
        <w:rPr>
          <w:rFonts w:hint="eastAsia"/>
        </w:rPr>
        <w:t>Синонимы</w:t>
      </w:r>
    </w:p>
    <w:p w14:paraId="6D856A43" w14:textId="77777777" w:rsidR="00A12A4D" w:rsidRDefault="00A12A4D" w:rsidP="00A12A4D"/>
    <w:p w14:paraId="324A7252" w14:textId="77777777" w:rsidR="00A12A4D" w:rsidRDefault="00A12A4D" w:rsidP="00A12A4D">
      <w:r>
        <w:t>Mater</w:t>
      </w:r>
    </w:p>
    <w:p w14:paraId="6D106F81" w14:textId="77777777" w:rsidR="00A12A4D" w:rsidRDefault="00A12A4D" w:rsidP="00A12A4D"/>
    <w:p w14:paraId="2A929F27" w14:textId="77777777" w:rsidR="00A12A4D" w:rsidRDefault="00A12A4D" w:rsidP="00A12A4D">
      <w:r>
        <w:rPr>
          <w:rFonts w:hint="eastAsia"/>
        </w:rPr>
        <w:t>Синонимы</w:t>
      </w:r>
    </w:p>
    <w:p w14:paraId="55F0553D" w14:textId="77777777" w:rsidR="00A12A4D" w:rsidRDefault="00A12A4D" w:rsidP="00A12A4D"/>
    <w:p w14:paraId="0002D63D" w14:textId="77777777" w:rsidR="00A12A4D" w:rsidRDefault="00A12A4D" w:rsidP="00A12A4D">
      <w:r>
        <w:t>Filii/liberi/nati/parvuli/suboles (soboles)</w:t>
      </w:r>
    </w:p>
    <w:p w14:paraId="07E183CF" w14:textId="77777777" w:rsidR="00A12A4D" w:rsidRDefault="00A12A4D" w:rsidP="00A12A4D"/>
    <w:p w14:paraId="718A3EAA" w14:textId="77777777" w:rsidR="00A12A4D" w:rsidRDefault="00A12A4D" w:rsidP="00A12A4D">
      <w:r>
        <w:t>Filius</w:t>
      </w:r>
    </w:p>
    <w:p w14:paraId="5F92FCB5" w14:textId="77777777" w:rsidR="00A12A4D" w:rsidRDefault="00A12A4D" w:rsidP="00A12A4D"/>
    <w:p w14:paraId="24F5A3B7" w14:textId="77777777" w:rsidR="00A12A4D" w:rsidRDefault="00A12A4D" w:rsidP="00A12A4D">
      <w:r>
        <w:t>Filia</w:t>
      </w:r>
    </w:p>
    <w:p w14:paraId="7E9675E6" w14:textId="77777777" w:rsidR="00A12A4D" w:rsidRDefault="00A12A4D" w:rsidP="00A12A4D"/>
    <w:p w14:paraId="6D35F143" w14:textId="77777777" w:rsidR="00A12A4D" w:rsidRDefault="00A12A4D" w:rsidP="00A12A4D">
      <w:r>
        <w:t>2.1.</w:t>
      </w:r>
      <w:r>
        <w:rPr>
          <w:rFonts w:hint="eastAsia"/>
        </w:rPr>
        <w:t>б</w:t>
      </w:r>
      <w:r>
        <w:t xml:space="preserve">. </w:t>
      </w:r>
      <w:r>
        <w:rPr>
          <w:rFonts w:hint="eastAsia"/>
        </w:rPr>
        <w:t>Через</w:t>
      </w:r>
      <w:r>
        <w:t xml:space="preserve"> </w:t>
      </w:r>
      <w:r>
        <w:rPr>
          <w:rFonts w:hint="eastAsia"/>
        </w:rPr>
        <w:t>поколение</w:t>
      </w:r>
      <w:r>
        <w:t>: avus/avia, nepos</w:t>
      </w:r>
    </w:p>
    <w:p w14:paraId="49758928" w14:textId="77777777" w:rsidR="00A12A4D" w:rsidRDefault="00A12A4D" w:rsidP="00A12A4D"/>
    <w:p w14:paraId="3D1B9A13" w14:textId="77777777" w:rsidR="00A12A4D" w:rsidRDefault="00A12A4D" w:rsidP="00A12A4D">
      <w:r>
        <w:t>2.1.</w:t>
      </w:r>
      <w:r>
        <w:rPr>
          <w:rFonts w:hint="eastAsia"/>
        </w:rPr>
        <w:t>в</w:t>
      </w:r>
      <w:r>
        <w:t xml:space="preserve">. </w:t>
      </w:r>
      <w:r>
        <w:rPr>
          <w:rFonts w:hint="eastAsia"/>
        </w:rPr>
        <w:t>Через</w:t>
      </w:r>
      <w:r>
        <w:t xml:space="preserve"> </w:t>
      </w:r>
      <w:r>
        <w:rPr>
          <w:rFonts w:hint="eastAsia"/>
        </w:rPr>
        <w:t>два</w:t>
      </w:r>
      <w:r>
        <w:t xml:space="preserve"> </w:t>
      </w:r>
      <w:r>
        <w:rPr>
          <w:rFonts w:hint="eastAsia"/>
        </w:rPr>
        <w:t>и</w:t>
      </w:r>
      <w:r>
        <w:t xml:space="preserve"> </w:t>
      </w:r>
      <w:r>
        <w:rPr>
          <w:rFonts w:hint="eastAsia"/>
        </w:rPr>
        <w:t>более</w:t>
      </w:r>
      <w:r>
        <w:t xml:space="preserve"> </w:t>
      </w:r>
      <w:r>
        <w:rPr>
          <w:rFonts w:hint="eastAsia"/>
        </w:rPr>
        <w:t>поколения</w:t>
      </w:r>
      <w:r>
        <w:t xml:space="preserve">: proavus, abavus </w:t>
      </w:r>
      <w:r>
        <w:rPr>
          <w:rFonts w:hint="eastAsia"/>
        </w:rPr>
        <w:t>и</w:t>
      </w:r>
      <w:r>
        <w:t xml:space="preserve"> atavus</w:t>
      </w:r>
    </w:p>
    <w:p w14:paraId="66F29CDF" w14:textId="77777777" w:rsidR="00A12A4D" w:rsidRDefault="00A12A4D" w:rsidP="00A12A4D"/>
    <w:p w14:paraId="04790C47" w14:textId="77777777" w:rsidR="00A12A4D" w:rsidRDefault="00A12A4D" w:rsidP="00A12A4D">
      <w:r>
        <w:t xml:space="preserve">2.1. </w:t>
      </w:r>
      <w:r>
        <w:rPr>
          <w:rFonts w:hint="eastAsia"/>
        </w:rPr>
        <w:t>г</w:t>
      </w:r>
      <w:r>
        <w:t xml:space="preserve">. </w:t>
      </w:r>
      <w:r>
        <w:rPr>
          <w:rFonts w:hint="eastAsia"/>
        </w:rPr>
        <w:t>Через</w:t>
      </w:r>
      <w:r>
        <w:t xml:space="preserve"> </w:t>
      </w:r>
      <w:r>
        <w:rPr>
          <w:rFonts w:hint="eastAsia"/>
        </w:rPr>
        <w:t>несколько</w:t>
      </w:r>
      <w:r>
        <w:t xml:space="preserve"> </w:t>
      </w:r>
      <w:r>
        <w:rPr>
          <w:rFonts w:hint="eastAsia"/>
        </w:rPr>
        <w:t>поколений</w:t>
      </w:r>
    </w:p>
    <w:p w14:paraId="32D8BD89" w14:textId="77777777" w:rsidR="00A12A4D" w:rsidRDefault="00A12A4D" w:rsidP="00A12A4D"/>
    <w:p w14:paraId="3FEBFE05" w14:textId="77777777" w:rsidR="00A12A4D" w:rsidRDefault="00A12A4D" w:rsidP="00A12A4D">
      <w:r>
        <w:t>Parentes, progenitores, patres</w:t>
      </w:r>
    </w:p>
    <w:p w14:paraId="5B7CEA12" w14:textId="77777777" w:rsidR="00A12A4D" w:rsidRDefault="00A12A4D" w:rsidP="00A12A4D"/>
    <w:p w14:paraId="622C8FBA" w14:textId="77777777" w:rsidR="00A12A4D" w:rsidRDefault="00A12A4D" w:rsidP="00A12A4D">
      <w:r>
        <w:lastRenderedPageBreak/>
        <w:t>Posteri, progenies, semena</w:t>
      </w:r>
    </w:p>
    <w:p w14:paraId="6292AE95" w14:textId="77777777" w:rsidR="00A12A4D" w:rsidRDefault="00A12A4D" w:rsidP="00A12A4D"/>
    <w:p w14:paraId="30406611" w14:textId="77777777" w:rsidR="00A12A4D" w:rsidRDefault="00A12A4D" w:rsidP="00A12A4D">
      <w:r>
        <w:t xml:space="preserve">2.2. </w:t>
      </w:r>
      <w:r>
        <w:rPr>
          <w:rFonts w:hint="eastAsia"/>
        </w:rPr>
        <w:t>Кровное</w:t>
      </w:r>
      <w:r>
        <w:t xml:space="preserve"> </w:t>
      </w:r>
      <w:r>
        <w:rPr>
          <w:rFonts w:hint="eastAsia"/>
        </w:rPr>
        <w:t>непрямое</w:t>
      </w:r>
      <w:r>
        <w:t xml:space="preserve"> </w:t>
      </w:r>
      <w:r>
        <w:rPr>
          <w:rFonts w:hint="eastAsia"/>
        </w:rPr>
        <w:t>родство</w:t>
      </w:r>
      <w:r>
        <w:t xml:space="preserve"> 191 2.2.</w:t>
      </w:r>
      <w:r>
        <w:rPr>
          <w:rFonts w:hint="eastAsia"/>
        </w:rPr>
        <w:t>а</w:t>
      </w:r>
      <w:r>
        <w:t xml:space="preserve">. </w:t>
      </w:r>
      <w:r>
        <w:rPr>
          <w:rFonts w:hint="eastAsia"/>
        </w:rPr>
        <w:t>В</w:t>
      </w:r>
      <w:r>
        <w:t xml:space="preserve"> </w:t>
      </w:r>
      <w:r>
        <w:rPr>
          <w:rFonts w:hint="eastAsia"/>
        </w:rPr>
        <w:t>одном</w:t>
      </w:r>
      <w:r>
        <w:t xml:space="preserve"> </w:t>
      </w:r>
      <w:r>
        <w:rPr>
          <w:rFonts w:hint="eastAsia"/>
        </w:rPr>
        <w:t>поколении</w:t>
      </w:r>
    </w:p>
    <w:p w14:paraId="31986F25" w14:textId="77777777" w:rsidR="00A12A4D" w:rsidRDefault="00A12A4D" w:rsidP="00A12A4D"/>
    <w:p w14:paraId="3FECB788" w14:textId="77777777" w:rsidR="00A12A4D" w:rsidRDefault="00A12A4D" w:rsidP="00A12A4D">
      <w:r>
        <w:t>Frater</w:t>
      </w:r>
    </w:p>
    <w:p w14:paraId="7749B51E" w14:textId="77777777" w:rsidR="00A12A4D" w:rsidRDefault="00A12A4D" w:rsidP="00A12A4D"/>
    <w:p w14:paraId="61B6427F" w14:textId="77777777" w:rsidR="00A12A4D" w:rsidRDefault="00A12A4D" w:rsidP="00A12A4D">
      <w:r>
        <w:t>Germanus</w:t>
      </w:r>
    </w:p>
    <w:p w14:paraId="2821F30E" w14:textId="77777777" w:rsidR="00A12A4D" w:rsidRDefault="00A12A4D" w:rsidP="00A12A4D"/>
    <w:p w14:paraId="39762FA9" w14:textId="77777777" w:rsidR="00A12A4D" w:rsidRDefault="00A12A4D" w:rsidP="00A12A4D">
      <w:r>
        <w:t>Soror</w:t>
      </w:r>
    </w:p>
    <w:p w14:paraId="060F3C7E" w14:textId="77777777" w:rsidR="00A12A4D" w:rsidRDefault="00A12A4D" w:rsidP="00A12A4D"/>
    <w:p w14:paraId="119055F0" w14:textId="77777777" w:rsidR="00A12A4D" w:rsidRDefault="00A12A4D" w:rsidP="00A12A4D">
      <w:r>
        <w:t>Germana</w:t>
      </w:r>
    </w:p>
    <w:p w14:paraId="693D9973" w14:textId="77777777" w:rsidR="00A12A4D" w:rsidRDefault="00A12A4D" w:rsidP="00A12A4D"/>
    <w:p w14:paraId="7B34B2A1" w14:textId="77777777" w:rsidR="00A12A4D" w:rsidRDefault="00A12A4D" w:rsidP="00A12A4D">
      <w:r>
        <w:t>Consubrinus/consubrina, patruelis</w:t>
      </w:r>
    </w:p>
    <w:p w14:paraId="2FB5D33C" w14:textId="77777777" w:rsidR="00A12A4D" w:rsidRDefault="00A12A4D" w:rsidP="00A12A4D"/>
    <w:p w14:paraId="6D756B4D" w14:textId="77777777" w:rsidR="00A12A4D" w:rsidRDefault="00A12A4D" w:rsidP="00A12A4D">
      <w:r>
        <w:t>2.2.</w:t>
      </w:r>
      <w:r>
        <w:rPr>
          <w:rFonts w:hint="eastAsia"/>
        </w:rPr>
        <w:t>б</w:t>
      </w:r>
      <w:r>
        <w:t xml:space="preserve">. </w:t>
      </w:r>
      <w:r>
        <w:rPr>
          <w:rFonts w:hint="eastAsia"/>
        </w:rPr>
        <w:t>В</w:t>
      </w:r>
      <w:r>
        <w:t xml:space="preserve"> </w:t>
      </w:r>
      <w:r>
        <w:rPr>
          <w:rFonts w:hint="eastAsia"/>
        </w:rPr>
        <w:t>соседних</w:t>
      </w:r>
      <w:r>
        <w:t xml:space="preserve"> </w:t>
      </w:r>
      <w:r>
        <w:rPr>
          <w:rFonts w:hint="eastAsia"/>
        </w:rPr>
        <w:t>поколениях</w:t>
      </w:r>
    </w:p>
    <w:p w14:paraId="4CA26641" w14:textId="77777777" w:rsidR="00A12A4D" w:rsidRDefault="00A12A4D" w:rsidP="00A12A4D"/>
    <w:p w14:paraId="0D399A11" w14:textId="77777777" w:rsidR="00A12A4D" w:rsidRDefault="00A12A4D" w:rsidP="00A12A4D">
      <w:r>
        <w:t>Patruus/avunculus, amita/matertera</w:t>
      </w:r>
    </w:p>
    <w:p w14:paraId="75D83878" w14:textId="77777777" w:rsidR="00A12A4D" w:rsidRDefault="00A12A4D" w:rsidP="00A12A4D"/>
    <w:p w14:paraId="02FB3993" w14:textId="77777777" w:rsidR="00A12A4D" w:rsidRDefault="00A12A4D" w:rsidP="00A12A4D">
      <w:r>
        <w:t>Nepos (nepus)/fratruus, neptis</w:t>
      </w:r>
    </w:p>
    <w:p w14:paraId="7ADC781E" w14:textId="77777777" w:rsidR="00A12A4D" w:rsidRDefault="00A12A4D" w:rsidP="00A12A4D"/>
    <w:p w14:paraId="76F90E2F" w14:textId="77777777" w:rsidR="00A12A4D" w:rsidRDefault="00A12A4D" w:rsidP="00A12A4D">
      <w:r>
        <w:t>Fratruus</w:t>
      </w:r>
    </w:p>
    <w:p w14:paraId="4BA21896" w14:textId="77777777" w:rsidR="00A12A4D" w:rsidRDefault="00A12A4D" w:rsidP="00A12A4D"/>
    <w:p w14:paraId="2496018B" w14:textId="77777777" w:rsidR="00A12A4D" w:rsidRDefault="00A12A4D" w:rsidP="00A12A4D">
      <w:r>
        <w:rPr>
          <w:rFonts w:hint="eastAsia"/>
        </w:rPr>
        <w:t>Выводы</w:t>
      </w:r>
      <w:r>
        <w:t xml:space="preserve"> </w:t>
      </w:r>
      <w:r>
        <w:rPr>
          <w:rFonts w:hint="eastAsia"/>
        </w:rPr>
        <w:t>по</w:t>
      </w:r>
      <w:r>
        <w:t xml:space="preserve"> </w:t>
      </w:r>
      <w:r>
        <w:rPr>
          <w:rFonts w:hint="eastAsia"/>
        </w:rPr>
        <w:t>Главе</w:t>
      </w:r>
    </w:p>
    <w:p w14:paraId="29C5FD2D" w14:textId="77777777" w:rsidR="00A12A4D" w:rsidRDefault="00A12A4D" w:rsidP="00A12A4D"/>
    <w:p w14:paraId="2B8E6C5C" w14:textId="77777777" w:rsidR="00A12A4D" w:rsidRDefault="00A12A4D" w:rsidP="00A12A4D">
      <w:r>
        <w:rPr>
          <w:rFonts w:hint="eastAsia"/>
        </w:rPr>
        <w:t>Глава</w:t>
      </w:r>
      <w:r>
        <w:t xml:space="preserve"> 3. </w:t>
      </w:r>
      <w:r>
        <w:rPr>
          <w:rFonts w:hint="eastAsia"/>
        </w:rPr>
        <w:t>Опыт</w:t>
      </w:r>
      <w:r>
        <w:t xml:space="preserve"> </w:t>
      </w:r>
      <w:r>
        <w:rPr>
          <w:rFonts w:hint="eastAsia"/>
        </w:rPr>
        <w:t>реконструкции</w:t>
      </w:r>
      <w:r>
        <w:t xml:space="preserve"> </w:t>
      </w:r>
      <w:r>
        <w:rPr>
          <w:rFonts w:hint="eastAsia"/>
        </w:rPr>
        <w:t>раннесредневекового</w:t>
      </w:r>
      <w:r>
        <w:t xml:space="preserve"> </w:t>
      </w:r>
      <w:r>
        <w:rPr>
          <w:rFonts w:hint="eastAsia"/>
        </w:rPr>
        <w:t>восприятия</w:t>
      </w:r>
      <w:r>
        <w:t xml:space="preserve"> </w:t>
      </w:r>
      <w:r>
        <w:rPr>
          <w:rFonts w:hint="eastAsia"/>
        </w:rPr>
        <w:t>родства</w:t>
      </w:r>
      <w:r>
        <w:t xml:space="preserve"> 214 </w:t>
      </w:r>
      <w:r>
        <w:rPr>
          <w:rFonts w:hint="eastAsia"/>
        </w:rPr>
        <w:t>на</w:t>
      </w:r>
      <w:r>
        <w:t xml:space="preserve"> </w:t>
      </w:r>
      <w:r>
        <w:rPr>
          <w:rFonts w:hint="eastAsia"/>
        </w:rPr>
        <w:t>основе</w:t>
      </w:r>
      <w:r>
        <w:t xml:space="preserve"> </w:t>
      </w:r>
      <w:r>
        <w:rPr>
          <w:rFonts w:hint="eastAsia"/>
        </w:rPr>
        <w:t>исторических</w:t>
      </w:r>
      <w:r>
        <w:t xml:space="preserve"> </w:t>
      </w:r>
      <w:r>
        <w:rPr>
          <w:rFonts w:hint="eastAsia"/>
        </w:rPr>
        <w:t>повествований</w:t>
      </w:r>
      <w:r>
        <w:t xml:space="preserve"> </w:t>
      </w:r>
      <w:r>
        <w:rPr>
          <w:rFonts w:hint="eastAsia"/>
        </w:rPr>
        <w:t>Григория</w:t>
      </w:r>
      <w:r>
        <w:t xml:space="preserve"> </w:t>
      </w:r>
      <w:r>
        <w:rPr>
          <w:rFonts w:hint="eastAsia"/>
        </w:rPr>
        <w:t>Турского</w:t>
      </w:r>
      <w:r>
        <w:t xml:space="preserve">, </w:t>
      </w:r>
      <w:r>
        <w:rPr>
          <w:rFonts w:hint="eastAsia"/>
        </w:rPr>
        <w:t>Беды</w:t>
      </w:r>
      <w:r>
        <w:t xml:space="preserve"> </w:t>
      </w:r>
      <w:r>
        <w:rPr>
          <w:rFonts w:hint="eastAsia"/>
        </w:rPr>
        <w:t>Достопочтенного</w:t>
      </w:r>
      <w:r>
        <w:t xml:space="preserve"> </w:t>
      </w:r>
      <w:r>
        <w:rPr>
          <w:rFonts w:hint="eastAsia"/>
        </w:rPr>
        <w:t>и</w:t>
      </w:r>
      <w:r>
        <w:t xml:space="preserve"> </w:t>
      </w:r>
      <w:r>
        <w:rPr>
          <w:rFonts w:hint="eastAsia"/>
        </w:rPr>
        <w:t>Павла</w:t>
      </w:r>
      <w:r>
        <w:t xml:space="preserve"> </w:t>
      </w:r>
      <w:r>
        <w:rPr>
          <w:rFonts w:hint="eastAsia"/>
        </w:rPr>
        <w:t>Диакона</w:t>
      </w:r>
    </w:p>
    <w:p w14:paraId="11DFC411" w14:textId="77777777" w:rsidR="00A12A4D" w:rsidRDefault="00A12A4D" w:rsidP="00A12A4D"/>
    <w:p w14:paraId="50716DF5" w14:textId="77777777" w:rsidR="00A12A4D" w:rsidRDefault="00A12A4D" w:rsidP="00A12A4D">
      <w:r>
        <w:t xml:space="preserve">3.1. </w:t>
      </w:r>
      <w:r>
        <w:rPr>
          <w:rFonts w:hint="eastAsia"/>
        </w:rPr>
        <w:t>Переживание</w:t>
      </w:r>
      <w:r>
        <w:t xml:space="preserve"> </w:t>
      </w:r>
      <w:r>
        <w:rPr>
          <w:rFonts w:hint="eastAsia"/>
        </w:rPr>
        <w:t>индивидуальных</w:t>
      </w:r>
      <w:r>
        <w:t xml:space="preserve"> </w:t>
      </w:r>
      <w:r>
        <w:rPr>
          <w:rFonts w:hint="eastAsia"/>
        </w:rPr>
        <w:t>родственных</w:t>
      </w:r>
      <w:r>
        <w:t xml:space="preserve"> </w:t>
      </w:r>
      <w:r>
        <w:rPr>
          <w:rFonts w:hint="eastAsia"/>
        </w:rPr>
        <w:t>связей</w:t>
      </w:r>
    </w:p>
    <w:p w14:paraId="2A94292C" w14:textId="77777777" w:rsidR="00A12A4D" w:rsidRDefault="00A12A4D" w:rsidP="00A12A4D"/>
    <w:p w14:paraId="10FC364F" w14:textId="77777777" w:rsidR="00A12A4D" w:rsidRDefault="00A12A4D" w:rsidP="00A12A4D">
      <w:r>
        <w:lastRenderedPageBreak/>
        <w:t xml:space="preserve">3.1.1. </w:t>
      </w:r>
      <w:r>
        <w:rPr>
          <w:rFonts w:hint="eastAsia"/>
        </w:rPr>
        <w:t>Чувства</w:t>
      </w:r>
      <w:r>
        <w:t xml:space="preserve"> </w:t>
      </w:r>
      <w:r>
        <w:rPr>
          <w:rFonts w:hint="eastAsia"/>
        </w:rPr>
        <w:t>и</w:t>
      </w:r>
      <w:r>
        <w:t xml:space="preserve"> </w:t>
      </w:r>
      <w:r>
        <w:rPr>
          <w:rFonts w:hint="eastAsia"/>
        </w:rPr>
        <w:t>эмоции</w:t>
      </w:r>
    </w:p>
    <w:p w14:paraId="36BC2674" w14:textId="77777777" w:rsidR="00A12A4D" w:rsidRDefault="00A12A4D" w:rsidP="00A12A4D"/>
    <w:p w14:paraId="6B1BFAFE" w14:textId="77777777" w:rsidR="00A12A4D" w:rsidRDefault="00A12A4D" w:rsidP="00A12A4D">
      <w:r>
        <w:t xml:space="preserve">3.1.2. </w:t>
      </w:r>
      <w:r>
        <w:rPr>
          <w:rFonts w:hint="eastAsia"/>
        </w:rPr>
        <w:t>«</w:t>
      </w:r>
      <w:r>
        <w:rPr>
          <w:rFonts w:hint="eastAsia"/>
        </w:rPr>
        <w:t>Вероятное</w:t>
      </w:r>
      <w:r>
        <w:rPr>
          <w:rFonts w:hint="eastAsia"/>
        </w:rPr>
        <w:t>»</w:t>
      </w:r>
      <w:r>
        <w:t xml:space="preserve"> </w:t>
      </w:r>
      <w:r>
        <w:rPr>
          <w:rFonts w:hint="eastAsia"/>
        </w:rPr>
        <w:t>и</w:t>
      </w:r>
      <w:r>
        <w:t xml:space="preserve"> </w:t>
      </w:r>
      <w:r>
        <w:rPr>
          <w:rFonts w:hint="eastAsia"/>
        </w:rPr>
        <w:t>«</w:t>
      </w:r>
      <w:r>
        <w:rPr>
          <w:rFonts w:hint="eastAsia"/>
        </w:rPr>
        <w:t>должное</w:t>
      </w:r>
      <w:r>
        <w:rPr>
          <w:rFonts w:hint="eastAsia"/>
        </w:rPr>
        <w:t>»</w:t>
      </w:r>
      <w:r>
        <w:t xml:space="preserve"> </w:t>
      </w:r>
      <w:r>
        <w:rPr>
          <w:rFonts w:hint="eastAsia"/>
        </w:rPr>
        <w:t>в</w:t>
      </w:r>
      <w:r>
        <w:t xml:space="preserve"> </w:t>
      </w:r>
      <w:r>
        <w:rPr>
          <w:rFonts w:hint="eastAsia"/>
        </w:rPr>
        <w:t>переживания</w:t>
      </w:r>
      <w:r>
        <w:t xml:space="preserve"> </w:t>
      </w:r>
      <w:r>
        <w:rPr>
          <w:rFonts w:hint="eastAsia"/>
        </w:rPr>
        <w:t>родства</w:t>
      </w:r>
    </w:p>
    <w:p w14:paraId="2B78CDB9" w14:textId="77777777" w:rsidR="00A12A4D" w:rsidRDefault="00A12A4D" w:rsidP="00A12A4D"/>
    <w:p w14:paraId="5478F7F7" w14:textId="77777777" w:rsidR="00A12A4D" w:rsidRDefault="00A12A4D" w:rsidP="00A12A4D">
      <w:r>
        <w:t xml:space="preserve">3.1.3. </w:t>
      </w:r>
      <w:r>
        <w:rPr>
          <w:rFonts w:hint="eastAsia"/>
        </w:rPr>
        <w:t>Поминовение</w:t>
      </w:r>
    </w:p>
    <w:p w14:paraId="3FCD9CB1" w14:textId="77777777" w:rsidR="00A12A4D" w:rsidRDefault="00A12A4D" w:rsidP="00A12A4D"/>
    <w:p w14:paraId="4E010399" w14:textId="77777777" w:rsidR="00A12A4D" w:rsidRDefault="00A12A4D" w:rsidP="00A12A4D">
      <w:r>
        <w:t xml:space="preserve">3.1.4. </w:t>
      </w:r>
      <w:r>
        <w:rPr>
          <w:rFonts w:hint="eastAsia"/>
        </w:rPr>
        <w:t>Роль</w:t>
      </w:r>
      <w:r>
        <w:t xml:space="preserve"> </w:t>
      </w:r>
      <w:r>
        <w:rPr>
          <w:rFonts w:hint="eastAsia"/>
        </w:rPr>
        <w:t>дара</w:t>
      </w:r>
      <w:r>
        <w:t xml:space="preserve"> </w:t>
      </w:r>
      <w:r>
        <w:rPr>
          <w:rFonts w:hint="eastAsia"/>
        </w:rPr>
        <w:t>в</w:t>
      </w:r>
      <w:r>
        <w:t xml:space="preserve"> </w:t>
      </w:r>
      <w:r>
        <w:rPr>
          <w:rFonts w:hint="eastAsia"/>
        </w:rPr>
        <w:t>переживании</w:t>
      </w:r>
      <w:r>
        <w:t xml:space="preserve"> </w:t>
      </w:r>
      <w:r>
        <w:rPr>
          <w:rFonts w:hint="eastAsia"/>
        </w:rPr>
        <w:t>родства</w:t>
      </w:r>
    </w:p>
    <w:p w14:paraId="17F3E17F" w14:textId="77777777" w:rsidR="00A12A4D" w:rsidRDefault="00A12A4D" w:rsidP="00A12A4D"/>
    <w:p w14:paraId="021E819C" w14:textId="77777777" w:rsidR="00A12A4D" w:rsidRDefault="00A12A4D" w:rsidP="00A12A4D">
      <w:r>
        <w:t xml:space="preserve">3.1.5. </w:t>
      </w:r>
      <w:r>
        <w:rPr>
          <w:rFonts w:hint="eastAsia"/>
        </w:rPr>
        <w:t>Девиации</w:t>
      </w:r>
      <w:r>
        <w:t xml:space="preserve"> </w:t>
      </w:r>
      <w:r>
        <w:rPr>
          <w:rFonts w:hint="eastAsia"/>
        </w:rPr>
        <w:t>в</w:t>
      </w:r>
      <w:r>
        <w:t xml:space="preserve"> </w:t>
      </w:r>
      <w:r>
        <w:rPr>
          <w:rFonts w:hint="eastAsia"/>
        </w:rPr>
        <w:t>родственных</w:t>
      </w:r>
      <w:r>
        <w:t xml:space="preserve"> </w:t>
      </w:r>
      <w:r>
        <w:rPr>
          <w:rFonts w:hint="eastAsia"/>
        </w:rPr>
        <w:t>отношениях</w:t>
      </w:r>
    </w:p>
    <w:p w14:paraId="675EE130" w14:textId="77777777" w:rsidR="00A12A4D" w:rsidRDefault="00A12A4D" w:rsidP="00A12A4D"/>
    <w:p w14:paraId="3DF1CC07" w14:textId="77777777" w:rsidR="00A12A4D" w:rsidRDefault="00A12A4D" w:rsidP="00A12A4D">
      <w:r>
        <w:t xml:space="preserve">3.2. </w:t>
      </w:r>
      <w:r>
        <w:rPr>
          <w:rFonts w:hint="eastAsia"/>
        </w:rPr>
        <w:t>Переживание</w:t>
      </w:r>
      <w:r>
        <w:t xml:space="preserve"> </w:t>
      </w:r>
      <w:r>
        <w:rPr>
          <w:rFonts w:hint="eastAsia"/>
        </w:rPr>
        <w:t>индивидом</w:t>
      </w:r>
      <w:r>
        <w:t xml:space="preserve"> </w:t>
      </w:r>
      <w:r>
        <w:rPr>
          <w:rFonts w:hint="eastAsia"/>
        </w:rPr>
        <w:t>родственных</w:t>
      </w:r>
      <w:r>
        <w:t xml:space="preserve"> </w:t>
      </w:r>
      <w:r>
        <w:rPr>
          <w:rFonts w:hint="eastAsia"/>
        </w:rPr>
        <w:t>связей</w:t>
      </w:r>
      <w:r>
        <w:t xml:space="preserve"> </w:t>
      </w:r>
      <w:r>
        <w:rPr>
          <w:rFonts w:hint="eastAsia"/>
        </w:rPr>
        <w:t>с</w:t>
      </w:r>
      <w:r>
        <w:t xml:space="preserve"> </w:t>
      </w:r>
      <w:r>
        <w:rPr>
          <w:rFonts w:hint="eastAsia"/>
        </w:rPr>
        <w:t>коллективом</w:t>
      </w:r>
      <w:r>
        <w:t xml:space="preserve"> </w:t>
      </w:r>
      <w:r>
        <w:rPr>
          <w:rFonts w:hint="eastAsia"/>
        </w:rPr>
        <w:t>и</w:t>
      </w:r>
      <w:r>
        <w:t xml:space="preserve"> 276 </w:t>
      </w:r>
      <w:r>
        <w:rPr>
          <w:rFonts w:hint="eastAsia"/>
        </w:rPr>
        <w:t>роль</w:t>
      </w:r>
      <w:r>
        <w:t xml:space="preserve"> </w:t>
      </w:r>
      <w:r>
        <w:rPr>
          <w:rFonts w:hint="eastAsia"/>
        </w:rPr>
        <w:t>коллектива</w:t>
      </w:r>
      <w:r>
        <w:t xml:space="preserve"> </w:t>
      </w:r>
      <w:r>
        <w:rPr>
          <w:rFonts w:hint="eastAsia"/>
        </w:rPr>
        <w:t>в</w:t>
      </w:r>
      <w:r>
        <w:t xml:space="preserve"> </w:t>
      </w:r>
      <w:r>
        <w:rPr>
          <w:rFonts w:hint="eastAsia"/>
        </w:rPr>
        <w:t>жизни</w:t>
      </w:r>
      <w:r>
        <w:t xml:space="preserve"> </w:t>
      </w:r>
      <w:r>
        <w:rPr>
          <w:rFonts w:hint="eastAsia"/>
        </w:rPr>
        <w:t>индивида</w:t>
      </w:r>
    </w:p>
    <w:p w14:paraId="002CEE01" w14:textId="77777777" w:rsidR="00A12A4D" w:rsidRDefault="00A12A4D" w:rsidP="00A12A4D"/>
    <w:p w14:paraId="56B35E73" w14:textId="77777777" w:rsidR="00A12A4D" w:rsidRDefault="00A12A4D" w:rsidP="00A12A4D">
      <w:r>
        <w:t xml:space="preserve">3.3. </w:t>
      </w:r>
      <w:r>
        <w:rPr>
          <w:rFonts w:hint="eastAsia"/>
        </w:rPr>
        <w:t>Переживание</w:t>
      </w:r>
      <w:r>
        <w:t xml:space="preserve"> </w:t>
      </w:r>
      <w:r>
        <w:rPr>
          <w:rFonts w:hint="eastAsia"/>
        </w:rPr>
        <w:t>квазиродственных</w:t>
      </w:r>
      <w:r>
        <w:t xml:space="preserve"> </w:t>
      </w:r>
      <w:r>
        <w:rPr>
          <w:rFonts w:hint="eastAsia"/>
        </w:rPr>
        <w:t>связей</w:t>
      </w:r>
      <w:r>
        <w:t xml:space="preserve"> 296 </w:t>
      </w:r>
      <w:r>
        <w:rPr>
          <w:rFonts w:hint="eastAsia"/>
        </w:rPr>
        <w:t>Выводы</w:t>
      </w:r>
      <w:r>
        <w:t xml:space="preserve"> </w:t>
      </w:r>
      <w:r>
        <w:rPr>
          <w:rFonts w:hint="eastAsia"/>
        </w:rPr>
        <w:t>по</w:t>
      </w:r>
      <w:r>
        <w:t xml:space="preserve"> </w:t>
      </w:r>
      <w:r>
        <w:rPr>
          <w:rFonts w:hint="eastAsia"/>
        </w:rPr>
        <w:t>Главе</w:t>
      </w:r>
      <w:r>
        <w:t xml:space="preserve"> 3 317 </w:t>
      </w:r>
      <w:r>
        <w:rPr>
          <w:rFonts w:hint="eastAsia"/>
        </w:rPr>
        <w:t>Заключение</w:t>
      </w:r>
      <w:r>
        <w:t xml:space="preserve"> 322 </w:t>
      </w:r>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A3B4390" w14:textId="77777777" w:rsidR="00A12A4D" w:rsidRDefault="00A12A4D" w:rsidP="00A12A4D"/>
    <w:p w14:paraId="0E9BAEC0" w14:textId="77777777" w:rsidR="00A12A4D" w:rsidRDefault="00A12A4D" w:rsidP="00A12A4D">
      <w:r>
        <w:rPr>
          <w:rFonts w:hint="eastAsia"/>
        </w:rPr>
        <w:t>Том</w:t>
      </w:r>
      <w:r>
        <w:t xml:space="preserve"> II</w:t>
      </w:r>
    </w:p>
    <w:p w14:paraId="058BC183" w14:textId="77777777" w:rsidR="00A12A4D" w:rsidRDefault="00A12A4D" w:rsidP="00A12A4D"/>
    <w:p w14:paraId="5D8B762F" w14:textId="77777777" w:rsidR="00A12A4D" w:rsidRDefault="00A12A4D" w:rsidP="00A12A4D">
      <w:r>
        <w:rPr>
          <w:rFonts w:hint="eastAsia"/>
        </w:rPr>
        <w:t>Приложения</w:t>
      </w:r>
    </w:p>
    <w:p w14:paraId="4A41E0BC" w14:textId="77777777" w:rsidR="00A12A4D" w:rsidRDefault="00A12A4D" w:rsidP="00A12A4D"/>
    <w:p w14:paraId="5C576935" w14:textId="77777777" w:rsidR="00A12A4D" w:rsidRDefault="00A12A4D" w:rsidP="00A12A4D">
      <w:r>
        <w:rPr>
          <w:rFonts w:hint="eastAsia"/>
        </w:rPr>
        <w:t>Приложение</w:t>
      </w:r>
      <w:r>
        <w:t xml:space="preserve"> 1. </w:t>
      </w:r>
      <w:r>
        <w:rPr>
          <w:rFonts w:hint="eastAsia"/>
        </w:rPr>
        <w:t>Значение</w:t>
      </w:r>
      <w:r>
        <w:t xml:space="preserve"> </w:t>
      </w:r>
      <w:r>
        <w:rPr>
          <w:rFonts w:hint="eastAsia"/>
        </w:rPr>
        <w:t>терминов</w:t>
      </w:r>
      <w:r>
        <w:t xml:space="preserve"> </w:t>
      </w:r>
      <w:r>
        <w:rPr>
          <w:rFonts w:hint="eastAsia"/>
        </w:rPr>
        <w:t>родства</w:t>
      </w:r>
      <w:r>
        <w:t xml:space="preserve"> </w:t>
      </w:r>
      <w:r>
        <w:rPr>
          <w:rFonts w:hint="eastAsia"/>
        </w:rPr>
        <w:t>в</w:t>
      </w:r>
      <w:r>
        <w:t xml:space="preserve"> </w:t>
      </w:r>
      <w:r>
        <w:rPr>
          <w:rFonts w:hint="eastAsia"/>
        </w:rPr>
        <w:t>классической</w:t>
      </w:r>
      <w:r>
        <w:t xml:space="preserve"> </w:t>
      </w:r>
      <w:r>
        <w:rPr>
          <w:rFonts w:hint="eastAsia"/>
        </w:rPr>
        <w:t>и</w:t>
      </w:r>
      <w:r>
        <w:t xml:space="preserve"> </w:t>
      </w:r>
      <w:r>
        <w:rPr>
          <w:rFonts w:hint="eastAsia"/>
        </w:rPr>
        <w:t>средневековой</w:t>
      </w:r>
      <w:r>
        <w:t xml:space="preserve"> 396 </w:t>
      </w:r>
      <w:r>
        <w:rPr>
          <w:rFonts w:hint="eastAsia"/>
        </w:rPr>
        <w:t>латыни</w:t>
      </w:r>
    </w:p>
    <w:p w14:paraId="206BF916" w14:textId="77777777" w:rsidR="00A12A4D" w:rsidRDefault="00A12A4D" w:rsidP="00A12A4D"/>
    <w:p w14:paraId="693F8ADF" w14:textId="77777777" w:rsidR="00A12A4D" w:rsidRDefault="00A12A4D" w:rsidP="00A12A4D">
      <w:r>
        <w:rPr>
          <w:rFonts w:hint="eastAsia"/>
        </w:rPr>
        <w:t>Приложение</w:t>
      </w:r>
      <w:r>
        <w:t xml:space="preserve"> 2. </w:t>
      </w:r>
      <w:r>
        <w:rPr>
          <w:rFonts w:hint="eastAsia"/>
        </w:rPr>
        <w:t>Значения</w:t>
      </w:r>
      <w:r>
        <w:t xml:space="preserve"> </w:t>
      </w:r>
      <w:r>
        <w:rPr>
          <w:rFonts w:hint="eastAsia"/>
        </w:rPr>
        <w:t>слова</w:t>
      </w:r>
      <w:r>
        <w:t xml:space="preserve"> parens/parentes</w:t>
      </w:r>
    </w:p>
    <w:p w14:paraId="45BF6A99" w14:textId="77777777" w:rsidR="00A12A4D" w:rsidRDefault="00A12A4D" w:rsidP="00A12A4D"/>
    <w:p w14:paraId="5B694466" w14:textId="77777777" w:rsidR="00A12A4D" w:rsidRDefault="00A12A4D" w:rsidP="00A12A4D">
      <w:r>
        <w:rPr>
          <w:rFonts w:hint="eastAsia"/>
        </w:rPr>
        <w:t>Приложение</w:t>
      </w:r>
      <w:r>
        <w:t xml:space="preserve"> 3. </w:t>
      </w:r>
      <w:r>
        <w:rPr>
          <w:rFonts w:hint="eastAsia"/>
        </w:rPr>
        <w:t>Частотность</w:t>
      </w:r>
      <w:r>
        <w:t xml:space="preserve"> </w:t>
      </w:r>
      <w:r>
        <w:rPr>
          <w:rFonts w:hint="eastAsia"/>
        </w:rPr>
        <w:t>использования</w:t>
      </w:r>
      <w:r>
        <w:t xml:space="preserve"> </w:t>
      </w:r>
      <w:r>
        <w:rPr>
          <w:rFonts w:hint="eastAsia"/>
        </w:rPr>
        <w:t>слова</w:t>
      </w:r>
      <w:r>
        <w:t xml:space="preserve"> parens </w:t>
      </w:r>
      <w:r>
        <w:rPr>
          <w:rFonts w:hint="eastAsia"/>
        </w:rPr>
        <w:t>в</w:t>
      </w:r>
      <w:r>
        <w:t xml:space="preserve"> "</w:t>
      </w:r>
      <w:r>
        <w:rPr>
          <w:rFonts w:hint="eastAsia"/>
        </w:rPr>
        <w:t>Истории</w:t>
      </w:r>
      <w:r>
        <w:t xml:space="preserve"> </w:t>
      </w:r>
      <w:r>
        <w:rPr>
          <w:rFonts w:hint="eastAsia"/>
        </w:rPr>
        <w:t>франков</w:t>
      </w:r>
      <w:r>
        <w:t xml:space="preserve">" 408 </w:t>
      </w:r>
      <w:r>
        <w:rPr>
          <w:rFonts w:hint="eastAsia"/>
        </w:rPr>
        <w:t>Григория</w:t>
      </w:r>
      <w:r>
        <w:t xml:space="preserve"> </w:t>
      </w:r>
      <w:r>
        <w:rPr>
          <w:rFonts w:hint="eastAsia"/>
        </w:rPr>
        <w:t>Турского</w:t>
      </w:r>
    </w:p>
    <w:p w14:paraId="7071EE92" w14:textId="77777777" w:rsidR="00A12A4D" w:rsidRDefault="00A12A4D" w:rsidP="00A12A4D"/>
    <w:p w14:paraId="5DDA37FF" w14:textId="77777777" w:rsidR="00A12A4D" w:rsidRDefault="00A12A4D" w:rsidP="00A12A4D">
      <w:r>
        <w:rPr>
          <w:rFonts w:hint="eastAsia"/>
        </w:rPr>
        <w:t>Приложение</w:t>
      </w:r>
      <w:r>
        <w:t xml:space="preserve"> 4. </w:t>
      </w:r>
      <w:r>
        <w:rPr>
          <w:rFonts w:hint="eastAsia"/>
        </w:rPr>
        <w:t>Частотность</w:t>
      </w:r>
      <w:r>
        <w:t xml:space="preserve"> </w:t>
      </w:r>
      <w:r>
        <w:rPr>
          <w:rFonts w:hint="eastAsia"/>
        </w:rPr>
        <w:t>использования</w:t>
      </w:r>
      <w:r>
        <w:t xml:space="preserve"> </w:t>
      </w:r>
      <w:r>
        <w:rPr>
          <w:rFonts w:hint="eastAsia"/>
        </w:rPr>
        <w:t>слова</w:t>
      </w:r>
      <w:r>
        <w:t xml:space="preserve"> parens </w:t>
      </w:r>
      <w:r>
        <w:rPr>
          <w:rFonts w:hint="eastAsia"/>
        </w:rPr>
        <w:t>в</w:t>
      </w:r>
      <w:r>
        <w:t xml:space="preserve"> "</w:t>
      </w:r>
      <w:r>
        <w:rPr>
          <w:rFonts w:hint="eastAsia"/>
        </w:rPr>
        <w:t>Церковной</w:t>
      </w:r>
    </w:p>
    <w:p w14:paraId="17A30D47" w14:textId="77777777" w:rsidR="00A12A4D" w:rsidRDefault="00A12A4D" w:rsidP="00A12A4D"/>
    <w:p w14:paraId="654115E3" w14:textId="77777777" w:rsidR="00A12A4D" w:rsidRDefault="00A12A4D" w:rsidP="00A12A4D">
      <w:r>
        <w:rPr>
          <w:rFonts w:hint="eastAsia"/>
        </w:rPr>
        <w:t>истории</w:t>
      </w:r>
      <w:r>
        <w:t xml:space="preserve"> </w:t>
      </w:r>
      <w:r>
        <w:rPr>
          <w:rFonts w:hint="eastAsia"/>
        </w:rPr>
        <w:t>народа</w:t>
      </w:r>
      <w:r>
        <w:t xml:space="preserve"> </w:t>
      </w:r>
      <w:r>
        <w:rPr>
          <w:rFonts w:hint="eastAsia"/>
        </w:rPr>
        <w:t>англов</w:t>
      </w:r>
      <w:r>
        <w:t xml:space="preserve">" </w:t>
      </w:r>
      <w:r>
        <w:rPr>
          <w:rFonts w:hint="eastAsia"/>
        </w:rPr>
        <w:t>Беды</w:t>
      </w:r>
      <w:r>
        <w:t xml:space="preserve"> </w:t>
      </w:r>
      <w:r>
        <w:rPr>
          <w:rFonts w:hint="eastAsia"/>
        </w:rPr>
        <w:t>Достопочтенного</w:t>
      </w:r>
      <w:r>
        <w:t xml:space="preserve"> </w:t>
      </w:r>
      <w:r>
        <w:rPr>
          <w:rFonts w:hint="eastAsia"/>
        </w:rPr>
        <w:t>При</w:t>
      </w:r>
      <w:r>
        <w:rPr>
          <w:rFonts w:hint="eastAsia"/>
        </w:rPr>
        <w:lastRenderedPageBreak/>
        <w:t>ложение</w:t>
      </w:r>
      <w:r>
        <w:t xml:space="preserve"> 5. </w:t>
      </w:r>
      <w:r>
        <w:rPr>
          <w:rFonts w:hint="eastAsia"/>
        </w:rPr>
        <w:t>Частотность</w:t>
      </w:r>
      <w:r>
        <w:t xml:space="preserve"> </w:t>
      </w:r>
      <w:r>
        <w:rPr>
          <w:rFonts w:hint="eastAsia"/>
        </w:rPr>
        <w:t>использования</w:t>
      </w:r>
      <w:r>
        <w:t xml:space="preserve"> </w:t>
      </w:r>
      <w:r>
        <w:rPr>
          <w:rFonts w:hint="eastAsia"/>
        </w:rPr>
        <w:t>слова</w:t>
      </w:r>
      <w:r>
        <w:t xml:space="preserve"> parens </w:t>
      </w:r>
      <w:r>
        <w:rPr>
          <w:rFonts w:hint="eastAsia"/>
        </w:rPr>
        <w:t>в</w:t>
      </w:r>
      <w:r>
        <w:t xml:space="preserve"> "</w:t>
      </w:r>
      <w:r>
        <w:rPr>
          <w:rFonts w:hint="eastAsia"/>
        </w:rPr>
        <w:t>Истории</w:t>
      </w:r>
    </w:p>
    <w:p w14:paraId="0CF18F0B" w14:textId="77777777" w:rsidR="00A12A4D" w:rsidRDefault="00A12A4D" w:rsidP="00A12A4D"/>
    <w:p w14:paraId="2A0949DA" w14:textId="77777777" w:rsidR="00A12A4D" w:rsidRDefault="00A12A4D" w:rsidP="00A12A4D">
      <w:r>
        <w:rPr>
          <w:rFonts w:hint="eastAsia"/>
        </w:rPr>
        <w:t>лангобардов</w:t>
      </w:r>
      <w:r>
        <w:t xml:space="preserve">" </w:t>
      </w:r>
      <w:r>
        <w:rPr>
          <w:rFonts w:hint="eastAsia"/>
        </w:rPr>
        <w:t>Павла</w:t>
      </w:r>
      <w:r>
        <w:t xml:space="preserve"> </w:t>
      </w:r>
      <w:r>
        <w:rPr>
          <w:rFonts w:hint="eastAsia"/>
        </w:rPr>
        <w:t>Диакона</w:t>
      </w:r>
      <w:r>
        <w:t xml:space="preserve"> </w:t>
      </w:r>
      <w:r>
        <w:rPr>
          <w:rFonts w:hint="eastAsia"/>
        </w:rPr>
        <w:t>Приложение</w:t>
      </w:r>
      <w:r>
        <w:t xml:space="preserve"> 6. </w:t>
      </w:r>
      <w:r>
        <w:rPr>
          <w:rFonts w:hint="eastAsia"/>
        </w:rPr>
        <w:t>Значения</w:t>
      </w:r>
      <w:r>
        <w:t xml:space="preserve"> </w:t>
      </w:r>
      <w:r>
        <w:rPr>
          <w:rFonts w:hint="eastAsia"/>
        </w:rPr>
        <w:t>слова</w:t>
      </w:r>
      <w:r>
        <w:t xml:space="preserve"> pater</w:t>
      </w:r>
    </w:p>
    <w:p w14:paraId="4162F428" w14:textId="77777777" w:rsidR="00A12A4D" w:rsidRDefault="00A12A4D" w:rsidP="00A12A4D"/>
    <w:p w14:paraId="0C3D72B5" w14:textId="77777777" w:rsidR="00A12A4D" w:rsidRDefault="00A12A4D" w:rsidP="00A12A4D">
      <w:r>
        <w:rPr>
          <w:rFonts w:hint="eastAsia"/>
        </w:rPr>
        <w:t>Приложение</w:t>
      </w:r>
      <w:r>
        <w:t xml:space="preserve"> 7. </w:t>
      </w:r>
      <w:r>
        <w:rPr>
          <w:rFonts w:hint="eastAsia"/>
        </w:rPr>
        <w:t>Частотность</w:t>
      </w:r>
      <w:r>
        <w:t xml:space="preserve"> </w:t>
      </w:r>
      <w:r>
        <w:rPr>
          <w:rFonts w:hint="eastAsia"/>
        </w:rPr>
        <w:t>использования</w:t>
      </w:r>
      <w:r>
        <w:t xml:space="preserve"> </w:t>
      </w:r>
      <w:r>
        <w:rPr>
          <w:rFonts w:hint="eastAsia"/>
        </w:rPr>
        <w:t>слова</w:t>
      </w:r>
      <w:r>
        <w:t xml:space="preserve"> pater </w:t>
      </w:r>
      <w:r>
        <w:rPr>
          <w:rFonts w:hint="eastAsia"/>
        </w:rPr>
        <w:t>в</w:t>
      </w:r>
      <w:r>
        <w:t xml:space="preserve"> "</w:t>
      </w:r>
      <w:r>
        <w:rPr>
          <w:rFonts w:hint="eastAsia"/>
        </w:rPr>
        <w:t>Истории</w:t>
      </w:r>
      <w:r>
        <w:t xml:space="preserve"> </w:t>
      </w:r>
      <w:r>
        <w:rPr>
          <w:rFonts w:hint="eastAsia"/>
        </w:rPr>
        <w:t>франков</w:t>
      </w:r>
      <w:r>
        <w:t xml:space="preserve">" 412 </w:t>
      </w:r>
      <w:r>
        <w:rPr>
          <w:rFonts w:hint="eastAsia"/>
        </w:rPr>
        <w:t>Григория</w:t>
      </w:r>
      <w:r>
        <w:t xml:space="preserve"> </w:t>
      </w:r>
      <w:r>
        <w:rPr>
          <w:rFonts w:hint="eastAsia"/>
        </w:rPr>
        <w:t>Турского</w:t>
      </w:r>
    </w:p>
    <w:p w14:paraId="2C664ADE" w14:textId="77777777" w:rsidR="00A12A4D" w:rsidRDefault="00A12A4D" w:rsidP="00A12A4D"/>
    <w:p w14:paraId="6B52FA91" w14:textId="77777777" w:rsidR="00A12A4D" w:rsidRDefault="00A12A4D" w:rsidP="00A12A4D">
      <w:r>
        <w:rPr>
          <w:rFonts w:hint="eastAsia"/>
        </w:rPr>
        <w:t>Приложение</w:t>
      </w:r>
      <w:r>
        <w:t xml:space="preserve"> 8. </w:t>
      </w:r>
      <w:r>
        <w:rPr>
          <w:rFonts w:hint="eastAsia"/>
        </w:rPr>
        <w:t>Частотность</w:t>
      </w:r>
      <w:r>
        <w:t xml:space="preserve"> </w:t>
      </w:r>
      <w:r>
        <w:rPr>
          <w:rFonts w:hint="eastAsia"/>
        </w:rPr>
        <w:t>использования</w:t>
      </w:r>
      <w:r>
        <w:t xml:space="preserve"> </w:t>
      </w:r>
      <w:r>
        <w:rPr>
          <w:rFonts w:hint="eastAsia"/>
        </w:rPr>
        <w:t>слова</w:t>
      </w:r>
      <w:r>
        <w:t xml:space="preserve"> pater </w:t>
      </w:r>
      <w:r>
        <w:rPr>
          <w:rFonts w:hint="eastAsia"/>
        </w:rPr>
        <w:t>в</w:t>
      </w:r>
      <w:r>
        <w:t xml:space="preserve"> "</w:t>
      </w:r>
      <w:r>
        <w:rPr>
          <w:rFonts w:hint="eastAsia"/>
        </w:rPr>
        <w:t>Церковной</w:t>
      </w:r>
      <w:r>
        <w:t xml:space="preserve"> </w:t>
      </w:r>
      <w:r>
        <w:rPr>
          <w:rFonts w:hint="eastAsia"/>
        </w:rPr>
        <w:t>истории</w:t>
      </w:r>
    </w:p>
    <w:p w14:paraId="6963774C" w14:textId="77777777" w:rsidR="00A12A4D" w:rsidRDefault="00A12A4D" w:rsidP="00A12A4D"/>
    <w:p w14:paraId="27E48ABC" w14:textId="77777777" w:rsidR="00A12A4D" w:rsidRDefault="00A12A4D" w:rsidP="00A12A4D">
      <w:r>
        <w:rPr>
          <w:rFonts w:hint="eastAsia"/>
        </w:rPr>
        <w:t>народа</w:t>
      </w:r>
      <w:r>
        <w:t xml:space="preserve"> </w:t>
      </w:r>
      <w:r>
        <w:rPr>
          <w:rFonts w:hint="eastAsia"/>
        </w:rPr>
        <w:t>англов</w:t>
      </w:r>
      <w:r>
        <w:t xml:space="preserve">" </w:t>
      </w:r>
      <w:r>
        <w:rPr>
          <w:rFonts w:hint="eastAsia"/>
        </w:rPr>
        <w:t>Беды</w:t>
      </w:r>
      <w:r>
        <w:t xml:space="preserve"> </w:t>
      </w:r>
      <w:r>
        <w:rPr>
          <w:rFonts w:hint="eastAsia"/>
        </w:rPr>
        <w:t>Достопочтенного</w:t>
      </w:r>
      <w:r>
        <w:t xml:space="preserve"> </w:t>
      </w:r>
      <w:r>
        <w:rPr>
          <w:rFonts w:hint="eastAsia"/>
        </w:rPr>
        <w:t>Приложение</w:t>
      </w:r>
      <w:r>
        <w:t xml:space="preserve"> 9. </w:t>
      </w:r>
      <w:r>
        <w:rPr>
          <w:rFonts w:hint="eastAsia"/>
        </w:rPr>
        <w:t>Частотность</w:t>
      </w:r>
      <w:r>
        <w:t xml:space="preserve"> </w:t>
      </w:r>
      <w:r>
        <w:rPr>
          <w:rFonts w:hint="eastAsia"/>
        </w:rPr>
        <w:t>использования</w:t>
      </w:r>
      <w:r>
        <w:t xml:space="preserve"> </w:t>
      </w:r>
      <w:r>
        <w:rPr>
          <w:rFonts w:hint="eastAsia"/>
        </w:rPr>
        <w:t>слова</w:t>
      </w:r>
      <w:r>
        <w:t xml:space="preserve"> pater </w:t>
      </w:r>
      <w:r>
        <w:rPr>
          <w:rFonts w:hint="eastAsia"/>
        </w:rPr>
        <w:t>в</w:t>
      </w:r>
      <w:r>
        <w:t xml:space="preserve"> "</w:t>
      </w:r>
      <w:r>
        <w:rPr>
          <w:rFonts w:hint="eastAsia"/>
        </w:rPr>
        <w:t>Истории</w:t>
      </w:r>
    </w:p>
    <w:p w14:paraId="05AB05E6" w14:textId="77777777" w:rsidR="00A12A4D" w:rsidRDefault="00A12A4D" w:rsidP="00A12A4D"/>
    <w:p w14:paraId="0D0DF37E" w14:textId="77777777" w:rsidR="00A12A4D" w:rsidRDefault="00A12A4D" w:rsidP="00A12A4D">
      <w:r>
        <w:rPr>
          <w:rFonts w:hint="eastAsia"/>
        </w:rPr>
        <w:t>лангобардов</w:t>
      </w:r>
      <w:r>
        <w:t xml:space="preserve">" </w:t>
      </w:r>
      <w:r>
        <w:rPr>
          <w:rFonts w:hint="eastAsia"/>
        </w:rPr>
        <w:t>Павла</w:t>
      </w:r>
      <w:r>
        <w:t xml:space="preserve"> </w:t>
      </w:r>
      <w:r>
        <w:rPr>
          <w:rFonts w:hint="eastAsia"/>
        </w:rPr>
        <w:t>Диакона</w:t>
      </w:r>
      <w:r>
        <w:t xml:space="preserve"> </w:t>
      </w:r>
      <w:r>
        <w:rPr>
          <w:rFonts w:hint="eastAsia"/>
        </w:rPr>
        <w:t>Приложение</w:t>
      </w:r>
      <w:r>
        <w:t xml:space="preserve"> 10. </w:t>
      </w:r>
      <w:r>
        <w:rPr>
          <w:rFonts w:hint="eastAsia"/>
        </w:rPr>
        <w:t>Соотношение</w:t>
      </w:r>
      <w:r>
        <w:t xml:space="preserve"> </w:t>
      </w:r>
      <w:r>
        <w:rPr>
          <w:rFonts w:hint="eastAsia"/>
        </w:rPr>
        <w:t>количества</w:t>
      </w:r>
      <w:r>
        <w:t xml:space="preserve"> </w:t>
      </w:r>
      <w:r>
        <w:rPr>
          <w:rFonts w:hint="eastAsia"/>
        </w:rPr>
        <w:t>случаев</w:t>
      </w:r>
      <w:r>
        <w:t xml:space="preserve"> </w:t>
      </w:r>
      <w:r>
        <w:rPr>
          <w:rFonts w:hint="eastAsia"/>
        </w:rPr>
        <w:t>использования</w:t>
      </w:r>
      <w:r>
        <w:t xml:space="preserve"> </w:t>
      </w:r>
      <w:r>
        <w:rPr>
          <w:rFonts w:hint="eastAsia"/>
        </w:rPr>
        <w:t>слов</w:t>
      </w:r>
      <w:r>
        <w:t>,</w:t>
      </w:r>
    </w:p>
    <w:p w14:paraId="6B42DF52" w14:textId="77777777" w:rsidR="00A12A4D" w:rsidRDefault="00A12A4D" w:rsidP="00A12A4D"/>
    <w:p w14:paraId="7F7E2F9E" w14:textId="77777777" w:rsidR="00A12A4D" w:rsidRDefault="00A12A4D" w:rsidP="00A12A4D">
      <w:r>
        <w:rPr>
          <w:rFonts w:hint="eastAsia"/>
        </w:rPr>
        <w:t>обозначающих</w:t>
      </w:r>
      <w:r>
        <w:t xml:space="preserve"> </w:t>
      </w:r>
      <w:r>
        <w:rPr>
          <w:rFonts w:hint="eastAsia"/>
        </w:rPr>
        <w:t>степень</w:t>
      </w:r>
      <w:r>
        <w:t xml:space="preserve"> </w:t>
      </w:r>
      <w:r>
        <w:rPr>
          <w:rFonts w:hint="eastAsia"/>
        </w:rPr>
        <w:t>родства</w:t>
      </w:r>
      <w:r>
        <w:t xml:space="preserve"> </w:t>
      </w:r>
      <w:r>
        <w:rPr>
          <w:rFonts w:hint="eastAsia"/>
        </w:rPr>
        <w:t>отец</w:t>
      </w:r>
      <w:r>
        <w:t xml:space="preserve"> </w:t>
      </w:r>
      <w:r>
        <w:rPr>
          <w:rFonts w:hint="eastAsia"/>
        </w:rPr>
        <w:t>Приложение</w:t>
      </w:r>
      <w:r>
        <w:t xml:space="preserve"> 11. </w:t>
      </w:r>
      <w:r>
        <w:rPr>
          <w:rFonts w:hint="eastAsia"/>
        </w:rPr>
        <w:t>Значения</w:t>
      </w:r>
      <w:r>
        <w:t xml:space="preserve"> </w:t>
      </w:r>
      <w:r>
        <w:rPr>
          <w:rFonts w:hint="eastAsia"/>
        </w:rPr>
        <w:t>слова</w:t>
      </w:r>
      <w:r>
        <w:t xml:space="preserve"> mater</w:t>
      </w:r>
    </w:p>
    <w:p w14:paraId="26F5B0B8" w14:textId="77777777" w:rsidR="00A12A4D" w:rsidRDefault="00A12A4D" w:rsidP="00A12A4D"/>
    <w:p w14:paraId="3A89411C" w14:textId="77777777" w:rsidR="00A12A4D" w:rsidRDefault="00A12A4D" w:rsidP="00A12A4D">
      <w:r>
        <w:rPr>
          <w:rFonts w:hint="eastAsia"/>
        </w:rPr>
        <w:t>Приложение</w:t>
      </w:r>
      <w:r>
        <w:t xml:space="preserve"> 12. </w:t>
      </w:r>
      <w:r>
        <w:rPr>
          <w:rFonts w:hint="eastAsia"/>
        </w:rPr>
        <w:t>Частотность</w:t>
      </w:r>
      <w:r>
        <w:t xml:space="preserve"> </w:t>
      </w:r>
      <w:r>
        <w:rPr>
          <w:rFonts w:hint="eastAsia"/>
        </w:rPr>
        <w:t>использования</w:t>
      </w:r>
      <w:r>
        <w:t xml:space="preserve"> </w:t>
      </w:r>
      <w:r>
        <w:rPr>
          <w:rFonts w:hint="eastAsia"/>
        </w:rPr>
        <w:t>слова</w:t>
      </w:r>
      <w:r>
        <w:t xml:space="preserve"> mater </w:t>
      </w:r>
      <w:r>
        <w:rPr>
          <w:rFonts w:hint="eastAsia"/>
        </w:rPr>
        <w:t>в</w:t>
      </w:r>
      <w:r>
        <w:t xml:space="preserve"> "</w:t>
      </w:r>
      <w:r>
        <w:rPr>
          <w:rFonts w:hint="eastAsia"/>
        </w:rPr>
        <w:t>Истории</w:t>
      </w:r>
      <w:r>
        <w:t xml:space="preserve"> </w:t>
      </w:r>
      <w:r>
        <w:rPr>
          <w:rFonts w:hint="eastAsia"/>
        </w:rPr>
        <w:t>франков</w:t>
      </w:r>
      <w:r>
        <w:t xml:space="preserve">" 417 </w:t>
      </w:r>
      <w:r>
        <w:rPr>
          <w:rFonts w:hint="eastAsia"/>
        </w:rPr>
        <w:t>Григория</w:t>
      </w:r>
      <w:r>
        <w:t xml:space="preserve"> </w:t>
      </w:r>
      <w:r>
        <w:rPr>
          <w:rFonts w:hint="eastAsia"/>
        </w:rPr>
        <w:t>Турского</w:t>
      </w:r>
    </w:p>
    <w:p w14:paraId="3E93A6D7" w14:textId="77777777" w:rsidR="00A12A4D" w:rsidRDefault="00A12A4D" w:rsidP="00A12A4D"/>
    <w:p w14:paraId="41744D83" w14:textId="77777777" w:rsidR="00A12A4D" w:rsidRDefault="00A12A4D" w:rsidP="00A12A4D">
      <w:r>
        <w:rPr>
          <w:rFonts w:hint="eastAsia"/>
        </w:rPr>
        <w:t>Приложение</w:t>
      </w:r>
      <w:r>
        <w:t xml:space="preserve"> 13. </w:t>
      </w:r>
      <w:r>
        <w:rPr>
          <w:rFonts w:hint="eastAsia"/>
        </w:rPr>
        <w:t>Частотность</w:t>
      </w:r>
      <w:r>
        <w:t xml:space="preserve"> </w:t>
      </w:r>
      <w:r>
        <w:rPr>
          <w:rFonts w:hint="eastAsia"/>
        </w:rPr>
        <w:t>использования</w:t>
      </w:r>
      <w:r>
        <w:t xml:space="preserve"> </w:t>
      </w:r>
      <w:r>
        <w:rPr>
          <w:rFonts w:hint="eastAsia"/>
        </w:rPr>
        <w:t>слова</w:t>
      </w:r>
      <w:r>
        <w:t xml:space="preserve"> mater </w:t>
      </w:r>
      <w:r>
        <w:rPr>
          <w:rFonts w:hint="eastAsia"/>
        </w:rPr>
        <w:t>в</w:t>
      </w:r>
      <w:r>
        <w:t xml:space="preserve"> "</w:t>
      </w:r>
      <w:r>
        <w:rPr>
          <w:rFonts w:hint="eastAsia"/>
        </w:rPr>
        <w:t>Церковной</w:t>
      </w:r>
      <w:r>
        <w:t xml:space="preserve"> </w:t>
      </w:r>
      <w:r>
        <w:rPr>
          <w:rFonts w:hint="eastAsia"/>
        </w:rPr>
        <w:t>истории</w:t>
      </w:r>
    </w:p>
    <w:p w14:paraId="25CE7867" w14:textId="77777777" w:rsidR="00A12A4D" w:rsidRDefault="00A12A4D" w:rsidP="00A12A4D"/>
    <w:p w14:paraId="7CEDCAC6" w14:textId="77777777" w:rsidR="00A12A4D" w:rsidRDefault="00A12A4D" w:rsidP="00A12A4D">
      <w:r>
        <w:rPr>
          <w:rFonts w:hint="eastAsia"/>
        </w:rPr>
        <w:t>народа</w:t>
      </w:r>
      <w:r>
        <w:t xml:space="preserve"> </w:t>
      </w:r>
      <w:r>
        <w:rPr>
          <w:rFonts w:hint="eastAsia"/>
        </w:rPr>
        <w:t>англов</w:t>
      </w:r>
      <w:r>
        <w:t xml:space="preserve">" </w:t>
      </w:r>
      <w:r>
        <w:rPr>
          <w:rFonts w:hint="eastAsia"/>
        </w:rPr>
        <w:t>Беды</w:t>
      </w:r>
      <w:r>
        <w:t xml:space="preserve"> </w:t>
      </w:r>
      <w:r>
        <w:rPr>
          <w:rFonts w:hint="eastAsia"/>
        </w:rPr>
        <w:t>Достопочтенного</w:t>
      </w:r>
      <w:r>
        <w:t xml:space="preserve"> </w:t>
      </w:r>
      <w:r>
        <w:rPr>
          <w:rFonts w:hint="eastAsia"/>
        </w:rPr>
        <w:t>Приложение</w:t>
      </w:r>
      <w:r>
        <w:t xml:space="preserve"> 14. </w:t>
      </w:r>
      <w:r>
        <w:rPr>
          <w:rFonts w:hint="eastAsia"/>
        </w:rPr>
        <w:t>Частотность</w:t>
      </w:r>
      <w:r>
        <w:t xml:space="preserve"> </w:t>
      </w:r>
      <w:r>
        <w:rPr>
          <w:rFonts w:hint="eastAsia"/>
        </w:rPr>
        <w:t>использования</w:t>
      </w:r>
      <w:r>
        <w:t xml:space="preserve"> </w:t>
      </w:r>
      <w:r>
        <w:rPr>
          <w:rFonts w:hint="eastAsia"/>
        </w:rPr>
        <w:t>слова</w:t>
      </w:r>
      <w:r>
        <w:t xml:space="preserve"> mater </w:t>
      </w:r>
      <w:r>
        <w:rPr>
          <w:rFonts w:hint="eastAsia"/>
        </w:rPr>
        <w:t>в</w:t>
      </w:r>
      <w:r>
        <w:t xml:space="preserve"> "</w:t>
      </w:r>
      <w:r>
        <w:rPr>
          <w:rFonts w:hint="eastAsia"/>
        </w:rPr>
        <w:t>Истории</w:t>
      </w:r>
    </w:p>
    <w:p w14:paraId="49891972" w14:textId="77777777" w:rsidR="00A12A4D" w:rsidRDefault="00A12A4D" w:rsidP="00A12A4D"/>
    <w:p w14:paraId="2BA20CA6" w14:textId="77777777" w:rsidR="00A12A4D" w:rsidRDefault="00A12A4D" w:rsidP="00A12A4D">
      <w:r>
        <w:rPr>
          <w:rFonts w:hint="eastAsia"/>
        </w:rPr>
        <w:t>лангобардов</w:t>
      </w:r>
      <w:r>
        <w:t xml:space="preserve">" </w:t>
      </w:r>
      <w:r>
        <w:rPr>
          <w:rFonts w:hint="eastAsia"/>
        </w:rPr>
        <w:t>Павла</w:t>
      </w:r>
      <w:r>
        <w:t xml:space="preserve"> </w:t>
      </w:r>
      <w:r>
        <w:rPr>
          <w:rFonts w:hint="eastAsia"/>
        </w:rPr>
        <w:t>Диакона</w:t>
      </w:r>
      <w:r>
        <w:t xml:space="preserve"> </w:t>
      </w:r>
      <w:r>
        <w:rPr>
          <w:rFonts w:hint="eastAsia"/>
        </w:rPr>
        <w:t>Приложение</w:t>
      </w:r>
      <w:r>
        <w:t xml:space="preserve"> 15. </w:t>
      </w:r>
      <w:r>
        <w:rPr>
          <w:rFonts w:hint="eastAsia"/>
        </w:rPr>
        <w:t>Соотношение</w:t>
      </w:r>
      <w:r>
        <w:t xml:space="preserve"> </w:t>
      </w:r>
      <w:r>
        <w:rPr>
          <w:rFonts w:hint="eastAsia"/>
        </w:rPr>
        <w:t>употребления</w:t>
      </w:r>
      <w:r>
        <w:t xml:space="preserve"> </w:t>
      </w:r>
      <w:r>
        <w:rPr>
          <w:rFonts w:hint="eastAsia"/>
        </w:rPr>
        <w:t>слов</w:t>
      </w:r>
      <w:r>
        <w:t xml:space="preserve">, </w:t>
      </w:r>
      <w:r>
        <w:rPr>
          <w:rFonts w:hint="eastAsia"/>
        </w:rPr>
        <w:t>обозначающих</w:t>
      </w:r>
      <w:r>
        <w:t xml:space="preserve"> </w:t>
      </w:r>
      <w:r>
        <w:rPr>
          <w:rFonts w:hint="eastAsia"/>
        </w:rPr>
        <w:t>степень</w:t>
      </w:r>
    </w:p>
    <w:p w14:paraId="02CBF4CE" w14:textId="77777777" w:rsidR="00A12A4D" w:rsidRDefault="00A12A4D" w:rsidP="00A12A4D"/>
    <w:p w14:paraId="657B34A9" w14:textId="77777777" w:rsidR="00A12A4D" w:rsidRDefault="00A12A4D" w:rsidP="00A12A4D">
      <w:r>
        <w:rPr>
          <w:rFonts w:hint="eastAsia"/>
        </w:rPr>
        <w:t>родства</w:t>
      </w:r>
      <w:r>
        <w:t xml:space="preserve"> </w:t>
      </w:r>
      <w:r>
        <w:rPr>
          <w:rFonts w:hint="eastAsia"/>
        </w:rPr>
        <w:t>мать</w:t>
      </w:r>
    </w:p>
    <w:p w14:paraId="42A02F95" w14:textId="77777777" w:rsidR="00A12A4D" w:rsidRDefault="00A12A4D" w:rsidP="00A12A4D"/>
    <w:p w14:paraId="164E3F19" w14:textId="77777777" w:rsidR="00A12A4D" w:rsidRDefault="00A12A4D" w:rsidP="00A12A4D">
      <w:r>
        <w:rPr>
          <w:rFonts w:hint="eastAsia"/>
        </w:rPr>
        <w:lastRenderedPageBreak/>
        <w:t>Приложение</w:t>
      </w:r>
      <w:r>
        <w:t xml:space="preserve"> 16. </w:t>
      </w:r>
      <w:r>
        <w:rPr>
          <w:rFonts w:hint="eastAsia"/>
        </w:rPr>
        <w:t>Соотношение</w:t>
      </w:r>
      <w:r>
        <w:t xml:space="preserve"> </w:t>
      </w:r>
      <w:r>
        <w:rPr>
          <w:rFonts w:hint="eastAsia"/>
        </w:rPr>
        <w:t>употребления</w:t>
      </w:r>
      <w:r>
        <w:t xml:space="preserve"> </w:t>
      </w:r>
      <w:r>
        <w:rPr>
          <w:rFonts w:hint="eastAsia"/>
        </w:rPr>
        <w:t>слов</w:t>
      </w:r>
      <w:r>
        <w:t xml:space="preserve">, </w:t>
      </w:r>
      <w:r>
        <w:rPr>
          <w:rFonts w:hint="eastAsia"/>
        </w:rPr>
        <w:t>обозначающих</w:t>
      </w:r>
      <w:r>
        <w:t xml:space="preserve"> </w:t>
      </w:r>
      <w:r>
        <w:rPr>
          <w:rFonts w:hint="eastAsia"/>
        </w:rPr>
        <w:t>степень</w:t>
      </w:r>
    </w:p>
    <w:p w14:paraId="52D75EFF" w14:textId="77777777" w:rsidR="00A12A4D" w:rsidRDefault="00A12A4D" w:rsidP="00A12A4D"/>
    <w:p w14:paraId="2B645054" w14:textId="77777777" w:rsidR="00A12A4D" w:rsidRDefault="00A12A4D" w:rsidP="00A12A4D">
      <w:r>
        <w:rPr>
          <w:rFonts w:hint="eastAsia"/>
        </w:rPr>
        <w:t>родства</w:t>
      </w:r>
      <w:r>
        <w:t xml:space="preserve"> </w:t>
      </w:r>
      <w:r>
        <w:rPr>
          <w:rFonts w:hint="eastAsia"/>
        </w:rPr>
        <w:t>дети</w:t>
      </w:r>
    </w:p>
    <w:p w14:paraId="426A6B60" w14:textId="77777777" w:rsidR="00A12A4D" w:rsidRDefault="00A12A4D" w:rsidP="00A12A4D"/>
    <w:p w14:paraId="07A618F2" w14:textId="77777777" w:rsidR="00A12A4D" w:rsidRDefault="00A12A4D" w:rsidP="00A12A4D">
      <w:r>
        <w:rPr>
          <w:rFonts w:hint="eastAsia"/>
        </w:rPr>
        <w:t>Приложение</w:t>
      </w:r>
      <w:r>
        <w:t xml:space="preserve"> 18. </w:t>
      </w:r>
      <w:r>
        <w:rPr>
          <w:rFonts w:hint="eastAsia"/>
        </w:rPr>
        <w:t>Значения</w:t>
      </w:r>
      <w:r>
        <w:t xml:space="preserve"> </w:t>
      </w:r>
      <w:r>
        <w:rPr>
          <w:rFonts w:hint="eastAsia"/>
        </w:rPr>
        <w:t>слова</w:t>
      </w:r>
      <w:r>
        <w:t xml:space="preserve"> filius</w:t>
      </w:r>
    </w:p>
    <w:p w14:paraId="0A17B1F1" w14:textId="77777777" w:rsidR="00A12A4D" w:rsidRDefault="00A12A4D" w:rsidP="00A12A4D"/>
    <w:p w14:paraId="4A121C9A" w14:textId="77777777" w:rsidR="00A12A4D" w:rsidRDefault="00A12A4D" w:rsidP="00A12A4D">
      <w:r>
        <w:rPr>
          <w:rFonts w:hint="eastAsia"/>
        </w:rPr>
        <w:t>Приложение</w:t>
      </w:r>
      <w:r>
        <w:t xml:space="preserve"> 19. </w:t>
      </w:r>
      <w:r>
        <w:rPr>
          <w:rFonts w:hint="eastAsia"/>
        </w:rPr>
        <w:t>Частотность</w:t>
      </w:r>
      <w:r>
        <w:t xml:space="preserve"> </w:t>
      </w:r>
      <w:r>
        <w:rPr>
          <w:rFonts w:hint="eastAsia"/>
        </w:rPr>
        <w:t>использования</w:t>
      </w:r>
      <w:r>
        <w:t xml:space="preserve"> </w:t>
      </w:r>
      <w:r>
        <w:rPr>
          <w:rFonts w:hint="eastAsia"/>
        </w:rPr>
        <w:t>слова</w:t>
      </w:r>
      <w:r>
        <w:t xml:space="preserve"> filius </w:t>
      </w:r>
      <w:r>
        <w:rPr>
          <w:rFonts w:hint="eastAsia"/>
        </w:rPr>
        <w:t>в</w:t>
      </w:r>
      <w:r>
        <w:t xml:space="preserve"> "</w:t>
      </w:r>
      <w:r>
        <w:rPr>
          <w:rFonts w:hint="eastAsia"/>
        </w:rPr>
        <w:t>Истории</w:t>
      </w:r>
      <w:r>
        <w:t xml:space="preserve"> </w:t>
      </w:r>
      <w:r>
        <w:rPr>
          <w:rFonts w:hint="eastAsia"/>
        </w:rPr>
        <w:t>франков</w:t>
      </w:r>
      <w:r>
        <w:t xml:space="preserve">" 423 </w:t>
      </w:r>
      <w:r>
        <w:rPr>
          <w:rFonts w:hint="eastAsia"/>
        </w:rPr>
        <w:t>Григория</w:t>
      </w:r>
      <w:r>
        <w:t xml:space="preserve"> </w:t>
      </w:r>
      <w:r>
        <w:rPr>
          <w:rFonts w:hint="eastAsia"/>
        </w:rPr>
        <w:t>Турского</w:t>
      </w:r>
    </w:p>
    <w:p w14:paraId="33E026AC" w14:textId="77777777" w:rsidR="00A12A4D" w:rsidRDefault="00A12A4D" w:rsidP="00A12A4D"/>
    <w:p w14:paraId="39386F73" w14:textId="77777777" w:rsidR="00A12A4D" w:rsidRDefault="00A12A4D" w:rsidP="00A12A4D">
      <w:r>
        <w:rPr>
          <w:rFonts w:hint="eastAsia"/>
        </w:rPr>
        <w:t>Приложение</w:t>
      </w:r>
      <w:r>
        <w:t xml:space="preserve"> 20. </w:t>
      </w:r>
      <w:r>
        <w:rPr>
          <w:rFonts w:hint="eastAsia"/>
        </w:rPr>
        <w:t>Частотность</w:t>
      </w:r>
      <w:r>
        <w:t xml:space="preserve"> </w:t>
      </w:r>
      <w:r>
        <w:rPr>
          <w:rFonts w:hint="eastAsia"/>
        </w:rPr>
        <w:t>использования</w:t>
      </w:r>
      <w:r>
        <w:t xml:space="preserve"> </w:t>
      </w:r>
      <w:r>
        <w:rPr>
          <w:rFonts w:hint="eastAsia"/>
        </w:rPr>
        <w:t>слова</w:t>
      </w:r>
      <w:r>
        <w:t xml:space="preserve"> filius </w:t>
      </w:r>
      <w:r>
        <w:rPr>
          <w:rFonts w:hint="eastAsia"/>
        </w:rPr>
        <w:t>в</w:t>
      </w:r>
      <w:r>
        <w:t xml:space="preserve"> "</w:t>
      </w:r>
      <w:r>
        <w:rPr>
          <w:rFonts w:hint="eastAsia"/>
        </w:rPr>
        <w:t>Церковной</w:t>
      </w:r>
      <w:r>
        <w:t xml:space="preserve"> </w:t>
      </w:r>
      <w:r>
        <w:rPr>
          <w:rFonts w:hint="eastAsia"/>
        </w:rPr>
        <w:t>истории</w:t>
      </w:r>
    </w:p>
    <w:p w14:paraId="451855E2" w14:textId="77777777" w:rsidR="00A12A4D" w:rsidRDefault="00A12A4D" w:rsidP="00A12A4D"/>
    <w:p w14:paraId="51A3A767" w14:textId="77777777" w:rsidR="00A12A4D" w:rsidRDefault="00A12A4D" w:rsidP="00A12A4D">
      <w:r>
        <w:rPr>
          <w:rFonts w:hint="eastAsia"/>
        </w:rPr>
        <w:t>народа</w:t>
      </w:r>
      <w:r>
        <w:t xml:space="preserve"> </w:t>
      </w:r>
      <w:r>
        <w:rPr>
          <w:rFonts w:hint="eastAsia"/>
        </w:rPr>
        <w:t>англов</w:t>
      </w:r>
      <w:r>
        <w:t xml:space="preserve">" </w:t>
      </w:r>
      <w:r>
        <w:rPr>
          <w:rFonts w:hint="eastAsia"/>
        </w:rPr>
        <w:t>Беды</w:t>
      </w:r>
      <w:r>
        <w:t xml:space="preserve"> </w:t>
      </w:r>
      <w:r>
        <w:rPr>
          <w:rFonts w:hint="eastAsia"/>
        </w:rPr>
        <w:t>Достопочтенного</w:t>
      </w:r>
      <w:r>
        <w:t xml:space="preserve"> </w:t>
      </w:r>
      <w:r>
        <w:rPr>
          <w:rFonts w:hint="eastAsia"/>
        </w:rPr>
        <w:t>Приложение</w:t>
      </w:r>
      <w:r>
        <w:t xml:space="preserve"> 21. </w:t>
      </w:r>
      <w:r>
        <w:rPr>
          <w:rFonts w:hint="eastAsia"/>
        </w:rPr>
        <w:t>Частотность</w:t>
      </w:r>
      <w:r>
        <w:t xml:space="preserve"> </w:t>
      </w:r>
      <w:r>
        <w:rPr>
          <w:rFonts w:hint="eastAsia"/>
        </w:rPr>
        <w:t>использования</w:t>
      </w:r>
      <w:r>
        <w:t xml:space="preserve"> </w:t>
      </w:r>
      <w:r>
        <w:rPr>
          <w:rFonts w:hint="eastAsia"/>
        </w:rPr>
        <w:t>слова</w:t>
      </w:r>
      <w:r>
        <w:t xml:space="preserve"> filius </w:t>
      </w:r>
      <w:r>
        <w:rPr>
          <w:rFonts w:hint="eastAsia"/>
        </w:rPr>
        <w:t>в</w:t>
      </w:r>
      <w:r>
        <w:t xml:space="preserve"> "</w:t>
      </w:r>
      <w:r>
        <w:rPr>
          <w:rFonts w:hint="eastAsia"/>
        </w:rPr>
        <w:t>Истории</w:t>
      </w:r>
    </w:p>
    <w:p w14:paraId="0E59EE44" w14:textId="77777777" w:rsidR="00A12A4D" w:rsidRDefault="00A12A4D" w:rsidP="00A12A4D"/>
    <w:p w14:paraId="2B1663FF" w14:textId="77777777" w:rsidR="00A12A4D" w:rsidRDefault="00A12A4D" w:rsidP="00A12A4D">
      <w:r>
        <w:rPr>
          <w:rFonts w:hint="eastAsia"/>
        </w:rPr>
        <w:t>лангобардов</w:t>
      </w:r>
      <w:r>
        <w:t xml:space="preserve">" </w:t>
      </w:r>
      <w:r>
        <w:rPr>
          <w:rFonts w:hint="eastAsia"/>
        </w:rPr>
        <w:t>Павла</w:t>
      </w:r>
      <w:r>
        <w:t xml:space="preserve"> </w:t>
      </w:r>
      <w:r>
        <w:rPr>
          <w:rFonts w:hint="eastAsia"/>
        </w:rPr>
        <w:t>Диакона</w:t>
      </w:r>
      <w:r>
        <w:t xml:space="preserve"> </w:t>
      </w:r>
      <w:r>
        <w:rPr>
          <w:rFonts w:hint="eastAsia"/>
        </w:rPr>
        <w:t>Приложение</w:t>
      </w:r>
      <w:r>
        <w:t xml:space="preserve"> 22. </w:t>
      </w:r>
      <w:r>
        <w:rPr>
          <w:rFonts w:hint="eastAsia"/>
        </w:rPr>
        <w:t>Использование</w:t>
      </w:r>
      <w:r>
        <w:t xml:space="preserve"> </w:t>
      </w:r>
      <w:r>
        <w:rPr>
          <w:rFonts w:hint="eastAsia"/>
        </w:rPr>
        <w:t>слова</w:t>
      </w:r>
      <w:r>
        <w:t xml:space="preserve"> filia</w:t>
      </w:r>
    </w:p>
    <w:p w14:paraId="1506F772" w14:textId="77777777" w:rsidR="00A12A4D" w:rsidRDefault="00A12A4D" w:rsidP="00A12A4D"/>
    <w:p w14:paraId="474F80AB" w14:textId="77777777" w:rsidR="00A12A4D" w:rsidRDefault="00A12A4D" w:rsidP="00A12A4D">
      <w:r>
        <w:rPr>
          <w:rFonts w:hint="eastAsia"/>
        </w:rPr>
        <w:t>Приложение</w:t>
      </w:r>
      <w:r>
        <w:t xml:space="preserve"> 23. </w:t>
      </w:r>
      <w:r>
        <w:rPr>
          <w:rFonts w:hint="eastAsia"/>
        </w:rPr>
        <w:t>Частотность</w:t>
      </w:r>
      <w:r>
        <w:t xml:space="preserve"> </w:t>
      </w:r>
      <w:r>
        <w:rPr>
          <w:rFonts w:hint="eastAsia"/>
        </w:rPr>
        <w:t>использования</w:t>
      </w:r>
      <w:r>
        <w:t xml:space="preserve"> </w:t>
      </w:r>
      <w:r>
        <w:rPr>
          <w:rFonts w:hint="eastAsia"/>
        </w:rPr>
        <w:t>слова</w:t>
      </w:r>
      <w:r>
        <w:t xml:space="preserve"> filia </w:t>
      </w:r>
      <w:r>
        <w:rPr>
          <w:rFonts w:hint="eastAsia"/>
        </w:rPr>
        <w:t>в</w:t>
      </w:r>
      <w:r>
        <w:t xml:space="preserve"> "</w:t>
      </w:r>
      <w:r>
        <w:rPr>
          <w:rFonts w:hint="eastAsia"/>
        </w:rPr>
        <w:t>Истории</w:t>
      </w:r>
      <w:r>
        <w:t xml:space="preserve"> </w:t>
      </w:r>
      <w:r>
        <w:rPr>
          <w:rFonts w:hint="eastAsia"/>
        </w:rPr>
        <w:t>франков</w:t>
      </w:r>
      <w:r>
        <w:t xml:space="preserve">" </w:t>
      </w:r>
      <w:r>
        <w:rPr>
          <w:rFonts w:hint="eastAsia"/>
        </w:rPr>
        <w:t>Григория</w:t>
      </w:r>
      <w:r>
        <w:t xml:space="preserve"> </w:t>
      </w:r>
      <w:r>
        <w:rPr>
          <w:rFonts w:hint="eastAsia"/>
        </w:rPr>
        <w:t>Турского</w:t>
      </w:r>
    </w:p>
    <w:p w14:paraId="5007F90F" w14:textId="77777777" w:rsidR="00A12A4D" w:rsidRDefault="00A12A4D" w:rsidP="00A12A4D"/>
    <w:p w14:paraId="5CEAA597" w14:textId="77777777" w:rsidR="00A12A4D" w:rsidRDefault="00A12A4D" w:rsidP="00A12A4D">
      <w:r>
        <w:rPr>
          <w:rFonts w:hint="eastAsia"/>
        </w:rPr>
        <w:t>Приложение</w:t>
      </w:r>
      <w:r>
        <w:t xml:space="preserve"> 24. </w:t>
      </w:r>
      <w:r>
        <w:rPr>
          <w:rFonts w:hint="eastAsia"/>
        </w:rPr>
        <w:t>Частотность</w:t>
      </w:r>
      <w:r>
        <w:t xml:space="preserve"> </w:t>
      </w:r>
      <w:r>
        <w:rPr>
          <w:rFonts w:hint="eastAsia"/>
        </w:rPr>
        <w:t>использования</w:t>
      </w:r>
      <w:r>
        <w:t xml:space="preserve"> </w:t>
      </w:r>
      <w:r>
        <w:rPr>
          <w:rFonts w:hint="eastAsia"/>
        </w:rPr>
        <w:t>слова</w:t>
      </w:r>
      <w:r>
        <w:t xml:space="preserve"> filia </w:t>
      </w:r>
      <w:r>
        <w:rPr>
          <w:rFonts w:hint="eastAsia"/>
        </w:rPr>
        <w:t>в</w:t>
      </w:r>
      <w:r>
        <w:t xml:space="preserve"> "</w:t>
      </w:r>
      <w:r>
        <w:rPr>
          <w:rFonts w:hint="eastAsia"/>
        </w:rPr>
        <w:t>Церковной</w:t>
      </w:r>
      <w:r>
        <w:t xml:space="preserve"> </w:t>
      </w:r>
      <w:r>
        <w:rPr>
          <w:rFonts w:hint="eastAsia"/>
        </w:rPr>
        <w:t>истории</w:t>
      </w:r>
      <w:r>
        <w:t xml:space="preserve"> </w:t>
      </w:r>
      <w:r>
        <w:rPr>
          <w:rFonts w:hint="eastAsia"/>
        </w:rPr>
        <w:t>народа</w:t>
      </w:r>
      <w:r>
        <w:t xml:space="preserve"> </w:t>
      </w:r>
      <w:r>
        <w:rPr>
          <w:rFonts w:hint="eastAsia"/>
        </w:rPr>
        <w:t>англов</w:t>
      </w:r>
      <w:r>
        <w:t xml:space="preserve">" </w:t>
      </w:r>
      <w:r>
        <w:rPr>
          <w:rFonts w:hint="eastAsia"/>
        </w:rPr>
        <w:t>Беды</w:t>
      </w:r>
      <w:r>
        <w:t xml:space="preserve"> </w:t>
      </w:r>
      <w:r>
        <w:rPr>
          <w:rFonts w:hint="eastAsia"/>
        </w:rPr>
        <w:t>Достопочтенного</w:t>
      </w:r>
    </w:p>
    <w:p w14:paraId="30DF7656" w14:textId="77777777" w:rsidR="00A12A4D" w:rsidRDefault="00A12A4D" w:rsidP="00A12A4D"/>
    <w:p w14:paraId="07CB8AFA" w14:textId="77777777" w:rsidR="00A12A4D" w:rsidRDefault="00A12A4D" w:rsidP="00A12A4D">
      <w:r>
        <w:rPr>
          <w:rFonts w:hint="eastAsia"/>
        </w:rPr>
        <w:t>Приложение</w:t>
      </w:r>
      <w:r>
        <w:t xml:space="preserve"> 25. </w:t>
      </w:r>
      <w:r>
        <w:rPr>
          <w:rFonts w:hint="eastAsia"/>
        </w:rPr>
        <w:t>Частотность</w:t>
      </w:r>
      <w:r>
        <w:t xml:space="preserve"> </w:t>
      </w:r>
      <w:r>
        <w:rPr>
          <w:rFonts w:hint="eastAsia"/>
        </w:rPr>
        <w:t>использования</w:t>
      </w:r>
      <w:r>
        <w:t xml:space="preserve"> </w:t>
      </w:r>
      <w:r>
        <w:rPr>
          <w:rFonts w:hint="eastAsia"/>
        </w:rPr>
        <w:t>слова</w:t>
      </w:r>
      <w:r>
        <w:t xml:space="preserve"> filia </w:t>
      </w:r>
      <w:r>
        <w:rPr>
          <w:rFonts w:hint="eastAsia"/>
        </w:rPr>
        <w:t>в</w:t>
      </w:r>
      <w:r>
        <w:t xml:space="preserve"> "</w:t>
      </w:r>
      <w:r>
        <w:rPr>
          <w:rFonts w:hint="eastAsia"/>
        </w:rPr>
        <w:t>Истории</w:t>
      </w:r>
      <w:r>
        <w:t xml:space="preserve"> </w:t>
      </w:r>
      <w:r>
        <w:rPr>
          <w:rFonts w:hint="eastAsia"/>
        </w:rPr>
        <w:t>лангобардов</w:t>
      </w:r>
      <w:r>
        <w:t xml:space="preserve">" </w:t>
      </w:r>
      <w:r>
        <w:rPr>
          <w:rFonts w:hint="eastAsia"/>
        </w:rPr>
        <w:t>Павла</w:t>
      </w:r>
      <w:r>
        <w:t xml:space="preserve"> </w:t>
      </w:r>
      <w:r>
        <w:rPr>
          <w:rFonts w:hint="eastAsia"/>
        </w:rPr>
        <w:t>Диакона</w:t>
      </w:r>
    </w:p>
    <w:p w14:paraId="269F421C" w14:textId="77777777" w:rsidR="00A12A4D" w:rsidRDefault="00A12A4D" w:rsidP="00A12A4D"/>
    <w:p w14:paraId="46B7E2DF" w14:textId="77777777" w:rsidR="00A12A4D" w:rsidRDefault="00A12A4D" w:rsidP="00A12A4D">
      <w:r>
        <w:rPr>
          <w:rFonts w:hint="eastAsia"/>
        </w:rPr>
        <w:t>Приложение</w:t>
      </w:r>
      <w:r>
        <w:t xml:space="preserve"> 26. </w:t>
      </w:r>
      <w:r>
        <w:rPr>
          <w:rFonts w:hint="eastAsia"/>
        </w:rPr>
        <w:t>Соотношение</w:t>
      </w:r>
      <w:r>
        <w:t xml:space="preserve"> </w:t>
      </w:r>
      <w:r>
        <w:rPr>
          <w:rFonts w:hint="eastAsia"/>
        </w:rPr>
        <w:t>употребления</w:t>
      </w:r>
      <w:r>
        <w:t xml:space="preserve"> </w:t>
      </w:r>
      <w:r>
        <w:rPr>
          <w:rFonts w:hint="eastAsia"/>
        </w:rPr>
        <w:t>слов</w:t>
      </w:r>
      <w:r>
        <w:t xml:space="preserve"> avus, avia, abavus, nepos, atavus, proavus</w:t>
      </w:r>
    </w:p>
    <w:p w14:paraId="17874F6B" w14:textId="77777777" w:rsidR="00A12A4D" w:rsidRDefault="00A12A4D" w:rsidP="00A12A4D"/>
    <w:p w14:paraId="3CFE7D82" w14:textId="77777777" w:rsidR="00A12A4D" w:rsidRDefault="00A12A4D" w:rsidP="00A12A4D">
      <w:r>
        <w:rPr>
          <w:rFonts w:hint="eastAsia"/>
        </w:rPr>
        <w:t>Приложение</w:t>
      </w:r>
      <w:r>
        <w:t xml:space="preserve"> 27. </w:t>
      </w:r>
      <w:r>
        <w:rPr>
          <w:rFonts w:hint="eastAsia"/>
        </w:rPr>
        <w:t>Соотношение</w:t>
      </w:r>
      <w:r>
        <w:t xml:space="preserve"> </w:t>
      </w:r>
      <w:r>
        <w:rPr>
          <w:rFonts w:hint="eastAsia"/>
        </w:rPr>
        <w:t>использования</w:t>
      </w:r>
      <w:r>
        <w:t xml:space="preserve"> </w:t>
      </w:r>
      <w:r>
        <w:rPr>
          <w:rFonts w:hint="eastAsia"/>
        </w:rPr>
        <w:t>слов</w:t>
      </w:r>
      <w:r>
        <w:t xml:space="preserve">, </w:t>
      </w:r>
      <w:r>
        <w:rPr>
          <w:rFonts w:hint="eastAsia"/>
        </w:rPr>
        <w:t>обозначающих</w:t>
      </w:r>
      <w:r>
        <w:t xml:space="preserve"> </w:t>
      </w:r>
      <w:r>
        <w:rPr>
          <w:rFonts w:hint="eastAsia"/>
        </w:rPr>
        <w:t>предков</w:t>
      </w:r>
    </w:p>
    <w:p w14:paraId="0A21C291" w14:textId="77777777" w:rsidR="00A12A4D" w:rsidRDefault="00A12A4D" w:rsidP="00A12A4D"/>
    <w:p w14:paraId="4C31DC16" w14:textId="77777777" w:rsidR="00A12A4D" w:rsidRDefault="00A12A4D" w:rsidP="00A12A4D">
      <w:r>
        <w:rPr>
          <w:rFonts w:hint="eastAsia"/>
        </w:rPr>
        <w:lastRenderedPageBreak/>
        <w:t>Приложение</w:t>
      </w:r>
      <w:r>
        <w:t xml:space="preserve"> 28. </w:t>
      </w:r>
      <w:r>
        <w:rPr>
          <w:rFonts w:hint="eastAsia"/>
        </w:rPr>
        <w:t>Соотношение</w:t>
      </w:r>
      <w:r>
        <w:t xml:space="preserve"> </w:t>
      </w:r>
      <w:r>
        <w:rPr>
          <w:rFonts w:hint="eastAsia"/>
        </w:rPr>
        <w:t>использования</w:t>
      </w:r>
      <w:r>
        <w:t xml:space="preserve"> </w:t>
      </w:r>
      <w:r>
        <w:rPr>
          <w:rFonts w:hint="eastAsia"/>
        </w:rPr>
        <w:t>слов</w:t>
      </w:r>
      <w:r>
        <w:t xml:space="preserve">, </w:t>
      </w:r>
      <w:r>
        <w:rPr>
          <w:rFonts w:hint="eastAsia"/>
        </w:rPr>
        <w:t>обозначающих</w:t>
      </w:r>
      <w:r>
        <w:t xml:space="preserve"> </w:t>
      </w:r>
      <w:r>
        <w:rPr>
          <w:rFonts w:hint="eastAsia"/>
        </w:rPr>
        <w:t>потомков</w:t>
      </w:r>
    </w:p>
    <w:p w14:paraId="2FD526AA" w14:textId="77777777" w:rsidR="00A12A4D" w:rsidRDefault="00A12A4D" w:rsidP="00A12A4D"/>
    <w:p w14:paraId="1F39061A" w14:textId="77777777" w:rsidR="00A12A4D" w:rsidRDefault="00A12A4D" w:rsidP="00A12A4D">
      <w:r>
        <w:rPr>
          <w:rFonts w:hint="eastAsia"/>
        </w:rPr>
        <w:t>Приложение</w:t>
      </w:r>
      <w:r>
        <w:t xml:space="preserve"> 29. </w:t>
      </w:r>
      <w:r>
        <w:rPr>
          <w:rFonts w:hint="eastAsia"/>
        </w:rPr>
        <w:t>Значения</w:t>
      </w:r>
      <w:r>
        <w:t xml:space="preserve"> </w:t>
      </w:r>
      <w:r>
        <w:rPr>
          <w:rFonts w:hint="eastAsia"/>
        </w:rPr>
        <w:t>слова</w:t>
      </w:r>
      <w:r>
        <w:t xml:space="preserve"> frater</w:t>
      </w:r>
    </w:p>
    <w:p w14:paraId="69ABCBB7" w14:textId="77777777" w:rsidR="00A12A4D" w:rsidRDefault="00A12A4D" w:rsidP="00A12A4D"/>
    <w:p w14:paraId="7EB31520" w14:textId="77777777" w:rsidR="00A12A4D" w:rsidRDefault="00A12A4D" w:rsidP="00A12A4D">
      <w:r>
        <w:rPr>
          <w:rFonts w:hint="eastAsia"/>
        </w:rPr>
        <w:t>Приложение</w:t>
      </w:r>
      <w:r>
        <w:t xml:space="preserve"> 30. </w:t>
      </w:r>
      <w:r>
        <w:rPr>
          <w:rFonts w:hint="eastAsia"/>
        </w:rPr>
        <w:t>Частотность</w:t>
      </w:r>
      <w:r>
        <w:t xml:space="preserve"> </w:t>
      </w:r>
      <w:r>
        <w:rPr>
          <w:rFonts w:hint="eastAsia"/>
        </w:rPr>
        <w:t>использования</w:t>
      </w:r>
      <w:r>
        <w:t xml:space="preserve"> </w:t>
      </w:r>
      <w:r>
        <w:rPr>
          <w:rFonts w:hint="eastAsia"/>
        </w:rPr>
        <w:t>слова</w:t>
      </w:r>
      <w:r>
        <w:t xml:space="preserve"> frater </w:t>
      </w:r>
      <w:r>
        <w:rPr>
          <w:rFonts w:hint="eastAsia"/>
        </w:rPr>
        <w:t>в</w:t>
      </w:r>
      <w:r>
        <w:t xml:space="preserve"> "</w:t>
      </w:r>
      <w:r>
        <w:rPr>
          <w:rFonts w:hint="eastAsia"/>
        </w:rPr>
        <w:t>Истории</w:t>
      </w:r>
      <w:r>
        <w:t xml:space="preserve"> </w:t>
      </w:r>
      <w:r>
        <w:rPr>
          <w:rFonts w:hint="eastAsia"/>
        </w:rPr>
        <w:t>франков</w:t>
      </w:r>
      <w:r>
        <w:t xml:space="preserve">" </w:t>
      </w:r>
      <w:r>
        <w:rPr>
          <w:rFonts w:hint="eastAsia"/>
        </w:rPr>
        <w:t>Григория</w:t>
      </w:r>
      <w:r>
        <w:t xml:space="preserve"> </w:t>
      </w:r>
      <w:r>
        <w:rPr>
          <w:rFonts w:hint="eastAsia"/>
        </w:rPr>
        <w:t>Турского</w:t>
      </w:r>
    </w:p>
    <w:p w14:paraId="373E712D" w14:textId="77777777" w:rsidR="00A12A4D" w:rsidRDefault="00A12A4D" w:rsidP="00A12A4D"/>
    <w:p w14:paraId="71888B42" w14:textId="77777777" w:rsidR="00A12A4D" w:rsidRDefault="00A12A4D" w:rsidP="00A12A4D">
      <w:r>
        <w:rPr>
          <w:rFonts w:hint="eastAsia"/>
        </w:rPr>
        <w:t>Приложение</w:t>
      </w:r>
      <w:r>
        <w:t xml:space="preserve"> 31. </w:t>
      </w:r>
      <w:r>
        <w:rPr>
          <w:rFonts w:hint="eastAsia"/>
        </w:rPr>
        <w:t>Частотность</w:t>
      </w:r>
      <w:r>
        <w:t xml:space="preserve"> </w:t>
      </w:r>
      <w:r>
        <w:rPr>
          <w:rFonts w:hint="eastAsia"/>
        </w:rPr>
        <w:t>использования</w:t>
      </w:r>
      <w:r>
        <w:t xml:space="preserve"> </w:t>
      </w:r>
      <w:r>
        <w:rPr>
          <w:rFonts w:hint="eastAsia"/>
        </w:rPr>
        <w:t>слова</w:t>
      </w:r>
      <w:r>
        <w:t xml:space="preserve"> frater </w:t>
      </w:r>
      <w:r>
        <w:rPr>
          <w:rFonts w:hint="eastAsia"/>
        </w:rPr>
        <w:t>в</w:t>
      </w:r>
      <w:r>
        <w:t xml:space="preserve"> "</w:t>
      </w:r>
      <w:r>
        <w:rPr>
          <w:rFonts w:hint="eastAsia"/>
        </w:rPr>
        <w:t>Церковной</w:t>
      </w:r>
      <w:r>
        <w:t xml:space="preserve"> </w:t>
      </w:r>
      <w:r>
        <w:rPr>
          <w:rFonts w:hint="eastAsia"/>
        </w:rPr>
        <w:t>истории</w:t>
      </w:r>
      <w:r>
        <w:t xml:space="preserve"> </w:t>
      </w:r>
      <w:r>
        <w:rPr>
          <w:rFonts w:hint="eastAsia"/>
        </w:rPr>
        <w:t>народа</w:t>
      </w:r>
      <w:r>
        <w:t xml:space="preserve"> </w:t>
      </w:r>
      <w:r>
        <w:rPr>
          <w:rFonts w:hint="eastAsia"/>
        </w:rPr>
        <w:t>англов</w:t>
      </w:r>
      <w:r>
        <w:t xml:space="preserve">" </w:t>
      </w:r>
      <w:r>
        <w:rPr>
          <w:rFonts w:hint="eastAsia"/>
        </w:rPr>
        <w:t>Беды</w:t>
      </w:r>
      <w:r>
        <w:t xml:space="preserve"> </w:t>
      </w:r>
      <w:r>
        <w:rPr>
          <w:rFonts w:hint="eastAsia"/>
        </w:rPr>
        <w:t>Достопочтенного</w:t>
      </w:r>
    </w:p>
    <w:p w14:paraId="1E5360DC" w14:textId="77777777" w:rsidR="00A12A4D" w:rsidRDefault="00A12A4D" w:rsidP="00A12A4D"/>
    <w:p w14:paraId="7FB79163" w14:textId="77777777" w:rsidR="00A12A4D" w:rsidRDefault="00A12A4D" w:rsidP="00A12A4D">
      <w:r>
        <w:rPr>
          <w:rFonts w:hint="eastAsia"/>
        </w:rPr>
        <w:t>Приложение</w:t>
      </w:r>
      <w:r>
        <w:t xml:space="preserve"> 32. </w:t>
      </w:r>
      <w:r>
        <w:rPr>
          <w:rFonts w:hint="eastAsia"/>
        </w:rPr>
        <w:t>Частотность</w:t>
      </w:r>
      <w:r>
        <w:t xml:space="preserve"> </w:t>
      </w:r>
      <w:r>
        <w:rPr>
          <w:rFonts w:hint="eastAsia"/>
        </w:rPr>
        <w:t>использования</w:t>
      </w:r>
      <w:r>
        <w:t xml:space="preserve"> </w:t>
      </w:r>
      <w:r>
        <w:rPr>
          <w:rFonts w:hint="eastAsia"/>
        </w:rPr>
        <w:t>слова</w:t>
      </w:r>
      <w:r>
        <w:t xml:space="preserve"> frater </w:t>
      </w:r>
      <w:r>
        <w:rPr>
          <w:rFonts w:hint="eastAsia"/>
        </w:rPr>
        <w:t>в</w:t>
      </w:r>
      <w:r>
        <w:t xml:space="preserve"> "</w:t>
      </w:r>
      <w:r>
        <w:rPr>
          <w:rFonts w:hint="eastAsia"/>
        </w:rPr>
        <w:t>Истории</w:t>
      </w:r>
      <w:r>
        <w:t xml:space="preserve"> </w:t>
      </w:r>
      <w:r>
        <w:rPr>
          <w:rFonts w:hint="eastAsia"/>
        </w:rPr>
        <w:t>лангобардов</w:t>
      </w:r>
      <w:r>
        <w:t xml:space="preserve">" </w:t>
      </w:r>
      <w:r>
        <w:rPr>
          <w:rFonts w:hint="eastAsia"/>
        </w:rPr>
        <w:t>Павла</w:t>
      </w:r>
      <w:r>
        <w:t xml:space="preserve"> </w:t>
      </w:r>
      <w:r>
        <w:rPr>
          <w:rFonts w:hint="eastAsia"/>
        </w:rPr>
        <w:t>Диакона</w:t>
      </w:r>
    </w:p>
    <w:p w14:paraId="40518F61" w14:textId="77777777" w:rsidR="00A12A4D" w:rsidRDefault="00A12A4D" w:rsidP="00A12A4D"/>
    <w:p w14:paraId="13F6655E" w14:textId="77777777" w:rsidR="00A12A4D" w:rsidRDefault="00A12A4D" w:rsidP="00A12A4D">
      <w:r>
        <w:rPr>
          <w:rFonts w:hint="eastAsia"/>
        </w:rPr>
        <w:t>Приложение</w:t>
      </w:r>
      <w:r>
        <w:t xml:space="preserve"> 33. </w:t>
      </w:r>
      <w:r>
        <w:rPr>
          <w:rFonts w:hint="eastAsia"/>
        </w:rPr>
        <w:t>Соотношение</w:t>
      </w:r>
      <w:r>
        <w:t xml:space="preserve"> </w:t>
      </w:r>
      <w:r>
        <w:rPr>
          <w:rFonts w:hint="eastAsia"/>
        </w:rPr>
        <w:t>употребления</w:t>
      </w:r>
      <w:r>
        <w:t xml:space="preserve"> </w:t>
      </w:r>
      <w:r>
        <w:rPr>
          <w:rFonts w:hint="eastAsia"/>
        </w:rPr>
        <w:t>слов</w:t>
      </w:r>
      <w:r>
        <w:t xml:space="preserve">, </w:t>
      </w:r>
      <w:r>
        <w:rPr>
          <w:rFonts w:hint="eastAsia"/>
        </w:rPr>
        <w:t>обозначающих</w:t>
      </w:r>
      <w:r>
        <w:t xml:space="preserve"> </w:t>
      </w:r>
      <w:r>
        <w:rPr>
          <w:rFonts w:hint="eastAsia"/>
        </w:rPr>
        <w:t>степень</w:t>
      </w:r>
      <w:r>
        <w:t xml:space="preserve"> </w:t>
      </w:r>
      <w:r>
        <w:rPr>
          <w:rFonts w:hint="eastAsia"/>
        </w:rPr>
        <w:t>родства</w:t>
      </w:r>
      <w:r>
        <w:t xml:space="preserve"> </w:t>
      </w:r>
      <w:r>
        <w:rPr>
          <w:rFonts w:hint="eastAsia"/>
        </w:rPr>
        <w:t>брат</w:t>
      </w:r>
    </w:p>
    <w:p w14:paraId="6E9B748D" w14:textId="77777777" w:rsidR="00A12A4D" w:rsidRDefault="00A12A4D" w:rsidP="00A12A4D"/>
    <w:p w14:paraId="5CD34845" w14:textId="77777777" w:rsidR="00A12A4D" w:rsidRDefault="00A12A4D" w:rsidP="00A12A4D">
      <w:r>
        <w:rPr>
          <w:rFonts w:hint="eastAsia"/>
        </w:rPr>
        <w:t>Приложение</w:t>
      </w:r>
      <w:r>
        <w:t xml:space="preserve"> 34. </w:t>
      </w:r>
      <w:r>
        <w:rPr>
          <w:rFonts w:hint="eastAsia"/>
        </w:rPr>
        <w:t>Частотность</w:t>
      </w:r>
      <w:r>
        <w:t xml:space="preserve"> </w:t>
      </w:r>
      <w:r>
        <w:rPr>
          <w:rFonts w:hint="eastAsia"/>
        </w:rPr>
        <w:t>использования</w:t>
      </w:r>
      <w:r>
        <w:t xml:space="preserve"> </w:t>
      </w:r>
      <w:r>
        <w:rPr>
          <w:rFonts w:hint="eastAsia"/>
        </w:rPr>
        <w:t>слова</w:t>
      </w:r>
      <w:r>
        <w:t xml:space="preserve"> germanus </w:t>
      </w:r>
      <w:r>
        <w:rPr>
          <w:rFonts w:hint="eastAsia"/>
        </w:rPr>
        <w:t>в</w:t>
      </w:r>
      <w:r>
        <w:t xml:space="preserve"> "</w:t>
      </w:r>
      <w:r>
        <w:rPr>
          <w:rFonts w:hint="eastAsia"/>
        </w:rPr>
        <w:t>Истории</w:t>
      </w:r>
      <w:r>
        <w:t xml:space="preserve"> </w:t>
      </w:r>
      <w:r>
        <w:rPr>
          <w:rFonts w:hint="eastAsia"/>
        </w:rPr>
        <w:t>франков</w:t>
      </w:r>
      <w:r>
        <w:t xml:space="preserve">" </w:t>
      </w:r>
      <w:r>
        <w:rPr>
          <w:rFonts w:hint="eastAsia"/>
        </w:rPr>
        <w:t>Григория</w:t>
      </w:r>
      <w:r>
        <w:t xml:space="preserve"> </w:t>
      </w:r>
      <w:r>
        <w:rPr>
          <w:rFonts w:hint="eastAsia"/>
        </w:rPr>
        <w:t>Турского</w:t>
      </w:r>
    </w:p>
    <w:p w14:paraId="3088736E" w14:textId="77777777" w:rsidR="00A12A4D" w:rsidRDefault="00A12A4D" w:rsidP="00A12A4D"/>
    <w:p w14:paraId="7DC1202B" w14:textId="77777777" w:rsidR="00A12A4D" w:rsidRDefault="00A12A4D" w:rsidP="00A12A4D">
      <w:r>
        <w:rPr>
          <w:rFonts w:hint="eastAsia"/>
        </w:rPr>
        <w:t>Приложение</w:t>
      </w:r>
      <w:r>
        <w:t xml:space="preserve"> 35. </w:t>
      </w:r>
      <w:r>
        <w:rPr>
          <w:rFonts w:hint="eastAsia"/>
        </w:rPr>
        <w:t>Частотность</w:t>
      </w:r>
      <w:r>
        <w:t xml:space="preserve"> </w:t>
      </w:r>
      <w:r>
        <w:rPr>
          <w:rFonts w:hint="eastAsia"/>
        </w:rPr>
        <w:t>использования</w:t>
      </w:r>
      <w:r>
        <w:t xml:space="preserve"> </w:t>
      </w:r>
      <w:r>
        <w:rPr>
          <w:rFonts w:hint="eastAsia"/>
        </w:rPr>
        <w:t>слов</w:t>
      </w:r>
      <w:r>
        <w:t xml:space="preserve"> frater </w:t>
      </w:r>
      <w:r>
        <w:rPr>
          <w:rFonts w:hint="eastAsia"/>
        </w:rPr>
        <w:t>и</w:t>
      </w:r>
      <w:r>
        <w:t xml:space="preserve"> germanus </w:t>
      </w:r>
      <w:r>
        <w:rPr>
          <w:rFonts w:hint="eastAsia"/>
        </w:rPr>
        <w:t>в</w:t>
      </w:r>
      <w:r>
        <w:t xml:space="preserve"> </w:t>
      </w:r>
      <w:r>
        <w:rPr>
          <w:rFonts w:hint="eastAsia"/>
        </w:rPr>
        <w:t>значении</w:t>
      </w:r>
      <w:r>
        <w:t xml:space="preserve"> </w:t>
      </w:r>
      <w:r>
        <w:rPr>
          <w:rFonts w:hint="eastAsia"/>
        </w:rPr>
        <w:t>брат</w:t>
      </w:r>
      <w:r>
        <w:t xml:space="preserve"> </w:t>
      </w:r>
      <w:r>
        <w:rPr>
          <w:rFonts w:hint="eastAsia"/>
        </w:rPr>
        <w:t>в</w:t>
      </w:r>
      <w:r>
        <w:t xml:space="preserve"> "</w:t>
      </w:r>
      <w:r>
        <w:rPr>
          <w:rFonts w:hint="eastAsia"/>
        </w:rPr>
        <w:t>Истории</w:t>
      </w:r>
      <w:r>
        <w:t xml:space="preserve"> </w:t>
      </w:r>
      <w:r>
        <w:rPr>
          <w:rFonts w:hint="eastAsia"/>
        </w:rPr>
        <w:t>франков</w:t>
      </w:r>
      <w:r>
        <w:t xml:space="preserve">" </w:t>
      </w:r>
      <w:r>
        <w:rPr>
          <w:rFonts w:hint="eastAsia"/>
        </w:rPr>
        <w:t>Григория</w:t>
      </w:r>
      <w:r>
        <w:t xml:space="preserve"> </w:t>
      </w:r>
      <w:r>
        <w:rPr>
          <w:rFonts w:hint="eastAsia"/>
        </w:rPr>
        <w:t>Турского</w:t>
      </w:r>
    </w:p>
    <w:p w14:paraId="74FC1052" w14:textId="77777777" w:rsidR="00A12A4D" w:rsidRDefault="00A12A4D" w:rsidP="00A12A4D"/>
    <w:p w14:paraId="050B1FFD" w14:textId="77777777" w:rsidR="00A12A4D" w:rsidRDefault="00A12A4D" w:rsidP="00A12A4D">
      <w:r>
        <w:rPr>
          <w:rFonts w:hint="eastAsia"/>
        </w:rPr>
        <w:t>Приложение</w:t>
      </w:r>
      <w:r>
        <w:t xml:space="preserve"> 36. </w:t>
      </w:r>
      <w:r>
        <w:rPr>
          <w:rFonts w:hint="eastAsia"/>
        </w:rPr>
        <w:t>Частотность</w:t>
      </w:r>
      <w:r>
        <w:t xml:space="preserve"> </w:t>
      </w:r>
      <w:r>
        <w:rPr>
          <w:rFonts w:hint="eastAsia"/>
        </w:rPr>
        <w:t>использования</w:t>
      </w:r>
      <w:r>
        <w:t xml:space="preserve"> </w:t>
      </w:r>
      <w:r>
        <w:rPr>
          <w:rFonts w:hint="eastAsia"/>
        </w:rPr>
        <w:t>слов</w:t>
      </w:r>
      <w:r>
        <w:t xml:space="preserve"> frater </w:t>
      </w:r>
      <w:r>
        <w:rPr>
          <w:rFonts w:hint="eastAsia"/>
        </w:rPr>
        <w:t>и</w:t>
      </w:r>
      <w:r>
        <w:t xml:space="preserve"> germanus </w:t>
      </w:r>
      <w:r>
        <w:rPr>
          <w:rFonts w:hint="eastAsia"/>
        </w:rPr>
        <w:t>в</w:t>
      </w:r>
      <w:r>
        <w:t xml:space="preserve"> </w:t>
      </w:r>
      <w:r>
        <w:rPr>
          <w:rFonts w:hint="eastAsia"/>
        </w:rPr>
        <w:t>значении</w:t>
      </w:r>
      <w:r>
        <w:t xml:space="preserve"> </w:t>
      </w:r>
      <w:r>
        <w:rPr>
          <w:rFonts w:hint="eastAsia"/>
        </w:rPr>
        <w:t>брат</w:t>
      </w:r>
      <w:r>
        <w:t xml:space="preserve"> </w:t>
      </w:r>
      <w:r>
        <w:rPr>
          <w:rFonts w:hint="eastAsia"/>
        </w:rPr>
        <w:t>в</w:t>
      </w:r>
      <w:r>
        <w:t xml:space="preserve"> "</w:t>
      </w:r>
      <w:r>
        <w:rPr>
          <w:rFonts w:hint="eastAsia"/>
        </w:rPr>
        <w:t>Истории</w:t>
      </w:r>
      <w:r>
        <w:t xml:space="preserve"> </w:t>
      </w:r>
      <w:r>
        <w:rPr>
          <w:rFonts w:hint="eastAsia"/>
        </w:rPr>
        <w:t>лангобардов</w:t>
      </w:r>
      <w:r>
        <w:t xml:space="preserve">" </w:t>
      </w:r>
      <w:r>
        <w:rPr>
          <w:rFonts w:hint="eastAsia"/>
        </w:rPr>
        <w:t>Павла</w:t>
      </w:r>
      <w:r>
        <w:t xml:space="preserve"> </w:t>
      </w:r>
      <w:r>
        <w:rPr>
          <w:rFonts w:hint="eastAsia"/>
        </w:rPr>
        <w:t>Диакона</w:t>
      </w:r>
    </w:p>
    <w:p w14:paraId="16D6ECAD" w14:textId="77777777" w:rsidR="00A12A4D" w:rsidRDefault="00A12A4D" w:rsidP="00A12A4D"/>
    <w:p w14:paraId="4E42726D" w14:textId="77777777" w:rsidR="00A12A4D" w:rsidRDefault="00A12A4D" w:rsidP="00A12A4D">
      <w:r>
        <w:rPr>
          <w:rFonts w:hint="eastAsia"/>
        </w:rPr>
        <w:t>Приложение</w:t>
      </w:r>
      <w:r>
        <w:t xml:space="preserve"> 37. </w:t>
      </w:r>
      <w:r>
        <w:rPr>
          <w:rFonts w:hint="eastAsia"/>
        </w:rPr>
        <w:t>Значения</w:t>
      </w:r>
      <w:r>
        <w:t xml:space="preserve"> </w:t>
      </w:r>
      <w:r>
        <w:rPr>
          <w:rFonts w:hint="eastAsia"/>
        </w:rPr>
        <w:t>слова</w:t>
      </w:r>
      <w:r>
        <w:t xml:space="preserve"> soror</w:t>
      </w:r>
    </w:p>
    <w:p w14:paraId="662CA7AC" w14:textId="77777777" w:rsidR="00A12A4D" w:rsidRDefault="00A12A4D" w:rsidP="00A12A4D"/>
    <w:p w14:paraId="5A2956C9" w14:textId="77777777" w:rsidR="00A12A4D" w:rsidRDefault="00A12A4D" w:rsidP="00A12A4D">
      <w:r>
        <w:rPr>
          <w:rFonts w:hint="eastAsia"/>
        </w:rPr>
        <w:t>Приложение</w:t>
      </w:r>
      <w:r>
        <w:t xml:space="preserve"> 38. </w:t>
      </w:r>
      <w:r>
        <w:rPr>
          <w:rFonts w:hint="eastAsia"/>
        </w:rPr>
        <w:t>Частотность</w:t>
      </w:r>
      <w:r>
        <w:t xml:space="preserve"> </w:t>
      </w:r>
      <w:r>
        <w:rPr>
          <w:rFonts w:hint="eastAsia"/>
        </w:rPr>
        <w:t>использования</w:t>
      </w:r>
      <w:r>
        <w:t xml:space="preserve"> </w:t>
      </w:r>
      <w:r>
        <w:rPr>
          <w:rFonts w:hint="eastAsia"/>
        </w:rPr>
        <w:t>слова</w:t>
      </w:r>
      <w:r>
        <w:t xml:space="preserve"> soror </w:t>
      </w:r>
      <w:r>
        <w:rPr>
          <w:rFonts w:hint="eastAsia"/>
        </w:rPr>
        <w:t>в</w:t>
      </w:r>
      <w:r>
        <w:t xml:space="preserve"> "</w:t>
      </w:r>
      <w:r>
        <w:rPr>
          <w:rFonts w:hint="eastAsia"/>
        </w:rPr>
        <w:t>Истории</w:t>
      </w:r>
      <w:r>
        <w:t xml:space="preserve"> </w:t>
      </w:r>
      <w:r>
        <w:rPr>
          <w:rFonts w:hint="eastAsia"/>
        </w:rPr>
        <w:t>франков</w:t>
      </w:r>
      <w:r>
        <w:t xml:space="preserve">" </w:t>
      </w:r>
      <w:r>
        <w:rPr>
          <w:rFonts w:hint="eastAsia"/>
        </w:rPr>
        <w:t>Григория</w:t>
      </w:r>
      <w:r>
        <w:t xml:space="preserve"> </w:t>
      </w:r>
      <w:r>
        <w:rPr>
          <w:rFonts w:hint="eastAsia"/>
        </w:rPr>
        <w:t>Турского</w:t>
      </w:r>
    </w:p>
    <w:p w14:paraId="7EF34D09" w14:textId="77777777" w:rsidR="00A12A4D" w:rsidRDefault="00A12A4D" w:rsidP="00A12A4D"/>
    <w:p w14:paraId="56DF4150" w14:textId="77777777" w:rsidR="00A12A4D" w:rsidRDefault="00A12A4D" w:rsidP="00A12A4D">
      <w:r>
        <w:rPr>
          <w:rFonts w:hint="eastAsia"/>
        </w:rPr>
        <w:t>Приложение</w:t>
      </w:r>
      <w:r>
        <w:t xml:space="preserve"> 39. </w:t>
      </w:r>
      <w:r>
        <w:rPr>
          <w:rFonts w:hint="eastAsia"/>
        </w:rPr>
        <w:t>Частотность</w:t>
      </w:r>
      <w:r>
        <w:t xml:space="preserve"> </w:t>
      </w:r>
      <w:r>
        <w:rPr>
          <w:rFonts w:hint="eastAsia"/>
        </w:rPr>
        <w:t>использования</w:t>
      </w:r>
      <w:r>
        <w:t xml:space="preserve"> </w:t>
      </w:r>
      <w:r>
        <w:rPr>
          <w:rFonts w:hint="eastAsia"/>
        </w:rPr>
        <w:t>слова</w:t>
      </w:r>
      <w:r>
        <w:t xml:space="preserve"> soror </w:t>
      </w:r>
      <w:r>
        <w:rPr>
          <w:rFonts w:hint="eastAsia"/>
        </w:rPr>
        <w:t>в</w:t>
      </w:r>
      <w:r>
        <w:t xml:space="preserve"> "</w:t>
      </w:r>
      <w:r>
        <w:rPr>
          <w:rFonts w:hint="eastAsia"/>
        </w:rPr>
        <w:t>Церковной</w:t>
      </w:r>
      <w:r>
        <w:t xml:space="preserve"> </w:t>
      </w:r>
      <w:r>
        <w:rPr>
          <w:rFonts w:hint="eastAsia"/>
        </w:rPr>
        <w:t>истории</w:t>
      </w:r>
      <w:r>
        <w:t xml:space="preserve"> </w:t>
      </w:r>
      <w:r>
        <w:rPr>
          <w:rFonts w:hint="eastAsia"/>
        </w:rPr>
        <w:t>народа</w:t>
      </w:r>
      <w:r>
        <w:t xml:space="preserve"> </w:t>
      </w:r>
      <w:r>
        <w:rPr>
          <w:rFonts w:hint="eastAsia"/>
        </w:rPr>
        <w:t>англов</w:t>
      </w:r>
      <w:r>
        <w:t xml:space="preserve">" </w:t>
      </w:r>
      <w:r>
        <w:rPr>
          <w:rFonts w:hint="eastAsia"/>
        </w:rPr>
        <w:t>Беды</w:t>
      </w:r>
      <w:r>
        <w:t xml:space="preserve"> </w:t>
      </w:r>
      <w:r>
        <w:rPr>
          <w:rFonts w:hint="eastAsia"/>
        </w:rPr>
        <w:t>Достоп</w:t>
      </w:r>
      <w:r>
        <w:rPr>
          <w:rFonts w:hint="eastAsia"/>
        </w:rPr>
        <w:lastRenderedPageBreak/>
        <w:t>очтенного</w:t>
      </w:r>
    </w:p>
    <w:p w14:paraId="4DD97B65" w14:textId="77777777" w:rsidR="00A12A4D" w:rsidRDefault="00A12A4D" w:rsidP="00A12A4D"/>
    <w:p w14:paraId="2B5FA9A9" w14:textId="77777777" w:rsidR="00A12A4D" w:rsidRDefault="00A12A4D" w:rsidP="00A12A4D">
      <w:r>
        <w:rPr>
          <w:rFonts w:hint="eastAsia"/>
        </w:rPr>
        <w:t>Приложение</w:t>
      </w:r>
      <w:r>
        <w:t xml:space="preserve"> 40. </w:t>
      </w:r>
      <w:r>
        <w:rPr>
          <w:rFonts w:hint="eastAsia"/>
        </w:rPr>
        <w:t>Частотность</w:t>
      </w:r>
      <w:r>
        <w:t xml:space="preserve"> </w:t>
      </w:r>
      <w:r>
        <w:rPr>
          <w:rFonts w:hint="eastAsia"/>
        </w:rPr>
        <w:t>употребления</w:t>
      </w:r>
      <w:r>
        <w:t xml:space="preserve"> </w:t>
      </w:r>
      <w:r>
        <w:rPr>
          <w:rFonts w:hint="eastAsia"/>
        </w:rPr>
        <w:t>слова</w:t>
      </w:r>
      <w:r>
        <w:t xml:space="preserve"> soror </w:t>
      </w:r>
      <w:r>
        <w:rPr>
          <w:rFonts w:hint="eastAsia"/>
        </w:rPr>
        <w:t>в</w:t>
      </w:r>
      <w:r>
        <w:t xml:space="preserve"> "</w:t>
      </w:r>
      <w:r>
        <w:rPr>
          <w:rFonts w:hint="eastAsia"/>
        </w:rPr>
        <w:t>Истории</w:t>
      </w:r>
      <w:r>
        <w:t xml:space="preserve"> </w:t>
      </w:r>
      <w:r>
        <w:rPr>
          <w:rFonts w:hint="eastAsia"/>
        </w:rPr>
        <w:t>лангобардов</w:t>
      </w:r>
      <w:r>
        <w:t xml:space="preserve">" </w:t>
      </w:r>
      <w:r>
        <w:rPr>
          <w:rFonts w:hint="eastAsia"/>
        </w:rPr>
        <w:t>Павла</w:t>
      </w:r>
      <w:r>
        <w:t xml:space="preserve"> </w:t>
      </w:r>
      <w:r>
        <w:rPr>
          <w:rFonts w:hint="eastAsia"/>
        </w:rPr>
        <w:t>Диакона</w:t>
      </w:r>
    </w:p>
    <w:p w14:paraId="0FFC7551" w14:textId="77777777" w:rsidR="00A12A4D" w:rsidRDefault="00A12A4D" w:rsidP="00A12A4D"/>
    <w:p w14:paraId="632D4B63" w14:textId="77777777" w:rsidR="00A12A4D" w:rsidRDefault="00A12A4D" w:rsidP="00A12A4D">
      <w:r>
        <w:rPr>
          <w:rFonts w:hint="eastAsia"/>
        </w:rPr>
        <w:t>Приложение</w:t>
      </w:r>
      <w:r>
        <w:t xml:space="preserve"> 41. </w:t>
      </w:r>
      <w:r>
        <w:rPr>
          <w:rFonts w:hint="eastAsia"/>
        </w:rPr>
        <w:t>Соотношение</w:t>
      </w:r>
      <w:r>
        <w:t xml:space="preserve"> </w:t>
      </w:r>
      <w:r>
        <w:rPr>
          <w:rFonts w:hint="eastAsia"/>
        </w:rPr>
        <w:t>употребления</w:t>
      </w:r>
      <w:r>
        <w:t xml:space="preserve"> </w:t>
      </w:r>
      <w:r>
        <w:rPr>
          <w:rFonts w:hint="eastAsia"/>
        </w:rPr>
        <w:t>слов</w:t>
      </w:r>
      <w:r>
        <w:t xml:space="preserve">, </w:t>
      </w:r>
      <w:r>
        <w:rPr>
          <w:rFonts w:hint="eastAsia"/>
        </w:rPr>
        <w:t>обозначающих</w:t>
      </w:r>
      <w:r>
        <w:t xml:space="preserve"> </w:t>
      </w:r>
      <w:r>
        <w:rPr>
          <w:rFonts w:hint="eastAsia"/>
        </w:rPr>
        <w:t>степень</w:t>
      </w:r>
      <w:r>
        <w:t xml:space="preserve"> </w:t>
      </w:r>
      <w:r>
        <w:rPr>
          <w:rFonts w:hint="eastAsia"/>
        </w:rPr>
        <w:t>родства</w:t>
      </w:r>
      <w:r>
        <w:t xml:space="preserve"> </w:t>
      </w:r>
      <w:r>
        <w:rPr>
          <w:rFonts w:hint="eastAsia"/>
        </w:rPr>
        <w:t>сестра</w:t>
      </w:r>
    </w:p>
    <w:p w14:paraId="5BB20030" w14:textId="77777777" w:rsidR="00A12A4D" w:rsidRDefault="00A12A4D" w:rsidP="00A12A4D"/>
    <w:p w14:paraId="56BE0881" w14:textId="77777777" w:rsidR="00A12A4D" w:rsidRDefault="00A12A4D" w:rsidP="00A12A4D">
      <w:r>
        <w:rPr>
          <w:rFonts w:hint="eastAsia"/>
        </w:rPr>
        <w:t>Приложение</w:t>
      </w:r>
      <w:r>
        <w:t xml:space="preserve"> 42. </w:t>
      </w:r>
      <w:r>
        <w:rPr>
          <w:rFonts w:hint="eastAsia"/>
        </w:rPr>
        <w:t>Частотность</w:t>
      </w:r>
      <w:r>
        <w:t xml:space="preserve"> </w:t>
      </w:r>
      <w:r>
        <w:rPr>
          <w:rFonts w:hint="eastAsia"/>
        </w:rPr>
        <w:t>использования</w:t>
      </w:r>
      <w:r>
        <w:t xml:space="preserve"> </w:t>
      </w:r>
      <w:r>
        <w:rPr>
          <w:rFonts w:hint="eastAsia"/>
        </w:rPr>
        <w:t>слов</w:t>
      </w:r>
      <w:r>
        <w:t xml:space="preserve"> soror </w:t>
      </w:r>
      <w:r>
        <w:rPr>
          <w:rFonts w:hint="eastAsia"/>
        </w:rPr>
        <w:t>и</w:t>
      </w:r>
      <w:r>
        <w:t xml:space="preserve"> germana </w:t>
      </w:r>
      <w:r>
        <w:rPr>
          <w:rFonts w:hint="eastAsia"/>
        </w:rPr>
        <w:t>в</w:t>
      </w:r>
      <w:r>
        <w:t xml:space="preserve"> </w:t>
      </w:r>
      <w:r>
        <w:rPr>
          <w:rFonts w:hint="eastAsia"/>
        </w:rPr>
        <w:t>значении</w:t>
      </w:r>
      <w:r>
        <w:t xml:space="preserve"> </w:t>
      </w:r>
      <w:r>
        <w:rPr>
          <w:rFonts w:hint="eastAsia"/>
        </w:rPr>
        <w:t>сестра</w:t>
      </w:r>
      <w:r>
        <w:t xml:space="preserve"> "</w:t>
      </w:r>
      <w:r>
        <w:rPr>
          <w:rFonts w:hint="eastAsia"/>
        </w:rPr>
        <w:t>Истории</w:t>
      </w:r>
      <w:r>
        <w:t xml:space="preserve"> </w:t>
      </w:r>
      <w:r>
        <w:rPr>
          <w:rFonts w:hint="eastAsia"/>
        </w:rPr>
        <w:t>франков</w:t>
      </w:r>
      <w:r>
        <w:t xml:space="preserve">" </w:t>
      </w:r>
      <w:r>
        <w:rPr>
          <w:rFonts w:hint="eastAsia"/>
        </w:rPr>
        <w:t>Григория</w:t>
      </w:r>
      <w:r>
        <w:t xml:space="preserve"> </w:t>
      </w:r>
      <w:r>
        <w:rPr>
          <w:rFonts w:hint="eastAsia"/>
        </w:rPr>
        <w:t>Турского</w:t>
      </w:r>
    </w:p>
    <w:p w14:paraId="53591940" w14:textId="77777777" w:rsidR="00A12A4D" w:rsidRDefault="00A12A4D" w:rsidP="00A12A4D"/>
    <w:p w14:paraId="1C2A84AB" w14:textId="77777777" w:rsidR="00A12A4D" w:rsidRDefault="00A12A4D" w:rsidP="00A12A4D">
      <w:r>
        <w:rPr>
          <w:rFonts w:hint="eastAsia"/>
        </w:rPr>
        <w:t>Приложение</w:t>
      </w:r>
      <w:r>
        <w:t xml:space="preserve"> 43. </w:t>
      </w:r>
      <w:r>
        <w:rPr>
          <w:rFonts w:hint="eastAsia"/>
        </w:rPr>
        <w:t>Частотность</w:t>
      </w:r>
      <w:r>
        <w:t xml:space="preserve"> </w:t>
      </w:r>
      <w:r>
        <w:rPr>
          <w:rFonts w:hint="eastAsia"/>
        </w:rPr>
        <w:t>использования</w:t>
      </w:r>
      <w:r>
        <w:t xml:space="preserve"> </w:t>
      </w:r>
      <w:r>
        <w:rPr>
          <w:rFonts w:hint="eastAsia"/>
        </w:rPr>
        <w:t>слов</w:t>
      </w:r>
      <w:r>
        <w:t xml:space="preserve"> soror </w:t>
      </w:r>
      <w:r>
        <w:rPr>
          <w:rFonts w:hint="eastAsia"/>
        </w:rPr>
        <w:t>и</w:t>
      </w:r>
      <w:r>
        <w:t xml:space="preserve"> germana </w:t>
      </w:r>
      <w:r>
        <w:rPr>
          <w:rFonts w:hint="eastAsia"/>
        </w:rPr>
        <w:t>в</w:t>
      </w:r>
      <w:r>
        <w:t xml:space="preserve"> </w:t>
      </w:r>
      <w:r>
        <w:rPr>
          <w:rFonts w:hint="eastAsia"/>
        </w:rPr>
        <w:t>значении</w:t>
      </w:r>
      <w:r>
        <w:t xml:space="preserve"> </w:t>
      </w:r>
      <w:r>
        <w:rPr>
          <w:rFonts w:hint="eastAsia"/>
        </w:rPr>
        <w:t>сестра</w:t>
      </w:r>
      <w:r>
        <w:t xml:space="preserve"> </w:t>
      </w:r>
      <w:r>
        <w:rPr>
          <w:rFonts w:hint="eastAsia"/>
        </w:rPr>
        <w:t>в</w:t>
      </w:r>
      <w:r>
        <w:t xml:space="preserve"> "</w:t>
      </w:r>
      <w:r>
        <w:rPr>
          <w:rFonts w:hint="eastAsia"/>
        </w:rPr>
        <w:t>Истории</w:t>
      </w:r>
      <w:r>
        <w:t xml:space="preserve"> </w:t>
      </w:r>
      <w:r>
        <w:rPr>
          <w:rFonts w:hint="eastAsia"/>
        </w:rPr>
        <w:t>лангобардов</w:t>
      </w:r>
      <w:r>
        <w:t xml:space="preserve">" </w:t>
      </w:r>
      <w:r>
        <w:rPr>
          <w:rFonts w:hint="eastAsia"/>
        </w:rPr>
        <w:t>Павла</w:t>
      </w:r>
      <w:r>
        <w:t xml:space="preserve"> </w:t>
      </w:r>
      <w:r>
        <w:rPr>
          <w:rFonts w:hint="eastAsia"/>
        </w:rPr>
        <w:t>Диакона</w:t>
      </w:r>
    </w:p>
    <w:p w14:paraId="2630547D" w14:textId="77777777" w:rsidR="00A12A4D" w:rsidRDefault="00A12A4D" w:rsidP="00A12A4D"/>
    <w:p w14:paraId="2725F403" w14:textId="77777777" w:rsidR="00A12A4D" w:rsidRDefault="00A12A4D" w:rsidP="00A12A4D">
      <w:r>
        <w:rPr>
          <w:rFonts w:hint="eastAsia"/>
        </w:rPr>
        <w:t>Приложение</w:t>
      </w:r>
      <w:r>
        <w:t xml:space="preserve"> 44. </w:t>
      </w:r>
      <w:r>
        <w:rPr>
          <w:rFonts w:hint="eastAsia"/>
        </w:rPr>
        <w:t>Соотношение</w:t>
      </w:r>
      <w:r>
        <w:t xml:space="preserve"> </w:t>
      </w:r>
      <w:r>
        <w:rPr>
          <w:rFonts w:hint="eastAsia"/>
        </w:rPr>
        <w:t>употребления</w:t>
      </w:r>
      <w:r>
        <w:t xml:space="preserve"> </w:t>
      </w:r>
      <w:r>
        <w:rPr>
          <w:rFonts w:hint="eastAsia"/>
        </w:rPr>
        <w:t>слов</w:t>
      </w:r>
      <w:r>
        <w:t xml:space="preserve"> consobrinus, consobrina, patruelis</w:t>
      </w:r>
    </w:p>
    <w:p w14:paraId="760EDE32" w14:textId="77777777" w:rsidR="00A12A4D" w:rsidRDefault="00A12A4D" w:rsidP="00A12A4D"/>
    <w:p w14:paraId="336F0C77" w14:textId="77777777" w:rsidR="00A12A4D" w:rsidRDefault="00A12A4D" w:rsidP="00A12A4D">
      <w:r>
        <w:rPr>
          <w:rFonts w:hint="eastAsia"/>
        </w:rPr>
        <w:t>Приложение</w:t>
      </w:r>
      <w:r>
        <w:t xml:space="preserve"> 45. </w:t>
      </w:r>
      <w:r>
        <w:rPr>
          <w:rFonts w:hint="eastAsia"/>
        </w:rPr>
        <w:t>Соотношение</w:t>
      </w:r>
      <w:r>
        <w:t xml:space="preserve"> </w:t>
      </w:r>
      <w:r>
        <w:rPr>
          <w:rFonts w:hint="eastAsia"/>
        </w:rPr>
        <w:t>употребления</w:t>
      </w:r>
      <w:r>
        <w:t xml:space="preserve"> </w:t>
      </w:r>
      <w:r>
        <w:rPr>
          <w:rFonts w:hint="eastAsia"/>
        </w:rPr>
        <w:t>слов</w:t>
      </w:r>
      <w:r>
        <w:t xml:space="preserve"> patruus, avunculus, amita, matertera</w:t>
      </w:r>
    </w:p>
    <w:p w14:paraId="463E0513" w14:textId="77777777" w:rsidR="00A12A4D" w:rsidRDefault="00A12A4D" w:rsidP="00A12A4D"/>
    <w:p w14:paraId="54558D8E" w14:textId="77777777" w:rsidR="00A12A4D" w:rsidRDefault="00A12A4D" w:rsidP="00A12A4D">
      <w:r>
        <w:rPr>
          <w:rFonts w:hint="eastAsia"/>
        </w:rPr>
        <w:t>Приложение</w:t>
      </w:r>
      <w:r>
        <w:t xml:space="preserve"> 46. </w:t>
      </w:r>
      <w:r>
        <w:rPr>
          <w:rFonts w:hint="eastAsia"/>
        </w:rPr>
        <w:t>Значения</w:t>
      </w:r>
      <w:r>
        <w:t xml:space="preserve"> </w:t>
      </w:r>
      <w:r>
        <w:rPr>
          <w:rFonts w:hint="eastAsia"/>
        </w:rPr>
        <w:t>слова</w:t>
      </w:r>
      <w:r>
        <w:t xml:space="preserve"> nepos</w:t>
      </w:r>
    </w:p>
    <w:p w14:paraId="712470C0" w14:textId="77777777" w:rsidR="00A12A4D" w:rsidRDefault="00A12A4D" w:rsidP="00A12A4D"/>
    <w:p w14:paraId="1E0672BC" w14:textId="77777777" w:rsidR="00A12A4D" w:rsidRDefault="00A12A4D" w:rsidP="00A12A4D">
      <w:r>
        <w:rPr>
          <w:rFonts w:hint="eastAsia"/>
        </w:rPr>
        <w:t>Приложение</w:t>
      </w:r>
      <w:r>
        <w:t xml:space="preserve"> 47. </w:t>
      </w:r>
      <w:r>
        <w:rPr>
          <w:rFonts w:hint="eastAsia"/>
        </w:rPr>
        <w:t>Значения</w:t>
      </w:r>
      <w:r>
        <w:t xml:space="preserve"> </w:t>
      </w:r>
      <w:r>
        <w:rPr>
          <w:rFonts w:hint="eastAsia"/>
        </w:rPr>
        <w:t>слова</w:t>
      </w:r>
      <w:r>
        <w:t xml:space="preserve"> neptis</w:t>
      </w:r>
    </w:p>
    <w:p w14:paraId="786C48DF" w14:textId="77777777" w:rsidR="00A12A4D" w:rsidRDefault="00A12A4D" w:rsidP="00A12A4D"/>
    <w:p w14:paraId="6D348427" w14:textId="77777777" w:rsidR="00A12A4D" w:rsidRDefault="00A12A4D" w:rsidP="00A12A4D">
      <w:r>
        <w:rPr>
          <w:rFonts w:hint="eastAsia"/>
        </w:rPr>
        <w:t>Приложение</w:t>
      </w:r>
      <w:r>
        <w:t xml:space="preserve"> 48. </w:t>
      </w:r>
      <w:r>
        <w:rPr>
          <w:rFonts w:hint="eastAsia"/>
        </w:rPr>
        <w:t>Соотношение</w:t>
      </w:r>
      <w:r>
        <w:t xml:space="preserve"> </w:t>
      </w:r>
      <w:r>
        <w:rPr>
          <w:rFonts w:hint="eastAsia"/>
        </w:rPr>
        <w:t>употребления</w:t>
      </w:r>
      <w:r>
        <w:t xml:space="preserve"> </w:t>
      </w:r>
      <w:r>
        <w:rPr>
          <w:rFonts w:hint="eastAsia"/>
        </w:rPr>
        <w:t>слов</w:t>
      </w:r>
      <w:r>
        <w:t xml:space="preserve">, </w:t>
      </w:r>
      <w:r>
        <w:rPr>
          <w:rFonts w:hint="eastAsia"/>
        </w:rPr>
        <w:t>обозначающих</w:t>
      </w:r>
      <w:r>
        <w:t xml:space="preserve"> </w:t>
      </w:r>
      <w:r>
        <w:rPr>
          <w:rFonts w:hint="eastAsia"/>
        </w:rPr>
        <w:t>степень</w:t>
      </w:r>
      <w:r>
        <w:t xml:space="preserve"> </w:t>
      </w:r>
      <w:r>
        <w:rPr>
          <w:rFonts w:hint="eastAsia"/>
        </w:rPr>
        <w:t>родства</w:t>
      </w:r>
      <w:r>
        <w:t xml:space="preserve"> </w:t>
      </w:r>
      <w:r>
        <w:rPr>
          <w:rFonts w:hint="eastAsia"/>
        </w:rPr>
        <w:t>племянник</w:t>
      </w:r>
    </w:p>
    <w:p w14:paraId="12BEB0CD" w14:textId="77777777" w:rsidR="00A12A4D" w:rsidRDefault="00A12A4D" w:rsidP="00A12A4D"/>
    <w:p w14:paraId="389159DA" w14:textId="77777777" w:rsidR="00A12A4D" w:rsidRDefault="00A12A4D" w:rsidP="00A12A4D">
      <w:r>
        <w:rPr>
          <w:rFonts w:hint="eastAsia"/>
        </w:rPr>
        <w:t>Приложение</w:t>
      </w:r>
      <w:r>
        <w:t xml:space="preserve"> 49. </w:t>
      </w:r>
      <w:r>
        <w:rPr>
          <w:rFonts w:hint="eastAsia"/>
        </w:rPr>
        <w:t>Соотношение</w:t>
      </w:r>
      <w:r>
        <w:t xml:space="preserve"> </w:t>
      </w:r>
      <w:r>
        <w:rPr>
          <w:rFonts w:hint="eastAsia"/>
        </w:rPr>
        <w:t>использования</w:t>
      </w:r>
      <w:r>
        <w:t xml:space="preserve"> </w:t>
      </w:r>
      <w:r>
        <w:rPr>
          <w:rFonts w:hint="eastAsia"/>
        </w:rPr>
        <w:t>слов</w:t>
      </w:r>
      <w:r>
        <w:t xml:space="preserve">, </w:t>
      </w:r>
      <w:r>
        <w:rPr>
          <w:rFonts w:hint="eastAsia"/>
        </w:rPr>
        <w:t>обозначающих</w:t>
      </w:r>
      <w:r>
        <w:t xml:space="preserve"> </w:t>
      </w:r>
      <w:r>
        <w:rPr>
          <w:rFonts w:hint="eastAsia"/>
        </w:rPr>
        <w:t>группу</w:t>
      </w:r>
      <w:r>
        <w:t xml:space="preserve"> </w:t>
      </w:r>
      <w:r>
        <w:rPr>
          <w:rFonts w:hint="eastAsia"/>
        </w:rPr>
        <w:t>родственников</w:t>
      </w:r>
    </w:p>
    <w:p w14:paraId="3B30CE92" w14:textId="77777777" w:rsidR="00A12A4D" w:rsidRDefault="00A12A4D" w:rsidP="00A12A4D"/>
    <w:p w14:paraId="5A7190BA" w14:textId="77777777" w:rsidR="00A12A4D" w:rsidRDefault="00A12A4D" w:rsidP="00A12A4D">
      <w:r>
        <w:rPr>
          <w:rFonts w:hint="eastAsia"/>
        </w:rPr>
        <w:t>Приложение</w:t>
      </w:r>
      <w:r>
        <w:t xml:space="preserve"> 50. </w:t>
      </w:r>
      <w:r>
        <w:rPr>
          <w:rFonts w:hint="eastAsia"/>
        </w:rPr>
        <w:t>Общее</w:t>
      </w:r>
      <w:r>
        <w:t xml:space="preserve"> </w:t>
      </w:r>
      <w:r>
        <w:rPr>
          <w:rFonts w:hint="eastAsia"/>
        </w:rPr>
        <w:t>соотношение</w:t>
      </w:r>
      <w:r>
        <w:t xml:space="preserve"> </w:t>
      </w:r>
      <w:r>
        <w:rPr>
          <w:rFonts w:hint="eastAsia"/>
        </w:rPr>
        <w:t>терминов</w:t>
      </w:r>
      <w:r>
        <w:t xml:space="preserve"> </w:t>
      </w:r>
      <w:r>
        <w:rPr>
          <w:rFonts w:hint="eastAsia"/>
        </w:rPr>
        <w:t>родства</w:t>
      </w:r>
      <w:r>
        <w:t xml:space="preserve">, </w:t>
      </w:r>
      <w:r>
        <w:rPr>
          <w:rFonts w:hint="eastAsia"/>
        </w:rPr>
        <w:t>использованных</w:t>
      </w:r>
      <w:r>
        <w:t xml:space="preserve"> </w:t>
      </w:r>
      <w:r>
        <w:rPr>
          <w:rFonts w:hint="eastAsia"/>
        </w:rPr>
        <w:t>в</w:t>
      </w:r>
      <w:r>
        <w:t xml:space="preserve"> </w:t>
      </w:r>
      <w:r>
        <w:rPr>
          <w:rFonts w:hint="eastAsia"/>
        </w:rPr>
        <w:t>«</w:t>
      </w:r>
      <w:r>
        <w:rPr>
          <w:rFonts w:hint="eastAsia"/>
        </w:rPr>
        <w:t>Истории</w:t>
      </w:r>
      <w:r>
        <w:t xml:space="preserve"> </w:t>
      </w:r>
      <w:r>
        <w:rPr>
          <w:rFonts w:hint="eastAsia"/>
        </w:rPr>
        <w:t>франков</w:t>
      </w:r>
      <w:r>
        <w:rPr>
          <w:rFonts w:hint="eastAsia"/>
        </w:rPr>
        <w:t>»</w:t>
      </w:r>
      <w:r>
        <w:t xml:space="preserve"> </w:t>
      </w:r>
      <w:r>
        <w:rPr>
          <w:rFonts w:hint="eastAsia"/>
        </w:rPr>
        <w:t>Григория</w:t>
      </w:r>
      <w:r>
        <w:t xml:space="preserve"> </w:t>
      </w:r>
      <w:r>
        <w:rPr>
          <w:rFonts w:hint="eastAsia"/>
        </w:rPr>
        <w:t>Турского</w:t>
      </w:r>
      <w:r>
        <w:t xml:space="preserve">, </w:t>
      </w:r>
      <w:r>
        <w:rPr>
          <w:rFonts w:hint="eastAsia"/>
        </w:rPr>
        <w:t>«</w:t>
      </w:r>
      <w:r>
        <w:rPr>
          <w:rFonts w:hint="eastAsia"/>
        </w:rPr>
        <w:t>Церковной</w:t>
      </w:r>
      <w:r>
        <w:t xml:space="preserve"> </w:t>
      </w:r>
      <w:r>
        <w:rPr>
          <w:rFonts w:hint="eastAsia"/>
        </w:rPr>
        <w:t>истории</w:t>
      </w:r>
      <w:r>
        <w:t xml:space="preserve"> </w:t>
      </w:r>
      <w:r>
        <w:rPr>
          <w:rFonts w:hint="eastAsia"/>
        </w:rPr>
        <w:t>народа</w:t>
      </w:r>
      <w:r>
        <w:t xml:space="preserve"> </w:t>
      </w:r>
      <w:r>
        <w:rPr>
          <w:rFonts w:hint="eastAsia"/>
        </w:rPr>
        <w:t>англов</w:t>
      </w:r>
      <w:r>
        <w:rPr>
          <w:rFonts w:hint="eastAsia"/>
        </w:rPr>
        <w:t>»</w:t>
      </w:r>
      <w:r>
        <w:t xml:space="preserve"> </w:t>
      </w:r>
      <w:r>
        <w:rPr>
          <w:rFonts w:hint="eastAsia"/>
        </w:rPr>
        <w:t>Беды</w:t>
      </w:r>
      <w:r>
        <w:t xml:space="preserve"> </w:t>
      </w:r>
      <w:r>
        <w:rPr>
          <w:rFonts w:hint="eastAsia"/>
        </w:rPr>
        <w:t>Достопочтенного</w:t>
      </w:r>
      <w:r>
        <w:t xml:space="preserve"> </w:t>
      </w:r>
      <w:r>
        <w:rPr>
          <w:rFonts w:hint="eastAsia"/>
        </w:rPr>
        <w:t>и</w:t>
      </w:r>
      <w:r>
        <w:t xml:space="preserve"> </w:t>
      </w:r>
      <w:r>
        <w:rPr>
          <w:rFonts w:hint="eastAsia"/>
        </w:rPr>
        <w:t>«</w:t>
      </w:r>
      <w:r>
        <w:rPr>
          <w:rFonts w:hint="eastAsia"/>
        </w:rPr>
        <w:t>Истории</w:t>
      </w:r>
      <w:r>
        <w:t xml:space="preserve"> </w:t>
      </w:r>
      <w:r>
        <w:rPr>
          <w:rFonts w:hint="eastAsia"/>
        </w:rPr>
        <w:t>лангобаров</w:t>
      </w:r>
      <w:r>
        <w:rPr>
          <w:rFonts w:hint="eastAsia"/>
        </w:rPr>
        <w:t>»</w:t>
      </w:r>
      <w:r>
        <w:t xml:space="preserve"> </w:t>
      </w:r>
      <w:r>
        <w:rPr>
          <w:rFonts w:hint="eastAsia"/>
        </w:rPr>
        <w:t>Павла</w:t>
      </w:r>
      <w:r>
        <w:t xml:space="preserve"> </w:t>
      </w:r>
      <w:r>
        <w:rPr>
          <w:rFonts w:hint="eastAsia"/>
        </w:rPr>
        <w:t>Диакона</w:t>
      </w:r>
    </w:p>
    <w:p w14:paraId="51CA19AB" w14:textId="77777777" w:rsidR="00A12A4D" w:rsidRDefault="00A12A4D" w:rsidP="00A12A4D"/>
    <w:p w14:paraId="514796C0" w14:textId="77777777" w:rsidR="00A12A4D" w:rsidRDefault="00A12A4D" w:rsidP="00A12A4D">
      <w:r>
        <w:rPr>
          <w:rFonts w:hint="eastAsia"/>
        </w:rPr>
        <w:t>Приложение</w:t>
      </w:r>
      <w:r>
        <w:t xml:space="preserve"> 51. </w:t>
      </w:r>
      <w:r>
        <w:rPr>
          <w:rFonts w:hint="eastAsia"/>
        </w:rPr>
        <w:t>Приложение</w:t>
      </w:r>
      <w:r>
        <w:t xml:space="preserve"> 52. </w:t>
      </w:r>
      <w:r>
        <w:rPr>
          <w:rFonts w:hint="eastAsia"/>
        </w:rPr>
        <w:t>Приложение</w:t>
      </w:r>
    </w:p>
    <w:p w14:paraId="426F3797" w14:textId="77777777" w:rsidR="00A12A4D" w:rsidRDefault="00A12A4D" w:rsidP="00A12A4D"/>
    <w:p w14:paraId="3FB46EA7" w14:textId="77777777" w:rsidR="00A12A4D" w:rsidRDefault="00A12A4D" w:rsidP="00A12A4D">
      <w:r>
        <w:rPr>
          <w:rFonts w:hint="eastAsia"/>
        </w:rPr>
        <w:t>Схема</w:t>
      </w:r>
      <w:r>
        <w:t xml:space="preserve"> </w:t>
      </w:r>
      <w:r>
        <w:rPr>
          <w:rFonts w:hint="eastAsia"/>
        </w:rPr>
        <w:t>родственных</w:t>
      </w:r>
      <w:r>
        <w:t xml:space="preserve"> </w:t>
      </w:r>
      <w:r>
        <w:rPr>
          <w:rFonts w:hint="eastAsia"/>
        </w:rPr>
        <w:t>связей</w:t>
      </w:r>
      <w:r>
        <w:t xml:space="preserve"> </w:t>
      </w:r>
      <w:r>
        <w:rPr>
          <w:rFonts w:hint="eastAsia"/>
        </w:rPr>
        <w:t>ЭГО</w:t>
      </w:r>
      <w:r>
        <w:t xml:space="preserve"> </w:t>
      </w:r>
      <w:r>
        <w:rPr>
          <w:rFonts w:hint="eastAsia"/>
        </w:rPr>
        <w:t>на</w:t>
      </w:r>
      <w:r>
        <w:t xml:space="preserve"> </w:t>
      </w:r>
      <w:r>
        <w:rPr>
          <w:rFonts w:hint="eastAsia"/>
        </w:rPr>
        <w:t>основе</w:t>
      </w:r>
      <w:r>
        <w:t xml:space="preserve"> </w:t>
      </w:r>
      <w:r>
        <w:rPr>
          <w:rFonts w:hint="eastAsia"/>
        </w:rPr>
        <w:t>сведений</w:t>
      </w:r>
      <w:r>
        <w:t xml:space="preserve"> </w:t>
      </w:r>
      <w:r>
        <w:rPr>
          <w:rFonts w:hint="eastAsia"/>
        </w:rPr>
        <w:t>«</w:t>
      </w:r>
      <w:r>
        <w:rPr>
          <w:rFonts w:hint="eastAsia"/>
        </w:rPr>
        <w:t>Истории</w:t>
      </w:r>
      <w:r>
        <w:t xml:space="preserve"> 455 </w:t>
      </w:r>
      <w:r>
        <w:rPr>
          <w:rFonts w:hint="eastAsia"/>
        </w:rPr>
        <w:t>франков</w:t>
      </w:r>
      <w:r>
        <w:rPr>
          <w:rFonts w:hint="eastAsia"/>
        </w:rPr>
        <w:t>»</w:t>
      </w:r>
      <w:r>
        <w:t xml:space="preserve"> </w:t>
      </w:r>
      <w:r>
        <w:rPr>
          <w:rFonts w:hint="eastAsia"/>
        </w:rPr>
        <w:t>Григория</w:t>
      </w:r>
      <w:r>
        <w:t xml:space="preserve"> </w:t>
      </w:r>
      <w:r>
        <w:rPr>
          <w:rFonts w:hint="eastAsia"/>
        </w:rPr>
        <w:t>Турского</w:t>
      </w:r>
    </w:p>
    <w:p w14:paraId="0805CB7F" w14:textId="77777777" w:rsidR="00A12A4D" w:rsidRDefault="00A12A4D" w:rsidP="00A12A4D"/>
    <w:p w14:paraId="615C7DE8" w14:textId="77777777" w:rsidR="00A12A4D" w:rsidRDefault="00A12A4D" w:rsidP="00A12A4D">
      <w:r>
        <w:rPr>
          <w:rFonts w:hint="eastAsia"/>
        </w:rPr>
        <w:t>Схема</w:t>
      </w:r>
      <w:r>
        <w:t xml:space="preserve"> </w:t>
      </w:r>
      <w:r>
        <w:rPr>
          <w:rFonts w:hint="eastAsia"/>
        </w:rPr>
        <w:t>родственных</w:t>
      </w:r>
      <w:r>
        <w:t xml:space="preserve"> </w:t>
      </w:r>
      <w:r>
        <w:rPr>
          <w:rFonts w:hint="eastAsia"/>
        </w:rPr>
        <w:t>связей</w:t>
      </w:r>
      <w:r>
        <w:t xml:space="preserve"> </w:t>
      </w:r>
      <w:r>
        <w:rPr>
          <w:rFonts w:hint="eastAsia"/>
        </w:rPr>
        <w:t>ЭГО</w:t>
      </w:r>
      <w:r>
        <w:t xml:space="preserve"> </w:t>
      </w:r>
      <w:r>
        <w:rPr>
          <w:rFonts w:hint="eastAsia"/>
        </w:rPr>
        <w:t>на</w:t>
      </w:r>
      <w:r>
        <w:t xml:space="preserve"> </w:t>
      </w:r>
      <w:r>
        <w:rPr>
          <w:rFonts w:hint="eastAsia"/>
        </w:rPr>
        <w:t>основе</w:t>
      </w:r>
      <w:r>
        <w:t xml:space="preserve"> </w:t>
      </w:r>
      <w:r>
        <w:rPr>
          <w:rFonts w:hint="eastAsia"/>
        </w:rPr>
        <w:t>сведений</w:t>
      </w:r>
      <w:r>
        <w:t xml:space="preserve"> 456 </w:t>
      </w:r>
      <w:r>
        <w:rPr>
          <w:rFonts w:hint="eastAsia"/>
        </w:rPr>
        <w:t>«</w:t>
      </w:r>
      <w:r>
        <w:rPr>
          <w:rFonts w:hint="eastAsia"/>
        </w:rPr>
        <w:t>Церковной</w:t>
      </w:r>
      <w:r>
        <w:t xml:space="preserve"> </w:t>
      </w:r>
      <w:r>
        <w:rPr>
          <w:rFonts w:hint="eastAsia"/>
        </w:rPr>
        <w:t>истории</w:t>
      </w:r>
      <w:r>
        <w:t xml:space="preserve"> </w:t>
      </w:r>
      <w:r>
        <w:rPr>
          <w:rFonts w:hint="eastAsia"/>
        </w:rPr>
        <w:t>народа</w:t>
      </w:r>
      <w:r>
        <w:t xml:space="preserve"> </w:t>
      </w:r>
      <w:r>
        <w:rPr>
          <w:rFonts w:hint="eastAsia"/>
        </w:rPr>
        <w:t>англов</w:t>
      </w:r>
      <w:r>
        <w:rPr>
          <w:rFonts w:hint="eastAsia"/>
        </w:rPr>
        <w:t>»</w:t>
      </w:r>
      <w:r>
        <w:t xml:space="preserve"> </w:t>
      </w:r>
      <w:r>
        <w:rPr>
          <w:rFonts w:hint="eastAsia"/>
        </w:rPr>
        <w:t>Беды</w:t>
      </w:r>
      <w:r>
        <w:t xml:space="preserve"> </w:t>
      </w:r>
      <w:r>
        <w:rPr>
          <w:rFonts w:hint="eastAsia"/>
        </w:rPr>
        <w:t>Достопочтенного</w:t>
      </w:r>
      <w:r>
        <w:t xml:space="preserve"> </w:t>
      </w:r>
      <w:r>
        <w:rPr>
          <w:rFonts w:hint="eastAsia"/>
        </w:rPr>
        <w:t>Схема</w:t>
      </w:r>
      <w:r>
        <w:t xml:space="preserve"> </w:t>
      </w:r>
      <w:r>
        <w:rPr>
          <w:rFonts w:hint="eastAsia"/>
        </w:rPr>
        <w:t>родственных</w:t>
      </w:r>
      <w:r>
        <w:t xml:space="preserve"> </w:t>
      </w:r>
      <w:r>
        <w:rPr>
          <w:rFonts w:hint="eastAsia"/>
        </w:rPr>
        <w:t>связей</w:t>
      </w:r>
      <w:r>
        <w:t xml:space="preserve"> </w:t>
      </w:r>
      <w:r>
        <w:rPr>
          <w:rFonts w:hint="eastAsia"/>
        </w:rPr>
        <w:t>ЭГО</w:t>
      </w:r>
      <w:r>
        <w:t xml:space="preserve"> </w:t>
      </w:r>
      <w:r>
        <w:rPr>
          <w:rFonts w:hint="eastAsia"/>
        </w:rPr>
        <w:t>на</w:t>
      </w:r>
      <w:r>
        <w:t xml:space="preserve"> </w:t>
      </w:r>
      <w:r>
        <w:rPr>
          <w:rFonts w:hint="eastAsia"/>
        </w:rPr>
        <w:t>основе</w:t>
      </w:r>
      <w:r>
        <w:t xml:space="preserve"> </w:t>
      </w:r>
      <w:r>
        <w:rPr>
          <w:rFonts w:hint="eastAsia"/>
        </w:rPr>
        <w:t>сведений</w:t>
      </w:r>
      <w:r>
        <w:t xml:space="preserve"> </w:t>
      </w:r>
      <w:r>
        <w:rPr>
          <w:rFonts w:hint="eastAsia"/>
        </w:rPr>
        <w:t>«</w:t>
      </w:r>
      <w:r>
        <w:rPr>
          <w:rFonts w:hint="eastAsia"/>
        </w:rPr>
        <w:t>Истории</w:t>
      </w:r>
      <w:r>
        <w:t xml:space="preserve"> 457 </w:t>
      </w:r>
      <w:r>
        <w:rPr>
          <w:rFonts w:hint="eastAsia"/>
        </w:rPr>
        <w:t>лангобардов</w:t>
      </w:r>
      <w:r>
        <w:rPr>
          <w:rFonts w:hint="eastAsia"/>
        </w:rPr>
        <w:t>»</w:t>
      </w:r>
      <w:r>
        <w:t xml:space="preserve"> </w:t>
      </w:r>
      <w:r>
        <w:rPr>
          <w:rFonts w:hint="eastAsia"/>
        </w:rPr>
        <w:t>Павла</w:t>
      </w:r>
      <w:r>
        <w:t xml:space="preserve"> </w:t>
      </w:r>
      <w:r>
        <w:rPr>
          <w:rFonts w:hint="eastAsia"/>
        </w:rPr>
        <w:t>Диакона</w:t>
      </w:r>
    </w:p>
    <w:p w14:paraId="34572505" w14:textId="77777777" w:rsidR="00A12A4D" w:rsidRDefault="00A12A4D" w:rsidP="00A12A4D"/>
    <w:p w14:paraId="4E19632A" w14:textId="0E33EE56" w:rsidR="00A12A4D" w:rsidRPr="00A12A4D" w:rsidRDefault="00A12A4D" w:rsidP="00A12A4D">
      <w:r>
        <w:rPr>
          <w:rFonts w:hint="eastAsia"/>
        </w:rPr>
        <w:t>Введение</w:t>
      </w:r>
    </w:p>
    <w:sectPr w:rsidR="00A12A4D" w:rsidRPr="00A12A4D" w:rsidSect="009D13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1651" w14:textId="77777777" w:rsidR="009D1343" w:rsidRDefault="009D1343">
      <w:pPr>
        <w:spacing w:after="0" w:line="240" w:lineRule="auto"/>
      </w:pPr>
      <w:r>
        <w:separator/>
      </w:r>
    </w:p>
  </w:endnote>
  <w:endnote w:type="continuationSeparator" w:id="0">
    <w:p w14:paraId="27BF4737" w14:textId="77777777" w:rsidR="009D1343" w:rsidRDefault="009D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749F" w14:textId="77777777" w:rsidR="009D1343" w:rsidRDefault="009D1343"/>
    <w:p w14:paraId="586BCA55" w14:textId="77777777" w:rsidR="009D1343" w:rsidRDefault="009D1343"/>
    <w:p w14:paraId="3A3DFF2A" w14:textId="77777777" w:rsidR="009D1343" w:rsidRDefault="009D1343"/>
    <w:p w14:paraId="7772B164" w14:textId="77777777" w:rsidR="009D1343" w:rsidRDefault="009D1343"/>
    <w:p w14:paraId="060C3FF2" w14:textId="77777777" w:rsidR="009D1343" w:rsidRDefault="009D1343"/>
    <w:p w14:paraId="1EFDC8B6" w14:textId="77777777" w:rsidR="009D1343" w:rsidRDefault="009D1343"/>
    <w:p w14:paraId="09099E86" w14:textId="77777777" w:rsidR="009D1343" w:rsidRDefault="009D13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68D74E" wp14:editId="0D18BC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37281" w14:textId="77777777" w:rsidR="009D1343" w:rsidRDefault="009D13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8D7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337281" w14:textId="77777777" w:rsidR="009D1343" w:rsidRDefault="009D13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133B31" w14:textId="77777777" w:rsidR="009D1343" w:rsidRDefault="009D1343"/>
    <w:p w14:paraId="69D2AFB3" w14:textId="77777777" w:rsidR="009D1343" w:rsidRDefault="009D1343"/>
    <w:p w14:paraId="52AB4B41" w14:textId="77777777" w:rsidR="009D1343" w:rsidRDefault="009D13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009902" wp14:editId="76FA90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2D7C" w14:textId="77777777" w:rsidR="009D1343" w:rsidRDefault="009D1343"/>
                          <w:p w14:paraId="6BB9AA10" w14:textId="77777777" w:rsidR="009D1343" w:rsidRDefault="009D13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099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8C2D7C" w14:textId="77777777" w:rsidR="009D1343" w:rsidRDefault="009D1343"/>
                    <w:p w14:paraId="6BB9AA10" w14:textId="77777777" w:rsidR="009D1343" w:rsidRDefault="009D13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72E5AA" w14:textId="77777777" w:rsidR="009D1343" w:rsidRDefault="009D1343"/>
    <w:p w14:paraId="22E17790" w14:textId="77777777" w:rsidR="009D1343" w:rsidRDefault="009D1343">
      <w:pPr>
        <w:rPr>
          <w:sz w:val="2"/>
          <w:szCs w:val="2"/>
        </w:rPr>
      </w:pPr>
    </w:p>
    <w:p w14:paraId="3EB489C2" w14:textId="77777777" w:rsidR="009D1343" w:rsidRDefault="009D1343"/>
    <w:p w14:paraId="2F15A507" w14:textId="77777777" w:rsidR="009D1343" w:rsidRDefault="009D1343">
      <w:pPr>
        <w:spacing w:after="0" w:line="240" w:lineRule="auto"/>
      </w:pPr>
    </w:p>
  </w:footnote>
  <w:footnote w:type="continuationSeparator" w:id="0">
    <w:p w14:paraId="3A19601A" w14:textId="77777777" w:rsidR="009D1343" w:rsidRDefault="009D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43"/>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55223</TotalTime>
  <Pages>9</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995</cp:revision>
  <cp:lastPrinted>2009-02-06T05:36:00Z</cp:lastPrinted>
  <dcterms:created xsi:type="dcterms:W3CDTF">2024-01-07T13:43:00Z</dcterms:created>
  <dcterms:modified xsi:type="dcterms:W3CDTF">2024-04-02T10:00:00Z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