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1ED27" w14:textId="093B4824" w:rsidR="00FF0925" w:rsidRDefault="00713513" w:rsidP="00713513">
      <w:pPr>
        <w:rPr>
          <w:rFonts w:ascii="Times New Roman" w:eastAsia="Arial Unicode MS" w:hAnsi="Times New Roman" w:cs="Times New Roman"/>
          <w:b/>
          <w:bCs/>
          <w:color w:val="000000"/>
          <w:kern w:val="0"/>
          <w:sz w:val="28"/>
          <w:szCs w:val="28"/>
          <w:lang w:eastAsia="ru-RU" w:bidi="uk-UA"/>
        </w:rPr>
      </w:pPr>
      <w:r w:rsidRPr="00713513">
        <w:rPr>
          <w:rFonts w:ascii="Times New Roman" w:eastAsia="Arial Unicode MS" w:hAnsi="Times New Roman" w:cs="Times New Roman" w:hint="eastAsia"/>
          <w:b/>
          <w:bCs/>
          <w:color w:val="000000"/>
          <w:kern w:val="0"/>
          <w:sz w:val="28"/>
          <w:szCs w:val="28"/>
          <w:lang w:eastAsia="ru-RU" w:bidi="uk-UA"/>
        </w:rPr>
        <w:t>Верзилина</w:t>
      </w:r>
      <w:r w:rsidRPr="00713513">
        <w:rPr>
          <w:rFonts w:ascii="Times New Roman" w:eastAsia="Arial Unicode MS" w:hAnsi="Times New Roman" w:cs="Times New Roman"/>
          <w:b/>
          <w:bCs/>
          <w:color w:val="000000"/>
          <w:kern w:val="0"/>
          <w:sz w:val="28"/>
          <w:szCs w:val="28"/>
          <w:lang w:eastAsia="ru-RU" w:bidi="uk-UA"/>
        </w:rPr>
        <w:t xml:space="preserve">, </w:t>
      </w:r>
      <w:r w:rsidRPr="00713513">
        <w:rPr>
          <w:rFonts w:ascii="Times New Roman" w:eastAsia="Arial Unicode MS" w:hAnsi="Times New Roman" w:cs="Times New Roman" w:hint="eastAsia"/>
          <w:b/>
          <w:bCs/>
          <w:color w:val="000000"/>
          <w:kern w:val="0"/>
          <w:sz w:val="28"/>
          <w:szCs w:val="28"/>
          <w:lang w:eastAsia="ru-RU" w:bidi="uk-UA"/>
        </w:rPr>
        <w:t>Ольга</w:t>
      </w:r>
      <w:r w:rsidRPr="00713513">
        <w:rPr>
          <w:rFonts w:ascii="Times New Roman" w:eastAsia="Arial Unicode MS" w:hAnsi="Times New Roman" w:cs="Times New Roman"/>
          <w:b/>
          <w:bCs/>
          <w:color w:val="000000"/>
          <w:kern w:val="0"/>
          <w:sz w:val="28"/>
          <w:szCs w:val="28"/>
          <w:lang w:eastAsia="ru-RU" w:bidi="uk-UA"/>
        </w:rPr>
        <w:t xml:space="preserve"> </w:t>
      </w:r>
      <w:r w:rsidRPr="00713513">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713513">
        <w:rPr>
          <w:rFonts w:ascii="Times New Roman" w:eastAsia="Arial Unicode MS" w:hAnsi="Times New Roman" w:cs="Times New Roman" w:hint="eastAsia"/>
          <w:b/>
          <w:bCs/>
          <w:color w:val="000000"/>
          <w:kern w:val="0"/>
          <w:sz w:val="28"/>
          <w:szCs w:val="28"/>
          <w:lang w:eastAsia="ru-RU" w:bidi="uk-UA"/>
        </w:rPr>
        <w:t>Разработка</w:t>
      </w:r>
      <w:r w:rsidRPr="00713513">
        <w:rPr>
          <w:rFonts w:ascii="Times New Roman" w:eastAsia="Arial Unicode MS" w:hAnsi="Times New Roman" w:cs="Times New Roman"/>
          <w:b/>
          <w:bCs/>
          <w:color w:val="000000"/>
          <w:kern w:val="0"/>
          <w:sz w:val="28"/>
          <w:szCs w:val="28"/>
          <w:lang w:eastAsia="ru-RU" w:bidi="uk-UA"/>
        </w:rPr>
        <w:t xml:space="preserve"> </w:t>
      </w:r>
      <w:r w:rsidRPr="00713513">
        <w:rPr>
          <w:rFonts w:ascii="Times New Roman" w:eastAsia="Arial Unicode MS" w:hAnsi="Times New Roman" w:cs="Times New Roman" w:hint="eastAsia"/>
          <w:b/>
          <w:bCs/>
          <w:color w:val="000000"/>
          <w:kern w:val="0"/>
          <w:sz w:val="28"/>
          <w:szCs w:val="28"/>
          <w:lang w:eastAsia="ru-RU" w:bidi="uk-UA"/>
        </w:rPr>
        <w:t>параллельных</w:t>
      </w:r>
      <w:r w:rsidRPr="00713513">
        <w:rPr>
          <w:rFonts w:ascii="Times New Roman" w:eastAsia="Arial Unicode MS" w:hAnsi="Times New Roman" w:cs="Times New Roman"/>
          <w:b/>
          <w:bCs/>
          <w:color w:val="000000"/>
          <w:kern w:val="0"/>
          <w:sz w:val="28"/>
          <w:szCs w:val="28"/>
          <w:lang w:eastAsia="ru-RU" w:bidi="uk-UA"/>
        </w:rPr>
        <w:t xml:space="preserve"> </w:t>
      </w:r>
      <w:r w:rsidRPr="00713513">
        <w:rPr>
          <w:rFonts w:ascii="Times New Roman" w:eastAsia="Arial Unicode MS" w:hAnsi="Times New Roman" w:cs="Times New Roman" w:hint="eastAsia"/>
          <w:b/>
          <w:bCs/>
          <w:color w:val="000000"/>
          <w:kern w:val="0"/>
          <w:sz w:val="28"/>
          <w:szCs w:val="28"/>
          <w:lang w:eastAsia="ru-RU" w:bidi="uk-UA"/>
        </w:rPr>
        <w:t>алгоритмов</w:t>
      </w:r>
      <w:r w:rsidRPr="00713513">
        <w:rPr>
          <w:rFonts w:ascii="Times New Roman" w:eastAsia="Arial Unicode MS" w:hAnsi="Times New Roman" w:cs="Times New Roman"/>
          <w:b/>
          <w:bCs/>
          <w:color w:val="000000"/>
          <w:kern w:val="0"/>
          <w:sz w:val="28"/>
          <w:szCs w:val="28"/>
          <w:lang w:eastAsia="ru-RU" w:bidi="uk-UA"/>
        </w:rPr>
        <w:t xml:space="preserve"> </w:t>
      </w:r>
      <w:r w:rsidRPr="00713513">
        <w:rPr>
          <w:rFonts w:ascii="Times New Roman" w:eastAsia="Arial Unicode MS" w:hAnsi="Times New Roman" w:cs="Times New Roman" w:hint="eastAsia"/>
          <w:b/>
          <w:bCs/>
          <w:color w:val="000000"/>
          <w:kern w:val="0"/>
          <w:sz w:val="28"/>
          <w:szCs w:val="28"/>
          <w:lang w:eastAsia="ru-RU" w:bidi="uk-UA"/>
        </w:rPr>
        <w:t>компьютерного</w:t>
      </w:r>
      <w:r w:rsidRPr="00713513">
        <w:rPr>
          <w:rFonts w:ascii="Times New Roman" w:eastAsia="Arial Unicode MS" w:hAnsi="Times New Roman" w:cs="Times New Roman"/>
          <w:b/>
          <w:bCs/>
          <w:color w:val="000000"/>
          <w:kern w:val="0"/>
          <w:sz w:val="28"/>
          <w:szCs w:val="28"/>
          <w:lang w:eastAsia="ru-RU" w:bidi="uk-UA"/>
        </w:rPr>
        <w:t xml:space="preserve"> </w:t>
      </w:r>
      <w:r w:rsidRPr="00713513">
        <w:rPr>
          <w:rFonts w:ascii="Times New Roman" w:eastAsia="Arial Unicode MS" w:hAnsi="Times New Roman" w:cs="Times New Roman" w:hint="eastAsia"/>
          <w:b/>
          <w:bCs/>
          <w:color w:val="000000"/>
          <w:kern w:val="0"/>
          <w:sz w:val="28"/>
          <w:szCs w:val="28"/>
          <w:lang w:eastAsia="ru-RU" w:bidi="uk-UA"/>
        </w:rPr>
        <w:t>моделирования</w:t>
      </w:r>
      <w:r w:rsidRPr="00713513">
        <w:rPr>
          <w:rFonts w:ascii="Times New Roman" w:eastAsia="Arial Unicode MS" w:hAnsi="Times New Roman" w:cs="Times New Roman"/>
          <w:b/>
          <w:bCs/>
          <w:color w:val="000000"/>
          <w:kern w:val="0"/>
          <w:sz w:val="28"/>
          <w:szCs w:val="28"/>
          <w:lang w:eastAsia="ru-RU" w:bidi="uk-UA"/>
        </w:rPr>
        <w:t xml:space="preserve"> </w:t>
      </w:r>
      <w:r w:rsidRPr="00713513">
        <w:rPr>
          <w:rFonts w:ascii="Times New Roman" w:eastAsia="Arial Unicode MS" w:hAnsi="Times New Roman" w:cs="Times New Roman" w:hint="eastAsia"/>
          <w:b/>
          <w:bCs/>
          <w:color w:val="000000"/>
          <w:kern w:val="0"/>
          <w:sz w:val="28"/>
          <w:szCs w:val="28"/>
          <w:lang w:eastAsia="ru-RU" w:bidi="uk-UA"/>
        </w:rPr>
        <w:t>процессов</w:t>
      </w:r>
      <w:r w:rsidRPr="00713513">
        <w:rPr>
          <w:rFonts w:ascii="Times New Roman" w:eastAsia="Arial Unicode MS" w:hAnsi="Times New Roman" w:cs="Times New Roman"/>
          <w:b/>
          <w:bCs/>
          <w:color w:val="000000"/>
          <w:kern w:val="0"/>
          <w:sz w:val="28"/>
          <w:szCs w:val="28"/>
          <w:lang w:eastAsia="ru-RU" w:bidi="uk-UA"/>
        </w:rPr>
        <w:t xml:space="preserve"> </w:t>
      </w:r>
      <w:r w:rsidRPr="00713513">
        <w:rPr>
          <w:rFonts w:ascii="Times New Roman" w:eastAsia="Arial Unicode MS" w:hAnsi="Times New Roman" w:cs="Times New Roman" w:hint="eastAsia"/>
          <w:b/>
          <w:bCs/>
          <w:color w:val="000000"/>
          <w:kern w:val="0"/>
          <w:sz w:val="28"/>
          <w:szCs w:val="28"/>
          <w:lang w:eastAsia="ru-RU" w:bidi="uk-UA"/>
        </w:rPr>
        <w:t>виброударного</w:t>
      </w:r>
      <w:r w:rsidRPr="00713513">
        <w:rPr>
          <w:rFonts w:ascii="Times New Roman" w:eastAsia="Arial Unicode MS" w:hAnsi="Times New Roman" w:cs="Times New Roman"/>
          <w:b/>
          <w:bCs/>
          <w:color w:val="000000"/>
          <w:kern w:val="0"/>
          <w:sz w:val="28"/>
          <w:szCs w:val="28"/>
          <w:lang w:eastAsia="ru-RU" w:bidi="uk-UA"/>
        </w:rPr>
        <w:t xml:space="preserve"> </w:t>
      </w:r>
      <w:r w:rsidRPr="00713513">
        <w:rPr>
          <w:rFonts w:ascii="Times New Roman" w:eastAsia="Arial Unicode MS" w:hAnsi="Times New Roman" w:cs="Times New Roman" w:hint="eastAsia"/>
          <w:b/>
          <w:bCs/>
          <w:color w:val="000000"/>
          <w:kern w:val="0"/>
          <w:sz w:val="28"/>
          <w:szCs w:val="28"/>
          <w:lang w:eastAsia="ru-RU" w:bidi="uk-UA"/>
        </w:rPr>
        <w:t>упрочнения</w:t>
      </w:r>
      <w:r w:rsidRPr="00713513">
        <w:rPr>
          <w:rFonts w:ascii="Times New Roman" w:eastAsia="Arial Unicode MS" w:hAnsi="Times New Roman" w:cs="Times New Roman"/>
          <w:b/>
          <w:bCs/>
          <w:color w:val="000000"/>
          <w:kern w:val="0"/>
          <w:sz w:val="28"/>
          <w:szCs w:val="28"/>
          <w:lang w:eastAsia="ru-RU" w:bidi="uk-UA"/>
        </w:rPr>
        <w:t xml:space="preserve"> </w:t>
      </w:r>
      <w:r w:rsidRPr="00713513">
        <w:rPr>
          <w:rFonts w:ascii="Times New Roman" w:eastAsia="Arial Unicode MS" w:hAnsi="Times New Roman" w:cs="Times New Roman" w:hint="eastAsia"/>
          <w:b/>
          <w:bCs/>
          <w:color w:val="000000"/>
          <w:kern w:val="0"/>
          <w:sz w:val="28"/>
          <w:szCs w:val="28"/>
          <w:lang w:eastAsia="ru-RU" w:bidi="uk-UA"/>
        </w:rPr>
        <w:t>поверхностей</w:t>
      </w:r>
      <w:r w:rsidRPr="00713513">
        <w:rPr>
          <w:rFonts w:ascii="Times New Roman" w:eastAsia="Arial Unicode MS" w:hAnsi="Times New Roman" w:cs="Times New Roman"/>
          <w:b/>
          <w:bCs/>
          <w:color w:val="000000"/>
          <w:kern w:val="0"/>
          <w:sz w:val="28"/>
          <w:szCs w:val="28"/>
          <w:lang w:eastAsia="ru-RU" w:bidi="uk-UA"/>
        </w:rPr>
        <w:t xml:space="preserve"> </w:t>
      </w:r>
      <w:r w:rsidRPr="00713513">
        <w:rPr>
          <w:rFonts w:ascii="Times New Roman" w:eastAsia="Arial Unicode MS" w:hAnsi="Times New Roman" w:cs="Times New Roman" w:hint="eastAsia"/>
          <w:b/>
          <w:bCs/>
          <w:color w:val="000000"/>
          <w:kern w:val="0"/>
          <w:sz w:val="28"/>
          <w:szCs w:val="28"/>
          <w:lang w:eastAsia="ru-RU" w:bidi="uk-UA"/>
        </w:rPr>
        <w:t>объектов</w:t>
      </w:r>
      <w:r w:rsidRPr="00713513">
        <w:rPr>
          <w:rFonts w:ascii="Times New Roman" w:eastAsia="Arial Unicode MS" w:hAnsi="Times New Roman" w:cs="Times New Roman"/>
          <w:b/>
          <w:bCs/>
          <w:color w:val="000000"/>
          <w:kern w:val="0"/>
          <w:sz w:val="28"/>
          <w:szCs w:val="28"/>
          <w:lang w:eastAsia="ru-RU" w:bidi="uk-UA"/>
        </w:rPr>
        <w:t xml:space="preserve"> </w:t>
      </w:r>
      <w:r w:rsidRPr="00713513">
        <w:rPr>
          <w:rFonts w:ascii="Times New Roman" w:eastAsia="Arial Unicode MS" w:hAnsi="Times New Roman" w:cs="Times New Roman" w:hint="eastAsia"/>
          <w:b/>
          <w:bCs/>
          <w:color w:val="000000"/>
          <w:kern w:val="0"/>
          <w:sz w:val="28"/>
          <w:szCs w:val="28"/>
          <w:lang w:eastAsia="ru-RU" w:bidi="uk-UA"/>
        </w:rPr>
        <w:t>на</w:t>
      </w:r>
      <w:r w:rsidRPr="00713513">
        <w:rPr>
          <w:rFonts w:ascii="Times New Roman" w:eastAsia="Arial Unicode MS" w:hAnsi="Times New Roman" w:cs="Times New Roman"/>
          <w:b/>
          <w:bCs/>
          <w:color w:val="000000"/>
          <w:kern w:val="0"/>
          <w:sz w:val="28"/>
          <w:szCs w:val="28"/>
          <w:lang w:eastAsia="ru-RU" w:bidi="uk-UA"/>
        </w:rPr>
        <w:t xml:space="preserve"> </w:t>
      </w:r>
      <w:r w:rsidRPr="00713513">
        <w:rPr>
          <w:rFonts w:ascii="Times New Roman" w:eastAsia="Arial Unicode MS" w:hAnsi="Times New Roman" w:cs="Times New Roman" w:hint="eastAsia"/>
          <w:b/>
          <w:bCs/>
          <w:color w:val="000000"/>
          <w:kern w:val="0"/>
          <w:sz w:val="28"/>
          <w:szCs w:val="28"/>
          <w:lang w:eastAsia="ru-RU" w:bidi="uk-UA"/>
        </w:rPr>
        <w:t>основе</w:t>
      </w:r>
      <w:r w:rsidRPr="00713513">
        <w:rPr>
          <w:rFonts w:ascii="Times New Roman" w:eastAsia="Arial Unicode MS" w:hAnsi="Times New Roman" w:cs="Times New Roman"/>
          <w:b/>
          <w:bCs/>
          <w:color w:val="000000"/>
          <w:kern w:val="0"/>
          <w:sz w:val="28"/>
          <w:szCs w:val="28"/>
          <w:lang w:eastAsia="ru-RU" w:bidi="uk-UA"/>
        </w:rPr>
        <w:t xml:space="preserve"> </w:t>
      </w:r>
      <w:r w:rsidRPr="00713513">
        <w:rPr>
          <w:rFonts w:ascii="Times New Roman" w:eastAsia="Arial Unicode MS" w:hAnsi="Times New Roman" w:cs="Times New Roman" w:hint="eastAsia"/>
          <w:b/>
          <w:bCs/>
          <w:color w:val="000000"/>
          <w:kern w:val="0"/>
          <w:sz w:val="28"/>
          <w:szCs w:val="28"/>
          <w:lang w:eastAsia="ru-RU" w:bidi="uk-UA"/>
        </w:rPr>
        <w:t>сплайновой</w:t>
      </w:r>
      <w:r w:rsidRPr="00713513">
        <w:rPr>
          <w:rFonts w:ascii="Times New Roman" w:eastAsia="Arial Unicode MS" w:hAnsi="Times New Roman" w:cs="Times New Roman"/>
          <w:b/>
          <w:bCs/>
          <w:color w:val="000000"/>
          <w:kern w:val="0"/>
          <w:sz w:val="28"/>
          <w:szCs w:val="28"/>
          <w:lang w:eastAsia="ru-RU" w:bidi="uk-UA"/>
        </w:rPr>
        <w:t xml:space="preserve"> </w:t>
      </w:r>
      <w:r w:rsidRPr="00713513">
        <w:rPr>
          <w:rFonts w:ascii="Times New Roman" w:eastAsia="Arial Unicode MS" w:hAnsi="Times New Roman" w:cs="Times New Roman" w:hint="eastAsia"/>
          <w:b/>
          <w:bCs/>
          <w:color w:val="000000"/>
          <w:kern w:val="0"/>
          <w:sz w:val="28"/>
          <w:szCs w:val="28"/>
          <w:lang w:eastAsia="ru-RU" w:bidi="uk-UA"/>
        </w:rPr>
        <w:t>аппроксимации</w:t>
      </w:r>
      <w:r w:rsidRPr="00713513">
        <w:rPr>
          <w:rFonts w:ascii="Times New Roman" w:eastAsia="Arial Unicode MS" w:hAnsi="Times New Roman" w:cs="Times New Roman"/>
          <w:b/>
          <w:bCs/>
          <w:color w:val="000000"/>
          <w:kern w:val="0"/>
          <w:sz w:val="28"/>
          <w:szCs w:val="28"/>
          <w:lang w:eastAsia="ru-RU" w:bidi="uk-UA"/>
        </w:rPr>
        <w:t xml:space="preserve"> </w:t>
      </w:r>
      <w:r w:rsidRPr="00713513">
        <w:rPr>
          <w:rFonts w:ascii="Times New Roman" w:eastAsia="Arial Unicode MS" w:hAnsi="Times New Roman" w:cs="Times New Roman" w:hint="eastAsia"/>
          <w:b/>
          <w:bCs/>
          <w:color w:val="000000"/>
          <w:kern w:val="0"/>
          <w:sz w:val="28"/>
          <w:szCs w:val="28"/>
          <w:lang w:eastAsia="ru-RU" w:bidi="uk-UA"/>
        </w:rPr>
        <w:t>их</w:t>
      </w:r>
      <w:r w:rsidRPr="00713513">
        <w:rPr>
          <w:rFonts w:ascii="Times New Roman" w:eastAsia="Arial Unicode MS" w:hAnsi="Times New Roman" w:cs="Times New Roman"/>
          <w:b/>
          <w:bCs/>
          <w:color w:val="000000"/>
          <w:kern w:val="0"/>
          <w:sz w:val="28"/>
          <w:szCs w:val="28"/>
          <w:lang w:eastAsia="ru-RU" w:bidi="uk-UA"/>
        </w:rPr>
        <w:t xml:space="preserve"> </w:t>
      </w:r>
      <w:r w:rsidRPr="00713513">
        <w:rPr>
          <w:rFonts w:ascii="Times New Roman" w:eastAsia="Arial Unicode MS" w:hAnsi="Times New Roman" w:cs="Times New Roman" w:hint="eastAsia"/>
          <w:b/>
          <w:bCs/>
          <w:color w:val="000000"/>
          <w:kern w:val="0"/>
          <w:sz w:val="28"/>
          <w:szCs w:val="28"/>
          <w:lang w:eastAsia="ru-RU" w:bidi="uk-UA"/>
        </w:rPr>
        <w:t>границ</w:t>
      </w:r>
    </w:p>
    <w:p w14:paraId="53003FFD" w14:textId="77777777" w:rsidR="00713513" w:rsidRDefault="00713513" w:rsidP="00713513">
      <w:r>
        <w:rPr>
          <w:rFonts w:hint="eastAsia"/>
        </w:rPr>
        <w:t>ОГЛАВЛЕНИЕ</w:t>
      </w:r>
      <w:r>
        <w:t xml:space="preserve"> </w:t>
      </w:r>
      <w:r>
        <w:rPr>
          <w:rFonts w:hint="eastAsia"/>
        </w:rPr>
        <w:t>ДИССЕРТАЦИИ</w:t>
      </w:r>
    </w:p>
    <w:p w14:paraId="4BA3BDAD" w14:textId="77777777" w:rsidR="00713513" w:rsidRDefault="00713513" w:rsidP="00713513">
      <w:r>
        <w:rPr>
          <w:rFonts w:hint="eastAsia"/>
        </w:rPr>
        <w:t>кандидат</w:t>
      </w:r>
      <w:r>
        <w:t xml:space="preserve"> </w:t>
      </w:r>
      <w:r>
        <w:rPr>
          <w:rFonts w:hint="eastAsia"/>
        </w:rPr>
        <w:t>наук</w:t>
      </w:r>
      <w:r>
        <w:t xml:space="preserve"> </w:t>
      </w:r>
      <w:r>
        <w:rPr>
          <w:rFonts w:hint="eastAsia"/>
        </w:rPr>
        <w:t>Верзилина</w:t>
      </w:r>
      <w:r>
        <w:t xml:space="preserve">, </w:t>
      </w:r>
      <w:r>
        <w:rPr>
          <w:rFonts w:hint="eastAsia"/>
        </w:rPr>
        <w:t>Ольга</w:t>
      </w:r>
      <w:r>
        <w:t xml:space="preserve"> </w:t>
      </w:r>
      <w:r>
        <w:rPr>
          <w:rFonts w:hint="eastAsia"/>
        </w:rPr>
        <w:t>Александровна</w:t>
      </w:r>
    </w:p>
    <w:p w14:paraId="63B07DD9" w14:textId="77777777" w:rsidR="00713513" w:rsidRDefault="00713513" w:rsidP="00713513">
      <w:r>
        <w:rPr>
          <w:rFonts w:hint="eastAsia"/>
        </w:rPr>
        <w:t>ОГЛАВЛЕНИЕ</w:t>
      </w:r>
    </w:p>
    <w:p w14:paraId="04D8CC2C" w14:textId="77777777" w:rsidR="00713513" w:rsidRDefault="00713513" w:rsidP="00713513"/>
    <w:p w14:paraId="0C1D5B66" w14:textId="77777777" w:rsidR="00713513" w:rsidRDefault="00713513" w:rsidP="00713513">
      <w:r>
        <w:rPr>
          <w:rFonts w:hint="eastAsia"/>
        </w:rPr>
        <w:t>ОГЛАВЛЕНИЕ</w:t>
      </w:r>
    </w:p>
    <w:p w14:paraId="5D48205C" w14:textId="77777777" w:rsidR="00713513" w:rsidRDefault="00713513" w:rsidP="00713513"/>
    <w:p w14:paraId="330E4E20" w14:textId="77777777" w:rsidR="00713513" w:rsidRDefault="00713513" w:rsidP="00713513">
      <w:r>
        <w:rPr>
          <w:rFonts w:hint="eastAsia"/>
        </w:rPr>
        <w:t>ВВЕДЕНИЕ</w:t>
      </w:r>
    </w:p>
    <w:p w14:paraId="46D80042" w14:textId="77777777" w:rsidR="00713513" w:rsidRDefault="00713513" w:rsidP="00713513"/>
    <w:p w14:paraId="678ECDA0" w14:textId="77777777" w:rsidR="00713513" w:rsidRDefault="00713513" w:rsidP="00713513">
      <w:r>
        <w:rPr>
          <w:rFonts w:hint="eastAsia"/>
        </w:rPr>
        <w:t>Актуальность</w:t>
      </w:r>
      <w:r>
        <w:t xml:space="preserve"> </w:t>
      </w:r>
      <w:r>
        <w:rPr>
          <w:rFonts w:hint="eastAsia"/>
        </w:rPr>
        <w:t>работы</w:t>
      </w:r>
    </w:p>
    <w:p w14:paraId="6C73514F" w14:textId="77777777" w:rsidR="00713513" w:rsidRDefault="00713513" w:rsidP="00713513"/>
    <w:p w14:paraId="1F0329E7" w14:textId="77777777" w:rsidR="00713513" w:rsidRDefault="00713513" w:rsidP="00713513">
      <w:r>
        <w:t xml:space="preserve">1 </w:t>
      </w:r>
      <w:r>
        <w:rPr>
          <w:rFonts w:hint="eastAsia"/>
        </w:rPr>
        <w:t>АНАЛИЗ</w:t>
      </w:r>
      <w:r>
        <w:t xml:space="preserve"> </w:t>
      </w:r>
      <w:r>
        <w:rPr>
          <w:rFonts w:hint="eastAsia"/>
        </w:rPr>
        <w:t>ИССЛЕДОВАНИЙ</w:t>
      </w:r>
      <w:r>
        <w:t xml:space="preserve"> </w:t>
      </w:r>
      <w:r>
        <w:rPr>
          <w:rFonts w:hint="eastAsia"/>
        </w:rPr>
        <w:t>И</w:t>
      </w:r>
      <w:r>
        <w:t xml:space="preserve"> </w:t>
      </w:r>
      <w:r>
        <w:rPr>
          <w:rFonts w:hint="eastAsia"/>
        </w:rPr>
        <w:t>ПРАКТИКИ</w:t>
      </w:r>
      <w:r>
        <w:t xml:space="preserve"> </w:t>
      </w:r>
      <w:r>
        <w:rPr>
          <w:rFonts w:hint="eastAsia"/>
        </w:rPr>
        <w:t>МОДЕЛИРОВАНИЯ</w:t>
      </w:r>
      <w:r>
        <w:t xml:space="preserve"> </w:t>
      </w:r>
      <w:r>
        <w:rPr>
          <w:rFonts w:hint="eastAsia"/>
        </w:rPr>
        <w:t>МНОГОМАССОВЫХ</w:t>
      </w:r>
      <w:r>
        <w:t xml:space="preserve"> </w:t>
      </w:r>
      <w:r>
        <w:rPr>
          <w:rFonts w:hint="eastAsia"/>
        </w:rPr>
        <w:t>ВИБРОУДАРНЫХ</w:t>
      </w:r>
      <w:r>
        <w:t xml:space="preserve"> </w:t>
      </w:r>
      <w:r>
        <w:rPr>
          <w:rFonts w:hint="eastAsia"/>
        </w:rPr>
        <w:t>СИСТЕМ</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576B5377" w14:textId="77777777" w:rsidR="00713513" w:rsidRDefault="00713513" w:rsidP="00713513"/>
    <w:p w14:paraId="4B6DE02F" w14:textId="77777777" w:rsidR="00713513" w:rsidRDefault="00713513" w:rsidP="00713513">
      <w:r>
        <w:t xml:space="preserve">1.1 </w:t>
      </w:r>
      <w:r>
        <w:rPr>
          <w:rFonts w:hint="eastAsia"/>
        </w:rPr>
        <w:t>Развитие</w:t>
      </w:r>
      <w:r>
        <w:t xml:space="preserve"> </w:t>
      </w:r>
      <w:r>
        <w:rPr>
          <w:rFonts w:hint="eastAsia"/>
        </w:rPr>
        <w:t>теории</w:t>
      </w:r>
      <w:r>
        <w:t xml:space="preserve"> </w:t>
      </w:r>
      <w:r>
        <w:rPr>
          <w:rFonts w:hint="eastAsia"/>
        </w:rPr>
        <w:t>соударений</w:t>
      </w:r>
    </w:p>
    <w:p w14:paraId="513E50C0" w14:textId="77777777" w:rsidR="00713513" w:rsidRDefault="00713513" w:rsidP="00713513"/>
    <w:p w14:paraId="5EACC23F" w14:textId="77777777" w:rsidR="00713513" w:rsidRDefault="00713513" w:rsidP="00713513">
      <w:r>
        <w:t xml:space="preserve">1.2 </w:t>
      </w:r>
      <w:r>
        <w:rPr>
          <w:rFonts w:hint="eastAsia"/>
        </w:rPr>
        <w:t>Анализ</w:t>
      </w:r>
      <w:r>
        <w:t xml:space="preserve"> </w:t>
      </w:r>
      <w:r>
        <w:rPr>
          <w:rFonts w:hint="eastAsia"/>
        </w:rPr>
        <w:t>исследований</w:t>
      </w:r>
      <w:r>
        <w:t xml:space="preserve"> </w:t>
      </w:r>
      <w:r>
        <w:rPr>
          <w:rFonts w:hint="eastAsia"/>
        </w:rPr>
        <w:t>многомассовых</w:t>
      </w:r>
      <w:r>
        <w:t xml:space="preserve"> </w:t>
      </w:r>
      <w:r>
        <w:rPr>
          <w:rFonts w:hint="eastAsia"/>
        </w:rPr>
        <w:t>виброударных</w:t>
      </w:r>
      <w:r>
        <w:t xml:space="preserve"> </w:t>
      </w:r>
      <w:r>
        <w:rPr>
          <w:rFonts w:hint="eastAsia"/>
        </w:rPr>
        <w:t>систем</w:t>
      </w:r>
    </w:p>
    <w:p w14:paraId="24A4C554" w14:textId="77777777" w:rsidR="00713513" w:rsidRDefault="00713513" w:rsidP="00713513"/>
    <w:p w14:paraId="6032E435" w14:textId="77777777" w:rsidR="00713513" w:rsidRDefault="00713513" w:rsidP="00713513">
      <w:r>
        <w:t xml:space="preserve">1.3 </w:t>
      </w:r>
      <w:r>
        <w:rPr>
          <w:rFonts w:hint="eastAsia"/>
        </w:rPr>
        <w:t>Обзор</w:t>
      </w:r>
      <w:r>
        <w:t xml:space="preserve"> </w:t>
      </w:r>
      <w:r>
        <w:rPr>
          <w:rFonts w:hint="eastAsia"/>
        </w:rPr>
        <w:t>методов</w:t>
      </w:r>
      <w:r>
        <w:t xml:space="preserve"> </w:t>
      </w:r>
      <w:r>
        <w:rPr>
          <w:rFonts w:hint="eastAsia"/>
        </w:rPr>
        <w:t>моделирования</w:t>
      </w:r>
      <w:r>
        <w:t xml:space="preserve"> </w:t>
      </w:r>
      <w:r>
        <w:rPr>
          <w:rFonts w:hint="eastAsia"/>
        </w:rPr>
        <w:t>многомассовых</w:t>
      </w:r>
      <w:r>
        <w:t xml:space="preserve"> </w:t>
      </w:r>
      <w:r>
        <w:rPr>
          <w:rFonts w:hint="eastAsia"/>
        </w:rPr>
        <w:t>виброударных</w:t>
      </w:r>
      <w:r>
        <w:t xml:space="preserve"> </w:t>
      </w:r>
      <w:r>
        <w:rPr>
          <w:rFonts w:hint="eastAsia"/>
        </w:rPr>
        <w:t>систем</w:t>
      </w:r>
    </w:p>
    <w:p w14:paraId="1B69A40A" w14:textId="77777777" w:rsidR="00713513" w:rsidRDefault="00713513" w:rsidP="00713513"/>
    <w:p w14:paraId="3EC6E4DB" w14:textId="77777777" w:rsidR="00713513" w:rsidRDefault="00713513" w:rsidP="00713513">
      <w:r>
        <w:t xml:space="preserve">1.4 </w:t>
      </w:r>
      <w:r>
        <w:rPr>
          <w:rFonts w:hint="eastAsia"/>
        </w:rPr>
        <w:t>Анализ</w:t>
      </w:r>
      <w:r>
        <w:t xml:space="preserve"> </w:t>
      </w:r>
      <w:r>
        <w:rPr>
          <w:rFonts w:hint="eastAsia"/>
        </w:rPr>
        <w:t>существующих</w:t>
      </w:r>
      <w:r>
        <w:t xml:space="preserve"> </w:t>
      </w:r>
      <w:r>
        <w:rPr>
          <w:rFonts w:hint="eastAsia"/>
        </w:rPr>
        <w:t>комплексов</w:t>
      </w:r>
      <w:r>
        <w:t xml:space="preserve"> </w:t>
      </w:r>
      <w:r>
        <w:rPr>
          <w:rFonts w:hint="eastAsia"/>
        </w:rPr>
        <w:t>и</w:t>
      </w:r>
      <w:r>
        <w:t xml:space="preserve"> </w:t>
      </w:r>
      <w:r>
        <w:rPr>
          <w:rFonts w:hint="eastAsia"/>
        </w:rPr>
        <w:t>программ</w:t>
      </w:r>
      <w:r>
        <w:t xml:space="preserve"> </w:t>
      </w:r>
      <w:r>
        <w:rPr>
          <w:rFonts w:hint="eastAsia"/>
        </w:rPr>
        <w:t>моделирования</w:t>
      </w:r>
      <w:r>
        <w:t xml:space="preserve"> </w:t>
      </w:r>
      <w:r>
        <w:rPr>
          <w:rFonts w:hint="eastAsia"/>
        </w:rPr>
        <w:t>многомассовых</w:t>
      </w:r>
      <w:r>
        <w:t xml:space="preserve"> </w:t>
      </w:r>
      <w:r>
        <w:rPr>
          <w:rFonts w:hint="eastAsia"/>
        </w:rPr>
        <w:t>виброударных</w:t>
      </w:r>
      <w:r>
        <w:t xml:space="preserve"> </w:t>
      </w:r>
      <w:r>
        <w:rPr>
          <w:rFonts w:hint="eastAsia"/>
        </w:rPr>
        <w:t>систем</w:t>
      </w:r>
    </w:p>
    <w:p w14:paraId="6F467B80" w14:textId="77777777" w:rsidR="00713513" w:rsidRDefault="00713513" w:rsidP="00713513"/>
    <w:p w14:paraId="7DFCC473" w14:textId="77777777" w:rsidR="00713513" w:rsidRDefault="00713513" w:rsidP="00713513">
      <w:r>
        <w:t xml:space="preserve">1.5 </w:t>
      </w:r>
      <w:r>
        <w:rPr>
          <w:rFonts w:hint="eastAsia"/>
        </w:rPr>
        <w:t>Обзор</w:t>
      </w:r>
      <w:r>
        <w:t xml:space="preserve"> </w:t>
      </w:r>
      <w:r>
        <w:rPr>
          <w:rFonts w:hint="eastAsia"/>
        </w:rPr>
        <w:t>программно</w:t>
      </w:r>
      <w:r>
        <w:t>-</w:t>
      </w:r>
      <w:r>
        <w:rPr>
          <w:rFonts w:hint="eastAsia"/>
        </w:rPr>
        <w:t>аппаратных</w:t>
      </w:r>
      <w:r>
        <w:t xml:space="preserve"> </w:t>
      </w:r>
      <w:r>
        <w:rPr>
          <w:rFonts w:hint="eastAsia"/>
        </w:rPr>
        <w:t>средств</w:t>
      </w:r>
      <w:r>
        <w:t xml:space="preserve"> </w:t>
      </w:r>
      <w:r>
        <w:rPr>
          <w:rFonts w:hint="eastAsia"/>
        </w:rPr>
        <w:t>для</w:t>
      </w:r>
      <w:r>
        <w:t xml:space="preserve"> </w:t>
      </w:r>
      <w:r>
        <w:rPr>
          <w:rFonts w:hint="eastAsia"/>
        </w:rPr>
        <w:t>распараллеливания</w:t>
      </w:r>
      <w:r>
        <w:t xml:space="preserve"> </w:t>
      </w:r>
      <w:r>
        <w:rPr>
          <w:rFonts w:hint="eastAsia"/>
        </w:rPr>
        <w:t>вычислений</w:t>
      </w:r>
    </w:p>
    <w:p w14:paraId="65095FCB" w14:textId="77777777" w:rsidR="00713513" w:rsidRDefault="00713513" w:rsidP="00713513"/>
    <w:p w14:paraId="33ACDDDE" w14:textId="77777777" w:rsidR="00713513" w:rsidRDefault="00713513" w:rsidP="00713513">
      <w:r>
        <w:t xml:space="preserve">1.6 </w:t>
      </w:r>
      <w:r>
        <w:rPr>
          <w:rFonts w:hint="eastAsia"/>
        </w:rPr>
        <w:t>Постановка</w:t>
      </w:r>
      <w:r>
        <w:t xml:space="preserve"> </w:t>
      </w:r>
      <w:r>
        <w:rPr>
          <w:rFonts w:hint="eastAsia"/>
        </w:rPr>
        <w:t>целей</w:t>
      </w:r>
      <w:r>
        <w:t xml:space="preserve"> </w:t>
      </w:r>
      <w:r>
        <w:rPr>
          <w:rFonts w:hint="eastAsia"/>
        </w:rPr>
        <w:t>и</w:t>
      </w:r>
      <w:r>
        <w:t xml:space="preserve"> </w:t>
      </w:r>
      <w:r>
        <w:rPr>
          <w:rFonts w:hint="eastAsia"/>
        </w:rPr>
        <w:t>задач</w:t>
      </w:r>
      <w:r>
        <w:t xml:space="preserve"> </w:t>
      </w:r>
      <w:r>
        <w:rPr>
          <w:rFonts w:hint="eastAsia"/>
        </w:rPr>
        <w:t>исследования</w:t>
      </w:r>
    </w:p>
    <w:p w14:paraId="09C84F70" w14:textId="77777777" w:rsidR="00713513" w:rsidRDefault="00713513" w:rsidP="00713513"/>
    <w:p w14:paraId="649C4198" w14:textId="77777777" w:rsidR="00713513" w:rsidRDefault="00713513" w:rsidP="00713513">
      <w:r>
        <w:t xml:space="preserve">1.7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98D501D" w14:textId="77777777" w:rsidR="00713513" w:rsidRDefault="00713513" w:rsidP="00713513"/>
    <w:p w14:paraId="1D4757F5" w14:textId="77777777" w:rsidR="00713513" w:rsidRDefault="00713513" w:rsidP="00713513">
      <w:r>
        <w:t xml:space="preserve">2 </w:t>
      </w:r>
      <w:r>
        <w:rPr>
          <w:rFonts w:hint="eastAsia"/>
        </w:rPr>
        <w:t>ОПИСАНИЕ</w:t>
      </w:r>
      <w:r>
        <w:t xml:space="preserve"> </w:t>
      </w:r>
      <w:r>
        <w:rPr>
          <w:rFonts w:hint="eastAsia"/>
        </w:rPr>
        <w:t>ОБЪЕКТА</w:t>
      </w:r>
      <w:r>
        <w:t xml:space="preserve"> </w:t>
      </w:r>
      <w:r>
        <w:rPr>
          <w:rFonts w:hint="eastAsia"/>
        </w:rPr>
        <w:t>ИССЛЕДОВАНИЯ</w:t>
      </w:r>
      <w:r>
        <w:t xml:space="preserve">. </w:t>
      </w:r>
      <w:r>
        <w:rPr>
          <w:rFonts w:hint="eastAsia"/>
        </w:rPr>
        <w:t>ЭТАПЫ</w:t>
      </w:r>
      <w:r>
        <w:t xml:space="preserve"> </w:t>
      </w:r>
      <w:r>
        <w:rPr>
          <w:rFonts w:hint="eastAsia"/>
        </w:rPr>
        <w:t>МОДЕЛИРОВАНИЯ</w:t>
      </w:r>
      <w:r>
        <w:t xml:space="preserve"> </w:t>
      </w:r>
      <w:r>
        <w:rPr>
          <w:rFonts w:hint="eastAsia"/>
        </w:rPr>
        <w:t>ДВУМЕРНЫХ</w:t>
      </w:r>
      <w:r>
        <w:t xml:space="preserve"> </w:t>
      </w:r>
      <w:r>
        <w:rPr>
          <w:rFonts w:hint="eastAsia"/>
        </w:rPr>
        <w:t>ВИБРОУДАРНЫХ</w:t>
      </w:r>
      <w:r>
        <w:t xml:space="preserve"> </w:t>
      </w:r>
      <w:r>
        <w:rPr>
          <w:rFonts w:hint="eastAsia"/>
        </w:rPr>
        <w:t>СИСТЕМ</w:t>
      </w:r>
      <w:r>
        <w:t xml:space="preserve">. </w:t>
      </w:r>
      <w:r>
        <w:rPr>
          <w:rFonts w:hint="eastAsia"/>
        </w:rPr>
        <w:t>СТРУКТУРНАЯ</w:t>
      </w:r>
      <w:r>
        <w:t xml:space="preserve"> </w:t>
      </w:r>
      <w:r>
        <w:rPr>
          <w:rFonts w:hint="eastAsia"/>
        </w:rPr>
        <w:t>СХЕМА</w:t>
      </w:r>
      <w:r>
        <w:t xml:space="preserve"> </w:t>
      </w:r>
      <w:r>
        <w:rPr>
          <w:rFonts w:hint="eastAsia"/>
        </w:rPr>
        <w:t>ЧИСЛЕННОГО</w:t>
      </w:r>
      <w:r>
        <w:t xml:space="preserve"> </w:t>
      </w:r>
      <w:r>
        <w:rPr>
          <w:rFonts w:hint="eastAsia"/>
        </w:rPr>
        <w:t>РЕШЕНИЯ</w:t>
      </w:r>
    </w:p>
    <w:p w14:paraId="5506094D" w14:textId="77777777" w:rsidR="00713513" w:rsidRDefault="00713513" w:rsidP="00713513"/>
    <w:p w14:paraId="639FAAC2" w14:textId="77777777" w:rsidR="00713513" w:rsidRDefault="00713513" w:rsidP="00713513">
      <w:r>
        <w:t xml:space="preserve">2.1 </w:t>
      </w:r>
      <w:r>
        <w:rPr>
          <w:rFonts w:hint="eastAsia"/>
        </w:rPr>
        <w:t>Характеристика</w:t>
      </w:r>
      <w:r>
        <w:t xml:space="preserve"> </w:t>
      </w:r>
      <w:r>
        <w:rPr>
          <w:rFonts w:hint="eastAsia"/>
        </w:rPr>
        <w:t>объекта</w:t>
      </w:r>
      <w:r>
        <w:t xml:space="preserve"> </w:t>
      </w:r>
      <w:r>
        <w:rPr>
          <w:rFonts w:hint="eastAsia"/>
        </w:rPr>
        <w:t>исследования</w:t>
      </w:r>
      <w:r>
        <w:t xml:space="preserve">. </w:t>
      </w:r>
      <w:r>
        <w:rPr>
          <w:rFonts w:hint="eastAsia"/>
        </w:rPr>
        <w:t>Методы</w:t>
      </w:r>
      <w:r>
        <w:t xml:space="preserve"> </w:t>
      </w:r>
      <w:r>
        <w:rPr>
          <w:rFonts w:hint="eastAsia"/>
        </w:rPr>
        <w:t>моделирования</w:t>
      </w:r>
    </w:p>
    <w:p w14:paraId="7F66C1DE" w14:textId="77777777" w:rsidR="00713513" w:rsidRDefault="00713513" w:rsidP="00713513"/>
    <w:p w14:paraId="24286958" w14:textId="77777777" w:rsidR="00713513" w:rsidRDefault="00713513" w:rsidP="00713513">
      <w:r>
        <w:t xml:space="preserve">2.2 </w:t>
      </w:r>
      <w:r>
        <w:rPr>
          <w:rFonts w:hint="eastAsia"/>
        </w:rPr>
        <w:t>Описание</w:t>
      </w:r>
      <w:r>
        <w:t xml:space="preserve"> </w:t>
      </w:r>
      <w:r>
        <w:rPr>
          <w:rFonts w:hint="eastAsia"/>
        </w:rPr>
        <w:t>основных</w:t>
      </w:r>
      <w:r>
        <w:t xml:space="preserve"> </w:t>
      </w:r>
      <w:r>
        <w:rPr>
          <w:rFonts w:hint="eastAsia"/>
        </w:rPr>
        <w:t>этапов</w:t>
      </w:r>
      <w:r>
        <w:t xml:space="preserve"> </w:t>
      </w:r>
      <w:r>
        <w:rPr>
          <w:rFonts w:hint="eastAsia"/>
        </w:rPr>
        <w:t>моделирования</w:t>
      </w:r>
      <w:r>
        <w:t xml:space="preserve"> </w:t>
      </w:r>
      <w:r>
        <w:rPr>
          <w:rFonts w:hint="eastAsia"/>
        </w:rPr>
        <w:t>двумерных</w:t>
      </w:r>
      <w:r>
        <w:t xml:space="preserve"> </w:t>
      </w:r>
      <w:r>
        <w:rPr>
          <w:rFonts w:hint="eastAsia"/>
        </w:rPr>
        <w:t>виброударных</w:t>
      </w:r>
      <w:r>
        <w:t xml:space="preserve"> </w:t>
      </w:r>
      <w:r>
        <w:rPr>
          <w:rFonts w:hint="eastAsia"/>
        </w:rPr>
        <w:t>систем</w:t>
      </w:r>
    </w:p>
    <w:p w14:paraId="3D5E2D03" w14:textId="77777777" w:rsidR="00713513" w:rsidRDefault="00713513" w:rsidP="00713513"/>
    <w:p w14:paraId="60F18FF9" w14:textId="77777777" w:rsidR="00713513" w:rsidRDefault="00713513" w:rsidP="00713513">
      <w:r>
        <w:t xml:space="preserve">2.3 </w:t>
      </w:r>
      <w:r>
        <w:rPr>
          <w:rFonts w:hint="eastAsia"/>
        </w:rPr>
        <w:t>Структурная</w:t>
      </w:r>
      <w:r>
        <w:t xml:space="preserve"> </w:t>
      </w:r>
      <w:r>
        <w:rPr>
          <w:rFonts w:hint="eastAsia"/>
        </w:rPr>
        <w:t>схема</w:t>
      </w:r>
      <w:r>
        <w:t xml:space="preserve"> </w:t>
      </w:r>
      <w:r>
        <w:rPr>
          <w:rFonts w:hint="eastAsia"/>
        </w:rPr>
        <w:t>численного</w:t>
      </w:r>
      <w:r>
        <w:t xml:space="preserve"> </w:t>
      </w:r>
      <w:r>
        <w:rPr>
          <w:rFonts w:hint="eastAsia"/>
        </w:rPr>
        <w:t>решения</w:t>
      </w:r>
      <w:r>
        <w:t xml:space="preserve"> </w:t>
      </w:r>
      <w:r>
        <w:rPr>
          <w:rFonts w:hint="eastAsia"/>
        </w:rPr>
        <w:t>модели</w:t>
      </w:r>
    </w:p>
    <w:p w14:paraId="2E2D3307" w14:textId="77777777" w:rsidR="00713513" w:rsidRDefault="00713513" w:rsidP="00713513"/>
    <w:p w14:paraId="170B58C8" w14:textId="77777777" w:rsidR="00713513" w:rsidRDefault="00713513" w:rsidP="00713513">
      <w:r>
        <w:t xml:space="preserve">2.4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9599DD7" w14:textId="77777777" w:rsidR="00713513" w:rsidRDefault="00713513" w:rsidP="00713513"/>
    <w:p w14:paraId="6E0908E2" w14:textId="77777777" w:rsidR="00713513" w:rsidRDefault="00713513" w:rsidP="00713513">
      <w:r>
        <w:t xml:space="preserve">3 </w:t>
      </w:r>
      <w:r>
        <w:rPr>
          <w:rFonts w:hint="eastAsia"/>
        </w:rPr>
        <w:t>ОПРЕДЕЛЕНИЕ</w:t>
      </w:r>
      <w:r>
        <w:t xml:space="preserve"> </w:t>
      </w:r>
      <w:r>
        <w:rPr>
          <w:rFonts w:hint="eastAsia"/>
        </w:rPr>
        <w:t>РЕЗЕРВОВ</w:t>
      </w:r>
      <w:r>
        <w:t xml:space="preserve"> </w:t>
      </w:r>
      <w:r>
        <w:rPr>
          <w:rFonts w:hint="eastAsia"/>
        </w:rPr>
        <w:t>СОКРАЩЕНИЯ</w:t>
      </w:r>
      <w:r>
        <w:t xml:space="preserve"> </w:t>
      </w:r>
      <w:r>
        <w:rPr>
          <w:rFonts w:hint="eastAsia"/>
        </w:rPr>
        <w:t>ВРЕМЕНИ</w:t>
      </w:r>
      <w:r>
        <w:t xml:space="preserve">. </w:t>
      </w:r>
      <w:r>
        <w:rPr>
          <w:rFonts w:hint="eastAsia"/>
        </w:rPr>
        <w:t>РАЗРАБОТКА</w:t>
      </w:r>
      <w:r>
        <w:t xml:space="preserve"> </w:t>
      </w:r>
      <w:r>
        <w:rPr>
          <w:rFonts w:hint="eastAsia"/>
        </w:rPr>
        <w:t>НОВОГО</w:t>
      </w:r>
      <w:r>
        <w:t xml:space="preserve"> </w:t>
      </w:r>
      <w:r>
        <w:rPr>
          <w:rFonts w:hint="eastAsia"/>
        </w:rPr>
        <w:t>АЛГОРИТМА</w:t>
      </w:r>
      <w:r>
        <w:t xml:space="preserve"> </w:t>
      </w:r>
      <w:r>
        <w:rPr>
          <w:rFonts w:hint="eastAsia"/>
        </w:rPr>
        <w:t>ВЫЧИСЛЕНИЯ</w:t>
      </w:r>
      <w:r>
        <w:t xml:space="preserve"> </w:t>
      </w:r>
      <w:r>
        <w:rPr>
          <w:rFonts w:hint="eastAsia"/>
        </w:rPr>
        <w:t>С</w:t>
      </w:r>
      <w:r>
        <w:t xml:space="preserve"> </w:t>
      </w:r>
      <w:r>
        <w:rPr>
          <w:rFonts w:hint="eastAsia"/>
        </w:rPr>
        <w:t>РАСПАРАЛЛЕЛИВАНИЕМ</w:t>
      </w:r>
      <w:r>
        <w:t xml:space="preserve"> </w:t>
      </w:r>
      <w:r>
        <w:rPr>
          <w:rFonts w:hint="eastAsia"/>
        </w:rPr>
        <w:t>ПРИ</w:t>
      </w:r>
      <w:r>
        <w:t xml:space="preserve"> </w:t>
      </w:r>
      <w:r>
        <w:rPr>
          <w:rFonts w:hint="eastAsia"/>
        </w:rPr>
        <w:t>ПОМОЩИ</w:t>
      </w:r>
      <w:r>
        <w:t xml:space="preserve"> </w:t>
      </w:r>
      <w:r>
        <w:rPr>
          <w:rFonts w:hint="eastAsia"/>
        </w:rPr>
        <w:t>ТЕХНОЛОГИИ</w:t>
      </w:r>
      <w:r>
        <w:t xml:space="preserve"> NVIDIA CUDA</w:t>
      </w:r>
    </w:p>
    <w:p w14:paraId="6BA6C6C0" w14:textId="77777777" w:rsidR="00713513" w:rsidRDefault="00713513" w:rsidP="00713513"/>
    <w:p w14:paraId="7823AF4E" w14:textId="77777777" w:rsidR="00713513" w:rsidRDefault="00713513" w:rsidP="00713513">
      <w:r>
        <w:t xml:space="preserve">3.1 </w:t>
      </w:r>
      <w:r>
        <w:rPr>
          <w:rFonts w:hint="eastAsia"/>
        </w:rPr>
        <w:t>Выбор</w:t>
      </w:r>
      <w:r>
        <w:t xml:space="preserve"> </w:t>
      </w:r>
      <w:r>
        <w:rPr>
          <w:rFonts w:hint="eastAsia"/>
        </w:rPr>
        <w:t>тестовой</w:t>
      </w:r>
      <w:r>
        <w:t xml:space="preserve"> </w:t>
      </w:r>
      <w:r>
        <w:rPr>
          <w:rFonts w:hint="eastAsia"/>
        </w:rPr>
        <w:t>модели</w:t>
      </w:r>
      <w:r>
        <w:t xml:space="preserve"> </w:t>
      </w:r>
      <w:r>
        <w:rPr>
          <w:rFonts w:hint="eastAsia"/>
        </w:rPr>
        <w:t>многомассовой</w:t>
      </w:r>
      <w:r>
        <w:t xml:space="preserve"> </w:t>
      </w:r>
      <w:r>
        <w:rPr>
          <w:rFonts w:hint="eastAsia"/>
        </w:rPr>
        <w:t>дискретной</w:t>
      </w:r>
      <w:r>
        <w:t xml:space="preserve"> </w:t>
      </w:r>
      <w:r>
        <w:rPr>
          <w:rFonts w:hint="eastAsia"/>
        </w:rPr>
        <w:t>виброударной</w:t>
      </w:r>
      <w:r>
        <w:t xml:space="preserve"> </w:t>
      </w:r>
      <w:r>
        <w:rPr>
          <w:rFonts w:hint="eastAsia"/>
        </w:rPr>
        <w:t>системы</w:t>
      </w:r>
      <w:r>
        <w:t xml:space="preserve"> </w:t>
      </w:r>
      <w:r>
        <w:rPr>
          <w:rFonts w:hint="eastAsia"/>
        </w:rPr>
        <w:t>для</w:t>
      </w:r>
      <w:r>
        <w:t xml:space="preserve"> </w:t>
      </w:r>
      <w:r>
        <w:rPr>
          <w:rFonts w:hint="eastAsia"/>
        </w:rPr>
        <w:t>определения</w:t>
      </w:r>
      <w:r>
        <w:t xml:space="preserve"> </w:t>
      </w:r>
      <w:r>
        <w:rPr>
          <w:rFonts w:hint="eastAsia"/>
        </w:rPr>
        <w:t>затрат</w:t>
      </w:r>
      <w:r>
        <w:t xml:space="preserve"> </w:t>
      </w:r>
      <w:r>
        <w:rPr>
          <w:rFonts w:hint="eastAsia"/>
        </w:rPr>
        <w:t>времени</w:t>
      </w:r>
      <w:r>
        <w:t xml:space="preserve"> </w:t>
      </w:r>
      <w:r>
        <w:rPr>
          <w:rFonts w:hint="eastAsia"/>
        </w:rPr>
        <w:t>на</w:t>
      </w:r>
      <w:r>
        <w:t xml:space="preserve"> </w:t>
      </w:r>
      <w:r>
        <w:rPr>
          <w:rFonts w:hint="eastAsia"/>
        </w:rPr>
        <w:t>вычислительные</w:t>
      </w:r>
      <w:r>
        <w:t xml:space="preserve"> </w:t>
      </w:r>
      <w:r>
        <w:rPr>
          <w:rFonts w:hint="eastAsia"/>
        </w:rPr>
        <w:t>процедуры</w:t>
      </w:r>
    </w:p>
    <w:p w14:paraId="0C093169" w14:textId="77777777" w:rsidR="00713513" w:rsidRDefault="00713513" w:rsidP="00713513"/>
    <w:p w14:paraId="57B9362D" w14:textId="77777777" w:rsidR="00713513" w:rsidRDefault="00713513" w:rsidP="00713513">
      <w:r>
        <w:t xml:space="preserve">3.1.1 </w:t>
      </w:r>
      <w:r>
        <w:rPr>
          <w:rFonts w:hint="eastAsia"/>
        </w:rPr>
        <w:t>Влияние</w:t>
      </w:r>
      <w:r>
        <w:t xml:space="preserve"> </w:t>
      </w:r>
      <w:r>
        <w:rPr>
          <w:rFonts w:hint="eastAsia"/>
        </w:rPr>
        <w:t>количества</w:t>
      </w:r>
      <w:r>
        <w:t xml:space="preserve"> </w:t>
      </w:r>
      <w:r>
        <w:rPr>
          <w:rFonts w:hint="eastAsia"/>
        </w:rPr>
        <w:t>дискретных</w:t>
      </w:r>
      <w:r>
        <w:t xml:space="preserve"> </w:t>
      </w:r>
      <w:r>
        <w:rPr>
          <w:rFonts w:hint="eastAsia"/>
        </w:rPr>
        <w:t>частиц</w:t>
      </w:r>
      <w:r>
        <w:t xml:space="preserve"> </w:t>
      </w:r>
      <w:r>
        <w:rPr>
          <w:rFonts w:hint="eastAsia"/>
        </w:rPr>
        <w:t>виброударной</w:t>
      </w:r>
      <w:r>
        <w:t xml:space="preserve"> </w:t>
      </w:r>
      <w:r>
        <w:rPr>
          <w:rFonts w:hint="eastAsia"/>
        </w:rPr>
        <w:t>системы</w:t>
      </w:r>
      <w:r>
        <w:t xml:space="preserve"> </w:t>
      </w:r>
      <w:r>
        <w:rPr>
          <w:rFonts w:hint="eastAsia"/>
        </w:rPr>
        <w:t>на</w:t>
      </w:r>
      <w:r>
        <w:t xml:space="preserve"> </w:t>
      </w:r>
      <w:r>
        <w:rPr>
          <w:rFonts w:hint="eastAsia"/>
        </w:rPr>
        <w:t>затраты</w:t>
      </w:r>
      <w:r>
        <w:t xml:space="preserve"> </w:t>
      </w:r>
      <w:r>
        <w:rPr>
          <w:rFonts w:hint="eastAsia"/>
        </w:rPr>
        <w:t>времени</w:t>
      </w:r>
      <w:r>
        <w:t xml:space="preserve"> </w:t>
      </w:r>
      <w:r>
        <w:rPr>
          <w:rFonts w:hint="eastAsia"/>
        </w:rPr>
        <w:t>моделирования</w:t>
      </w:r>
      <w:r>
        <w:t xml:space="preserve"> </w:t>
      </w:r>
      <w:r>
        <w:rPr>
          <w:rFonts w:hint="eastAsia"/>
        </w:rPr>
        <w:t>по</w:t>
      </w:r>
      <w:r>
        <w:t xml:space="preserve"> </w:t>
      </w:r>
      <w:r>
        <w:rPr>
          <w:rFonts w:hint="eastAsia"/>
        </w:rPr>
        <w:t>ранее</w:t>
      </w:r>
      <w:r>
        <w:t xml:space="preserve"> </w:t>
      </w:r>
      <w:r>
        <w:rPr>
          <w:rFonts w:hint="eastAsia"/>
        </w:rPr>
        <w:t>разработанным</w:t>
      </w:r>
      <w:r>
        <w:t xml:space="preserve"> </w:t>
      </w:r>
      <w:r>
        <w:rPr>
          <w:rFonts w:hint="eastAsia"/>
        </w:rPr>
        <w:t>моделям</w:t>
      </w:r>
      <w:r>
        <w:t xml:space="preserve"> </w:t>
      </w:r>
      <w:r>
        <w:rPr>
          <w:rFonts w:hint="eastAsia"/>
        </w:rPr>
        <w:t>и</w:t>
      </w:r>
      <w:r>
        <w:t xml:space="preserve"> </w:t>
      </w:r>
      <w:r>
        <w:rPr>
          <w:rFonts w:hint="eastAsia"/>
        </w:rPr>
        <w:t>программам</w:t>
      </w:r>
    </w:p>
    <w:p w14:paraId="77603C8D" w14:textId="77777777" w:rsidR="00713513" w:rsidRDefault="00713513" w:rsidP="00713513"/>
    <w:p w14:paraId="41FFF61E" w14:textId="77777777" w:rsidR="00713513" w:rsidRDefault="00713513" w:rsidP="00713513">
      <w:r>
        <w:t xml:space="preserve">3.1.2 </w:t>
      </w:r>
      <w:r>
        <w:rPr>
          <w:rFonts w:hint="eastAsia"/>
        </w:rPr>
        <w:t>Влияние</w:t>
      </w:r>
      <w:r>
        <w:t xml:space="preserve"> </w:t>
      </w:r>
      <w:r>
        <w:rPr>
          <w:rFonts w:hint="eastAsia"/>
        </w:rPr>
        <w:t>законов</w:t>
      </w:r>
      <w:r>
        <w:t xml:space="preserve"> </w:t>
      </w:r>
      <w:r>
        <w:rPr>
          <w:rFonts w:hint="eastAsia"/>
        </w:rPr>
        <w:t>ударного</w:t>
      </w:r>
      <w:r>
        <w:t xml:space="preserve"> </w:t>
      </w:r>
      <w:r>
        <w:rPr>
          <w:rFonts w:hint="eastAsia"/>
        </w:rPr>
        <w:t>трения</w:t>
      </w:r>
      <w:r>
        <w:t xml:space="preserve"> </w:t>
      </w:r>
      <w:r>
        <w:rPr>
          <w:rFonts w:hint="eastAsia"/>
        </w:rPr>
        <w:t>на</w:t>
      </w:r>
      <w:r>
        <w:t xml:space="preserve"> </w:t>
      </w:r>
      <w:r>
        <w:rPr>
          <w:rFonts w:hint="eastAsia"/>
        </w:rPr>
        <w:t>затраты</w:t>
      </w:r>
      <w:r>
        <w:t xml:space="preserve"> </w:t>
      </w:r>
      <w:r>
        <w:rPr>
          <w:rFonts w:hint="eastAsia"/>
        </w:rPr>
        <w:t>времени</w:t>
      </w:r>
      <w:r>
        <w:t xml:space="preserve"> </w:t>
      </w:r>
      <w:r>
        <w:rPr>
          <w:rFonts w:hint="eastAsia"/>
        </w:rPr>
        <w:t>моделирования</w:t>
      </w:r>
      <w:r>
        <w:t xml:space="preserve"> </w:t>
      </w:r>
      <w:r>
        <w:rPr>
          <w:rFonts w:hint="eastAsia"/>
        </w:rPr>
        <w:t>по</w:t>
      </w:r>
      <w:r>
        <w:t xml:space="preserve"> </w:t>
      </w:r>
      <w:r>
        <w:rPr>
          <w:rFonts w:hint="eastAsia"/>
        </w:rPr>
        <w:t>ранее</w:t>
      </w:r>
      <w:r>
        <w:t xml:space="preserve"> </w:t>
      </w:r>
      <w:r>
        <w:rPr>
          <w:rFonts w:hint="eastAsia"/>
        </w:rPr>
        <w:t>разработанным</w:t>
      </w:r>
      <w:r>
        <w:t xml:space="preserve"> </w:t>
      </w:r>
      <w:r>
        <w:rPr>
          <w:rFonts w:hint="eastAsia"/>
        </w:rPr>
        <w:t>моделям</w:t>
      </w:r>
      <w:r>
        <w:t xml:space="preserve"> </w:t>
      </w:r>
      <w:r>
        <w:rPr>
          <w:rFonts w:hint="eastAsia"/>
        </w:rPr>
        <w:t>и</w:t>
      </w:r>
      <w:r>
        <w:t xml:space="preserve"> </w:t>
      </w:r>
      <w:r>
        <w:rPr>
          <w:rFonts w:hint="eastAsia"/>
        </w:rPr>
        <w:t>программам</w:t>
      </w:r>
    </w:p>
    <w:p w14:paraId="1391B158" w14:textId="77777777" w:rsidR="00713513" w:rsidRDefault="00713513" w:rsidP="00713513"/>
    <w:p w14:paraId="574D4BA4" w14:textId="77777777" w:rsidR="00713513" w:rsidRDefault="00713513" w:rsidP="00713513">
      <w:r>
        <w:t xml:space="preserve">3.2 </w:t>
      </w:r>
      <w:r>
        <w:rPr>
          <w:rFonts w:hint="eastAsia"/>
        </w:rPr>
        <w:t>Детализация</w:t>
      </w:r>
      <w:r>
        <w:t xml:space="preserve"> </w:t>
      </w:r>
      <w:r>
        <w:rPr>
          <w:rFonts w:hint="eastAsia"/>
        </w:rPr>
        <w:t>функций</w:t>
      </w:r>
      <w:r>
        <w:t xml:space="preserve">, </w:t>
      </w:r>
      <w:r>
        <w:rPr>
          <w:rFonts w:hint="eastAsia"/>
        </w:rPr>
        <w:t>входящих</w:t>
      </w:r>
      <w:r>
        <w:t xml:space="preserve"> </w:t>
      </w:r>
      <w:r>
        <w:rPr>
          <w:rFonts w:hint="eastAsia"/>
        </w:rPr>
        <w:t>в</w:t>
      </w:r>
      <w:r>
        <w:t xml:space="preserve"> </w:t>
      </w:r>
      <w:r>
        <w:rPr>
          <w:rFonts w:hint="eastAsia"/>
        </w:rPr>
        <w:t>процедуру</w:t>
      </w:r>
      <w:r>
        <w:t xml:space="preserve"> </w:t>
      </w:r>
      <w:r>
        <w:rPr>
          <w:rFonts w:hint="eastAsia"/>
        </w:rPr>
        <w:t>интегрирования</w:t>
      </w:r>
      <w:r>
        <w:t xml:space="preserve"> </w:t>
      </w:r>
      <w:r>
        <w:rPr>
          <w:rFonts w:hint="eastAsia"/>
        </w:rPr>
        <w:t>и</w:t>
      </w:r>
      <w:r>
        <w:t xml:space="preserve"> </w:t>
      </w:r>
      <w:r>
        <w:rPr>
          <w:rFonts w:hint="eastAsia"/>
        </w:rPr>
        <w:t>возможности</w:t>
      </w:r>
      <w:r>
        <w:t xml:space="preserve"> </w:t>
      </w:r>
      <w:r>
        <w:rPr>
          <w:rFonts w:hint="eastAsia"/>
        </w:rPr>
        <w:t>их</w:t>
      </w:r>
      <w:r>
        <w:t xml:space="preserve"> </w:t>
      </w:r>
      <w:r>
        <w:rPr>
          <w:rFonts w:hint="eastAsia"/>
        </w:rPr>
        <w:t>распараллеливания</w:t>
      </w:r>
    </w:p>
    <w:p w14:paraId="4B5BC824" w14:textId="77777777" w:rsidR="00713513" w:rsidRDefault="00713513" w:rsidP="00713513"/>
    <w:p w14:paraId="1B19E6B2" w14:textId="77777777" w:rsidR="00713513" w:rsidRDefault="00713513" w:rsidP="00713513">
      <w:r>
        <w:lastRenderedPageBreak/>
        <w:t xml:space="preserve">3.2.1 </w:t>
      </w:r>
      <w:r>
        <w:rPr>
          <w:rFonts w:hint="eastAsia"/>
        </w:rPr>
        <w:t>Индексация</w:t>
      </w:r>
      <w:r>
        <w:t xml:space="preserve"> </w:t>
      </w:r>
      <w:r>
        <w:rPr>
          <w:rFonts w:hint="eastAsia"/>
        </w:rPr>
        <w:t>области</w:t>
      </w:r>
      <w:r>
        <w:t xml:space="preserve"> </w:t>
      </w:r>
      <w:r>
        <w:rPr>
          <w:rFonts w:hint="eastAsia"/>
        </w:rPr>
        <w:t>моделирования</w:t>
      </w:r>
    </w:p>
    <w:p w14:paraId="4BB3F76E" w14:textId="77777777" w:rsidR="00713513" w:rsidRDefault="00713513" w:rsidP="00713513"/>
    <w:p w14:paraId="52281CB6" w14:textId="77777777" w:rsidR="00713513" w:rsidRDefault="00713513" w:rsidP="00713513">
      <w:r>
        <w:t xml:space="preserve">3.2.2 </w:t>
      </w:r>
      <w:r>
        <w:rPr>
          <w:rFonts w:hint="eastAsia"/>
        </w:rPr>
        <w:t>Функция</w:t>
      </w:r>
      <w:r>
        <w:t xml:space="preserve"> </w:t>
      </w:r>
      <w:r>
        <w:rPr>
          <w:rFonts w:hint="eastAsia"/>
        </w:rPr>
        <w:t>вычисления</w:t>
      </w:r>
      <w:r>
        <w:t xml:space="preserve"> </w:t>
      </w:r>
      <w:r>
        <w:rPr>
          <w:rFonts w:hint="eastAsia"/>
        </w:rPr>
        <w:t>контактных</w:t>
      </w:r>
      <w:r>
        <w:t xml:space="preserve"> </w:t>
      </w:r>
      <w:r>
        <w:rPr>
          <w:rFonts w:hint="eastAsia"/>
        </w:rPr>
        <w:t>сил</w:t>
      </w:r>
      <w:r>
        <w:t xml:space="preserve"> - </w:t>
      </w:r>
      <w:r>
        <w:rPr>
          <w:rFonts w:hint="eastAsia"/>
        </w:rPr>
        <w:t>«</w:t>
      </w:r>
      <w:r>
        <w:t>D</w:t>
      </w:r>
      <w:r>
        <w:rPr>
          <w:rFonts w:hint="eastAsia"/>
        </w:rPr>
        <w:t>»</w:t>
      </w:r>
    </w:p>
    <w:p w14:paraId="67E26594" w14:textId="77777777" w:rsidR="00713513" w:rsidRDefault="00713513" w:rsidP="00713513"/>
    <w:p w14:paraId="735FDB72" w14:textId="77777777" w:rsidR="00713513" w:rsidRDefault="00713513" w:rsidP="00713513">
      <w:r>
        <w:t xml:space="preserve">3.2.3 </w:t>
      </w:r>
      <w:r>
        <w:rPr>
          <w:rFonts w:hint="eastAsia"/>
        </w:rPr>
        <w:t>Функции</w:t>
      </w:r>
      <w:r>
        <w:t xml:space="preserve"> Buildboundary, </w:t>
      </w:r>
      <w:r>
        <w:rPr>
          <w:rFonts w:hint="eastAsia"/>
        </w:rPr>
        <w:t>предиктор</w:t>
      </w:r>
      <w:r>
        <w:t xml:space="preserve">, </w:t>
      </w:r>
      <w:r>
        <w:rPr>
          <w:rFonts w:hint="eastAsia"/>
        </w:rPr>
        <w:t>корректор</w:t>
      </w:r>
    </w:p>
    <w:p w14:paraId="3F7287D8" w14:textId="77777777" w:rsidR="00713513" w:rsidRDefault="00713513" w:rsidP="00713513"/>
    <w:p w14:paraId="27D244CF" w14:textId="77777777" w:rsidR="00713513" w:rsidRDefault="00713513" w:rsidP="00713513">
      <w:r>
        <w:t xml:space="preserve">3.3 </w:t>
      </w:r>
      <w:r>
        <w:rPr>
          <w:rFonts w:hint="eastAsia"/>
        </w:rPr>
        <w:t>Выбор</w:t>
      </w:r>
      <w:r>
        <w:t xml:space="preserve"> </w:t>
      </w:r>
      <w:r>
        <w:rPr>
          <w:rFonts w:hint="eastAsia"/>
        </w:rPr>
        <w:t>видеокарты</w:t>
      </w:r>
    </w:p>
    <w:p w14:paraId="48A67CC9" w14:textId="77777777" w:rsidR="00713513" w:rsidRDefault="00713513" w:rsidP="00713513"/>
    <w:p w14:paraId="360DFEB7" w14:textId="77777777" w:rsidR="00713513" w:rsidRDefault="00713513" w:rsidP="00713513">
      <w:r>
        <w:t xml:space="preserve">3.3.1 </w:t>
      </w:r>
      <w:r>
        <w:rPr>
          <w:rFonts w:hint="eastAsia"/>
        </w:rPr>
        <w:t>Видеокарта</w:t>
      </w:r>
      <w:r>
        <w:t xml:space="preserve"> Nvidia GeForce GT 640</w:t>
      </w:r>
    </w:p>
    <w:p w14:paraId="51F18833" w14:textId="77777777" w:rsidR="00713513" w:rsidRDefault="00713513" w:rsidP="00713513"/>
    <w:p w14:paraId="3A02DE93" w14:textId="77777777" w:rsidR="00713513" w:rsidRDefault="00713513" w:rsidP="00713513">
      <w:r>
        <w:t xml:space="preserve">3.3.2 </w:t>
      </w:r>
      <w:r>
        <w:rPr>
          <w:rFonts w:hint="eastAsia"/>
        </w:rPr>
        <w:t>Видеокарта</w:t>
      </w:r>
      <w:r>
        <w:t xml:space="preserve"> Nvidia GeForce 740m</w:t>
      </w:r>
    </w:p>
    <w:p w14:paraId="1B218346" w14:textId="77777777" w:rsidR="00713513" w:rsidRDefault="00713513" w:rsidP="00713513"/>
    <w:p w14:paraId="6FB5CE0C" w14:textId="77777777" w:rsidR="00713513" w:rsidRDefault="00713513" w:rsidP="00713513">
      <w:r>
        <w:t xml:space="preserve">3.3.3 </w:t>
      </w:r>
      <w:r>
        <w:rPr>
          <w:rFonts w:hint="eastAsia"/>
        </w:rPr>
        <w:t>Видеокарта</w:t>
      </w:r>
      <w:r>
        <w:t xml:space="preserve"> Nvidia GeForce 970</w:t>
      </w:r>
    </w:p>
    <w:p w14:paraId="2CAE965A" w14:textId="77777777" w:rsidR="00713513" w:rsidRDefault="00713513" w:rsidP="00713513"/>
    <w:p w14:paraId="40CAB511" w14:textId="77777777" w:rsidR="00713513" w:rsidRDefault="00713513" w:rsidP="00713513">
      <w:r>
        <w:t xml:space="preserve">3.3.4 </w:t>
      </w:r>
      <w:r>
        <w:rPr>
          <w:rFonts w:hint="eastAsia"/>
        </w:rPr>
        <w:t>Сравнение</w:t>
      </w:r>
      <w:r>
        <w:t xml:space="preserve"> GPU </w:t>
      </w:r>
      <w:r>
        <w:rPr>
          <w:rFonts w:hint="eastAsia"/>
        </w:rPr>
        <w:t>характеристик</w:t>
      </w:r>
      <w:r>
        <w:t xml:space="preserve">, </w:t>
      </w:r>
      <w:r>
        <w:rPr>
          <w:rFonts w:hint="eastAsia"/>
        </w:rPr>
        <w:t>выбранных</w:t>
      </w:r>
      <w:r>
        <w:t xml:space="preserve"> </w:t>
      </w:r>
      <w:r>
        <w:rPr>
          <w:rFonts w:hint="eastAsia"/>
        </w:rPr>
        <w:t>видеокарт</w:t>
      </w:r>
    </w:p>
    <w:p w14:paraId="3B9113C2" w14:textId="77777777" w:rsidR="00713513" w:rsidRDefault="00713513" w:rsidP="00713513"/>
    <w:p w14:paraId="47AFD75D" w14:textId="77777777" w:rsidR="00713513" w:rsidRDefault="00713513" w:rsidP="00713513">
      <w:r>
        <w:t xml:space="preserve">3.4 </w:t>
      </w:r>
      <w:r>
        <w:rPr>
          <w:rFonts w:hint="eastAsia"/>
        </w:rPr>
        <w:t>Разработка</w:t>
      </w:r>
      <w:r>
        <w:t xml:space="preserve"> </w:t>
      </w:r>
      <w:r>
        <w:rPr>
          <w:rFonts w:hint="eastAsia"/>
        </w:rPr>
        <w:t>нового</w:t>
      </w:r>
      <w:r>
        <w:t xml:space="preserve"> </w:t>
      </w:r>
      <w:r>
        <w:rPr>
          <w:rFonts w:hint="eastAsia"/>
        </w:rPr>
        <w:t>алгоритма</w:t>
      </w:r>
      <w:r>
        <w:t xml:space="preserve"> </w:t>
      </w:r>
      <w:r>
        <w:rPr>
          <w:rFonts w:hint="eastAsia"/>
        </w:rPr>
        <w:t>моделирования</w:t>
      </w:r>
      <w:r>
        <w:t xml:space="preserve"> </w:t>
      </w:r>
      <w:r>
        <w:rPr>
          <w:rFonts w:hint="eastAsia"/>
        </w:rPr>
        <w:t>виброударных</w:t>
      </w:r>
      <w:r>
        <w:t xml:space="preserve"> </w:t>
      </w:r>
      <w:r>
        <w:rPr>
          <w:rFonts w:hint="eastAsia"/>
        </w:rPr>
        <w:t>систем</w:t>
      </w:r>
      <w:r>
        <w:t xml:space="preserve"> </w:t>
      </w:r>
      <w:r>
        <w:rPr>
          <w:rFonts w:hint="eastAsia"/>
        </w:rPr>
        <w:t>с</w:t>
      </w:r>
      <w:r>
        <w:t xml:space="preserve"> </w:t>
      </w:r>
      <w:r>
        <w:rPr>
          <w:rFonts w:hint="eastAsia"/>
        </w:rPr>
        <w:t>распараллеливанием</w:t>
      </w:r>
      <w:r>
        <w:t xml:space="preserve"> </w:t>
      </w:r>
      <w:r>
        <w:rPr>
          <w:rFonts w:hint="eastAsia"/>
        </w:rPr>
        <w:t>на</w:t>
      </w:r>
      <w:r>
        <w:t xml:space="preserve"> </w:t>
      </w:r>
      <w:r>
        <w:rPr>
          <w:rFonts w:hint="eastAsia"/>
        </w:rPr>
        <w:t>основе</w:t>
      </w:r>
      <w:r>
        <w:t xml:space="preserve"> </w:t>
      </w:r>
      <w:r>
        <w:rPr>
          <w:rFonts w:hint="eastAsia"/>
        </w:rPr>
        <w:t>программной</w:t>
      </w:r>
      <w:r>
        <w:t xml:space="preserve"> </w:t>
      </w:r>
      <w:r>
        <w:rPr>
          <w:rFonts w:hint="eastAsia"/>
        </w:rPr>
        <w:t>платформы</w:t>
      </w:r>
      <w:r>
        <w:t xml:space="preserve"> NVIDIA CUDA</w:t>
      </w:r>
    </w:p>
    <w:p w14:paraId="3FE5D51D" w14:textId="77777777" w:rsidR="00713513" w:rsidRDefault="00713513" w:rsidP="00713513"/>
    <w:p w14:paraId="6F2D9A91" w14:textId="77777777" w:rsidR="00713513" w:rsidRDefault="00713513" w:rsidP="00713513">
      <w:r>
        <w:t>3.4.1</w:t>
      </w:r>
      <w:r>
        <w:rPr>
          <w:rFonts w:hint="eastAsia"/>
        </w:rPr>
        <w:t>Алгоритм</w:t>
      </w:r>
      <w:r>
        <w:t xml:space="preserve"> </w:t>
      </w:r>
      <w:r>
        <w:rPr>
          <w:rFonts w:hint="eastAsia"/>
        </w:rPr>
        <w:t>компьютерного</w:t>
      </w:r>
      <w:r>
        <w:t xml:space="preserve"> </w:t>
      </w:r>
      <w:r>
        <w:rPr>
          <w:rFonts w:hint="eastAsia"/>
        </w:rPr>
        <w:t>моделирования</w:t>
      </w:r>
      <w:r>
        <w:t xml:space="preserve"> </w:t>
      </w:r>
      <w:r>
        <w:rPr>
          <w:rFonts w:hint="eastAsia"/>
        </w:rPr>
        <w:t>процедуры</w:t>
      </w:r>
      <w:r>
        <w:t xml:space="preserve"> </w:t>
      </w:r>
      <w:r>
        <w:rPr>
          <w:rFonts w:hint="eastAsia"/>
        </w:rPr>
        <w:t>интегрирования</w:t>
      </w:r>
      <w:r>
        <w:t xml:space="preserve"> </w:t>
      </w:r>
      <w:r>
        <w:rPr>
          <w:rFonts w:hint="eastAsia"/>
        </w:rPr>
        <w:t>с</w:t>
      </w:r>
      <w:r>
        <w:t xml:space="preserve"> </w:t>
      </w:r>
      <w:r>
        <w:rPr>
          <w:rFonts w:hint="eastAsia"/>
        </w:rPr>
        <w:t>распараллеливанием</w:t>
      </w:r>
    </w:p>
    <w:p w14:paraId="438F8F22" w14:textId="77777777" w:rsidR="00713513" w:rsidRDefault="00713513" w:rsidP="00713513"/>
    <w:p w14:paraId="7572D8E6" w14:textId="77777777" w:rsidR="00713513" w:rsidRDefault="00713513" w:rsidP="00713513">
      <w:r>
        <w:t xml:space="preserve">3.4.2 </w:t>
      </w:r>
      <w:r>
        <w:rPr>
          <w:rFonts w:hint="eastAsia"/>
        </w:rPr>
        <w:t>Алгоритм</w:t>
      </w:r>
      <w:r>
        <w:t xml:space="preserve"> </w:t>
      </w:r>
      <w:r>
        <w:rPr>
          <w:rFonts w:hint="eastAsia"/>
        </w:rPr>
        <w:t>взаимодействия</w:t>
      </w:r>
      <w:r>
        <w:t xml:space="preserve"> </w:t>
      </w:r>
      <w:r>
        <w:rPr>
          <w:rFonts w:hint="eastAsia"/>
        </w:rPr>
        <w:t>программных</w:t>
      </w:r>
      <w:r>
        <w:t xml:space="preserve"> </w:t>
      </w:r>
      <w:r>
        <w:rPr>
          <w:rFonts w:hint="eastAsia"/>
        </w:rPr>
        <w:t>систем</w:t>
      </w:r>
      <w:r>
        <w:t xml:space="preserve"> Delphi </w:t>
      </w:r>
      <w:r>
        <w:rPr>
          <w:rFonts w:hint="eastAsia"/>
        </w:rPr>
        <w:t>и</w:t>
      </w:r>
      <w:r>
        <w:t xml:space="preserve"> C++</w:t>
      </w:r>
    </w:p>
    <w:p w14:paraId="51F7EFAE" w14:textId="77777777" w:rsidR="00713513" w:rsidRDefault="00713513" w:rsidP="00713513"/>
    <w:p w14:paraId="2FB2D76E" w14:textId="77777777" w:rsidR="00713513" w:rsidRDefault="00713513" w:rsidP="00713513">
      <w:r>
        <w:t xml:space="preserve">3.5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AFF5C0B" w14:textId="77777777" w:rsidR="00713513" w:rsidRDefault="00713513" w:rsidP="00713513"/>
    <w:p w14:paraId="317AFDF8" w14:textId="77777777" w:rsidR="00713513" w:rsidRDefault="00713513" w:rsidP="00713513">
      <w:r>
        <w:t xml:space="preserve">4 </w:t>
      </w:r>
      <w:r>
        <w:rPr>
          <w:rFonts w:hint="eastAsia"/>
        </w:rPr>
        <w:t>РАЗРАБОТКА</w:t>
      </w:r>
      <w:r>
        <w:t xml:space="preserve"> </w:t>
      </w:r>
      <w:r>
        <w:rPr>
          <w:rFonts w:hint="eastAsia"/>
        </w:rPr>
        <w:t>ПРОГРАММЫ</w:t>
      </w:r>
      <w:r>
        <w:t xml:space="preserve"> </w:t>
      </w:r>
      <w:r>
        <w:rPr>
          <w:rFonts w:hint="eastAsia"/>
        </w:rPr>
        <w:t>ДЛЯ</w:t>
      </w:r>
      <w:r>
        <w:t xml:space="preserve"> </w:t>
      </w:r>
      <w:r>
        <w:rPr>
          <w:rFonts w:hint="eastAsia"/>
        </w:rPr>
        <w:t>РЕАЛИЗАЦИИ</w:t>
      </w:r>
      <w:r>
        <w:t xml:space="preserve"> </w:t>
      </w:r>
      <w:r>
        <w:rPr>
          <w:rFonts w:hint="eastAsia"/>
        </w:rPr>
        <w:t>ЭФФЕКТИВНОГО</w:t>
      </w:r>
      <w:r>
        <w:t xml:space="preserve"> </w:t>
      </w:r>
      <w:r>
        <w:rPr>
          <w:rFonts w:hint="eastAsia"/>
        </w:rPr>
        <w:t>ВЫЧИСЛИТЕЛЬНОГО</w:t>
      </w:r>
      <w:r>
        <w:t xml:space="preserve"> </w:t>
      </w:r>
      <w:r>
        <w:rPr>
          <w:rFonts w:hint="eastAsia"/>
        </w:rPr>
        <w:t>МЕТОДА</w:t>
      </w:r>
      <w:r>
        <w:t xml:space="preserve"> </w:t>
      </w:r>
      <w:r>
        <w:rPr>
          <w:rFonts w:hint="eastAsia"/>
        </w:rPr>
        <w:t>МОДЕЛИРОВНИЯ</w:t>
      </w:r>
      <w:r>
        <w:t xml:space="preserve"> </w:t>
      </w:r>
      <w:r>
        <w:rPr>
          <w:rFonts w:hint="eastAsia"/>
        </w:rPr>
        <w:t>С</w:t>
      </w:r>
      <w:r>
        <w:t xml:space="preserve"> </w:t>
      </w:r>
      <w:r>
        <w:rPr>
          <w:rFonts w:hint="eastAsia"/>
        </w:rPr>
        <w:t>РАСПАРАЛЛЕЛИВАНИЕМ</w:t>
      </w:r>
      <w:r>
        <w:t xml:space="preserve"> </w:t>
      </w:r>
      <w:r>
        <w:rPr>
          <w:rFonts w:hint="eastAsia"/>
        </w:rPr>
        <w:t>НА</w:t>
      </w:r>
      <w:r>
        <w:t xml:space="preserve"> </w:t>
      </w:r>
      <w:r>
        <w:rPr>
          <w:rFonts w:hint="eastAsia"/>
        </w:rPr>
        <w:t>ВИДЕОКАРТАХ</w:t>
      </w:r>
      <w:r>
        <w:t xml:space="preserve"> NVIDIA</w:t>
      </w:r>
    </w:p>
    <w:p w14:paraId="566DE331" w14:textId="77777777" w:rsidR="00713513" w:rsidRDefault="00713513" w:rsidP="00713513"/>
    <w:p w14:paraId="50B1AF4F" w14:textId="77777777" w:rsidR="00713513" w:rsidRDefault="00713513" w:rsidP="00713513">
      <w:r>
        <w:lastRenderedPageBreak/>
        <w:t xml:space="preserve">4.1 </w:t>
      </w:r>
      <w:r>
        <w:rPr>
          <w:rFonts w:hint="eastAsia"/>
        </w:rPr>
        <w:t>Выбор</w:t>
      </w:r>
      <w:r>
        <w:t xml:space="preserve"> </w:t>
      </w:r>
      <w:r>
        <w:rPr>
          <w:rFonts w:hint="eastAsia"/>
        </w:rPr>
        <w:t>среды</w:t>
      </w:r>
      <w:r>
        <w:t xml:space="preserve"> </w:t>
      </w:r>
      <w:r>
        <w:rPr>
          <w:rFonts w:hint="eastAsia"/>
        </w:rPr>
        <w:t>разработки</w:t>
      </w:r>
    </w:p>
    <w:p w14:paraId="4B9F41BD" w14:textId="77777777" w:rsidR="00713513" w:rsidRDefault="00713513" w:rsidP="00713513"/>
    <w:p w14:paraId="37A9D9E9" w14:textId="77777777" w:rsidR="00713513" w:rsidRDefault="00713513" w:rsidP="00713513">
      <w:r>
        <w:t xml:space="preserve">4.2 </w:t>
      </w:r>
      <w:r>
        <w:rPr>
          <w:rFonts w:hint="eastAsia"/>
        </w:rPr>
        <w:t>Взаимодействие</w:t>
      </w:r>
      <w:r>
        <w:t xml:space="preserve"> Delphi </w:t>
      </w:r>
      <w:r>
        <w:rPr>
          <w:rFonts w:hint="eastAsia"/>
        </w:rPr>
        <w:t>и</w:t>
      </w:r>
      <w:r>
        <w:t xml:space="preserve"> </w:t>
      </w:r>
      <w:r>
        <w:rPr>
          <w:rFonts w:hint="eastAsia"/>
        </w:rPr>
        <w:t>С</w:t>
      </w:r>
      <w:r>
        <w:t>++</w:t>
      </w:r>
    </w:p>
    <w:p w14:paraId="0A1988DA" w14:textId="77777777" w:rsidR="00713513" w:rsidRDefault="00713513" w:rsidP="00713513"/>
    <w:p w14:paraId="10A3D86F" w14:textId="77777777" w:rsidR="00713513" w:rsidRDefault="00713513" w:rsidP="00713513">
      <w:r>
        <w:t xml:space="preserve">4.3. </w:t>
      </w:r>
      <w:r>
        <w:rPr>
          <w:rFonts w:hint="eastAsia"/>
        </w:rPr>
        <w:t>Описание</w:t>
      </w:r>
      <w:r>
        <w:t xml:space="preserve"> </w:t>
      </w:r>
      <w:r>
        <w:rPr>
          <w:rFonts w:hint="eastAsia"/>
        </w:rPr>
        <w:t>комплекса</w:t>
      </w:r>
      <w:r>
        <w:t xml:space="preserve"> </w:t>
      </w:r>
      <w:r>
        <w:rPr>
          <w:rFonts w:hint="eastAsia"/>
        </w:rPr>
        <w:t>программ</w:t>
      </w:r>
      <w:r>
        <w:t xml:space="preserve"> </w:t>
      </w:r>
      <w:r>
        <w:rPr>
          <w:rFonts w:hint="eastAsia"/>
        </w:rPr>
        <w:t>с</w:t>
      </w:r>
      <w:r>
        <w:t xml:space="preserve"> </w:t>
      </w:r>
      <w:r>
        <w:rPr>
          <w:rFonts w:hint="eastAsia"/>
        </w:rPr>
        <w:t>распараллеливанием</w:t>
      </w:r>
      <w:r>
        <w:t xml:space="preserve"> </w:t>
      </w:r>
      <w:r>
        <w:rPr>
          <w:rFonts w:hint="eastAsia"/>
        </w:rPr>
        <w:t>вычислений</w:t>
      </w:r>
      <w:r>
        <w:t xml:space="preserve"> </w:t>
      </w:r>
      <w:r>
        <w:rPr>
          <w:rFonts w:hint="eastAsia"/>
        </w:rPr>
        <w:t>с</w:t>
      </w:r>
      <w:r>
        <w:t xml:space="preserve"> </w:t>
      </w:r>
      <w:r>
        <w:rPr>
          <w:rFonts w:hint="eastAsia"/>
        </w:rPr>
        <w:t>помощью</w:t>
      </w:r>
      <w:r>
        <w:t xml:space="preserve"> </w:t>
      </w:r>
      <w:r>
        <w:rPr>
          <w:rFonts w:hint="eastAsia"/>
        </w:rPr>
        <w:t>программной</w:t>
      </w:r>
      <w:r>
        <w:t xml:space="preserve"> </w:t>
      </w:r>
      <w:r>
        <w:rPr>
          <w:rFonts w:hint="eastAsia"/>
        </w:rPr>
        <w:t>платформы</w:t>
      </w:r>
      <w:r>
        <w:t xml:space="preserve"> NVIDIA CUDA</w:t>
      </w:r>
    </w:p>
    <w:p w14:paraId="78B2C781" w14:textId="77777777" w:rsidR="00713513" w:rsidRDefault="00713513" w:rsidP="00713513"/>
    <w:p w14:paraId="7D9C8E01" w14:textId="77777777" w:rsidR="00713513" w:rsidRDefault="00713513" w:rsidP="00713513">
      <w:r>
        <w:t xml:space="preserve">4.4 </w:t>
      </w:r>
      <w:r>
        <w:rPr>
          <w:rFonts w:hint="eastAsia"/>
        </w:rPr>
        <w:t>Оптимизация</w:t>
      </w:r>
      <w:r>
        <w:t xml:space="preserve"> </w:t>
      </w:r>
      <w:r>
        <w:rPr>
          <w:rFonts w:hint="eastAsia"/>
        </w:rPr>
        <w:t>программы</w:t>
      </w:r>
      <w:r>
        <w:t xml:space="preserve"> </w:t>
      </w:r>
      <w:r>
        <w:rPr>
          <w:rFonts w:hint="eastAsia"/>
        </w:rPr>
        <w:t>вычисления</w:t>
      </w:r>
      <w:r>
        <w:t xml:space="preserve"> </w:t>
      </w:r>
      <w:r>
        <w:rPr>
          <w:rFonts w:hint="eastAsia"/>
        </w:rPr>
        <w:t>с</w:t>
      </w:r>
      <w:r>
        <w:t xml:space="preserve"> </w:t>
      </w:r>
      <w:r>
        <w:rPr>
          <w:rFonts w:hint="eastAsia"/>
        </w:rPr>
        <w:t>распараллеливанием</w:t>
      </w:r>
      <w:r>
        <w:t xml:space="preserve"> </w:t>
      </w:r>
      <w:r>
        <w:rPr>
          <w:rFonts w:hint="eastAsia"/>
        </w:rPr>
        <w:t>по</w:t>
      </w:r>
      <w:r>
        <w:t xml:space="preserve"> </w:t>
      </w:r>
      <w:r>
        <w:rPr>
          <w:rFonts w:hint="eastAsia"/>
        </w:rPr>
        <w:t>критерию</w:t>
      </w:r>
      <w:r>
        <w:t xml:space="preserve"> </w:t>
      </w:r>
      <w:r>
        <w:rPr>
          <w:rFonts w:hint="eastAsia"/>
        </w:rPr>
        <w:t>машинного</w:t>
      </w:r>
      <w:r>
        <w:t xml:space="preserve"> </w:t>
      </w:r>
      <w:r>
        <w:rPr>
          <w:rFonts w:hint="eastAsia"/>
        </w:rPr>
        <w:t>времени</w:t>
      </w:r>
    </w:p>
    <w:p w14:paraId="7A00BD29" w14:textId="77777777" w:rsidR="00713513" w:rsidRDefault="00713513" w:rsidP="00713513"/>
    <w:p w14:paraId="0965D764" w14:textId="77777777" w:rsidR="00713513" w:rsidRDefault="00713513" w:rsidP="00713513">
      <w:r>
        <w:t xml:space="preserve">4.4.1 </w:t>
      </w:r>
      <w:r>
        <w:rPr>
          <w:rFonts w:hint="eastAsia"/>
        </w:rPr>
        <w:t>Использование</w:t>
      </w:r>
      <w:r>
        <w:t xml:space="preserve"> </w:t>
      </w:r>
      <w:r>
        <w:rPr>
          <w:rFonts w:hint="eastAsia"/>
        </w:rPr>
        <w:t>разделяемой</w:t>
      </w:r>
      <w:r>
        <w:t xml:space="preserve"> </w:t>
      </w:r>
      <w:r>
        <w:rPr>
          <w:rFonts w:hint="eastAsia"/>
        </w:rPr>
        <w:t>памяти</w:t>
      </w:r>
    </w:p>
    <w:p w14:paraId="2304D6CB" w14:textId="77777777" w:rsidR="00713513" w:rsidRDefault="00713513" w:rsidP="00713513"/>
    <w:p w14:paraId="0BB0FDD2" w14:textId="77777777" w:rsidR="00713513" w:rsidRDefault="00713513" w:rsidP="00713513">
      <w:r>
        <w:t xml:space="preserve">4.4.2 </w:t>
      </w:r>
      <w:r>
        <w:rPr>
          <w:rFonts w:hint="eastAsia"/>
        </w:rPr>
        <w:t>Использование</w:t>
      </w:r>
      <w:r>
        <w:t xml:space="preserve"> cuda </w:t>
      </w:r>
      <w:r>
        <w:rPr>
          <w:rFonts w:hint="eastAsia"/>
        </w:rPr>
        <w:t>аналогов</w:t>
      </w:r>
      <w:r>
        <w:t xml:space="preserve"> </w:t>
      </w:r>
      <w:r>
        <w:rPr>
          <w:rFonts w:hint="eastAsia"/>
        </w:rPr>
        <w:t>математических</w:t>
      </w:r>
      <w:r>
        <w:t xml:space="preserve"> </w:t>
      </w:r>
      <w:r>
        <w:rPr>
          <w:rFonts w:hint="eastAsia"/>
        </w:rPr>
        <w:t>функций</w:t>
      </w:r>
    </w:p>
    <w:p w14:paraId="20060D20" w14:textId="77777777" w:rsidR="00713513" w:rsidRDefault="00713513" w:rsidP="00713513"/>
    <w:p w14:paraId="23324211" w14:textId="77777777" w:rsidR="00713513" w:rsidRDefault="00713513" w:rsidP="00713513">
      <w:r>
        <w:t xml:space="preserve">4.4.3 </w:t>
      </w:r>
      <w:r>
        <w:rPr>
          <w:rFonts w:hint="eastAsia"/>
        </w:rPr>
        <w:t>Выбор</w:t>
      </w:r>
      <w:r>
        <w:t xml:space="preserve"> </w:t>
      </w:r>
      <w:r>
        <w:rPr>
          <w:rFonts w:hint="eastAsia"/>
        </w:rPr>
        <w:t>размера</w:t>
      </w:r>
      <w:r>
        <w:t xml:space="preserve"> </w:t>
      </w:r>
      <w:r>
        <w:rPr>
          <w:rFonts w:hint="eastAsia"/>
        </w:rPr>
        <w:t>ячейки</w:t>
      </w:r>
      <w:r>
        <w:t xml:space="preserve"> </w:t>
      </w:r>
      <w:r>
        <w:rPr>
          <w:rFonts w:hint="eastAsia"/>
        </w:rPr>
        <w:t>разбиения</w:t>
      </w:r>
      <w:r>
        <w:t xml:space="preserve"> </w:t>
      </w:r>
      <w:r>
        <w:rPr>
          <w:rFonts w:hint="eastAsia"/>
        </w:rPr>
        <w:t>пространственной</w:t>
      </w:r>
      <w:r>
        <w:t xml:space="preserve"> </w:t>
      </w:r>
      <w:r>
        <w:rPr>
          <w:rFonts w:hint="eastAsia"/>
        </w:rPr>
        <w:t>сетки</w:t>
      </w:r>
      <w:r>
        <w:t xml:space="preserve"> </w:t>
      </w:r>
      <w:r>
        <w:rPr>
          <w:rFonts w:hint="eastAsia"/>
        </w:rPr>
        <w:t>области</w:t>
      </w:r>
      <w:r>
        <w:t xml:space="preserve"> </w:t>
      </w:r>
      <w:r>
        <w:rPr>
          <w:rFonts w:hint="eastAsia"/>
        </w:rPr>
        <w:t>моделирования</w:t>
      </w:r>
    </w:p>
    <w:p w14:paraId="5A1D5DEA" w14:textId="77777777" w:rsidR="00713513" w:rsidRDefault="00713513" w:rsidP="00713513"/>
    <w:p w14:paraId="33A8CEBF" w14:textId="77777777" w:rsidR="00713513" w:rsidRDefault="00713513" w:rsidP="00713513">
      <w:r>
        <w:t xml:space="preserve">4.5 </w:t>
      </w:r>
      <w:r>
        <w:rPr>
          <w:rFonts w:hint="eastAsia"/>
        </w:rPr>
        <w:t>Преобразования</w:t>
      </w:r>
      <w:r>
        <w:t xml:space="preserve"> </w:t>
      </w:r>
      <w:r>
        <w:rPr>
          <w:rFonts w:hint="eastAsia"/>
        </w:rPr>
        <w:t>функции</w:t>
      </w:r>
      <w:r>
        <w:t xml:space="preserve"> </w:t>
      </w:r>
      <w:r>
        <w:rPr>
          <w:rFonts w:hint="eastAsia"/>
        </w:rPr>
        <w:t>соударения</w:t>
      </w:r>
      <w:r>
        <w:t xml:space="preserve"> </w:t>
      </w:r>
      <w:r>
        <w:rPr>
          <w:rFonts w:hint="eastAsia"/>
        </w:rPr>
        <w:t>сплайна</w:t>
      </w:r>
      <w:r>
        <w:t xml:space="preserve"> </w:t>
      </w:r>
      <w:r>
        <w:rPr>
          <w:rFonts w:hint="eastAsia"/>
        </w:rPr>
        <w:t>и</w:t>
      </w:r>
      <w:r>
        <w:t xml:space="preserve"> </w:t>
      </w:r>
      <w:r>
        <w:rPr>
          <w:rFonts w:hint="eastAsia"/>
        </w:rPr>
        <w:t>частницы</w:t>
      </w:r>
      <w:r>
        <w:t xml:space="preserve"> </w:t>
      </w:r>
      <w:r>
        <w:rPr>
          <w:rFonts w:hint="eastAsia"/>
        </w:rPr>
        <w:t>инструментальной</w:t>
      </w:r>
      <w:r>
        <w:t xml:space="preserve"> </w:t>
      </w:r>
      <w:r>
        <w:rPr>
          <w:rFonts w:hint="eastAsia"/>
        </w:rPr>
        <w:t>среды</w:t>
      </w:r>
    </w:p>
    <w:p w14:paraId="6E104F13" w14:textId="77777777" w:rsidR="00713513" w:rsidRDefault="00713513" w:rsidP="00713513"/>
    <w:p w14:paraId="02B67601" w14:textId="77777777" w:rsidR="00713513" w:rsidRDefault="00713513" w:rsidP="00713513">
      <w:r>
        <w:t xml:space="preserve">4.6 </w:t>
      </w:r>
      <w:r>
        <w:rPr>
          <w:rFonts w:hint="eastAsia"/>
        </w:rPr>
        <w:t>Конфликты</w:t>
      </w:r>
      <w:r>
        <w:t xml:space="preserve"> </w:t>
      </w:r>
      <w:r>
        <w:rPr>
          <w:rFonts w:hint="eastAsia"/>
        </w:rPr>
        <w:t>доступа</w:t>
      </w:r>
      <w:r>
        <w:t xml:space="preserve"> </w:t>
      </w:r>
      <w:r>
        <w:rPr>
          <w:rFonts w:hint="eastAsia"/>
        </w:rPr>
        <w:t>процессов</w:t>
      </w:r>
      <w:r>
        <w:t xml:space="preserve"> </w:t>
      </w:r>
      <w:r>
        <w:rPr>
          <w:rFonts w:hint="eastAsia"/>
        </w:rPr>
        <w:t>к</w:t>
      </w:r>
      <w:r>
        <w:t xml:space="preserve"> </w:t>
      </w:r>
      <w:r>
        <w:rPr>
          <w:rFonts w:hint="eastAsia"/>
        </w:rPr>
        <w:t>глобальной</w:t>
      </w:r>
      <w:r>
        <w:t xml:space="preserve"> </w:t>
      </w:r>
      <w:r>
        <w:rPr>
          <w:rFonts w:hint="eastAsia"/>
        </w:rPr>
        <w:t>памяти</w:t>
      </w:r>
    </w:p>
    <w:p w14:paraId="2CD9BFA2" w14:textId="77777777" w:rsidR="00713513" w:rsidRDefault="00713513" w:rsidP="00713513"/>
    <w:p w14:paraId="38997755" w14:textId="77777777" w:rsidR="00713513" w:rsidRDefault="00713513" w:rsidP="00713513">
      <w:r>
        <w:t xml:space="preserve">4.7 </w:t>
      </w:r>
      <w:r>
        <w:rPr>
          <w:rFonts w:hint="eastAsia"/>
        </w:rPr>
        <w:t>Результаты</w:t>
      </w:r>
      <w:r>
        <w:t xml:space="preserve"> </w:t>
      </w:r>
      <w:r>
        <w:rPr>
          <w:rFonts w:hint="eastAsia"/>
        </w:rPr>
        <w:t>сокращения</w:t>
      </w:r>
      <w:r>
        <w:t xml:space="preserve"> </w:t>
      </w:r>
      <w:r>
        <w:rPr>
          <w:rFonts w:hint="eastAsia"/>
        </w:rPr>
        <w:t>времени</w:t>
      </w:r>
      <w:r>
        <w:t xml:space="preserve"> </w:t>
      </w:r>
      <w:r>
        <w:rPr>
          <w:rFonts w:hint="eastAsia"/>
        </w:rPr>
        <w:t>моделирования</w:t>
      </w:r>
    </w:p>
    <w:p w14:paraId="7283BB50" w14:textId="77777777" w:rsidR="00713513" w:rsidRDefault="00713513" w:rsidP="00713513"/>
    <w:p w14:paraId="42B5D82F" w14:textId="77777777" w:rsidR="00713513" w:rsidRDefault="00713513" w:rsidP="00713513">
      <w:r>
        <w:t xml:space="preserve">4.7.1 </w:t>
      </w:r>
      <w:r>
        <w:rPr>
          <w:rFonts w:hint="eastAsia"/>
        </w:rPr>
        <w:t>Сокращение</w:t>
      </w:r>
      <w:r>
        <w:t xml:space="preserve"> </w:t>
      </w:r>
      <w:r>
        <w:rPr>
          <w:rFonts w:hint="eastAsia"/>
        </w:rPr>
        <w:t>времени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количества</w:t>
      </w:r>
      <w:r>
        <w:t xml:space="preserve"> </w:t>
      </w:r>
      <w:r>
        <w:rPr>
          <w:rFonts w:hint="eastAsia"/>
        </w:rPr>
        <w:t>частиц</w:t>
      </w:r>
      <w:r>
        <w:t xml:space="preserve"> </w:t>
      </w:r>
      <w:r>
        <w:rPr>
          <w:rFonts w:hint="eastAsia"/>
        </w:rPr>
        <w:t>инструментальной</w:t>
      </w:r>
      <w:r>
        <w:t xml:space="preserve"> </w:t>
      </w:r>
      <w:r>
        <w:rPr>
          <w:rFonts w:hint="eastAsia"/>
        </w:rPr>
        <w:t>среды</w:t>
      </w:r>
      <w:r>
        <w:t xml:space="preserve"> </w:t>
      </w:r>
      <w:r>
        <w:rPr>
          <w:rFonts w:hint="eastAsia"/>
        </w:rPr>
        <w:t>и</w:t>
      </w:r>
      <w:r>
        <w:t xml:space="preserve"> </w:t>
      </w:r>
      <w:r>
        <w:rPr>
          <w:rFonts w:hint="eastAsia"/>
        </w:rPr>
        <w:t>сегмента</w:t>
      </w:r>
      <w:r>
        <w:t xml:space="preserve"> </w:t>
      </w:r>
      <w:r>
        <w:rPr>
          <w:rFonts w:hint="eastAsia"/>
        </w:rPr>
        <w:t>сплайна</w:t>
      </w:r>
    </w:p>
    <w:p w14:paraId="5533611C" w14:textId="77777777" w:rsidR="00713513" w:rsidRDefault="00713513" w:rsidP="00713513"/>
    <w:p w14:paraId="2F214770" w14:textId="77777777" w:rsidR="00713513" w:rsidRDefault="00713513" w:rsidP="00713513">
      <w:r>
        <w:t xml:space="preserve">4.7.2 </w:t>
      </w:r>
      <w:r>
        <w:rPr>
          <w:rFonts w:hint="eastAsia"/>
        </w:rPr>
        <w:t>Сокращение</w:t>
      </w:r>
      <w:r>
        <w:t xml:space="preserve"> </w:t>
      </w:r>
      <w:r>
        <w:rPr>
          <w:rFonts w:hint="eastAsia"/>
        </w:rPr>
        <w:t>времени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типа</w:t>
      </w:r>
      <w:r>
        <w:t xml:space="preserve"> </w:t>
      </w:r>
      <w:r>
        <w:rPr>
          <w:rFonts w:hint="eastAsia"/>
        </w:rPr>
        <w:t>видеокарты</w:t>
      </w:r>
    </w:p>
    <w:p w14:paraId="2ABE6C7B" w14:textId="77777777" w:rsidR="00713513" w:rsidRDefault="00713513" w:rsidP="00713513"/>
    <w:p w14:paraId="66546786" w14:textId="77777777" w:rsidR="00713513" w:rsidRDefault="00713513" w:rsidP="00713513">
      <w:r>
        <w:lastRenderedPageBreak/>
        <w:t xml:space="preserve">4.8 </w:t>
      </w:r>
      <w:r>
        <w:rPr>
          <w:rFonts w:hint="eastAsia"/>
        </w:rPr>
        <w:t>Моделирование</w:t>
      </w:r>
      <w:r>
        <w:t xml:space="preserve"> </w:t>
      </w:r>
      <w:r>
        <w:rPr>
          <w:rFonts w:hint="eastAsia"/>
        </w:rPr>
        <w:t>стыкового</w:t>
      </w:r>
      <w:r>
        <w:t xml:space="preserve"> </w:t>
      </w:r>
      <w:r>
        <w:rPr>
          <w:rFonts w:hint="eastAsia"/>
        </w:rPr>
        <w:t>профиля</w:t>
      </w:r>
      <w:r>
        <w:t xml:space="preserve"> </w:t>
      </w:r>
      <w:r>
        <w:rPr>
          <w:rFonts w:hint="eastAsia"/>
        </w:rPr>
        <w:t>нервюры</w:t>
      </w:r>
      <w:r>
        <w:t xml:space="preserve"> </w:t>
      </w:r>
      <w:r>
        <w:rPr>
          <w:rFonts w:hint="eastAsia"/>
        </w:rPr>
        <w:t>крыла</w:t>
      </w:r>
      <w:r>
        <w:t xml:space="preserve"> </w:t>
      </w:r>
      <w:r>
        <w:rPr>
          <w:rFonts w:hint="eastAsia"/>
        </w:rPr>
        <w:t>ИЛ</w:t>
      </w:r>
      <w:r>
        <w:t>-96-300</w:t>
      </w:r>
      <w:r>
        <w:rPr>
          <w:rFonts w:hint="eastAsia"/>
        </w:rPr>
        <w:t>М</w:t>
      </w:r>
    </w:p>
    <w:p w14:paraId="4F146C66" w14:textId="77777777" w:rsidR="00713513" w:rsidRDefault="00713513" w:rsidP="00713513"/>
    <w:p w14:paraId="5D8F7466" w14:textId="77777777" w:rsidR="00713513" w:rsidRDefault="00713513" w:rsidP="00713513">
      <w:r>
        <w:t xml:space="preserve">4.9 </w:t>
      </w:r>
      <w:r>
        <w:rPr>
          <w:rFonts w:hint="eastAsia"/>
        </w:rPr>
        <w:t>Оценка</w:t>
      </w:r>
      <w:r>
        <w:t xml:space="preserve"> </w:t>
      </w:r>
      <w:r>
        <w:rPr>
          <w:rFonts w:hint="eastAsia"/>
        </w:rPr>
        <w:t>достоверности</w:t>
      </w:r>
      <w:r>
        <w:t xml:space="preserve"> </w:t>
      </w:r>
      <w:r>
        <w:rPr>
          <w:rFonts w:hint="eastAsia"/>
        </w:rPr>
        <w:t>моделирования</w:t>
      </w:r>
      <w:r>
        <w:t xml:space="preserve"> </w:t>
      </w:r>
      <w:r>
        <w:rPr>
          <w:rFonts w:hint="eastAsia"/>
        </w:rPr>
        <w:t>стыкового</w:t>
      </w:r>
      <w:r>
        <w:t xml:space="preserve"> </w:t>
      </w:r>
      <w:r>
        <w:rPr>
          <w:rFonts w:hint="eastAsia"/>
        </w:rPr>
        <w:t>профиля</w:t>
      </w:r>
      <w:r>
        <w:t xml:space="preserve"> </w:t>
      </w:r>
      <w:r>
        <w:rPr>
          <w:rFonts w:hint="eastAsia"/>
        </w:rPr>
        <w:t>нервюры</w:t>
      </w:r>
      <w:r>
        <w:t xml:space="preserve"> </w:t>
      </w:r>
      <w:r>
        <w:rPr>
          <w:rFonts w:hint="eastAsia"/>
        </w:rPr>
        <w:t>крыла</w:t>
      </w:r>
      <w:r>
        <w:t xml:space="preserve"> </w:t>
      </w:r>
      <w:r>
        <w:rPr>
          <w:rFonts w:hint="eastAsia"/>
        </w:rPr>
        <w:t>ИЛ</w:t>
      </w:r>
      <w:r>
        <w:t>-96-300</w:t>
      </w:r>
      <w:r>
        <w:rPr>
          <w:rFonts w:hint="eastAsia"/>
        </w:rPr>
        <w:t>М</w:t>
      </w:r>
    </w:p>
    <w:p w14:paraId="637143BF" w14:textId="77777777" w:rsidR="00713513" w:rsidRDefault="00713513" w:rsidP="00713513"/>
    <w:p w14:paraId="0B40D64C" w14:textId="77777777" w:rsidR="00713513" w:rsidRDefault="00713513" w:rsidP="00713513">
      <w:r>
        <w:t xml:space="preserve">4.10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5169E844" w14:textId="77777777" w:rsidR="00713513" w:rsidRDefault="00713513" w:rsidP="00713513"/>
    <w:p w14:paraId="67005D8E" w14:textId="77777777" w:rsidR="00713513" w:rsidRDefault="00713513" w:rsidP="00713513">
      <w:r>
        <w:rPr>
          <w:rFonts w:hint="eastAsia"/>
        </w:rPr>
        <w:t>ЗАКЛЮЧЕНИЕ</w:t>
      </w:r>
    </w:p>
    <w:p w14:paraId="1411FD29" w14:textId="77777777" w:rsidR="00713513" w:rsidRDefault="00713513" w:rsidP="00713513"/>
    <w:p w14:paraId="1129C8F1" w14:textId="77777777" w:rsidR="00713513" w:rsidRDefault="00713513" w:rsidP="00713513">
      <w:r>
        <w:rPr>
          <w:rFonts w:hint="eastAsia"/>
        </w:rPr>
        <w:t>СПИСОК</w:t>
      </w:r>
      <w:r>
        <w:t xml:space="preserve"> </w:t>
      </w:r>
      <w:r>
        <w:rPr>
          <w:rFonts w:hint="eastAsia"/>
        </w:rPr>
        <w:t>ЛИТЕРАТУРЫ</w:t>
      </w:r>
    </w:p>
    <w:p w14:paraId="0B0E7E20" w14:textId="77777777" w:rsidR="00713513" w:rsidRDefault="00713513" w:rsidP="00713513"/>
    <w:p w14:paraId="5B76FF13" w14:textId="46094A6C" w:rsidR="00713513" w:rsidRPr="00713513" w:rsidRDefault="00713513" w:rsidP="00713513">
      <w:r>
        <w:t>144</w:t>
      </w:r>
    </w:p>
    <w:sectPr w:rsidR="00713513" w:rsidRPr="00713513" w:rsidSect="00FD399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67CC0" w14:textId="77777777" w:rsidR="00FD399C" w:rsidRDefault="00FD399C">
      <w:pPr>
        <w:spacing w:after="0" w:line="240" w:lineRule="auto"/>
      </w:pPr>
      <w:r>
        <w:separator/>
      </w:r>
    </w:p>
  </w:endnote>
  <w:endnote w:type="continuationSeparator" w:id="0">
    <w:p w14:paraId="53419398" w14:textId="77777777" w:rsidR="00FD399C" w:rsidRDefault="00FD3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B8A9" w14:textId="77777777" w:rsidR="00FD399C" w:rsidRDefault="00FD399C"/>
    <w:p w14:paraId="4EB3EC48" w14:textId="77777777" w:rsidR="00FD399C" w:rsidRDefault="00FD399C"/>
    <w:p w14:paraId="677C6B88" w14:textId="77777777" w:rsidR="00FD399C" w:rsidRDefault="00FD399C"/>
    <w:p w14:paraId="2B363765" w14:textId="77777777" w:rsidR="00FD399C" w:rsidRDefault="00FD399C"/>
    <w:p w14:paraId="59F7E240" w14:textId="77777777" w:rsidR="00FD399C" w:rsidRDefault="00FD399C"/>
    <w:p w14:paraId="15AF92CF" w14:textId="77777777" w:rsidR="00FD399C" w:rsidRDefault="00FD399C"/>
    <w:p w14:paraId="0B9FD5B6" w14:textId="77777777" w:rsidR="00FD399C" w:rsidRDefault="00FD39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58DA9C" wp14:editId="3FC781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81DB7" w14:textId="77777777" w:rsidR="00FD399C" w:rsidRDefault="00FD39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58DA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E81DB7" w14:textId="77777777" w:rsidR="00FD399C" w:rsidRDefault="00FD39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D657AD" w14:textId="77777777" w:rsidR="00FD399C" w:rsidRDefault="00FD399C"/>
    <w:p w14:paraId="72EE2FEE" w14:textId="77777777" w:rsidR="00FD399C" w:rsidRDefault="00FD399C"/>
    <w:p w14:paraId="36B1C47C" w14:textId="77777777" w:rsidR="00FD399C" w:rsidRDefault="00FD39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C82AA9" wp14:editId="111985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CE5DB" w14:textId="77777777" w:rsidR="00FD399C" w:rsidRDefault="00FD399C"/>
                          <w:p w14:paraId="7D1ABFEC" w14:textId="77777777" w:rsidR="00FD399C" w:rsidRDefault="00FD39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C82A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4CE5DB" w14:textId="77777777" w:rsidR="00FD399C" w:rsidRDefault="00FD399C"/>
                    <w:p w14:paraId="7D1ABFEC" w14:textId="77777777" w:rsidR="00FD399C" w:rsidRDefault="00FD39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CB88CF" w14:textId="77777777" w:rsidR="00FD399C" w:rsidRDefault="00FD399C"/>
    <w:p w14:paraId="074C5D25" w14:textId="77777777" w:rsidR="00FD399C" w:rsidRDefault="00FD399C">
      <w:pPr>
        <w:rPr>
          <w:sz w:val="2"/>
          <w:szCs w:val="2"/>
        </w:rPr>
      </w:pPr>
    </w:p>
    <w:p w14:paraId="179E1628" w14:textId="77777777" w:rsidR="00FD399C" w:rsidRDefault="00FD399C"/>
    <w:p w14:paraId="26C4BB79" w14:textId="77777777" w:rsidR="00FD399C" w:rsidRDefault="00FD399C">
      <w:pPr>
        <w:spacing w:after="0" w:line="240" w:lineRule="auto"/>
      </w:pPr>
    </w:p>
  </w:footnote>
  <w:footnote w:type="continuationSeparator" w:id="0">
    <w:p w14:paraId="5C7AB012" w14:textId="77777777" w:rsidR="00FD399C" w:rsidRDefault="00FD3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9C"/>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12797</TotalTime>
  <Pages>5</Pages>
  <Words>531</Words>
  <Characters>3030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1233</cp:revision>
  <cp:lastPrinted>2009-02-06T05:36:00Z</cp:lastPrinted>
  <dcterms:created xsi:type="dcterms:W3CDTF">2024-01-07T13:43:00Z</dcterms:created>
  <dcterms:modified xsi:type="dcterms:W3CDTF">2024-01-26T13:55:00Z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