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9C49"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Казанцев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Виктор</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Германович</w:t>
      </w:r>
      <w:r w:rsidRPr="006C2C88">
        <w:rPr>
          <w:rFonts w:ascii="Helvetica" w:hAnsi="Helvetica" w:cs="Helvetica"/>
          <w:b/>
          <w:bCs/>
          <w:color w:val="222222"/>
          <w:sz w:val="21"/>
          <w:szCs w:val="21"/>
        </w:rPr>
        <w:t>.</w:t>
      </w:r>
    </w:p>
    <w:p w14:paraId="415DA2DE"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порядок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 </w:t>
      </w:r>
      <w:r w:rsidRPr="006C2C88">
        <w:rPr>
          <w:rFonts w:ascii="Helvetica" w:hAnsi="Helvetica" w:cs="Helvetica" w:hint="eastAsia"/>
          <w:b/>
          <w:bCs/>
          <w:color w:val="222222"/>
          <w:sz w:val="21"/>
          <w:szCs w:val="21"/>
        </w:rPr>
        <w:t>Социологический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анализ</w:t>
      </w:r>
      <w:r w:rsidRPr="006C2C88">
        <w:rPr>
          <w:rFonts w:ascii="Helvetica" w:hAnsi="Helvetica" w:cs="Helvetica"/>
          <w:b/>
          <w:bCs/>
          <w:color w:val="222222"/>
          <w:sz w:val="21"/>
          <w:szCs w:val="21"/>
        </w:rPr>
        <w:t xml:space="preserve"> : </w:t>
      </w:r>
      <w:r w:rsidRPr="006C2C88">
        <w:rPr>
          <w:rFonts w:ascii="Helvetica" w:hAnsi="Helvetica" w:cs="Helvetica" w:hint="eastAsia"/>
          <w:b/>
          <w:bCs/>
          <w:color w:val="222222"/>
          <w:sz w:val="21"/>
          <w:szCs w:val="21"/>
        </w:rPr>
        <w:t>диссертация</w:t>
      </w:r>
      <w:r w:rsidRPr="006C2C88">
        <w:rPr>
          <w:rFonts w:ascii="Helvetica" w:hAnsi="Helvetica" w:cs="Helvetica"/>
          <w:b/>
          <w:bCs/>
          <w:color w:val="222222"/>
          <w:sz w:val="21"/>
          <w:szCs w:val="21"/>
        </w:rPr>
        <w:t xml:space="preserve"> ... </w:t>
      </w:r>
      <w:r w:rsidRPr="006C2C88">
        <w:rPr>
          <w:rFonts w:ascii="Helvetica" w:hAnsi="Helvetica" w:cs="Helvetica" w:hint="eastAsia"/>
          <w:b/>
          <w:bCs/>
          <w:color w:val="222222"/>
          <w:sz w:val="21"/>
          <w:szCs w:val="21"/>
        </w:rPr>
        <w:t>доктора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социологических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наук</w:t>
      </w:r>
      <w:r w:rsidRPr="006C2C88">
        <w:rPr>
          <w:rFonts w:ascii="Helvetica" w:hAnsi="Helvetica" w:cs="Helvetica"/>
          <w:b/>
          <w:bCs/>
          <w:color w:val="222222"/>
          <w:sz w:val="21"/>
          <w:szCs w:val="21"/>
        </w:rPr>
        <w:t xml:space="preserve"> : 22.00.04. - </w:t>
      </w:r>
      <w:r w:rsidRPr="006C2C88">
        <w:rPr>
          <w:rFonts w:ascii="Helvetica" w:hAnsi="Helvetica" w:cs="Helvetica" w:hint="eastAsia"/>
          <w:b/>
          <w:bCs/>
          <w:color w:val="222222"/>
          <w:sz w:val="21"/>
          <w:szCs w:val="21"/>
        </w:rPr>
        <w:t>Ростов</w:t>
      </w:r>
      <w:r w:rsidRPr="006C2C88">
        <w:rPr>
          <w:rFonts w:ascii="Helvetica" w:hAnsi="Helvetica" w:cs="Helvetica"/>
          <w:b/>
          <w:bCs/>
          <w:color w:val="222222"/>
          <w:sz w:val="21"/>
          <w:szCs w:val="21"/>
        </w:rPr>
        <w:t>-</w:t>
      </w:r>
      <w:r w:rsidRPr="006C2C88">
        <w:rPr>
          <w:rFonts w:ascii="Helvetica" w:hAnsi="Helvetica" w:cs="Helvetica" w:hint="eastAsia"/>
          <w:b/>
          <w:bCs/>
          <w:color w:val="222222"/>
          <w:sz w:val="21"/>
          <w:szCs w:val="21"/>
        </w:rPr>
        <w:t>на</w:t>
      </w:r>
      <w:r w:rsidRPr="006C2C88">
        <w:rPr>
          <w:rFonts w:ascii="Helvetica" w:hAnsi="Helvetica" w:cs="Helvetica"/>
          <w:b/>
          <w:bCs/>
          <w:color w:val="222222"/>
          <w:sz w:val="21"/>
          <w:szCs w:val="21"/>
        </w:rPr>
        <w:t>-</w:t>
      </w:r>
      <w:r w:rsidRPr="006C2C88">
        <w:rPr>
          <w:rFonts w:ascii="Helvetica" w:hAnsi="Helvetica" w:cs="Helvetica" w:hint="eastAsia"/>
          <w:b/>
          <w:bCs/>
          <w:color w:val="222222"/>
          <w:sz w:val="21"/>
          <w:szCs w:val="21"/>
        </w:rPr>
        <w:t>Дону</w:t>
      </w:r>
      <w:r w:rsidRPr="006C2C88">
        <w:rPr>
          <w:rFonts w:ascii="Helvetica" w:hAnsi="Helvetica" w:cs="Helvetica"/>
          <w:b/>
          <w:bCs/>
          <w:color w:val="222222"/>
          <w:sz w:val="21"/>
          <w:szCs w:val="21"/>
        </w:rPr>
        <w:t xml:space="preserve">, 2004. - 282 </w:t>
      </w:r>
      <w:proofErr w:type="gramStart"/>
      <w:r w:rsidRPr="006C2C88">
        <w:rPr>
          <w:rFonts w:ascii="Helvetica" w:hAnsi="Helvetica" w:cs="Helvetica" w:hint="eastAsia"/>
          <w:b/>
          <w:bCs/>
          <w:color w:val="222222"/>
          <w:sz w:val="21"/>
          <w:szCs w:val="21"/>
        </w:rPr>
        <w:t>с</w:t>
      </w:r>
      <w:r w:rsidRPr="006C2C88">
        <w:rPr>
          <w:rFonts w:ascii="Helvetica" w:hAnsi="Helvetica" w:cs="Helvetica"/>
          <w:b/>
          <w:bCs/>
          <w:color w:val="222222"/>
          <w:sz w:val="21"/>
          <w:szCs w:val="21"/>
        </w:rPr>
        <w:t>. :</w:t>
      </w:r>
      <w:proofErr w:type="gramEnd"/>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ил</w:t>
      </w:r>
      <w:r w:rsidRPr="006C2C88">
        <w:rPr>
          <w:rFonts w:ascii="Helvetica" w:hAnsi="Helvetica" w:cs="Helvetica"/>
          <w:b/>
          <w:bCs/>
          <w:color w:val="222222"/>
          <w:sz w:val="21"/>
          <w:szCs w:val="21"/>
        </w:rPr>
        <w:t>.</w:t>
      </w:r>
    </w:p>
    <w:p w14:paraId="403DEC59"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больше</w:t>
      </w:r>
    </w:p>
    <w:p w14:paraId="22A0FA09"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Цитаты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из</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текста</w:t>
      </w:r>
      <w:r w:rsidRPr="006C2C88">
        <w:rPr>
          <w:rFonts w:ascii="Helvetica" w:hAnsi="Helvetica" w:cs="Helvetica"/>
          <w:b/>
          <w:bCs/>
          <w:color w:val="222222"/>
          <w:sz w:val="21"/>
          <w:szCs w:val="21"/>
        </w:rPr>
        <w:t>:</w:t>
      </w:r>
    </w:p>
    <w:p w14:paraId="14A4EDBC"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стр</w:t>
      </w:r>
      <w:r w:rsidRPr="006C2C88">
        <w:rPr>
          <w:rFonts w:ascii="Helvetica" w:hAnsi="Helvetica" w:cs="Helvetica"/>
          <w:b/>
          <w:bCs/>
          <w:color w:val="222222"/>
          <w:sz w:val="21"/>
          <w:szCs w:val="21"/>
        </w:rPr>
        <w:t>. 1</w:t>
      </w:r>
    </w:p>
    <w:p w14:paraId="1640FD32"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V:(9^ </w:t>
      </w:r>
      <w:r w:rsidRPr="006C2C88">
        <w:rPr>
          <w:rFonts w:ascii="Helvetica" w:hAnsi="Helvetica" w:cs="Helvetica" w:hint="eastAsia"/>
          <w:b/>
          <w:bCs/>
          <w:color w:val="222222"/>
          <w:sz w:val="21"/>
          <w:szCs w:val="21"/>
        </w:rPr>
        <w:t>РОСТОВСКИЙ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ГОСУДАРСТВЕННЫЙ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УНИВЕРСИТЕТ</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КАЗАНЦЕВ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ВИКТОР</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ГЕРМАНОВИЧ</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ПОРЯДОК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СОЦИОЛОГИЧЕСКИЙ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АНАЛИЗ</w:t>
      </w:r>
      <w:r w:rsidRPr="006C2C88">
        <w:rPr>
          <w:rFonts w:ascii="Helvetica" w:hAnsi="Helvetica" w:cs="Helvetica"/>
          <w:b/>
          <w:bCs/>
          <w:color w:val="222222"/>
          <w:sz w:val="21"/>
          <w:szCs w:val="21"/>
        </w:rPr>
        <w:t>) 22.00.04</w:t>
      </w:r>
    </w:p>
    <w:p w14:paraId="563E2DF8"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стр</w:t>
      </w:r>
      <w:r w:rsidRPr="006C2C88">
        <w:rPr>
          <w:rFonts w:ascii="Helvetica" w:hAnsi="Helvetica" w:cs="Helvetica"/>
          <w:b/>
          <w:bCs/>
          <w:color w:val="222222"/>
          <w:sz w:val="21"/>
          <w:szCs w:val="21"/>
        </w:rPr>
        <w:t>. 2</w:t>
      </w:r>
    </w:p>
    <w:p w14:paraId="2A7675E3"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1.1. </w:t>
      </w:r>
      <w:r w:rsidRPr="006C2C88">
        <w:rPr>
          <w:rFonts w:ascii="Helvetica" w:hAnsi="Helvetica" w:cs="Helvetica" w:hint="eastAsia"/>
          <w:b/>
          <w:bCs/>
          <w:color w:val="222222"/>
          <w:sz w:val="21"/>
          <w:szCs w:val="21"/>
        </w:rPr>
        <w:t>Регион</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как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нормативное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пространство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конституции</w:t>
      </w:r>
      <w:r w:rsidRPr="006C2C88">
        <w:rPr>
          <w:rFonts w:ascii="Helvetica" w:hAnsi="Helvetica" w:cs="Helvetica"/>
          <w:b/>
          <w:bCs/>
          <w:color w:val="222222"/>
          <w:sz w:val="21"/>
          <w:szCs w:val="21"/>
        </w:rPr>
        <w:t xml:space="preserve"> 1.2. </w:t>
      </w:r>
      <w:r w:rsidRPr="006C2C88">
        <w:rPr>
          <w:rFonts w:ascii="Helvetica" w:hAnsi="Helvetica" w:cs="Helvetica" w:hint="eastAsia"/>
          <w:b/>
          <w:bCs/>
          <w:color w:val="222222"/>
          <w:sz w:val="21"/>
          <w:szCs w:val="21"/>
        </w:rPr>
        <w:t>Теоретические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1.3. </w:t>
      </w:r>
      <w:r w:rsidRPr="006C2C88">
        <w:rPr>
          <w:rFonts w:ascii="Helvetica" w:hAnsi="Helvetica" w:cs="Helvetica" w:hint="eastAsia"/>
          <w:b/>
          <w:bCs/>
          <w:color w:val="222222"/>
          <w:sz w:val="21"/>
          <w:szCs w:val="21"/>
        </w:rPr>
        <w:t>Основание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ТИПЫ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2.1. </w:t>
      </w:r>
      <w:r w:rsidRPr="006C2C88">
        <w:rPr>
          <w:rFonts w:ascii="Helvetica" w:hAnsi="Helvetica" w:cs="Helvetica" w:hint="eastAsia"/>
          <w:b/>
          <w:bCs/>
          <w:color w:val="222222"/>
          <w:sz w:val="21"/>
          <w:szCs w:val="21"/>
        </w:rPr>
        <w:t>Типология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2.2. </w:t>
      </w:r>
      <w:r w:rsidRPr="006C2C88">
        <w:rPr>
          <w:rFonts w:ascii="Helvetica" w:hAnsi="Helvetica" w:cs="Helvetica" w:hint="eastAsia"/>
          <w:b/>
          <w:bCs/>
          <w:color w:val="222222"/>
          <w:sz w:val="21"/>
          <w:szCs w:val="21"/>
        </w:rPr>
        <w:t>Нормативный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порядок</w:t>
      </w:r>
      <w:r w:rsidRPr="006C2C88">
        <w:rPr>
          <w:rFonts w:ascii="Helvetica" w:hAnsi="Helvetica" w:cs="Helvetica"/>
          <w:b/>
          <w:bCs/>
          <w:color w:val="222222"/>
          <w:sz w:val="21"/>
          <w:szCs w:val="21"/>
        </w:rPr>
        <w:t xml:space="preserve"> 2.3. </w:t>
      </w:r>
      <w:r w:rsidRPr="006C2C88">
        <w:rPr>
          <w:rFonts w:ascii="Helvetica" w:hAnsi="Helvetica" w:cs="Helvetica" w:hint="eastAsia"/>
          <w:b/>
          <w:bCs/>
          <w:color w:val="222222"/>
          <w:sz w:val="21"/>
          <w:szCs w:val="21"/>
        </w:rPr>
        <w:t>Номинальный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символический</w:t>
      </w:r>
      <w:r w:rsidRPr="006C2C88">
        <w:rPr>
          <w:rFonts w:ascii="Helvetica" w:hAnsi="Helvetica" w:cs="Helvetica"/>
          <w:b/>
          <w:bCs/>
          <w:color w:val="222222"/>
          <w:sz w:val="21"/>
          <w:szCs w:val="21"/>
        </w:rPr>
        <w:t>...</w:t>
      </w:r>
    </w:p>
    <w:p w14:paraId="1D95436F"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стр</w:t>
      </w:r>
      <w:r w:rsidRPr="006C2C88">
        <w:rPr>
          <w:rFonts w:ascii="Helvetica" w:hAnsi="Helvetica" w:cs="Helvetica"/>
          <w:b/>
          <w:bCs/>
          <w:color w:val="222222"/>
          <w:sz w:val="21"/>
          <w:szCs w:val="21"/>
        </w:rPr>
        <w:t>. 60</w:t>
      </w:r>
    </w:p>
    <w:p w14:paraId="0248B51F"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рассмотрения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вопрос</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типах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61 </w:t>
      </w: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II. </w:t>
      </w:r>
      <w:r w:rsidRPr="006C2C88">
        <w:rPr>
          <w:rFonts w:ascii="Helvetica" w:hAnsi="Helvetica" w:cs="Helvetica" w:hint="eastAsia"/>
          <w:b/>
          <w:bCs/>
          <w:color w:val="222222"/>
          <w:sz w:val="21"/>
          <w:szCs w:val="21"/>
        </w:rPr>
        <w:t>ТИПЫ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w:t>
      </w:r>
      <w:r w:rsidRPr="006C2C88">
        <w:rPr>
          <w:rFonts w:ascii="Helvetica" w:hAnsi="Helvetica" w:cs="Helvetica"/>
          <w:b/>
          <w:bCs/>
          <w:color w:val="222222"/>
          <w:sz w:val="21"/>
          <w:szCs w:val="21"/>
        </w:rPr>
        <w:t>51</w:t>
      </w:r>
      <w:r w:rsidRPr="006C2C88">
        <w:rPr>
          <w:rFonts w:ascii="Helvetica" w:hAnsi="Helvetica" w:cs="Helvetica" w:hint="eastAsia"/>
          <w:b/>
          <w:bCs/>
          <w:color w:val="222222"/>
          <w:sz w:val="21"/>
          <w:szCs w:val="21"/>
        </w:rPr>
        <w:t>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Социологическое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рассмотрение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позиций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принципа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предполагает</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разработку</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соответствующих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типов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конститзщионного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современной</w:t>
      </w:r>
    </w:p>
    <w:p w14:paraId="3A5917CA" w14:textId="77777777" w:rsidR="006C2C88" w:rsidRPr="006C2C88" w:rsidRDefault="006C2C88" w:rsidP="006C2C88">
      <w:pPr>
        <w:rPr>
          <w:rFonts w:ascii="Helvetica" w:hAnsi="Helvetica" w:cs="Helvetica"/>
          <w:b/>
          <w:bCs/>
          <w:color w:val="222222"/>
          <w:sz w:val="21"/>
          <w:szCs w:val="21"/>
        </w:rPr>
      </w:pPr>
    </w:p>
    <w:p w14:paraId="06F27CB3"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Оглавление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диссертации</w:t>
      </w:r>
    </w:p>
    <w:p w14:paraId="1FA6A11E"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доктор</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социологических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наук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Казанцев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Виктор</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Германович</w:t>
      </w:r>
    </w:p>
    <w:p w14:paraId="567FB751"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lastRenderedPageBreak/>
        <w:t>Введение</w:t>
      </w:r>
    </w:p>
    <w:p w14:paraId="7CA879D6" w14:textId="77777777" w:rsidR="006C2C88" w:rsidRPr="006C2C88" w:rsidRDefault="006C2C88" w:rsidP="006C2C88">
      <w:pPr>
        <w:rPr>
          <w:rFonts w:ascii="Helvetica" w:hAnsi="Helvetica" w:cs="Helvetica"/>
          <w:b/>
          <w:bCs/>
          <w:color w:val="222222"/>
          <w:sz w:val="21"/>
          <w:szCs w:val="21"/>
        </w:rPr>
      </w:pPr>
    </w:p>
    <w:p w14:paraId="6656F7A8"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I. </w:t>
      </w:r>
      <w:r w:rsidRPr="006C2C88">
        <w:rPr>
          <w:rFonts w:ascii="Helvetica" w:hAnsi="Helvetica" w:cs="Helvetica" w:hint="eastAsia"/>
          <w:b/>
          <w:bCs/>
          <w:color w:val="222222"/>
          <w:sz w:val="21"/>
          <w:szCs w:val="21"/>
        </w:rPr>
        <w:t>ТЕОРЕТИКО</w:t>
      </w:r>
      <w:r w:rsidRPr="006C2C88">
        <w:rPr>
          <w:rFonts w:ascii="Helvetica" w:hAnsi="Helvetica" w:cs="Helvetica"/>
          <w:b/>
          <w:bCs/>
          <w:color w:val="222222"/>
          <w:sz w:val="21"/>
          <w:szCs w:val="21"/>
        </w:rPr>
        <w:t>-</w:t>
      </w:r>
      <w:r w:rsidRPr="006C2C88">
        <w:rPr>
          <w:rFonts w:ascii="Helvetica" w:hAnsi="Helvetica" w:cs="Helvetica" w:hint="eastAsia"/>
          <w:b/>
          <w:bCs/>
          <w:color w:val="222222"/>
          <w:sz w:val="21"/>
          <w:szCs w:val="21"/>
        </w:rPr>
        <w:t>МЕТОДОЛОГИЧЕСКИЕ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ОСНОВАНИЯ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ИЗУЧЕНИЯ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w:t>
      </w:r>
    </w:p>
    <w:p w14:paraId="3167DE0B" w14:textId="77777777" w:rsidR="006C2C88" w:rsidRPr="006C2C88" w:rsidRDefault="006C2C88" w:rsidP="006C2C88">
      <w:pPr>
        <w:rPr>
          <w:rFonts w:ascii="Helvetica" w:hAnsi="Helvetica" w:cs="Helvetica"/>
          <w:b/>
          <w:bCs/>
          <w:color w:val="222222"/>
          <w:sz w:val="21"/>
          <w:szCs w:val="21"/>
        </w:rPr>
      </w:pPr>
    </w:p>
    <w:p w14:paraId="78BE290E"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1.1. </w:t>
      </w:r>
      <w:r w:rsidRPr="006C2C88">
        <w:rPr>
          <w:rFonts w:ascii="Helvetica" w:hAnsi="Helvetica" w:cs="Helvetica" w:hint="eastAsia"/>
          <w:b/>
          <w:bCs/>
          <w:color w:val="222222"/>
          <w:sz w:val="21"/>
          <w:szCs w:val="21"/>
        </w:rPr>
        <w:t>Регион</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как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нормативное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пространство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конституции</w:t>
      </w:r>
      <w:r w:rsidRPr="006C2C88">
        <w:rPr>
          <w:rFonts w:ascii="Helvetica" w:hAnsi="Helvetica" w:cs="Helvetica"/>
          <w:b/>
          <w:bCs/>
          <w:color w:val="222222"/>
          <w:sz w:val="21"/>
          <w:szCs w:val="21"/>
        </w:rPr>
        <w:t>.</w:t>
      </w:r>
    </w:p>
    <w:p w14:paraId="3239EEDB" w14:textId="77777777" w:rsidR="006C2C88" w:rsidRPr="006C2C88" w:rsidRDefault="006C2C88" w:rsidP="006C2C88">
      <w:pPr>
        <w:rPr>
          <w:rFonts w:ascii="Helvetica" w:hAnsi="Helvetica" w:cs="Helvetica"/>
          <w:b/>
          <w:bCs/>
          <w:color w:val="222222"/>
          <w:sz w:val="21"/>
          <w:szCs w:val="21"/>
        </w:rPr>
      </w:pPr>
    </w:p>
    <w:p w14:paraId="738D0945"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1.2. </w:t>
      </w:r>
      <w:r w:rsidRPr="006C2C88">
        <w:rPr>
          <w:rFonts w:ascii="Helvetica" w:hAnsi="Helvetica" w:cs="Helvetica" w:hint="eastAsia"/>
          <w:b/>
          <w:bCs/>
          <w:color w:val="222222"/>
          <w:sz w:val="21"/>
          <w:szCs w:val="21"/>
        </w:rPr>
        <w:t>Теоретические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подходы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изучению</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проблемы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34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w:t>
      </w:r>
    </w:p>
    <w:p w14:paraId="04A98160" w14:textId="77777777" w:rsidR="006C2C88" w:rsidRPr="006C2C88" w:rsidRDefault="006C2C88" w:rsidP="006C2C88">
      <w:pPr>
        <w:rPr>
          <w:rFonts w:ascii="Helvetica" w:hAnsi="Helvetica" w:cs="Helvetica"/>
          <w:b/>
          <w:bCs/>
          <w:color w:val="222222"/>
          <w:sz w:val="21"/>
          <w:szCs w:val="21"/>
        </w:rPr>
      </w:pPr>
    </w:p>
    <w:p w14:paraId="75D4E32A"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1.3. </w:t>
      </w:r>
      <w:r w:rsidRPr="006C2C88">
        <w:rPr>
          <w:rFonts w:ascii="Helvetica" w:hAnsi="Helvetica" w:cs="Helvetica" w:hint="eastAsia"/>
          <w:b/>
          <w:bCs/>
          <w:color w:val="222222"/>
          <w:sz w:val="21"/>
          <w:szCs w:val="21"/>
        </w:rPr>
        <w:t>Основание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w:t>
      </w:r>
    </w:p>
    <w:p w14:paraId="031BB14E" w14:textId="77777777" w:rsidR="006C2C88" w:rsidRPr="006C2C88" w:rsidRDefault="006C2C88" w:rsidP="006C2C88">
      <w:pPr>
        <w:rPr>
          <w:rFonts w:ascii="Helvetica" w:hAnsi="Helvetica" w:cs="Helvetica"/>
          <w:b/>
          <w:bCs/>
          <w:color w:val="222222"/>
          <w:sz w:val="21"/>
          <w:szCs w:val="21"/>
        </w:rPr>
      </w:pPr>
    </w:p>
    <w:p w14:paraId="586DB84E"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II. </w:t>
      </w:r>
      <w:r w:rsidRPr="006C2C88">
        <w:rPr>
          <w:rFonts w:ascii="Helvetica" w:hAnsi="Helvetica" w:cs="Helvetica" w:hint="eastAsia"/>
          <w:b/>
          <w:bCs/>
          <w:color w:val="222222"/>
          <w:sz w:val="21"/>
          <w:szCs w:val="21"/>
        </w:rPr>
        <w:t>ТИПЫ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ЛЕГИТИМНОСТИ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p>
    <w:p w14:paraId="0444604F" w14:textId="77777777" w:rsidR="006C2C88" w:rsidRPr="006C2C88" w:rsidRDefault="006C2C88" w:rsidP="006C2C88">
      <w:pPr>
        <w:rPr>
          <w:rFonts w:ascii="Helvetica" w:hAnsi="Helvetica" w:cs="Helvetica"/>
          <w:b/>
          <w:bCs/>
          <w:color w:val="222222"/>
          <w:sz w:val="21"/>
          <w:szCs w:val="21"/>
        </w:rPr>
      </w:pPr>
    </w:p>
    <w:p w14:paraId="4E2F6441"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РЕГИОНОВ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w:t>
      </w:r>
    </w:p>
    <w:p w14:paraId="0B25FC3D" w14:textId="77777777" w:rsidR="006C2C88" w:rsidRPr="006C2C88" w:rsidRDefault="006C2C88" w:rsidP="006C2C88">
      <w:pPr>
        <w:rPr>
          <w:rFonts w:ascii="Helvetica" w:hAnsi="Helvetica" w:cs="Helvetica"/>
          <w:b/>
          <w:bCs/>
          <w:color w:val="222222"/>
          <w:sz w:val="21"/>
          <w:szCs w:val="21"/>
        </w:rPr>
      </w:pPr>
    </w:p>
    <w:p w14:paraId="4B4A75D8"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2.1. </w:t>
      </w:r>
      <w:r w:rsidRPr="006C2C88">
        <w:rPr>
          <w:rFonts w:ascii="Helvetica" w:hAnsi="Helvetica" w:cs="Helvetica" w:hint="eastAsia"/>
          <w:b/>
          <w:bCs/>
          <w:color w:val="222222"/>
          <w:sz w:val="21"/>
          <w:szCs w:val="21"/>
        </w:rPr>
        <w:t>Типология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федерации</w:t>
      </w:r>
      <w:r w:rsidRPr="006C2C88">
        <w:rPr>
          <w:rFonts w:ascii="Helvetica" w:hAnsi="Helvetica" w:cs="Helvetica"/>
          <w:b/>
          <w:bCs/>
          <w:color w:val="222222"/>
          <w:sz w:val="21"/>
          <w:szCs w:val="21"/>
        </w:rPr>
        <w:t>.</w:t>
      </w:r>
    </w:p>
    <w:p w14:paraId="0297B677" w14:textId="77777777" w:rsidR="006C2C88" w:rsidRPr="006C2C88" w:rsidRDefault="006C2C88" w:rsidP="006C2C88">
      <w:pPr>
        <w:rPr>
          <w:rFonts w:ascii="Helvetica" w:hAnsi="Helvetica" w:cs="Helvetica"/>
          <w:b/>
          <w:bCs/>
          <w:color w:val="222222"/>
          <w:sz w:val="21"/>
          <w:szCs w:val="21"/>
        </w:rPr>
      </w:pPr>
    </w:p>
    <w:p w14:paraId="113FA24A"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2.2. </w:t>
      </w:r>
      <w:r w:rsidRPr="006C2C88">
        <w:rPr>
          <w:rFonts w:ascii="Helvetica" w:hAnsi="Helvetica" w:cs="Helvetica" w:hint="eastAsia"/>
          <w:b/>
          <w:bCs/>
          <w:color w:val="222222"/>
          <w:sz w:val="21"/>
          <w:szCs w:val="21"/>
        </w:rPr>
        <w:t>Нормативный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порядок</w:t>
      </w:r>
      <w:r w:rsidRPr="006C2C88">
        <w:rPr>
          <w:rFonts w:ascii="Helvetica" w:hAnsi="Helvetica" w:cs="Helvetica"/>
          <w:b/>
          <w:bCs/>
          <w:color w:val="222222"/>
          <w:sz w:val="21"/>
          <w:szCs w:val="21"/>
        </w:rPr>
        <w:t>.</w:t>
      </w:r>
    </w:p>
    <w:p w14:paraId="5141A70F" w14:textId="77777777" w:rsidR="006C2C88" w:rsidRPr="006C2C88" w:rsidRDefault="006C2C88" w:rsidP="006C2C88">
      <w:pPr>
        <w:rPr>
          <w:rFonts w:ascii="Helvetica" w:hAnsi="Helvetica" w:cs="Helvetica"/>
          <w:b/>
          <w:bCs/>
          <w:color w:val="222222"/>
          <w:sz w:val="21"/>
          <w:szCs w:val="21"/>
        </w:rPr>
      </w:pPr>
    </w:p>
    <w:p w14:paraId="5EB2C170"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2.3. </w:t>
      </w:r>
      <w:r w:rsidRPr="006C2C88">
        <w:rPr>
          <w:rFonts w:ascii="Helvetica" w:hAnsi="Helvetica" w:cs="Helvetica" w:hint="eastAsia"/>
          <w:b/>
          <w:bCs/>
          <w:color w:val="222222"/>
          <w:sz w:val="21"/>
          <w:szCs w:val="21"/>
        </w:rPr>
        <w:t>Номинальный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символический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порядок</w:t>
      </w:r>
      <w:r w:rsidRPr="006C2C88">
        <w:rPr>
          <w:rFonts w:ascii="Helvetica" w:hAnsi="Helvetica" w:cs="Helvetica"/>
          <w:b/>
          <w:bCs/>
          <w:color w:val="222222"/>
          <w:sz w:val="21"/>
          <w:szCs w:val="21"/>
        </w:rPr>
        <w:t>.</w:t>
      </w:r>
    </w:p>
    <w:p w14:paraId="0AB3E179" w14:textId="77777777" w:rsidR="006C2C88" w:rsidRPr="006C2C88" w:rsidRDefault="006C2C88" w:rsidP="006C2C88">
      <w:pPr>
        <w:rPr>
          <w:rFonts w:ascii="Helvetica" w:hAnsi="Helvetica" w:cs="Helvetica"/>
          <w:b/>
          <w:bCs/>
          <w:color w:val="222222"/>
          <w:sz w:val="21"/>
          <w:szCs w:val="21"/>
        </w:rPr>
      </w:pPr>
    </w:p>
    <w:p w14:paraId="31DD9522"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III. </w:t>
      </w:r>
      <w:r w:rsidRPr="006C2C88">
        <w:rPr>
          <w:rFonts w:ascii="Helvetica" w:hAnsi="Helvetica" w:cs="Helvetica" w:hint="eastAsia"/>
          <w:b/>
          <w:bCs/>
          <w:color w:val="222222"/>
          <w:sz w:val="21"/>
          <w:szCs w:val="21"/>
        </w:rPr>
        <w:t>ФЕДЕРАЛЬНЫЙ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КОНТРОЛЬ</w:t>
      </w:r>
      <w:r w:rsidRPr="006C2C88">
        <w:rPr>
          <w:rFonts w:ascii="Helvetica" w:hAnsi="Helvetica" w:cs="Helvetica"/>
          <w:b/>
          <w:bCs/>
          <w:color w:val="222222"/>
          <w:sz w:val="21"/>
          <w:szCs w:val="21"/>
        </w:rPr>
        <w:t xml:space="preserve"> *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w:t>
      </w:r>
    </w:p>
    <w:p w14:paraId="1CAEF958" w14:textId="77777777" w:rsidR="006C2C88" w:rsidRPr="006C2C88" w:rsidRDefault="006C2C88" w:rsidP="006C2C88">
      <w:pPr>
        <w:rPr>
          <w:rFonts w:ascii="Helvetica" w:hAnsi="Helvetica" w:cs="Helvetica"/>
          <w:b/>
          <w:bCs/>
          <w:color w:val="222222"/>
          <w:sz w:val="21"/>
          <w:szCs w:val="21"/>
        </w:rPr>
      </w:pPr>
    </w:p>
    <w:p w14:paraId="7FA05D16"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lastRenderedPageBreak/>
        <w:t xml:space="preserve">3.1. </w:t>
      </w:r>
      <w:r w:rsidRPr="006C2C88">
        <w:rPr>
          <w:rFonts w:ascii="Helvetica" w:hAnsi="Helvetica" w:cs="Helvetica" w:hint="eastAsia"/>
          <w:b/>
          <w:bCs/>
          <w:color w:val="222222"/>
          <w:sz w:val="21"/>
          <w:szCs w:val="21"/>
        </w:rPr>
        <w:t>Понятие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w:t>
      </w:r>
    </w:p>
    <w:p w14:paraId="46201711" w14:textId="77777777" w:rsidR="006C2C88" w:rsidRPr="006C2C88" w:rsidRDefault="006C2C88" w:rsidP="006C2C88">
      <w:pPr>
        <w:rPr>
          <w:rFonts w:ascii="Helvetica" w:hAnsi="Helvetica" w:cs="Helvetica"/>
          <w:b/>
          <w:bCs/>
          <w:color w:val="222222"/>
          <w:sz w:val="21"/>
          <w:szCs w:val="21"/>
        </w:rPr>
      </w:pPr>
    </w:p>
    <w:p w14:paraId="5821CD9A"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3.2. </w:t>
      </w:r>
      <w:r w:rsidRPr="006C2C88">
        <w:rPr>
          <w:rFonts w:ascii="Helvetica" w:hAnsi="Helvetica" w:cs="Helvetica" w:hint="eastAsia"/>
          <w:b/>
          <w:bCs/>
          <w:color w:val="222222"/>
          <w:sz w:val="21"/>
          <w:szCs w:val="21"/>
        </w:rPr>
        <w:t>Классификация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стратегий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w:t>
      </w:r>
    </w:p>
    <w:p w14:paraId="23D97266" w14:textId="77777777" w:rsidR="006C2C88" w:rsidRPr="006C2C88" w:rsidRDefault="006C2C88" w:rsidP="006C2C88">
      <w:pPr>
        <w:rPr>
          <w:rFonts w:ascii="Helvetica" w:hAnsi="Helvetica" w:cs="Helvetica"/>
          <w:b/>
          <w:bCs/>
          <w:color w:val="222222"/>
          <w:sz w:val="21"/>
          <w:szCs w:val="21"/>
        </w:rPr>
      </w:pPr>
    </w:p>
    <w:p w14:paraId="68068AA5"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3.3. </w:t>
      </w:r>
      <w:r w:rsidRPr="006C2C88">
        <w:rPr>
          <w:rFonts w:ascii="Helvetica" w:hAnsi="Helvetica" w:cs="Helvetica" w:hint="eastAsia"/>
          <w:b/>
          <w:bCs/>
          <w:color w:val="222222"/>
          <w:sz w:val="21"/>
          <w:szCs w:val="21"/>
        </w:rPr>
        <w:t>Критерии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эффективности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стратегий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w:t>
      </w:r>
    </w:p>
    <w:p w14:paraId="5E01C2BE" w14:textId="77777777" w:rsidR="006C2C88" w:rsidRPr="006C2C88" w:rsidRDefault="006C2C88" w:rsidP="006C2C88">
      <w:pPr>
        <w:rPr>
          <w:rFonts w:ascii="Helvetica" w:hAnsi="Helvetica" w:cs="Helvetica"/>
          <w:b/>
          <w:bCs/>
          <w:color w:val="222222"/>
          <w:sz w:val="21"/>
          <w:szCs w:val="21"/>
        </w:rPr>
      </w:pPr>
    </w:p>
    <w:p w14:paraId="0498D4F5"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IV. </w:t>
      </w:r>
      <w:r w:rsidRPr="006C2C88">
        <w:rPr>
          <w:rFonts w:ascii="Helvetica" w:hAnsi="Helvetica" w:cs="Helvetica" w:hint="eastAsia"/>
          <w:b/>
          <w:bCs/>
          <w:color w:val="222222"/>
          <w:sz w:val="21"/>
          <w:szCs w:val="21"/>
        </w:rPr>
        <w:t>ЗАРУБЕЖНЫЕ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СИСТЕМЫ</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p>
    <w:p w14:paraId="762E7DFD" w14:textId="77777777" w:rsidR="006C2C88" w:rsidRPr="006C2C88" w:rsidRDefault="006C2C88" w:rsidP="006C2C88">
      <w:pPr>
        <w:rPr>
          <w:rFonts w:ascii="Helvetica" w:hAnsi="Helvetica" w:cs="Helvetica"/>
          <w:b/>
          <w:bCs/>
          <w:color w:val="222222"/>
          <w:sz w:val="21"/>
          <w:szCs w:val="21"/>
        </w:rPr>
      </w:pPr>
    </w:p>
    <w:p w14:paraId="70A43B95"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w:t>
      </w:r>
    </w:p>
    <w:p w14:paraId="678EB9E3" w14:textId="77777777" w:rsidR="006C2C88" w:rsidRPr="006C2C88" w:rsidRDefault="006C2C88" w:rsidP="006C2C88">
      <w:pPr>
        <w:rPr>
          <w:rFonts w:ascii="Helvetica" w:hAnsi="Helvetica" w:cs="Helvetica"/>
          <w:b/>
          <w:bCs/>
          <w:color w:val="222222"/>
          <w:sz w:val="21"/>
          <w:szCs w:val="21"/>
        </w:rPr>
      </w:pPr>
    </w:p>
    <w:p w14:paraId="697E35EB"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4.1. </w:t>
      </w:r>
      <w:r w:rsidRPr="006C2C88">
        <w:rPr>
          <w:rFonts w:ascii="Helvetica" w:hAnsi="Helvetica" w:cs="Helvetica" w:hint="eastAsia"/>
          <w:b/>
          <w:bCs/>
          <w:color w:val="222222"/>
          <w:sz w:val="21"/>
          <w:szCs w:val="21"/>
        </w:rPr>
        <w:t>Система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судебного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США</w:t>
      </w:r>
      <w:r w:rsidRPr="006C2C88">
        <w:rPr>
          <w:rFonts w:ascii="Helvetica" w:hAnsi="Helvetica" w:cs="Helvetica"/>
          <w:b/>
          <w:bCs/>
          <w:color w:val="222222"/>
          <w:sz w:val="21"/>
          <w:szCs w:val="21"/>
        </w:rPr>
        <w:t>.</w:t>
      </w:r>
    </w:p>
    <w:p w14:paraId="29E76D43" w14:textId="77777777" w:rsidR="006C2C88" w:rsidRPr="006C2C88" w:rsidRDefault="006C2C88" w:rsidP="006C2C88">
      <w:pPr>
        <w:rPr>
          <w:rFonts w:ascii="Helvetica" w:hAnsi="Helvetica" w:cs="Helvetica"/>
          <w:b/>
          <w:bCs/>
          <w:color w:val="222222"/>
          <w:sz w:val="21"/>
          <w:szCs w:val="21"/>
        </w:rPr>
      </w:pPr>
    </w:p>
    <w:p w14:paraId="2E57649B"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4.2. </w:t>
      </w:r>
      <w:r w:rsidRPr="006C2C88">
        <w:rPr>
          <w:rFonts w:ascii="Helvetica" w:hAnsi="Helvetica" w:cs="Helvetica" w:hint="eastAsia"/>
          <w:b/>
          <w:bCs/>
          <w:color w:val="222222"/>
          <w:sz w:val="21"/>
          <w:szCs w:val="21"/>
        </w:rPr>
        <w:t>Опыт</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примиренческого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Швейцарии</w:t>
      </w:r>
      <w:r w:rsidRPr="006C2C88">
        <w:rPr>
          <w:rFonts w:ascii="Helvetica" w:hAnsi="Helvetica" w:cs="Helvetica"/>
          <w:b/>
          <w:bCs/>
          <w:color w:val="222222"/>
          <w:sz w:val="21"/>
          <w:szCs w:val="21"/>
        </w:rPr>
        <w:t>.</w:t>
      </w:r>
    </w:p>
    <w:p w14:paraId="69BB49CD" w14:textId="77777777" w:rsidR="006C2C88" w:rsidRPr="006C2C88" w:rsidRDefault="006C2C88" w:rsidP="006C2C88">
      <w:pPr>
        <w:rPr>
          <w:rFonts w:ascii="Helvetica" w:hAnsi="Helvetica" w:cs="Helvetica"/>
          <w:b/>
          <w:bCs/>
          <w:color w:val="222222"/>
          <w:sz w:val="21"/>
          <w:szCs w:val="21"/>
        </w:rPr>
      </w:pPr>
    </w:p>
    <w:p w14:paraId="510B1FDA"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4.3. </w:t>
      </w:r>
      <w:r w:rsidRPr="006C2C88">
        <w:rPr>
          <w:rFonts w:ascii="Helvetica" w:hAnsi="Helvetica" w:cs="Helvetica" w:hint="eastAsia"/>
          <w:b/>
          <w:bCs/>
          <w:color w:val="222222"/>
          <w:sz w:val="21"/>
          <w:szCs w:val="21"/>
        </w:rPr>
        <w:t>Принудительная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система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Индии</w:t>
      </w:r>
      <w:r w:rsidRPr="006C2C88">
        <w:rPr>
          <w:rFonts w:ascii="Helvetica" w:hAnsi="Helvetica" w:cs="Helvetica"/>
          <w:b/>
          <w:bCs/>
          <w:color w:val="222222"/>
          <w:sz w:val="21"/>
          <w:szCs w:val="21"/>
        </w:rPr>
        <w:t>.</w:t>
      </w:r>
    </w:p>
    <w:p w14:paraId="32D1DAFE" w14:textId="77777777" w:rsidR="006C2C88" w:rsidRPr="006C2C88" w:rsidRDefault="006C2C88" w:rsidP="006C2C88">
      <w:pPr>
        <w:rPr>
          <w:rFonts w:ascii="Helvetica" w:hAnsi="Helvetica" w:cs="Helvetica"/>
          <w:b/>
          <w:bCs/>
          <w:color w:val="222222"/>
          <w:sz w:val="21"/>
          <w:szCs w:val="21"/>
        </w:rPr>
      </w:pPr>
    </w:p>
    <w:p w14:paraId="37CB1239"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hint="eastAsia"/>
          <w:b/>
          <w:bCs/>
          <w:color w:val="222222"/>
          <w:sz w:val="21"/>
          <w:szCs w:val="21"/>
        </w:rPr>
        <w:t>Глава</w:t>
      </w:r>
      <w:r w:rsidRPr="006C2C88">
        <w:rPr>
          <w:rFonts w:ascii="Helvetica" w:hAnsi="Helvetica" w:cs="Helvetica"/>
          <w:b/>
          <w:bCs/>
          <w:color w:val="222222"/>
          <w:sz w:val="21"/>
          <w:szCs w:val="21"/>
        </w:rPr>
        <w:t xml:space="preserve"> V. </w:t>
      </w:r>
      <w:r w:rsidRPr="006C2C88">
        <w:rPr>
          <w:rFonts w:ascii="Helvetica" w:hAnsi="Helvetica" w:cs="Helvetica" w:hint="eastAsia"/>
          <w:b/>
          <w:bCs/>
          <w:color w:val="222222"/>
          <w:sz w:val="21"/>
          <w:szCs w:val="21"/>
        </w:rPr>
        <w:t>СПЕЦИФИКА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ПОРЯДКА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РОССИИ</w:t>
      </w:r>
      <w:r w:rsidRPr="006C2C88">
        <w:rPr>
          <w:rFonts w:ascii="Helvetica" w:hAnsi="Helvetica" w:cs="Helvetica"/>
          <w:b/>
          <w:bCs/>
          <w:color w:val="222222"/>
          <w:sz w:val="21"/>
          <w:szCs w:val="21"/>
        </w:rPr>
        <w:t>.</w:t>
      </w:r>
    </w:p>
    <w:p w14:paraId="0486E748" w14:textId="77777777" w:rsidR="006C2C88" w:rsidRPr="006C2C88" w:rsidRDefault="006C2C88" w:rsidP="006C2C88">
      <w:pPr>
        <w:rPr>
          <w:rFonts w:ascii="Helvetica" w:hAnsi="Helvetica" w:cs="Helvetica"/>
          <w:b/>
          <w:bCs/>
          <w:color w:val="222222"/>
          <w:sz w:val="21"/>
          <w:szCs w:val="21"/>
        </w:rPr>
      </w:pPr>
    </w:p>
    <w:p w14:paraId="46636F13"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5.1. </w:t>
      </w:r>
      <w:r w:rsidRPr="006C2C88">
        <w:rPr>
          <w:rFonts w:ascii="Helvetica" w:hAnsi="Helvetica" w:cs="Helvetica" w:hint="eastAsia"/>
          <w:b/>
          <w:bCs/>
          <w:color w:val="222222"/>
          <w:sz w:val="21"/>
          <w:szCs w:val="21"/>
        </w:rPr>
        <w:t>Трансформация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при</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переходе</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от</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советского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конституционализма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конституционализму</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демократического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типа</w:t>
      </w:r>
      <w:r w:rsidRPr="006C2C88">
        <w:rPr>
          <w:rFonts w:ascii="Helvetica" w:hAnsi="Helvetica" w:cs="Helvetica"/>
          <w:b/>
          <w:bCs/>
          <w:color w:val="222222"/>
          <w:sz w:val="21"/>
          <w:szCs w:val="21"/>
        </w:rPr>
        <w:t>.</w:t>
      </w:r>
    </w:p>
    <w:p w14:paraId="6FA91566" w14:textId="77777777" w:rsidR="006C2C88" w:rsidRPr="006C2C88" w:rsidRDefault="006C2C88" w:rsidP="006C2C88">
      <w:pPr>
        <w:rPr>
          <w:rFonts w:ascii="Helvetica" w:hAnsi="Helvetica" w:cs="Helvetica"/>
          <w:b/>
          <w:bCs/>
          <w:color w:val="222222"/>
          <w:sz w:val="21"/>
          <w:szCs w:val="21"/>
        </w:rPr>
      </w:pPr>
    </w:p>
    <w:p w14:paraId="44A6E0AB"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lastRenderedPageBreak/>
        <w:t xml:space="preserve">5.2. </w:t>
      </w:r>
      <w:r w:rsidRPr="006C2C88">
        <w:rPr>
          <w:rFonts w:ascii="Helvetica" w:hAnsi="Helvetica" w:cs="Helvetica" w:hint="eastAsia"/>
          <w:b/>
          <w:bCs/>
          <w:color w:val="222222"/>
          <w:sz w:val="21"/>
          <w:szCs w:val="21"/>
        </w:rPr>
        <w:t>Стратегия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подавления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политического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экстремизма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на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Северном</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Кавказе</w:t>
      </w:r>
      <w:r w:rsidRPr="006C2C88">
        <w:rPr>
          <w:rFonts w:ascii="Helvetica" w:hAnsi="Helvetica" w:cs="Helvetica"/>
          <w:b/>
          <w:bCs/>
          <w:color w:val="222222"/>
          <w:sz w:val="21"/>
          <w:szCs w:val="21"/>
        </w:rPr>
        <w:t>.</w:t>
      </w:r>
    </w:p>
    <w:p w14:paraId="5105C847" w14:textId="77777777" w:rsidR="006C2C88" w:rsidRPr="006C2C88" w:rsidRDefault="006C2C88" w:rsidP="006C2C88">
      <w:pPr>
        <w:rPr>
          <w:rFonts w:ascii="Helvetica" w:hAnsi="Helvetica" w:cs="Helvetica"/>
          <w:b/>
          <w:bCs/>
          <w:color w:val="222222"/>
          <w:sz w:val="21"/>
          <w:szCs w:val="21"/>
        </w:rPr>
      </w:pPr>
    </w:p>
    <w:p w14:paraId="65E1228F" w14:textId="77777777" w:rsidR="006C2C88" w:rsidRPr="006C2C88" w:rsidRDefault="006C2C88" w:rsidP="006C2C88">
      <w:pPr>
        <w:rPr>
          <w:rFonts w:ascii="Helvetica" w:hAnsi="Helvetica" w:cs="Helvetica"/>
          <w:b/>
          <w:bCs/>
          <w:color w:val="222222"/>
          <w:sz w:val="21"/>
          <w:szCs w:val="21"/>
        </w:rPr>
      </w:pPr>
      <w:r w:rsidRPr="006C2C88">
        <w:rPr>
          <w:rFonts w:ascii="Helvetica" w:hAnsi="Helvetica" w:cs="Helvetica"/>
          <w:b/>
          <w:bCs/>
          <w:color w:val="222222"/>
          <w:sz w:val="21"/>
          <w:szCs w:val="21"/>
        </w:rPr>
        <w:t xml:space="preserve">5.3. </w:t>
      </w:r>
      <w:r w:rsidRPr="006C2C88">
        <w:rPr>
          <w:rFonts w:ascii="Helvetica" w:hAnsi="Helvetica" w:cs="Helvetica" w:hint="eastAsia"/>
          <w:b/>
          <w:bCs/>
          <w:color w:val="222222"/>
          <w:sz w:val="21"/>
          <w:szCs w:val="21"/>
        </w:rPr>
        <w:t>Конституционный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судебный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контроль</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регионах</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России</w:t>
      </w:r>
      <w:r w:rsidRPr="006C2C88">
        <w:rPr>
          <w:rFonts w:ascii="Helvetica" w:hAnsi="Helvetica" w:cs="Helvetica"/>
          <w:b/>
          <w:bCs/>
          <w:color w:val="222222"/>
          <w:sz w:val="21"/>
          <w:szCs w:val="21"/>
        </w:rPr>
        <w:t>.</w:t>
      </w:r>
    </w:p>
    <w:p w14:paraId="08F7AED4" w14:textId="77777777" w:rsidR="006C2C88" w:rsidRPr="006C2C88" w:rsidRDefault="006C2C88" w:rsidP="006C2C88">
      <w:pPr>
        <w:rPr>
          <w:rFonts w:ascii="Helvetica" w:hAnsi="Helvetica" w:cs="Helvetica"/>
          <w:b/>
          <w:bCs/>
          <w:color w:val="222222"/>
          <w:sz w:val="21"/>
          <w:szCs w:val="21"/>
        </w:rPr>
      </w:pPr>
    </w:p>
    <w:p w14:paraId="4A7ADEAA" w14:textId="20FABD8E" w:rsidR="00967B66" w:rsidRPr="006C2C88" w:rsidRDefault="006C2C88" w:rsidP="006C2C88">
      <w:r w:rsidRPr="006C2C88">
        <w:rPr>
          <w:rFonts w:ascii="Helvetica" w:hAnsi="Helvetica" w:cs="Helvetica"/>
          <w:b/>
          <w:bCs/>
          <w:color w:val="222222"/>
          <w:sz w:val="21"/>
          <w:szCs w:val="21"/>
        </w:rPr>
        <w:t xml:space="preserve">5.4. </w:t>
      </w:r>
      <w:r w:rsidRPr="006C2C88">
        <w:rPr>
          <w:rFonts w:ascii="Helvetica" w:hAnsi="Helvetica" w:cs="Helvetica" w:hint="eastAsia"/>
          <w:b/>
          <w:bCs/>
          <w:color w:val="222222"/>
          <w:sz w:val="21"/>
          <w:szCs w:val="21"/>
        </w:rPr>
        <w:t>Примиренческий</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контроль</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аппарата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Полномочного</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представителя</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Президента</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РФ</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в</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Южном</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федеральном</w:t>
      </w:r>
      <w:r w:rsidRPr="006C2C88">
        <w:rPr>
          <w:rFonts w:ascii="Helvetica" w:hAnsi="Helvetica" w:cs="Helvetica"/>
          <w:b/>
          <w:bCs/>
          <w:color w:val="222222"/>
          <w:sz w:val="21"/>
          <w:szCs w:val="21"/>
        </w:rPr>
        <w:t xml:space="preserve"> </w:t>
      </w:r>
      <w:r w:rsidRPr="006C2C88">
        <w:rPr>
          <w:rFonts w:ascii="Helvetica" w:hAnsi="Helvetica" w:cs="Helvetica" w:hint="eastAsia"/>
          <w:b/>
          <w:bCs/>
          <w:color w:val="222222"/>
          <w:sz w:val="21"/>
          <w:szCs w:val="21"/>
        </w:rPr>
        <w:t>округе</w:t>
      </w:r>
      <w:r w:rsidRPr="006C2C88">
        <w:rPr>
          <w:rFonts w:ascii="Helvetica" w:hAnsi="Helvetica" w:cs="Helvetica"/>
          <w:b/>
          <w:bCs/>
          <w:color w:val="222222"/>
          <w:sz w:val="21"/>
          <w:szCs w:val="21"/>
        </w:rPr>
        <w:t>.</w:t>
      </w:r>
    </w:p>
    <w:sectPr w:rsidR="00967B66" w:rsidRPr="006C2C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F30F" w14:textId="77777777" w:rsidR="006A5252" w:rsidRDefault="006A5252">
      <w:pPr>
        <w:spacing w:after="0" w:line="240" w:lineRule="auto"/>
      </w:pPr>
      <w:r>
        <w:separator/>
      </w:r>
    </w:p>
  </w:endnote>
  <w:endnote w:type="continuationSeparator" w:id="0">
    <w:p w14:paraId="184708C2" w14:textId="77777777" w:rsidR="006A5252" w:rsidRDefault="006A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8AB9" w14:textId="77777777" w:rsidR="006A5252" w:rsidRDefault="006A5252"/>
    <w:p w14:paraId="3E3BE06E" w14:textId="77777777" w:rsidR="006A5252" w:rsidRDefault="006A5252"/>
    <w:p w14:paraId="1A1DB44E" w14:textId="77777777" w:rsidR="006A5252" w:rsidRDefault="006A5252"/>
    <w:p w14:paraId="009ACDBC" w14:textId="77777777" w:rsidR="006A5252" w:rsidRDefault="006A5252"/>
    <w:p w14:paraId="4DD35E04" w14:textId="77777777" w:rsidR="006A5252" w:rsidRDefault="006A5252"/>
    <w:p w14:paraId="40CAAC8D" w14:textId="77777777" w:rsidR="006A5252" w:rsidRDefault="006A5252"/>
    <w:p w14:paraId="3A4A6E25" w14:textId="77777777" w:rsidR="006A5252" w:rsidRDefault="006A52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A3C71" wp14:editId="331D66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CC97" w14:textId="77777777" w:rsidR="006A5252" w:rsidRDefault="006A5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A3C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2CC97" w14:textId="77777777" w:rsidR="006A5252" w:rsidRDefault="006A5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061E0" w14:textId="77777777" w:rsidR="006A5252" w:rsidRDefault="006A5252"/>
    <w:p w14:paraId="76679F72" w14:textId="77777777" w:rsidR="006A5252" w:rsidRDefault="006A5252"/>
    <w:p w14:paraId="005CC6CA" w14:textId="77777777" w:rsidR="006A5252" w:rsidRDefault="006A52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F5506D" wp14:editId="231B27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8C6F" w14:textId="77777777" w:rsidR="006A5252" w:rsidRDefault="006A5252"/>
                          <w:p w14:paraId="23F62930" w14:textId="77777777" w:rsidR="006A5252" w:rsidRDefault="006A5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F550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68C6F" w14:textId="77777777" w:rsidR="006A5252" w:rsidRDefault="006A5252"/>
                    <w:p w14:paraId="23F62930" w14:textId="77777777" w:rsidR="006A5252" w:rsidRDefault="006A5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42D5EE" w14:textId="77777777" w:rsidR="006A5252" w:rsidRDefault="006A5252"/>
    <w:p w14:paraId="5915B4D2" w14:textId="77777777" w:rsidR="006A5252" w:rsidRDefault="006A5252">
      <w:pPr>
        <w:rPr>
          <w:sz w:val="2"/>
          <w:szCs w:val="2"/>
        </w:rPr>
      </w:pPr>
    </w:p>
    <w:p w14:paraId="30C6CEB2" w14:textId="77777777" w:rsidR="006A5252" w:rsidRDefault="006A5252"/>
    <w:p w14:paraId="55F4443A" w14:textId="77777777" w:rsidR="006A5252" w:rsidRDefault="006A5252">
      <w:pPr>
        <w:spacing w:after="0" w:line="240" w:lineRule="auto"/>
      </w:pPr>
    </w:p>
  </w:footnote>
  <w:footnote w:type="continuationSeparator" w:id="0">
    <w:p w14:paraId="309AAECD" w14:textId="77777777" w:rsidR="006A5252" w:rsidRDefault="006A5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2"/>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53786</TotalTime>
  <Pages>4</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2383</cp:revision>
  <cp:lastPrinted>2009-02-06T05:36:00Z</cp:lastPrinted>
  <dcterms:created xsi:type="dcterms:W3CDTF">2025-11-25T20:19:00Z</dcterms:created>
  <dcterms:modified xsi:type="dcterms:W3CDTF">2026-01-27T12:39:00Z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